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1EE3" w14:textId="77777777" w:rsidR="004144A8" w:rsidRPr="00FB30B2" w:rsidRDefault="004144A8" w:rsidP="004144A8">
      <w:pPr>
        <w:spacing w:after="200" w:line="276" w:lineRule="auto"/>
        <w:ind w:left="360"/>
        <w:rPr>
          <w:rFonts w:eastAsia="TimesNewRomanPSMT"/>
          <w:b/>
          <w:u w:val="single"/>
          <w:lang w:val="sr-Cyrl-CS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8896"/>
      </w:tblGrid>
      <w:tr w:rsidR="004144A8" w:rsidRPr="00FB30B2" w14:paraId="5AB1317E" w14:textId="77777777" w:rsidTr="00911A6E">
        <w:trPr>
          <w:trHeight w:val="225"/>
        </w:trPr>
        <w:tc>
          <w:tcPr>
            <w:tcW w:w="734" w:type="dxa"/>
            <w:shd w:val="clear" w:color="auto" w:fill="auto"/>
          </w:tcPr>
          <w:p w14:paraId="2CC1C61B" w14:textId="77777777" w:rsidR="004144A8" w:rsidRPr="00FB30B2" w:rsidRDefault="004144A8" w:rsidP="008E5779">
            <w:pPr>
              <w:rPr>
                <w:rFonts w:eastAsia="Calibri"/>
                <w:b/>
                <w:bCs/>
              </w:rPr>
            </w:pPr>
            <w:r w:rsidRPr="00FB30B2">
              <w:rPr>
                <w:rFonts w:eastAsia="Calibri"/>
                <w:b/>
                <w:bCs/>
                <w:lang w:val="sr-Cyrl-CS" w:eastAsia="sr-Cyrl-CS"/>
              </w:rPr>
              <w:t>Р.Б</w:t>
            </w:r>
            <w:r w:rsidR="008E5779">
              <w:rPr>
                <w:rFonts w:eastAsia="Calibri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896" w:type="dxa"/>
            <w:shd w:val="clear" w:color="auto" w:fill="auto"/>
          </w:tcPr>
          <w:p w14:paraId="20D9B2E8" w14:textId="77777777" w:rsidR="004144A8" w:rsidRPr="00FB30B2" w:rsidRDefault="004144A8" w:rsidP="00911A6E">
            <w:pPr>
              <w:jc w:val="both"/>
              <w:rPr>
                <w:rFonts w:eastAsia="Calibri"/>
                <w:b/>
                <w:bCs/>
              </w:rPr>
            </w:pPr>
            <w:proofErr w:type="spellStart"/>
            <w:r w:rsidRPr="00FB30B2">
              <w:rPr>
                <w:rFonts w:eastAsia="Calibri"/>
                <w:b/>
                <w:bCs/>
                <w:lang w:eastAsia="sr-Cyrl-CS"/>
              </w:rPr>
              <w:t>Врста</w:t>
            </w:r>
            <w:proofErr w:type="spellEnd"/>
            <w:r w:rsidRPr="00FB30B2">
              <w:rPr>
                <w:rFonts w:eastAsia="Calibri"/>
                <w:b/>
                <w:bCs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b/>
                <w:bCs/>
                <w:lang w:eastAsia="sr-Cyrl-CS"/>
              </w:rPr>
              <w:t>услуге</w:t>
            </w:r>
            <w:proofErr w:type="spellEnd"/>
          </w:p>
        </w:tc>
      </w:tr>
      <w:tr w:rsidR="004144A8" w:rsidRPr="00FB30B2" w14:paraId="1D823EF9" w14:textId="77777777" w:rsidTr="00911A6E">
        <w:trPr>
          <w:trHeight w:val="749"/>
        </w:trPr>
        <w:tc>
          <w:tcPr>
            <w:tcW w:w="734" w:type="dxa"/>
            <w:shd w:val="clear" w:color="auto" w:fill="auto"/>
          </w:tcPr>
          <w:p w14:paraId="5AC485FD" w14:textId="77777777" w:rsidR="004144A8" w:rsidRPr="00FB30B2" w:rsidRDefault="004144A8" w:rsidP="00911A6E">
            <w:pPr>
              <w:ind w:left="120"/>
              <w:rPr>
                <w:rFonts w:eastAsia="Calibri"/>
              </w:rPr>
            </w:pPr>
            <w:r w:rsidRPr="00FB30B2">
              <w:rPr>
                <w:rFonts w:eastAsia="Calibri"/>
                <w:lang w:eastAsia="sr-Cyrl-CS"/>
              </w:rPr>
              <w:t>1.</w:t>
            </w:r>
          </w:p>
        </w:tc>
        <w:tc>
          <w:tcPr>
            <w:tcW w:w="8896" w:type="dxa"/>
            <w:shd w:val="clear" w:color="auto" w:fill="auto"/>
          </w:tcPr>
          <w:p w14:paraId="4055253C" w14:textId="77777777" w:rsidR="004144A8" w:rsidRPr="00FB30B2" w:rsidRDefault="004144A8" w:rsidP="00911A6E">
            <w:pPr>
              <w:jc w:val="both"/>
              <w:rPr>
                <w:rFonts w:eastAsia="Calibri"/>
              </w:rPr>
            </w:pPr>
            <w:proofErr w:type="spellStart"/>
            <w:r w:rsidRPr="00FB30B2">
              <w:rPr>
                <w:rFonts w:eastAsia="Calibri"/>
                <w:lang w:eastAsia="sr-Cyrl-CS"/>
              </w:rPr>
              <w:t>Поправка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и </w:t>
            </w:r>
            <w:proofErr w:type="spellStart"/>
            <w:r w:rsidRPr="00FB30B2">
              <w:rPr>
                <w:rFonts w:eastAsia="Calibri"/>
                <w:lang w:eastAsia="sr-Cyrl-CS"/>
              </w:rPr>
              <w:t>сервисирање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термичких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уређаја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(</w:t>
            </w:r>
            <w:proofErr w:type="spellStart"/>
            <w:r w:rsidRPr="00FB30B2">
              <w:rPr>
                <w:rFonts w:eastAsia="Calibri"/>
                <w:lang w:eastAsia="sr-Cyrl-CS"/>
              </w:rPr>
              <w:t>шпорети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, </w:t>
            </w:r>
            <w:proofErr w:type="spellStart"/>
            <w:r w:rsidRPr="00FB30B2">
              <w:rPr>
                <w:rFonts w:eastAsia="Calibri"/>
                <w:lang w:eastAsia="sr-Cyrl-CS"/>
              </w:rPr>
              <w:t>казани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, </w:t>
            </w:r>
            <w:proofErr w:type="spellStart"/>
            <w:r w:rsidRPr="00FB30B2">
              <w:rPr>
                <w:rFonts w:eastAsia="Calibri"/>
                <w:lang w:eastAsia="sr-Cyrl-CS"/>
              </w:rPr>
              <w:t>кипери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, </w:t>
            </w:r>
            <w:proofErr w:type="spellStart"/>
            <w:r w:rsidRPr="00FB30B2">
              <w:rPr>
                <w:rFonts w:eastAsia="Calibri"/>
                <w:lang w:eastAsia="sr-Cyrl-CS"/>
              </w:rPr>
              <w:t>пећнице</w:t>
            </w:r>
            <w:proofErr w:type="spellEnd"/>
            <w:r w:rsidRPr="00FB30B2">
              <w:rPr>
                <w:rFonts w:eastAsia="Calibri"/>
                <w:lang w:eastAsia="sr-Cyrl-CS"/>
              </w:rPr>
              <w:t>)</w:t>
            </w:r>
          </w:p>
        </w:tc>
      </w:tr>
      <w:tr w:rsidR="004144A8" w:rsidRPr="00FB30B2" w14:paraId="0B5C94A1" w14:textId="77777777" w:rsidTr="00911A6E">
        <w:trPr>
          <w:trHeight w:val="509"/>
        </w:trPr>
        <w:tc>
          <w:tcPr>
            <w:tcW w:w="734" w:type="dxa"/>
            <w:shd w:val="clear" w:color="auto" w:fill="auto"/>
          </w:tcPr>
          <w:p w14:paraId="28B69792" w14:textId="77777777" w:rsidR="004144A8" w:rsidRPr="00FB30B2" w:rsidRDefault="004144A8" w:rsidP="00911A6E">
            <w:pPr>
              <w:ind w:left="120"/>
              <w:rPr>
                <w:rFonts w:eastAsia="Calibri"/>
              </w:rPr>
            </w:pPr>
            <w:r w:rsidRPr="00FB30B2">
              <w:rPr>
                <w:rFonts w:eastAsia="Calibri"/>
                <w:lang w:eastAsia="sr-Cyrl-CS"/>
              </w:rPr>
              <w:t>2.</w:t>
            </w:r>
          </w:p>
        </w:tc>
        <w:tc>
          <w:tcPr>
            <w:tcW w:w="8896" w:type="dxa"/>
            <w:shd w:val="clear" w:color="auto" w:fill="auto"/>
          </w:tcPr>
          <w:p w14:paraId="7FE18FF5" w14:textId="77777777" w:rsidR="004144A8" w:rsidRPr="00FB30B2" w:rsidRDefault="004144A8" w:rsidP="00911A6E">
            <w:pPr>
              <w:jc w:val="both"/>
              <w:rPr>
                <w:rFonts w:eastAsia="Calibri"/>
              </w:rPr>
            </w:pPr>
            <w:proofErr w:type="spellStart"/>
            <w:r w:rsidRPr="00FB30B2">
              <w:rPr>
                <w:rFonts w:eastAsia="Calibri"/>
                <w:lang w:eastAsia="sr-Cyrl-CS"/>
              </w:rPr>
              <w:t>Поправка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и </w:t>
            </w:r>
            <w:proofErr w:type="spellStart"/>
            <w:r w:rsidRPr="00FB30B2">
              <w:rPr>
                <w:rFonts w:eastAsia="Calibri"/>
                <w:lang w:eastAsia="sr-Cyrl-CS"/>
              </w:rPr>
              <w:t>сервисирање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машина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за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прање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посуђа</w:t>
            </w:r>
            <w:proofErr w:type="spellEnd"/>
          </w:p>
        </w:tc>
      </w:tr>
      <w:tr w:rsidR="004144A8" w:rsidRPr="00FB30B2" w14:paraId="72112647" w14:textId="77777777" w:rsidTr="00911A6E">
        <w:trPr>
          <w:trHeight w:val="738"/>
        </w:trPr>
        <w:tc>
          <w:tcPr>
            <w:tcW w:w="734" w:type="dxa"/>
            <w:shd w:val="clear" w:color="auto" w:fill="auto"/>
          </w:tcPr>
          <w:p w14:paraId="79BEAA3E" w14:textId="77777777" w:rsidR="004144A8" w:rsidRPr="00FB30B2" w:rsidRDefault="004144A8" w:rsidP="00911A6E">
            <w:pPr>
              <w:ind w:left="120"/>
              <w:rPr>
                <w:rFonts w:eastAsia="Calibri"/>
              </w:rPr>
            </w:pPr>
            <w:r w:rsidRPr="00FB30B2">
              <w:rPr>
                <w:rFonts w:eastAsia="Calibri"/>
                <w:lang w:eastAsia="sr-Cyrl-CS"/>
              </w:rPr>
              <w:t>3.</w:t>
            </w:r>
          </w:p>
        </w:tc>
        <w:tc>
          <w:tcPr>
            <w:tcW w:w="8896" w:type="dxa"/>
            <w:shd w:val="clear" w:color="auto" w:fill="auto"/>
          </w:tcPr>
          <w:p w14:paraId="229610D9" w14:textId="77777777" w:rsidR="004144A8" w:rsidRPr="00FB30B2" w:rsidRDefault="004144A8" w:rsidP="00911A6E">
            <w:pPr>
              <w:jc w:val="both"/>
              <w:rPr>
                <w:rFonts w:eastAsia="Calibri"/>
              </w:rPr>
            </w:pPr>
            <w:proofErr w:type="spellStart"/>
            <w:r w:rsidRPr="00FB30B2">
              <w:rPr>
                <w:rFonts w:eastAsia="Calibri"/>
                <w:lang w:eastAsia="sr-Cyrl-CS"/>
              </w:rPr>
              <w:t>Поправка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и </w:t>
            </w:r>
            <w:proofErr w:type="spellStart"/>
            <w:r w:rsidRPr="00FB30B2">
              <w:rPr>
                <w:rFonts w:eastAsia="Calibri"/>
                <w:lang w:eastAsia="sr-Cyrl-CS"/>
              </w:rPr>
              <w:t>сервисирање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перуће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опреме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(</w:t>
            </w:r>
            <w:proofErr w:type="spellStart"/>
            <w:r w:rsidRPr="00FB30B2">
              <w:rPr>
                <w:rFonts w:eastAsia="Calibri"/>
                <w:lang w:eastAsia="sr-Cyrl-CS"/>
              </w:rPr>
              <w:t>веш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машине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, </w:t>
            </w:r>
            <w:proofErr w:type="spellStart"/>
            <w:r w:rsidRPr="00FB30B2">
              <w:rPr>
                <w:rFonts w:eastAsia="Calibri"/>
                <w:lang w:eastAsia="sr-Cyrl-CS"/>
              </w:rPr>
              <w:t>центрифуге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, </w:t>
            </w:r>
            <w:proofErr w:type="spellStart"/>
            <w:r w:rsidRPr="00FB30B2">
              <w:rPr>
                <w:rFonts w:eastAsia="Calibri"/>
                <w:lang w:eastAsia="sr-Cyrl-CS"/>
              </w:rPr>
              <w:t>сушаре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, </w:t>
            </w:r>
            <w:proofErr w:type="spellStart"/>
            <w:r w:rsidRPr="00FB30B2">
              <w:rPr>
                <w:rFonts w:eastAsia="Calibri"/>
                <w:lang w:eastAsia="sr-Cyrl-CS"/>
              </w:rPr>
              <w:t>ваљци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за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пеглање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веша</w:t>
            </w:r>
            <w:proofErr w:type="spellEnd"/>
            <w:r w:rsidRPr="00FB30B2">
              <w:rPr>
                <w:rFonts w:eastAsia="Calibri"/>
                <w:lang w:eastAsia="sr-Cyrl-CS"/>
              </w:rPr>
              <w:t>)</w:t>
            </w:r>
          </w:p>
        </w:tc>
      </w:tr>
      <w:tr w:rsidR="004144A8" w:rsidRPr="00FB30B2" w14:paraId="13602DFE" w14:textId="77777777" w:rsidTr="00911A6E">
        <w:trPr>
          <w:trHeight w:val="628"/>
        </w:trPr>
        <w:tc>
          <w:tcPr>
            <w:tcW w:w="734" w:type="dxa"/>
            <w:shd w:val="clear" w:color="auto" w:fill="auto"/>
          </w:tcPr>
          <w:p w14:paraId="16F65CA5" w14:textId="77777777" w:rsidR="004144A8" w:rsidRPr="00FB30B2" w:rsidRDefault="004144A8" w:rsidP="00911A6E">
            <w:pPr>
              <w:ind w:left="120"/>
              <w:rPr>
                <w:rFonts w:eastAsia="Calibri"/>
              </w:rPr>
            </w:pPr>
            <w:r w:rsidRPr="00FB30B2">
              <w:rPr>
                <w:rFonts w:eastAsia="Calibri"/>
                <w:lang w:eastAsia="sr-Cyrl-CS"/>
              </w:rPr>
              <w:t>4.</w:t>
            </w:r>
          </w:p>
        </w:tc>
        <w:tc>
          <w:tcPr>
            <w:tcW w:w="8896" w:type="dxa"/>
            <w:shd w:val="clear" w:color="auto" w:fill="auto"/>
          </w:tcPr>
          <w:p w14:paraId="044CDA52" w14:textId="77777777" w:rsidR="004144A8" w:rsidRPr="00FB30B2" w:rsidRDefault="004144A8" w:rsidP="00911A6E">
            <w:pPr>
              <w:jc w:val="both"/>
              <w:rPr>
                <w:rFonts w:eastAsia="Calibri"/>
              </w:rPr>
            </w:pPr>
            <w:proofErr w:type="spellStart"/>
            <w:r w:rsidRPr="00FB30B2">
              <w:rPr>
                <w:rFonts w:eastAsia="Calibri"/>
                <w:lang w:eastAsia="sr-Cyrl-CS"/>
              </w:rPr>
              <w:t>Поправка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и </w:t>
            </w:r>
            <w:proofErr w:type="spellStart"/>
            <w:r w:rsidRPr="00FB30B2">
              <w:rPr>
                <w:rFonts w:eastAsia="Calibri"/>
                <w:lang w:eastAsia="sr-Cyrl-CS"/>
              </w:rPr>
              <w:t>сервисирање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расхладних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уређаја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(</w:t>
            </w:r>
            <w:proofErr w:type="spellStart"/>
            <w:r w:rsidRPr="00FB30B2">
              <w:rPr>
                <w:rFonts w:eastAsia="Calibri"/>
                <w:lang w:eastAsia="sr-Cyrl-CS"/>
              </w:rPr>
              <w:t>фрижидери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, </w:t>
            </w:r>
            <w:proofErr w:type="spellStart"/>
            <w:r w:rsidRPr="00FB30B2">
              <w:rPr>
                <w:rFonts w:eastAsia="Calibri"/>
                <w:lang w:eastAsia="sr-Cyrl-CS"/>
              </w:rPr>
              <w:t>замрзивачи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, </w:t>
            </w:r>
            <w:proofErr w:type="spellStart"/>
            <w:r w:rsidRPr="00FB30B2">
              <w:rPr>
                <w:rFonts w:eastAsia="Calibri"/>
                <w:lang w:eastAsia="sr-Cyrl-CS"/>
              </w:rPr>
              <w:t>расхладне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витрине</w:t>
            </w:r>
            <w:proofErr w:type="spellEnd"/>
            <w:r w:rsidRPr="00FB30B2">
              <w:rPr>
                <w:rFonts w:eastAsia="Calibri"/>
                <w:lang w:eastAsia="sr-Cyrl-CS"/>
              </w:rPr>
              <w:t>)</w:t>
            </w:r>
          </w:p>
        </w:tc>
      </w:tr>
      <w:tr w:rsidR="004144A8" w:rsidRPr="00FB30B2" w14:paraId="48F5F47B" w14:textId="77777777" w:rsidTr="00911A6E">
        <w:trPr>
          <w:trHeight w:val="972"/>
        </w:trPr>
        <w:tc>
          <w:tcPr>
            <w:tcW w:w="734" w:type="dxa"/>
            <w:shd w:val="clear" w:color="auto" w:fill="auto"/>
          </w:tcPr>
          <w:p w14:paraId="6BD13792" w14:textId="77777777" w:rsidR="004144A8" w:rsidRPr="00FB30B2" w:rsidRDefault="004144A8" w:rsidP="00911A6E">
            <w:pPr>
              <w:ind w:left="120"/>
              <w:rPr>
                <w:rFonts w:eastAsia="Calibri"/>
              </w:rPr>
            </w:pPr>
            <w:r w:rsidRPr="00FB30B2">
              <w:rPr>
                <w:rFonts w:eastAsia="Calibri"/>
                <w:lang w:eastAsia="sr-Cyrl-CS"/>
              </w:rPr>
              <w:t>5.</w:t>
            </w:r>
          </w:p>
        </w:tc>
        <w:tc>
          <w:tcPr>
            <w:tcW w:w="8896" w:type="dxa"/>
            <w:shd w:val="clear" w:color="auto" w:fill="auto"/>
          </w:tcPr>
          <w:p w14:paraId="544DD51F" w14:textId="77777777" w:rsidR="004144A8" w:rsidRPr="00FB30B2" w:rsidRDefault="004144A8" w:rsidP="00911A6E">
            <w:pPr>
              <w:jc w:val="both"/>
              <w:rPr>
                <w:rFonts w:eastAsia="Calibri"/>
              </w:rPr>
            </w:pPr>
            <w:proofErr w:type="spellStart"/>
            <w:r w:rsidRPr="00FB30B2">
              <w:rPr>
                <w:rFonts w:eastAsia="Calibri"/>
                <w:lang w:eastAsia="sr-Cyrl-CS"/>
              </w:rPr>
              <w:t>Поправка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и </w:t>
            </w:r>
            <w:proofErr w:type="spellStart"/>
            <w:r w:rsidRPr="00FB30B2">
              <w:rPr>
                <w:rFonts w:eastAsia="Calibri"/>
                <w:lang w:eastAsia="sr-Cyrl-CS"/>
              </w:rPr>
              <w:t>сервисирање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осталих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кухињских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апарата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и </w:t>
            </w:r>
            <w:proofErr w:type="spellStart"/>
            <w:r w:rsidRPr="00FB30B2">
              <w:rPr>
                <w:rFonts w:eastAsia="Calibri"/>
                <w:lang w:eastAsia="sr-Cyrl-CS"/>
              </w:rPr>
              <w:t>опреме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(</w:t>
            </w:r>
            <w:proofErr w:type="spellStart"/>
            <w:r w:rsidRPr="00FB30B2">
              <w:rPr>
                <w:rFonts w:eastAsia="Calibri"/>
                <w:lang w:eastAsia="sr-Cyrl-CS"/>
              </w:rPr>
              <w:t>универзалне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кухињске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машине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, </w:t>
            </w:r>
            <w:proofErr w:type="spellStart"/>
            <w:r w:rsidRPr="00FB30B2">
              <w:rPr>
                <w:rFonts w:eastAsia="Calibri"/>
                <w:lang w:eastAsia="sr-Cyrl-CS"/>
              </w:rPr>
              <w:t>хлеборезница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, </w:t>
            </w:r>
            <w:proofErr w:type="spellStart"/>
            <w:r w:rsidRPr="00FB30B2">
              <w:rPr>
                <w:rFonts w:eastAsia="Calibri"/>
                <w:lang w:eastAsia="sr-Cyrl-CS"/>
              </w:rPr>
              <w:t>месорезница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, </w:t>
            </w:r>
            <w:proofErr w:type="spellStart"/>
            <w:r w:rsidRPr="00FB30B2">
              <w:rPr>
                <w:rFonts w:eastAsia="Calibri"/>
                <w:lang w:eastAsia="sr-Cyrl-CS"/>
              </w:rPr>
              <w:t>миксер</w:t>
            </w:r>
            <w:proofErr w:type="spellEnd"/>
            <w:r w:rsidRPr="00FB30B2">
              <w:rPr>
                <w:rFonts w:eastAsia="Calibri"/>
                <w:lang w:eastAsia="sr-Cyrl-CS"/>
              </w:rPr>
              <w:t>,</w:t>
            </w:r>
            <w:r w:rsidR="003F6284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планетарни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миксер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, </w:t>
            </w:r>
            <w:proofErr w:type="spellStart"/>
            <w:r w:rsidRPr="00FB30B2">
              <w:rPr>
                <w:rFonts w:eastAsia="Calibri"/>
                <w:lang w:eastAsia="sr-Cyrl-CS"/>
              </w:rPr>
              <w:t>љуштилица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за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кромпир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, </w:t>
            </w:r>
            <w:proofErr w:type="spellStart"/>
            <w:r w:rsidRPr="00FB30B2">
              <w:rPr>
                <w:rFonts w:eastAsia="Calibri"/>
                <w:lang w:eastAsia="sr-Cyrl-CS"/>
              </w:rPr>
              <w:t>сл</w:t>
            </w:r>
            <w:proofErr w:type="spellEnd"/>
            <w:r w:rsidRPr="00FB30B2">
              <w:rPr>
                <w:rFonts w:eastAsia="Calibri"/>
                <w:lang w:eastAsia="sr-Cyrl-CS"/>
              </w:rPr>
              <w:t>.)</w:t>
            </w:r>
          </w:p>
        </w:tc>
      </w:tr>
      <w:tr w:rsidR="004144A8" w:rsidRPr="00FB30B2" w14:paraId="48922343" w14:textId="77777777" w:rsidTr="00911A6E">
        <w:trPr>
          <w:trHeight w:val="446"/>
        </w:trPr>
        <w:tc>
          <w:tcPr>
            <w:tcW w:w="734" w:type="dxa"/>
            <w:shd w:val="clear" w:color="auto" w:fill="auto"/>
          </w:tcPr>
          <w:p w14:paraId="1EB0F3F1" w14:textId="77777777" w:rsidR="004144A8" w:rsidRPr="00FB30B2" w:rsidRDefault="004144A8" w:rsidP="00911A6E">
            <w:pPr>
              <w:ind w:left="120"/>
              <w:rPr>
                <w:rFonts w:eastAsia="Calibri"/>
              </w:rPr>
            </w:pPr>
            <w:r w:rsidRPr="00FB30B2">
              <w:rPr>
                <w:rFonts w:eastAsia="Calibri"/>
                <w:lang w:eastAsia="sr-Cyrl-CS"/>
              </w:rPr>
              <w:t>6.</w:t>
            </w:r>
          </w:p>
        </w:tc>
        <w:tc>
          <w:tcPr>
            <w:tcW w:w="8896" w:type="dxa"/>
            <w:shd w:val="clear" w:color="auto" w:fill="auto"/>
          </w:tcPr>
          <w:p w14:paraId="058B358D" w14:textId="77777777" w:rsidR="004144A8" w:rsidRPr="00FB30B2" w:rsidRDefault="004144A8" w:rsidP="00911A6E">
            <w:pPr>
              <w:rPr>
                <w:rFonts w:eastAsia="Calibri"/>
              </w:rPr>
            </w:pPr>
            <w:proofErr w:type="spellStart"/>
            <w:r w:rsidRPr="00FB30B2">
              <w:rPr>
                <w:rFonts w:eastAsia="Calibri"/>
                <w:lang w:eastAsia="sr-Cyrl-CS"/>
              </w:rPr>
              <w:t>Поправка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и </w:t>
            </w:r>
            <w:proofErr w:type="spellStart"/>
            <w:r w:rsidRPr="00FB30B2">
              <w:rPr>
                <w:rFonts w:eastAsia="Calibri"/>
                <w:lang w:eastAsia="sr-Cyrl-CS"/>
              </w:rPr>
              <w:t>севисирање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осталих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апарата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у </w:t>
            </w:r>
            <w:proofErr w:type="spellStart"/>
            <w:r w:rsidRPr="00FB30B2">
              <w:rPr>
                <w:rFonts w:eastAsia="Calibri"/>
                <w:lang w:eastAsia="sr-Cyrl-CS"/>
              </w:rPr>
              <w:t>вешерају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( </w:t>
            </w:r>
            <w:proofErr w:type="spellStart"/>
            <w:r w:rsidRPr="00FB30B2">
              <w:rPr>
                <w:rFonts w:eastAsia="Calibri"/>
                <w:lang w:eastAsia="sr-Cyrl-CS"/>
              </w:rPr>
              <w:t>пегле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и </w:t>
            </w:r>
            <w:proofErr w:type="spellStart"/>
            <w:r w:rsidRPr="00FB30B2">
              <w:rPr>
                <w:rFonts w:eastAsia="Calibri"/>
                <w:lang w:eastAsia="sr-Cyrl-CS"/>
              </w:rPr>
              <w:t>сл</w:t>
            </w:r>
            <w:proofErr w:type="spellEnd"/>
            <w:r w:rsidRPr="00FB30B2">
              <w:rPr>
                <w:rFonts w:eastAsia="Calibri"/>
                <w:lang w:eastAsia="sr-Cyrl-CS"/>
              </w:rPr>
              <w:t>.)</w:t>
            </w:r>
          </w:p>
        </w:tc>
      </w:tr>
      <w:tr w:rsidR="004144A8" w:rsidRPr="00FB30B2" w14:paraId="7D7934CB" w14:textId="77777777" w:rsidTr="00911A6E">
        <w:trPr>
          <w:trHeight w:val="494"/>
        </w:trPr>
        <w:tc>
          <w:tcPr>
            <w:tcW w:w="734" w:type="dxa"/>
            <w:shd w:val="clear" w:color="auto" w:fill="auto"/>
          </w:tcPr>
          <w:p w14:paraId="295F8E4B" w14:textId="77777777" w:rsidR="004144A8" w:rsidRPr="00FB30B2" w:rsidRDefault="004144A8" w:rsidP="00911A6E">
            <w:pPr>
              <w:ind w:left="120"/>
              <w:rPr>
                <w:rFonts w:eastAsia="Calibri"/>
                <w:lang w:val="sr-Cyrl-CS" w:eastAsia="sr-Cyrl-CS"/>
              </w:rPr>
            </w:pPr>
            <w:r w:rsidRPr="00FB30B2">
              <w:rPr>
                <w:rFonts w:eastAsia="Calibri"/>
                <w:lang w:val="sr-Cyrl-CS" w:eastAsia="sr-Cyrl-CS"/>
              </w:rPr>
              <w:t>7.</w:t>
            </w:r>
          </w:p>
        </w:tc>
        <w:tc>
          <w:tcPr>
            <w:tcW w:w="8896" w:type="dxa"/>
            <w:shd w:val="clear" w:color="auto" w:fill="auto"/>
          </w:tcPr>
          <w:p w14:paraId="51E29BA0" w14:textId="77777777" w:rsidR="004144A8" w:rsidRPr="00FB30B2" w:rsidRDefault="004144A8" w:rsidP="00911A6E">
            <w:pPr>
              <w:rPr>
                <w:rFonts w:eastAsia="Calibri"/>
                <w:lang w:val="sr-Cyrl-CS" w:eastAsia="sr-Cyrl-CS"/>
              </w:rPr>
            </w:pPr>
            <w:r w:rsidRPr="00FB30B2">
              <w:rPr>
                <w:rFonts w:eastAsia="Calibri"/>
                <w:lang w:val="sr-Cyrl-CS" w:eastAsia="sr-Cyrl-CS"/>
              </w:rPr>
              <w:t>Сервисирање, поправка и баждарење кухињских вага</w:t>
            </w:r>
          </w:p>
        </w:tc>
      </w:tr>
      <w:tr w:rsidR="004144A8" w:rsidRPr="00FB30B2" w14:paraId="636372AE" w14:textId="77777777" w:rsidTr="00911A6E">
        <w:trPr>
          <w:trHeight w:val="432"/>
        </w:trPr>
        <w:tc>
          <w:tcPr>
            <w:tcW w:w="734" w:type="dxa"/>
            <w:shd w:val="clear" w:color="auto" w:fill="auto"/>
          </w:tcPr>
          <w:p w14:paraId="2DEB50A0" w14:textId="77777777" w:rsidR="004144A8" w:rsidRPr="00FB30B2" w:rsidRDefault="004144A8" w:rsidP="00911A6E">
            <w:pPr>
              <w:ind w:left="120"/>
              <w:rPr>
                <w:rFonts w:eastAsia="Calibri"/>
                <w:lang w:val="sr-Cyrl-CS" w:eastAsia="sr-Cyrl-CS"/>
              </w:rPr>
            </w:pPr>
            <w:r w:rsidRPr="00FB30B2">
              <w:rPr>
                <w:rFonts w:eastAsia="Calibri"/>
                <w:lang w:val="sr-Cyrl-CS" w:eastAsia="sr-Cyrl-CS"/>
              </w:rPr>
              <w:t>8.</w:t>
            </w:r>
          </w:p>
        </w:tc>
        <w:tc>
          <w:tcPr>
            <w:tcW w:w="8896" w:type="dxa"/>
            <w:shd w:val="clear" w:color="auto" w:fill="auto"/>
          </w:tcPr>
          <w:p w14:paraId="3780CDC9" w14:textId="77777777" w:rsidR="004144A8" w:rsidRPr="00FB30B2" w:rsidRDefault="004144A8" w:rsidP="00911A6E">
            <w:pPr>
              <w:rPr>
                <w:rFonts w:eastAsia="Calibri"/>
                <w:lang w:val="sr-Cyrl-CS" w:eastAsia="sr-Cyrl-CS"/>
              </w:rPr>
            </w:pPr>
            <w:proofErr w:type="spellStart"/>
            <w:r w:rsidRPr="00FB30B2">
              <w:rPr>
                <w:rFonts w:eastAsia="Calibri"/>
                <w:lang w:eastAsia="sr-Cyrl-CS"/>
              </w:rPr>
              <w:t>Оштрење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свих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врста</w:t>
            </w:r>
            <w:proofErr w:type="spellEnd"/>
            <w:r w:rsidRPr="00FB30B2">
              <w:rPr>
                <w:rFonts w:eastAsia="Calibri"/>
                <w:lang w:eastAsia="sr-Cyrl-CS"/>
              </w:rPr>
              <w:t xml:space="preserve"> </w:t>
            </w:r>
            <w:proofErr w:type="spellStart"/>
            <w:r w:rsidRPr="00FB30B2">
              <w:rPr>
                <w:rFonts w:eastAsia="Calibri"/>
                <w:lang w:eastAsia="sr-Cyrl-CS"/>
              </w:rPr>
              <w:t>ножева</w:t>
            </w:r>
            <w:proofErr w:type="spellEnd"/>
          </w:p>
        </w:tc>
      </w:tr>
      <w:tr w:rsidR="004144A8" w:rsidRPr="00FB30B2" w14:paraId="44ADC721" w14:textId="77777777" w:rsidTr="00911A6E">
        <w:trPr>
          <w:trHeight w:val="522"/>
        </w:trPr>
        <w:tc>
          <w:tcPr>
            <w:tcW w:w="734" w:type="dxa"/>
            <w:shd w:val="clear" w:color="auto" w:fill="auto"/>
          </w:tcPr>
          <w:p w14:paraId="7933752B" w14:textId="77777777" w:rsidR="004144A8" w:rsidRPr="00FB30B2" w:rsidRDefault="004144A8" w:rsidP="00911A6E">
            <w:pPr>
              <w:ind w:left="120"/>
              <w:rPr>
                <w:rFonts w:eastAsia="Calibri"/>
                <w:lang w:val="sr-Cyrl-CS" w:eastAsia="sr-Cyrl-CS"/>
              </w:rPr>
            </w:pPr>
            <w:r w:rsidRPr="00FB30B2">
              <w:rPr>
                <w:rFonts w:eastAsia="Calibri"/>
                <w:lang w:val="sr-Cyrl-CS" w:eastAsia="sr-Cyrl-CS"/>
              </w:rPr>
              <w:t>9.</w:t>
            </w:r>
          </w:p>
        </w:tc>
        <w:tc>
          <w:tcPr>
            <w:tcW w:w="8896" w:type="dxa"/>
            <w:shd w:val="clear" w:color="auto" w:fill="auto"/>
          </w:tcPr>
          <w:p w14:paraId="4622EB68" w14:textId="77777777" w:rsidR="004144A8" w:rsidRPr="00FB30B2" w:rsidRDefault="004144A8" w:rsidP="00911A6E">
            <w:pPr>
              <w:rPr>
                <w:rFonts w:eastAsia="Calibri"/>
                <w:lang w:val="sr-Cyrl-CS" w:eastAsia="sr-Cyrl-CS"/>
              </w:rPr>
            </w:pPr>
            <w:r w:rsidRPr="00FB30B2">
              <w:rPr>
                <w:rFonts w:eastAsia="Calibri"/>
                <w:lang w:val="sr-Cyrl-CS" w:eastAsia="sr-Cyrl-CS"/>
              </w:rPr>
              <w:t>Поправка и сервисирање клима уређаја</w:t>
            </w:r>
          </w:p>
        </w:tc>
      </w:tr>
    </w:tbl>
    <w:p w14:paraId="59BD085D" w14:textId="77777777" w:rsidR="004144A8" w:rsidRPr="00FB30B2" w:rsidRDefault="004144A8" w:rsidP="004144A8">
      <w:pPr>
        <w:spacing w:after="200" w:line="276" w:lineRule="auto"/>
        <w:rPr>
          <w:rFonts w:eastAsia="Calibri"/>
          <w:b/>
          <w:u w:val="single"/>
          <w:lang w:val="sr-Cyrl-CS"/>
        </w:rPr>
      </w:pPr>
    </w:p>
    <w:p w14:paraId="43F6CDA6" w14:textId="77777777" w:rsidR="004144A8" w:rsidRPr="00FB30B2" w:rsidRDefault="004144A8" w:rsidP="004144A8">
      <w:pPr>
        <w:spacing w:line="250" w:lineRule="exact"/>
        <w:ind w:left="140" w:hanging="140"/>
        <w:jc w:val="both"/>
        <w:rPr>
          <w:rFonts w:eastAsia="Calibri"/>
          <w:lang w:val="sr-Cyrl-CS" w:eastAsia="sr-Cyrl-CS"/>
        </w:rPr>
      </w:pPr>
      <w:r w:rsidRPr="00FB30B2">
        <w:rPr>
          <w:rFonts w:eastAsia="Calibri"/>
          <w:lang w:val="sr-Cyrl-CS" w:eastAsia="sr-Cyrl-CS"/>
        </w:rPr>
        <w:t>Услуге везане за одржавање уређаја Наручиоца- Корисника услуге су:</w:t>
      </w:r>
    </w:p>
    <w:p w14:paraId="6E3C286D" w14:textId="77777777" w:rsidR="004144A8" w:rsidRPr="00FB30B2" w:rsidRDefault="004144A8" w:rsidP="004144A8">
      <w:pPr>
        <w:spacing w:line="250" w:lineRule="exact"/>
        <w:ind w:left="140" w:hanging="140"/>
        <w:jc w:val="both"/>
        <w:rPr>
          <w:rFonts w:eastAsia="Calibri"/>
          <w:lang w:val="sr-Cyrl-CS"/>
        </w:rPr>
      </w:pPr>
    </w:p>
    <w:p w14:paraId="14E7D69C" w14:textId="77777777" w:rsidR="004144A8" w:rsidRPr="00FB30B2" w:rsidRDefault="004144A8" w:rsidP="004144A8">
      <w:pPr>
        <w:numPr>
          <w:ilvl w:val="0"/>
          <w:numId w:val="43"/>
        </w:numPr>
        <w:tabs>
          <w:tab w:val="left" w:pos="495"/>
        </w:tabs>
        <w:spacing w:after="200" w:line="250" w:lineRule="exact"/>
        <w:jc w:val="both"/>
        <w:rPr>
          <w:rFonts w:eastAsia="Calibri"/>
        </w:rPr>
      </w:pPr>
      <w:proofErr w:type="spellStart"/>
      <w:r w:rsidRPr="00FB30B2">
        <w:rPr>
          <w:rFonts w:eastAsia="Calibri"/>
          <w:lang w:eastAsia="sr-Cyrl-CS"/>
        </w:rPr>
        <w:t>констатовање</w:t>
      </w:r>
      <w:proofErr w:type="spellEnd"/>
      <w:r w:rsidRPr="00FB30B2">
        <w:rPr>
          <w:rFonts w:eastAsia="Calibri"/>
          <w:lang w:eastAsia="sr-Cyrl-CS"/>
        </w:rPr>
        <w:t xml:space="preserve"> и </w:t>
      </w:r>
      <w:proofErr w:type="spellStart"/>
      <w:r w:rsidRPr="00FB30B2">
        <w:rPr>
          <w:rFonts w:eastAsia="Calibri"/>
          <w:lang w:eastAsia="sr-Cyrl-CS"/>
        </w:rPr>
        <w:t>отклањање</w:t>
      </w:r>
      <w:proofErr w:type="spellEnd"/>
      <w:r w:rsidRPr="00FB30B2">
        <w:rPr>
          <w:rFonts w:eastAsia="Calibri"/>
          <w:lang w:eastAsia="sr-Cyrl-CS"/>
        </w:rPr>
        <w:t xml:space="preserve"> </w:t>
      </w:r>
      <w:proofErr w:type="spellStart"/>
      <w:r w:rsidRPr="00FB30B2">
        <w:rPr>
          <w:rFonts w:eastAsia="Calibri"/>
          <w:lang w:eastAsia="sr-Cyrl-CS"/>
        </w:rPr>
        <w:t>квара</w:t>
      </w:r>
      <w:proofErr w:type="spellEnd"/>
      <w:r w:rsidRPr="00FB30B2">
        <w:rPr>
          <w:rFonts w:eastAsia="Calibri"/>
          <w:lang w:eastAsia="sr-Cyrl-CS"/>
        </w:rPr>
        <w:t>;</w:t>
      </w:r>
    </w:p>
    <w:p w14:paraId="1D20DFA3" w14:textId="77777777" w:rsidR="004144A8" w:rsidRPr="00FB30B2" w:rsidRDefault="004144A8" w:rsidP="004144A8">
      <w:pPr>
        <w:numPr>
          <w:ilvl w:val="0"/>
          <w:numId w:val="43"/>
        </w:numPr>
        <w:tabs>
          <w:tab w:val="left" w:pos="495"/>
        </w:tabs>
        <w:spacing w:after="200" w:line="250" w:lineRule="exact"/>
        <w:jc w:val="both"/>
        <w:rPr>
          <w:rFonts w:eastAsia="Calibri"/>
        </w:rPr>
      </w:pPr>
      <w:proofErr w:type="spellStart"/>
      <w:r w:rsidRPr="00FB30B2">
        <w:rPr>
          <w:rFonts w:eastAsia="Calibri"/>
          <w:lang w:eastAsia="sr-Cyrl-CS"/>
        </w:rPr>
        <w:t>замена</w:t>
      </w:r>
      <w:proofErr w:type="spellEnd"/>
      <w:r w:rsidRPr="00FB30B2">
        <w:rPr>
          <w:rFonts w:eastAsia="Calibri"/>
          <w:lang w:eastAsia="sr-Cyrl-CS"/>
        </w:rPr>
        <w:t xml:space="preserve"> и </w:t>
      </w:r>
      <w:proofErr w:type="spellStart"/>
      <w:r w:rsidRPr="00FB30B2">
        <w:rPr>
          <w:rFonts w:eastAsia="Calibri"/>
          <w:lang w:eastAsia="sr-Cyrl-CS"/>
        </w:rPr>
        <w:t>уградња</w:t>
      </w:r>
      <w:proofErr w:type="spellEnd"/>
      <w:r w:rsidRPr="00FB30B2">
        <w:rPr>
          <w:rFonts w:eastAsia="Calibri"/>
          <w:lang w:eastAsia="sr-Cyrl-CS"/>
        </w:rPr>
        <w:t xml:space="preserve"> </w:t>
      </w:r>
      <w:proofErr w:type="spellStart"/>
      <w:r w:rsidRPr="00FB30B2">
        <w:rPr>
          <w:rFonts w:eastAsia="Calibri"/>
          <w:lang w:eastAsia="sr-Cyrl-CS"/>
        </w:rPr>
        <w:t>неопходних</w:t>
      </w:r>
      <w:proofErr w:type="spellEnd"/>
      <w:r w:rsidRPr="00FB30B2">
        <w:rPr>
          <w:rFonts w:eastAsia="Calibri"/>
          <w:lang w:eastAsia="sr-Cyrl-CS"/>
        </w:rPr>
        <w:t xml:space="preserve"> </w:t>
      </w:r>
      <w:proofErr w:type="spellStart"/>
      <w:r w:rsidRPr="00FB30B2">
        <w:rPr>
          <w:rFonts w:eastAsia="Calibri"/>
          <w:lang w:eastAsia="sr-Cyrl-CS"/>
        </w:rPr>
        <w:t>резервних</w:t>
      </w:r>
      <w:proofErr w:type="spellEnd"/>
      <w:r w:rsidRPr="00FB30B2">
        <w:rPr>
          <w:rFonts w:eastAsia="Calibri"/>
          <w:lang w:eastAsia="sr-Cyrl-CS"/>
        </w:rPr>
        <w:t xml:space="preserve"> </w:t>
      </w:r>
      <w:proofErr w:type="spellStart"/>
      <w:r w:rsidRPr="00FB30B2">
        <w:rPr>
          <w:rFonts w:eastAsia="Calibri"/>
          <w:lang w:eastAsia="sr-Cyrl-CS"/>
        </w:rPr>
        <w:t>делова</w:t>
      </w:r>
      <w:proofErr w:type="spellEnd"/>
      <w:r w:rsidRPr="00FB30B2">
        <w:rPr>
          <w:rFonts w:eastAsia="Calibri"/>
          <w:lang w:eastAsia="sr-Cyrl-CS"/>
        </w:rPr>
        <w:t xml:space="preserve"> и </w:t>
      </w:r>
      <w:proofErr w:type="spellStart"/>
      <w:r w:rsidRPr="00FB30B2">
        <w:rPr>
          <w:rFonts w:eastAsia="Calibri"/>
          <w:lang w:eastAsia="sr-Cyrl-CS"/>
        </w:rPr>
        <w:t>потрошног</w:t>
      </w:r>
      <w:proofErr w:type="spellEnd"/>
      <w:r w:rsidRPr="00FB30B2">
        <w:rPr>
          <w:rFonts w:eastAsia="Calibri"/>
          <w:lang w:eastAsia="sr-Cyrl-CS"/>
        </w:rPr>
        <w:t xml:space="preserve"> </w:t>
      </w:r>
      <w:proofErr w:type="spellStart"/>
      <w:r w:rsidRPr="00FB30B2">
        <w:rPr>
          <w:rFonts w:eastAsia="Calibri"/>
          <w:lang w:eastAsia="sr-Cyrl-CS"/>
        </w:rPr>
        <w:t>материјала</w:t>
      </w:r>
      <w:proofErr w:type="spellEnd"/>
      <w:r w:rsidRPr="00FB30B2">
        <w:rPr>
          <w:rFonts w:eastAsia="Calibri"/>
          <w:lang w:eastAsia="sr-Cyrl-CS"/>
        </w:rPr>
        <w:t>;</w:t>
      </w:r>
    </w:p>
    <w:p w14:paraId="11303633" w14:textId="77777777" w:rsidR="004144A8" w:rsidRPr="00FB30B2" w:rsidRDefault="004144A8" w:rsidP="004144A8">
      <w:pPr>
        <w:numPr>
          <w:ilvl w:val="0"/>
          <w:numId w:val="43"/>
        </w:numPr>
        <w:tabs>
          <w:tab w:val="left" w:pos="495"/>
        </w:tabs>
        <w:spacing w:after="240" w:line="250" w:lineRule="exact"/>
        <w:jc w:val="both"/>
        <w:rPr>
          <w:rFonts w:eastAsia="Calibri"/>
        </w:rPr>
      </w:pPr>
      <w:r w:rsidRPr="00FB30B2">
        <w:rPr>
          <w:rFonts w:eastAsia="Calibri"/>
          <w:lang w:eastAsia="sr-Cyrl-CS"/>
        </w:rPr>
        <w:t xml:space="preserve">и </w:t>
      </w:r>
      <w:proofErr w:type="spellStart"/>
      <w:r w:rsidRPr="00FB30B2">
        <w:rPr>
          <w:rFonts w:eastAsia="Calibri"/>
          <w:lang w:eastAsia="sr-Cyrl-CS"/>
        </w:rPr>
        <w:t>други</w:t>
      </w:r>
      <w:proofErr w:type="spellEnd"/>
      <w:r w:rsidRPr="00FB30B2">
        <w:rPr>
          <w:rFonts w:eastAsia="Calibri"/>
          <w:lang w:eastAsia="sr-Cyrl-CS"/>
        </w:rPr>
        <w:t xml:space="preserve"> </w:t>
      </w:r>
      <w:proofErr w:type="spellStart"/>
      <w:r w:rsidRPr="00FB30B2">
        <w:rPr>
          <w:rFonts w:eastAsia="Calibri"/>
          <w:lang w:eastAsia="sr-Cyrl-CS"/>
        </w:rPr>
        <w:t>слични</w:t>
      </w:r>
      <w:proofErr w:type="spellEnd"/>
      <w:r w:rsidRPr="00FB30B2">
        <w:rPr>
          <w:rFonts w:eastAsia="Calibri"/>
          <w:lang w:eastAsia="sr-Cyrl-CS"/>
        </w:rPr>
        <w:t xml:space="preserve"> </w:t>
      </w:r>
      <w:proofErr w:type="spellStart"/>
      <w:r w:rsidRPr="00FB30B2">
        <w:rPr>
          <w:rFonts w:eastAsia="Calibri"/>
          <w:lang w:eastAsia="sr-Cyrl-CS"/>
        </w:rPr>
        <w:t>послови</w:t>
      </w:r>
      <w:proofErr w:type="spellEnd"/>
      <w:r w:rsidRPr="00FB30B2">
        <w:rPr>
          <w:rFonts w:eastAsia="Calibri"/>
          <w:lang w:eastAsia="sr-Cyrl-CS"/>
        </w:rPr>
        <w:t xml:space="preserve"> </w:t>
      </w:r>
      <w:proofErr w:type="spellStart"/>
      <w:r w:rsidRPr="00FB30B2">
        <w:rPr>
          <w:rFonts w:eastAsia="Calibri"/>
          <w:lang w:eastAsia="sr-Cyrl-CS"/>
        </w:rPr>
        <w:t>везано</w:t>
      </w:r>
      <w:proofErr w:type="spellEnd"/>
      <w:r w:rsidRPr="00FB30B2">
        <w:rPr>
          <w:rFonts w:eastAsia="Calibri"/>
          <w:lang w:eastAsia="sr-Cyrl-CS"/>
        </w:rPr>
        <w:t xml:space="preserve"> </w:t>
      </w:r>
      <w:proofErr w:type="spellStart"/>
      <w:r w:rsidRPr="00FB30B2">
        <w:rPr>
          <w:rFonts w:eastAsia="Calibri"/>
          <w:lang w:eastAsia="sr-Cyrl-CS"/>
        </w:rPr>
        <w:t>за</w:t>
      </w:r>
      <w:proofErr w:type="spellEnd"/>
      <w:r w:rsidRPr="00FB30B2">
        <w:rPr>
          <w:rFonts w:eastAsia="Calibri"/>
          <w:lang w:eastAsia="sr-Cyrl-CS"/>
        </w:rPr>
        <w:t xml:space="preserve"> </w:t>
      </w:r>
      <w:proofErr w:type="spellStart"/>
      <w:r w:rsidRPr="00FB30B2">
        <w:rPr>
          <w:rFonts w:eastAsia="Calibri"/>
          <w:lang w:eastAsia="sr-Cyrl-CS"/>
        </w:rPr>
        <w:t>исправ</w:t>
      </w:r>
      <w:r w:rsidR="004469D7">
        <w:rPr>
          <w:rFonts w:eastAsia="Calibri"/>
          <w:lang w:eastAsia="sr-Cyrl-CS"/>
        </w:rPr>
        <w:t>но</w:t>
      </w:r>
      <w:proofErr w:type="spellEnd"/>
      <w:r w:rsidR="004469D7">
        <w:rPr>
          <w:rFonts w:eastAsia="Calibri"/>
          <w:lang w:eastAsia="sr-Cyrl-CS"/>
        </w:rPr>
        <w:t xml:space="preserve"> </w:t>
      </w:r>
      <w:proofErr w:type="spellStart"/>
      <w:r w:rsidR="004469D7">
        <w:rPr>
          <w:rFonts w:eastAsia="Calibri"/>
          <w:lang w:eastAsia="sr-Cyrl-CS"/>
        </w:rPr>
        <w:t>функционисање</w:t>
      </w:r>
      <w:proofErr w:type="spellEnd"/>
      <w:r w:rsidR="004469D7">
        <w:rPr>
          <w:rFonts w:eastAsia="Calibri"/>
          <w:lang w:eastAsia="sr-Cyrl-CS"/>
        </w:rPr>
        <w:t xml:space="preserve"> </w:t>
      </w:r>
      <w:proofErr w:type="spellStart"/>
      <w:r w:rsidR="004469D7">
        <w:rPr>
          <w:rFonts w:eastAsia="Calibri"/>
          <w:lang w:eastAsia="sr-Cyrl-CS"/>
        </w:rPr>
        <w:t>електроуређаја</w:t>
      </w:r>
      <w:proofErr w:type="spellEnd"/>
      <w:r w:rsidR="004469D7">
        <w:rPr>
          <w:rFonts w:eastAsia="Calibri"/>
          <w:lang w:val="sr-Cyrl-CS" w:eastAsia="sr-Cyrl-CS"/>
        </w:rPr>
        <w:t>.</w:t>
      </w:r>
    </w:p>
    <w:p w14:paraId="019C0F09" w14:textId="77777777" w:rsidR="004144A8" w:rsidRPr="00FB30B2" w:rsidRDefault="004144A8" w:rsidP="004144A8">
      <w:pPr>
        <w:spacing w:line="254" w:lineRule="exact"/>
        <w:ind w:right="200"/>
        <w:rPr>
          <w:rFonts w:eastAsia="Calibri"/>
          <w:lang w:val="sr-Cyrl-CS"/>
        </w:rPr>
      </w:pPr>
    </w:p>
    <w:p w14:paraId="5AF96AD7" w14:textId="77777777" w:rsidR="004144A8" w:rsidRPr="00FB30B2" w:rsidRDefault="004144A8" w:rsidP="004144A8">
      <w:pPr>
        <w:jc w:val="both"/>
        <w:rPr>
          <w:rFonts w:eastAsia="Calibri"/>
          <w:b/>
          <w:lang w:val="sr-Cyrl-CS"/>
        </w:rPr>
      </w:pPr>
      <w:r w:rsidRPr="00FB30B2">
        <w:rPr>
          <w:rFonts w:eastAsia="Calibri"/>
          <w:lang w:val="sr-Cyrl-CS" w:eastAsia="sr-Cyrl-CS"/>
        </w:rPr>
        <w:t>Рок приступа интервенцији је максимум 2 часа по пријему позива, а код интервентних кварова који могу проузроковати велике материјалне штете имовине и угрозити безбедност запослених, време одзива је одмах по позиву Наручиоца- Корисника услуге.</w:t>
      </w:r>
    </w:p>
    <w:p w14:paraId="2D849825" w14:textId="77777777" w:rsidR="004144A8" w:rsidRDefault="004144A8" w:rsidP="004144A8">
      <w:pPr>
        <w:jc w:val="both"/>
        <w:rPr>
          <w:b/>
          <w:bCs/>
          <w:u w:val="single"/>
          <w:lang w:val="sr-Latn-CS"/>
        </w:rPr>
      </w:pPr>
    </w:p>
    <w:p w14:paraId="52CD80CF" w14:textId="77777777" w:rsidR="004144A8" w:rsidRPr="00FB30B2" w:rsidRDefault="004144A8" w:rsidP="004144A8">
      <w:pPr>
        <w:jc w:val="both"/>
        <w:rPr>
          <w:rFonts w:eastAsia="Calibri"/>
          <w:sz w:val="23"/>
          <w:szCs w:val="23"/>
          <w:lang w:val="sr-Cyrl-CS"/>
        </w:rPr>
      </w:pPr>
      <w:r w:rsidRPr="00FB30B2">
        <w:rPr>
          <w:rFonts w:eastAsia="Calibri"/>
          <w:sz w:val="23"/>
          <w:szCs w:val="23"/>
          <w:lang w:val="sr-Cyrl-CS"/>
        </w:rPr>
        <w:t xml:space="preserve">Услуге </w:t>
      </w:r>
      <w:r w:rsidRPr="00FB30B2">
        <w:rPr>
          <w:rFonts w:eastAsia="Calibri"/>
          <w:lang w:val="sr-Cyrl-CS"/>
        </w:rPr>
        <w:t xml:space="preserve">текуће поправке и одржавања беле технике и опреме </w:t>
      </w:r>
      <w:r w:rsidRPr="00FB30B2">
        <w:rPr>
          <w:rFonts w:eastAsia="Calibri"/>
          <w:sz w:val="23"/>
          <w:szCs w:val="23"/>
          <w:lang w:val="sr-Cyrl-CS"/>
        </w:rPr>
        <w:t>ће се вршити у</w:t>
      </w:r>
      <w:r w:rsidR="003F6284">
        <w:rPr>
          <w:rFonts w:eastAsia="Calibri"/>
          <w:sz w:val="23"/>
          <w:szCs w:val="23"/>
          <w:lang w:val="sr-Latn-CS"/>
        </w:rPr>
        <w:t xml:space="preserve"> </w:t>
      </w:r>
      <w:r w:rsidRPr="00FB30B2">
        <w:rPr>
          <w:rFonts w:eastAsia="Calibri"/>
          <w:sz w:val="23"/>
          <w:szCs w:val="23"/>
          <w:lang w:val="sr-Cyrl-CS"/>
        </w:rPr>
        <w:t>објектима (радним јединицама)</w:t>
      </w:r>
      <w:r w:rsidR="003F6284">
        <w:rPr>
          <w:rFonts w:eastAsia="Calibri"/>
          <w:sz w:val="23"/>
          <w:szCs w:val="23"/>
          <w:lang w:val="sr-Latn-CS"/>
        </w:rPr>
        <w:t xml:space="preserve"> </w:t>
      </w:r>
      <w:r w:rsidRPr="00FB30B2">
        <w:rPr>
          <w:rFonts w:eastAsia="Calibri"/>
          <w:sz w:val="23"/>
          <w:szCs w:val="23"/>
          <w:lang w:val="sr-Cyrl-CS"/>
        </w:rPr>
        <w:t>Центра за заштиту одојчади, деце и омладине, који се налазе  на следећим локацијама</w:t>
      </w:r>
      <w:r w:rsidR="00511F36">
        <w:rPr>
          <w:rFonts w:eastAsia="Calibri"/>
          <w:sz w:val="23"/>
          <w:szCs w:val="23"/>
          <w:lang w:val="sr-Cyrl-CS"/>
        </w:rPr>
        <w:t xml:space="preserve"> у Београду</w:t>
      </w:r>
      <w:r w:rsidRPr="00FB30B2">
        <w:rPr>
          <w:rFonts w:eastAsia="Calibri"/>
          <w:sz w:val="23"/>
          <w:szCs w:val="23"/>
          <w:lang w:val="sr-Cyrl-CS"/>
        </w:rPr>
        <w:t>:</w:t>
      </w:r>
    </w:p>
    <w:p w14:paraId="30D355F9" w14:textId="77777777" w:rsidR="004144A8" w:rsidRPr="00FB30B2" w:rsidRDefault="004144A8" w:rsidP="004144A8">
      <w:pPr>
        <w:ind w:hanging="140"/>
        <w:jc w:val="center"/>
        <w:rPr>
          <w:b/>
          <w:bCs/>
          <w:u w:val="single"/>
          <w:lang w:val="sr-Cyrl-CS"/>
        </w:rPr>
      </w:pPr>
    </w:p>
    <w:p w14:paraId="369603F4" w14:textId="7F2975DA" w:rsidR="004144A8" w:rsidRDefault="004144A8" w:rsidP="004144A8">
      <w:pPr>
        <w:ind w:left="180"/>
        <w:jc w:val="both"/>
        <w:rPr>
          <w:rFonts w:eastAsia="Calibri"/>
          <w:lang w:val="sr-Cyrl-CS"/>
        </w:rPr>
      </w:pPr>
      <w:r w:rsidRPr="00FB30B2">
        <w:rPr>
          <w:rFonts w:eastAsia="Calibri"/>
          <w:sz w:val="22"/>
          <w:szCs w:val="22"/>
          <w:lang w:val="sr-Cyrl-CS"/>
        </w:rPr>
        <w:t xml:space="preserve">- </w:t>
      </w:r>
      <w:r w:rsidR="00671907">
        <w:rPr>
          <w:rFonts w:eastAsia="Calibri"/>
          <w:sz w:val="22"/>
          <w:szCs w:val="22"/>
          <w:lang w:val="sr-Cyrl-CS"/>
        </w:rPr>
        <w:t>„</w:t>
      </w:r>
      <w:r w:rsidRPr="00FB30B2">
        <w:rPr>
          <w:rFonts w:eastAsia="Calibri"/>
          <w:lang w:val="sr-Cyrl-CS"/>
        </w:rPr>
        <w:t>Стационар</w:t>
      </w:r>
      <w:r w:rsidR="00671907">
        <w:rPr>
          <w:rFonts w:eastAsia="Calibri"/>
          <w:lang w:val="sr-Cyrl-CS"/>
        </w:rPr>
        <w:t>“</w:t>
      </w:r>
      <w:r w:rsidRPr="00FB30B2">
        <w:rPr>
          <w:rFonts w:eastAsia="Calibri"/>
          <w:lang w:val="sr-Cyrl-CS"/>
        </w:rPr>
        <w:t xml:space="preserve">, ул. Звечанска бр. </w:t>
      </w:r>
      <w:r w:rsidR="006F6E95">
        <w:rPr>
          <w:rFonts w:eastAsia="Calibri"/>
          <w:lang w:val="sr-Cyrl-CS"/>
        </w:rPr>
        <w:t>9</w:t>
      </w:r>
      <w:r w:rsidRPr="00FB30B2">
        <w:rPr>
          <w:rFonts w:eastAsia="Calibri"/>
          <w:lang w:val="sr-Cyrl-CS"/>
        </w:rPr>
        <w:t>,</w:t>
      </w:r>
    </w:p>
    <w:p w14:paraId="038E1F10" w14:textId="749B2BB8" w:rsidR="006F6E95" w:rsidRPr="00FB30B2" w:rsidRDefault="006F6E95" w:rsidP="004144A8">
      <w:pPr>
        <w:ind w:left="18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- ,,Матерински дом“, ул. Звечанска бр. 7,</w:t>
      </w:r>
    </w:p>
    <w:p w14:paraId="342280F5" w14:textId="77777777" w:rsidR="004144A8" w:rsidRPr="00FB30B2" w:rsidRDefault="004144A8" w:rsidP="004144A8">
      <w:pPr>
        <w:ind w:left="180"/>
        <w:jc w:val="both"/>
        <w:rPr>
          <w:rFonts w:eastAsia="Calibri"/>
          <w:lang w:val="sr-Cyrl-CS"/>
        </w:rPr>
      </w:pPr>
      <w:r w:rsidRPr="00FB30B2">
        <w:rPr>
          <w:rFonts w:eastAsia="Calibri"/>
          <w:lang w:val="sr-Cyrl-CS"/>
        </w:rPr>
        <w:t xml:space="preserve">- Дом ,,Моше Пијаде'' , ул. Устаничка бр. 19, </w:t>
      </w:r>
    </w:p>
    <w:p w14:paraId="2AB9FE43" w14:textId="77777777" w:rsidR="004144A8" w:rsidRPr="00FB30B2" w:rsidRDefault="004144A8" w:rsidP="004144A8">
      <w:pPr>
        <w:ind w:left="180"/>
        <w:jc w:val="both"/>
        <w:rPr>
          <w:rFonts w:eastAsia="Calibri"/>
          <w:lang w:val="sr-Cyrl-CS"/>
        </w:rPr>
      </w:pPr>
      <w:r w:rsidRPr="00FB30B2">
        <w:rPr>
          <w:rFonts w:eastAsia="Calibri"/>
          <w:lang w:val="sr-Cyrl-CS"/>
        </w:rPr>
        <w:t xml:space="preserve">- Дом ,,Дринка Павловић'', ул. Косте Главинића бр. 14, </w:t>
      </w:r>
    </w:p>
    <w:p w14:paraId="3C5C2037" w14:textId="77777777" w:rsidR="004144A8" w:rsidRPr="00FB30B2" w:rsidRDefault="004144A8" w:rsidP="004144A8">
      <w:pPr>
        <w:ind w:left="180"/>
        <w:jc w:val="both"/>
        <w:rPr>
          <w:rFonts w:eastAsia="Calibri"/>
          <w:lang w:val="sr-Cyrl-CS"/>
        </w:rPr>
      </w:pPr>
      <w:r w:rsidRPr="00FB30B2">
        <w:rPr>
          <w:rFonts w:eastAsia="Calibri"/>
          <w:lang w:val="sr-Cyrl-CS"/>
        </w:rPr>
        <w:t xml:space="preserve">- Дом ,,Јован Јовановић-Змај'', ул. Браће Јерковић бр. 119, </w:t>
      </w:r>
    </w:p>
    <w:p w14:paraId="354CA996" w14:textId="77777777" w:rsidR="004144A8" w:rsidRPr="00FB30B2" w:rsidRDefault="004144A8" w:rsidP="004144A8">
      <w:pPr>
        <w:ind w:left="180"/>
        <w:jc w:val="both"/>
        <w:rPr>
          <w:rFonts w:eastAsia="Calibri"/>
          <w:lang w:val="sr-Cyrl-CS"/>
        </w:rPr>
      </w:pPr>
      <w:r w:rsidRPr="00FB30B2">
        <w:rPr>
          <w:rFonts w:eastAsia="Calibri"/>
          <w:lang w:val="sr-Cyrl-CS"/>
        </w:rPr>
        <w:t>- Дом ,,Драгутин Филиповић-</w:t>
      </w:r>
      <w:r w:rsidR="00511F36">
        <w:rPr>
          <w:rFonts w:eastAsia="Calibri"/>
          <w:lang w:val="sr-Latn-CS"/>
        </w:rPr>
        <w:t xml:space="preserve"> </w:t>
      </w:r>
      <w:r w:rsidRPr="00FB30B2">
        <w:rPr>
          <w:rFonts w:eastAsia="Calibri"/>
          <w:lang w:val="sr-Cyrl-CS"/>
        </w:rPr>
        <w:t xml:space="preserve">Јуса'', ул. Радослава Грујић бр. 17, </w:t>
      </w:r>
    </w:p>
    <w:p w14:paraId="59129D88" w14:textId="77777777" w:rsidR="004144A8" w:rsidRDefault="004144A8" w:rsidP="004144A8">
      <w:pPr>
        <w:ind w:left="180"/>
        <w:jc w:val="both"/>
        <w:rPr>
          <w:rFonts w:eastAsia="Calibri"/>
          <w:lang w:val="sr-Latn-CS"/>
        </w:rPr>
      </w:pPr>
      <w:r w:rsidRPr="00FB30B2">
        <w:rPr>
          <w:rFonts w:eastAsia="Calibri"/>
          <w:lang w:val="sr-Cyrl-CS"/>
        </w:rPr>
        <w:t xml:space="preserve">- </w:t>
      </w:r>
      <w:r w:rsidR="004469D7">
        <w:rPr>
          <w:rFonts w:eastAsia="Calibri"/>
          <w:lang w:val="sr-Cyrl-CS"/>
        </w:rPr>
        <w:t>,,</w:t>
      </w:r>
      <w:r w:rsidRPr="00FB30B2">
        <w:rPr>
          <w:rFonts w:eastAsia="Calibri"/>
          <w:lang w:val="sr-Cyrl-CS"/>
        </w:rPr>
        <w:t>Дом за</w:t>
      </w:r>
      <w:r w:rsidR="00511F36">
        <w:rPr>
          <w:rFonts w:eastAsia="Calibri"/>
          <w:lang w:val="sr-Latn-CS"/>
        </w:rPr>
        <w:t xml:space="preserve"> младе</w:t>
      </w:r>
      <w:r w:rsidR="004469D7">
        <w:rPr>
          <w:rFonts w:eastAsia="Calibri"/>
          <w:lang w:val="sr-Cyrl-CS"/>
        </w:rPr>
        <w:t>“</w:t>
      </w:r>
      <w:r w:rsidRPr="00FB30B2">
        <w:rPr>
          <w:rFonts w:eastAsia="Calibri"/>
          <w:lang w:val="sr-Cyrl-CS"/>
        </w:rPr>
        <w:t xml:space="preserve">, ул. Звечанска бр. 52. </w:t>
      </w:r>
    </w:p>
    <w:p w14:paraId="3A325388" w14:textId="77777777" w:rsidR="004144A8" w:rsidRDefault="004144A8" w:rsidP="004144A8">
      <w:pPr>
        <w:ind w:left="180"/>
        <w:jc w:val="both"/>
        <w:rPr>
          <w:rFonts w:eastAsia="Calibri"/>
          <w:lang w:val="sr-Latn-CS"/>
        </w:rPr>
      </w:pPr>
    </w:p>
    <w:p w14:paraId="37BB5C2D" w14:textId="77777777" w:rsidR="004144A8" w:rsidRPr="004144A8" w:rsidRDefault="004144A8" w:rsidP="004144A8">
      <w:pPr>
        <w:ind w:left="180"/>
        <w:jc w:val="both"/>
        <w:rPr>
          <w:rFonts w:eastAsia="Calibri"/>
          <w:lang w:val="sr-Latn-CS"/>
        </w:rPr>
      </w:pPr>
    </w:p>
    <w:p w14:paraId="29CC0709" w14:textId="77777777" w:rsidR="004144A8" w:rsidRPr="00FB30B2" w:rsidRDefault="004144A8" w:rsidP="004144A8">
      <w:pPr>
        <w:spacing w:after="200" w:line="276" w:lineRule="auto"/>
        <w:rPr>
          <w:rFonts w:eastAsia="Calibri"/>
          <w:lang w:val="sr-Cyrl-CS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4144A8" w:rsidRPr="00FB30B2" w14:paraId="345EFE68" w14:textId="77777777" w:rsidTr="00911A6E">
        <w:tc>
          <w:tcPr>
            <w:tcW w:w="9916" w:type="dxa"/>
            <w:shd w:val="clear" w:color="auto" w:fill="8DB3E2"/>
            <w:vAlign w:val="bottom"/>
          </w:tcPr>
          <w:p w14:paraId="1336B233" w14:textId="77777777" w:rsidR="004144A8" w:rsidRPr="00FB30B2" w:rsidRDefault="00322DF7" w:rsidP="00911A6E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lastRenderedPageBreak/>
              <w:t>Уређаји у Д</w:t>
            </w:r>
            <w:r w:rsidR="004144A8" w:rsidRPr="00FB30B2">
              <w:rPr>
                <w:rFonts w:eastAsia="Calibri"/>
                <w:lang w:val="sr-Cyrl-CS"/>
              </w:rPr>
              <w:t>ому</w:t>
            </w:r>
            <w:r w:rsidR="006742C5">
              <w:rPr>
                <w:rFonts w:eastAsia="Calibri"/>
                <w:lang w:val="sr-Cyrl-CS"/>
              </w:rPr>
              <w:t xml:space="preserve"> </w:t>
            </w:r>
            <w:r w:rsidR="004144A8" w:rsidRPr="00FB30B2">
              <w:rPr>
                <w:rFonts w:eastAsia="Calibri"/>
                <w:lang w:val="sr-Cyrl-CS"/>
              </w:rPr>
              <w:t>,,Драгутин Филиповић-</w:t>
            </w:r>
            <w:r>
              <w:rPr>
                <w:rFonts w:eastAsia="Calibri"/>
                <w:lang w:val="sr-Cyrl-CS"/>
              </w:rPr>
              <w:t xml:space="preserve"> </w:t>
            </w:r>
            <w:r w:rsidR="004144A8" w:rsidRPr="00FB30B2">
              <w:rPr>
                <w:rFonts w:eastAsia="Calibri"/>
                <w:lang w:val="sr-Cyrl-CS"/>
              </w:rPr>
              <w:t>Јуса'', ул. Радослава Грујић</w:t>
            </w:r>
            <w:r>
              <w:rPr>
                <w:rFonts w:eastAsia="Calibri"/>
                <w:lang w:val="sr-Cyrl-CS"/>
              </w:rPr>
              <w:t>а</w:t>
            </w:r>
            <w:r w:rsidR="004144A8" w:rsidRPr="00FB30B2">
              <w:rPr>
                <w:rFonts w:eastAsia="Calibri"/>
                <w:lang w:val="sr-Cyrl-CS"/>
              </w:rPr>
              <w:t xml:space="preserve"> бр. 17</w:t>
            </w:r>
          </w:p>
        </w:tc>
      </w:tr>
      <w:tr w:rsidR="004144A8" w:rsidRPr="00FB30B2" w14:paraId="6F7301E8" w14:textId="77777777" w:rsidTr="00911A6E">
        <w:tc>
          <w:tcPr>
            <w:tcW w:w="9916" w:type="dxa"/>
            <w:vAlign w:val="bottom"/>
          </w:tcPr>
          <w:p w14:paraId="3B52B83E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r w:rsidRPr="00FB30B2">
              <w:rPr>
                <w:rFonts w:eastAsia="Calibri"/>
                <w:sz w:val="22"/>
                <w:szCs w:val="22"/>
              </w:rPr>
              <w:t>GRANDIMPIANTI</w:t>
            </w:r>
          </w:p>
        </w:tc>
      </w:tr>
      <w:tr w:rsidR="004144A8" w:rsidRPr="00FB30B2" w14:paraId="362AF6CE" w14:textId="77777777" w:rsidTr="00911A6E">
        <w:tc>
          <w:tcPr>
            <w:tcW w:w="9916" w:type="dxa"/>
            <w:vAlign w:val="bottom"/>
          </w:tcPr>
          <w:p w14:paraId="2A1D03E3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sr-Cyrl-CS"/>
              </w:rPr>
            </w:pPr>
            <w:r w:rsidRPr="00FB30B2">
              <w:rPr>
                <w:rFonts w:eastAsia="Calibri"/>
                <w:sz w:val="22"/>
                <w:szCs w:val="22"/>
                <w:lang w:val="fr-FR"/>
              </w:rPr>
              <w:t>ma</w:t>
            </w:r>
            <w:r w:rsidRPr="00FB30B2">
              <w:rPr>
                <w:rFonts w:eastAsia="Calibri"/>
                <w:sz w:val="22"/>
                <w:szCs w:val="22"/>
                <w:lang w:val="sr-Cyrl-CS"/>
              </w:rPr>
              <w:t>š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sr-Cyrl-CS"/>
              </w:rPr>
              <w:t>š</w:t>
            </w:r>
            <w:r w:rsidRPr="00FB30B2">
              <w:rPr>
                <w:rFonts w:eastAsia="Calibri"/>
                <w:sz w:val="22"/>
                <w:szCs w:val="22"/>
                <w:lang w:val="fr-FR"/>
              </w:rPr>
              <w:t>a IMESA-LM-11</w:t>
            </w:r>
          </w:p>
        </w:tc>
      </w:tr>
      <w:tr w:rsidR="004144A8" w:rsidRPr="00FB30B2" w14:paraId="3D5C02EE" w14:textId="77777777" w:rsidTr="00911A6E">
        <w:tc>
          <w:tcPr>
            <w:tcW w:w="9916" w:type="dxa"/>
            <w:vAlign w:val="bottom"/>
          </w:tcPr>
          <w:p w14:paraId="294B006C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sušenje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 IMESA</w:t>
            </w:r>
          </w:p>
        </w:tc>
      </w:tr>
      <w:tr w:rsidR="004144A8" w:rsidRPr="00FB30B2" w14:paraId="4769C8C2" w14:textId="77777777" w:rsidTr="00911A6E">
        <w:tc>
          <w:tcPr>
            <w:tcW w:w="9916" w:type="dxa"/>
          </w:tcPr>
          <w:p w14:paraId="0DE93A2F" w14:textId="77777777" w:rsidR="004144A8" w:rsidRPr="00FB30B2" w:rsidRDefault="004144A8" w:rsidP="00911A6E">
            <w:pPr>
              <w:spacing w:after="200" w:line="276" w:lineRule="auto"/>
              <w:rPr>
                <w:rFonts w:eastAsia="Calibri"/>
                <w:lang w:val="sr-Cyrl-CS"/>
              </w:rPr>
            </w:pPr>
            <w:proofErr w:type="spellStart"/>
            <w:r w:rsidRPr="00FB30B2">
              <w:rPr>
                <w:rFonts w:eastAsia="Calibri"/>
                <w:b/>
                <w:bCs/>
                <w:sz w:val="22"/>
                <w:szCs w:val="22"/>
              </w:rPr>
              <w:t>klima</w:t>
            </w:r>
            <w:proofErr w:type="spellEnd"/>
            <w:r w:rsidRPr="00FB30B2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b/>
                <w:bCs/>
                <w:sz w:val="22"/>
                <w:szCs w:val="22"/>
              </w:rPr>
              <w:t>uređaji</w:t>
            </w:r>
            <w:proofErr w:type="spellEnd"/>
            <w:r w:rsidRPr="00FB30B2">
              <w:rPr>
                <w:rFonts w:eastAsia="Calibri"/>
                <w:b/>
                <w:bCs/>
                <w:sz w:val="22"/>
                <w:szCs w:val="22"/>
              </w:rPr>
              <w:t xml:space="preserve"> "split"</w:t>
            </w:r>
          </w:p>
        </w:tc>
      </w:tr>
      <w:tr w:rsidR="004144A8" w:rsidRPr="00FB30B2" w14:paraId="14795FF4" w14:textId="77777777" w:rsidTr="00911A6E">
        <w:tc>
          <w:tcPr>
            <w:tcW w:w="9916" w:type="dxa"/>
            <w:vAlign w:val="bottom"/>
          </w:tcPr>
          <w:p w14:paraId="40479058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električni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šporet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profesionalni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sa 4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grejne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ploče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KONČAR</w:t>
            </w:r>
          </w:p>
        </w:tc>
      </w:tr>
      <w:tr w:rsidR="004144A8" w:rsidRPr="00FB30B2" w14:paraId="5F68CE6F" w14:textId="77777777" w:rsidTr="00911A6E">
        <w:tc>
          <w:tcPr>
            <w:tcW w:w="9916" w:type="dxa"/>
            <w:vAlign w:val="bottom"/>
          </w:tcPr>
          <w:p w14:paraId="0F62E145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posuđa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LAMBER</w:t>
            </w:r>
          </w:p>
        </w:tc>
      </w:tr>
      <w:tr w:rsidR="004144A8" w:rsidRPr="00FB30B2" w14:paraId="536DE5F3" w14:textId="77777777" w:rsidTr="00911A6E">
        <w:tc>
          <w:tcPr>
            <w:tcW w:w="9916" w:type="dxa"/>
            <w:vAlign w:val="bottom"/>
          </w:tcPr>
          <w:p w14:paraId="52C46545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frižider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700 lit TEHNODOM</w:t>
            </w:r>
          </w:p>
        </w:tc>
      </w:tr>
      <w:tr w:rsidR="004144A8" w:rsidRPr="00FB30B2" w14:paraId="4DD58A20" w14:textId="77777777" w:rsidTr="00911A6E">
        <w:tc>
          <w:tcPr>
            <w:tcW w:w="9916" w:type="dxa"/>
            <w:vAlign w:val="bottom"/>
          </w:tcPr>
          <w:p w14:paraId="3A1B8BF8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frižider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150 lit </w:t>
            </w:r>
          </w:p>
        </w:tc>
      </w:tr>
      <w:tr w:rsidR="004144A8" w:rsidRPr="00FB30B2" w14:paraId="49DB8308" w14:textId="77777777" w:rsidTr="00911A6E">
        <w:tc>
          <w:tcPr>
            <w:tcW w:w="9916" w:type="dxa"/>
            <w:shd w:val="clear" w:color="auto" w:fill="8DB3E2"/>
            <w:vAlign w:val="bottom"/>
          </w:tcPr>
          <w:p w14:paraId="1420D015" w14:textId="77777777" w:rsidR="004144A8" w:rsidRPr="00FB30B2" w:rsidRDefault="004144A8" w:rsidP="00911A6E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FB30B2">
              <w:rPr>
                <w:rFonts w:eastAsia="Calibri"/>
                <w:sz w:val="22"/>
                <w:szCs w:val="22"/>
                <w:lang w:val="sr-Cyrl-CS"/>
              </w:rPr>
              <w:t xml:space="preserve">Уређаји у </w:t>
            </w:r>
            <w:r w:rsidRPr="00FB30B2">
              <w:rPr>
                <w:rFonts w:eastAsia="Calibri"/>
                <w:lang w:val="sr-Cyrl-CS"/>
              </w:rPr>
              <w:t>Дому ,,Дринка Павловић'', ул. Косте Главинића бр. 14</w:t>
            </w:r>
          </w:p>
        </w:tc>
      </w:tr>
      <w:tr w:rsidR="004144A8" w:rsidRPr="00FB30B2" w14:paraId="4D03203E" w14:textId="77777777" w:rsidTr="00911A6E">
        <w:tc>
          <w:tcPr>
            <w:tcW w:w="9916" w:type="dxa"/>
            <w:vAlign w:val="bottom"/>
          </w:tcPr>
          <w:p w14:paraId="053E95BD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MS- WM-13</w:t>
            </w:r>
          </w:p>
        </w:tc>
      </w:tr>
      <w:tr w:rsidR="004144A8" w:rsidRPr="00FB30B2" w14:paraId="62021069" w14:textId="77777777" w:rsidTr="00911A6E">
        <w:tc>
          <w:tcPr>
            <w:tcW w:w="9916" w:type="dxa"/>
            <w:vAlign w:val="bottom"/>
          </w:tcPr>
          <w:p w14:paraId="0BF8C74A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sr-Cyrl-CS"/>
              </w:rPr>
            </w:pPr>
            <w:r w:rsidRPr="00FB30B2">
              <w:rPr>
                <w:rFonts w:eastAsia="Calibri"/>
                <w:sz w:val="22"/>
                <w:szCs w:val="22"/>
                <w:lang w:val="fr-FR"/>
              </w:rPr>
              <w:t>ma</w:t>
            </w:r>
            <w:r w:rsidRPr="00FB30B2">
              <w:rPr>
                <w:rFonts w:eastAsia="Calibri"/>
                <w:sz w:val="22"/>
                <w:szCs w:val="22"/>
                <w:lang w:val="sr-Cyrl-CS"/>
              </w:rPr>
              <w:t>š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sr-Cyrl-CS"/>
              </w:rPr>
              <w:t>š</w:t>
            </w:r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a </w:t>
            </w:r>
            <w:r w:rsidRPr="00FB30B2">
              <w:rPr>
                <w:rFonts w:eastAsia="Calibri"/>
                <w:sz w:val="22"/>
                <w:szCs w:val="22"/>
              </w:rPr>
              <w:t>GRANDIMPIANTI GWH WAVY</w:t>
            </w:r>
          </w:p>
        </w:tc>
      </w:tr>
      <w:tr w:rsidR="004144A8" w:rsidRPr="00FB30B2" w14:paraId="20B8F154" w14:textId="77777777" w:rsidTr="00911A6E">
        <w:tc>
          <w:tcPr>
            <w:tcW w:w="9916" w:type="dxa"/>
            <w:vAlign w:val="bottom"/>
          </w:tcPr>
          <w:p w14:paraId="043C84A2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sušenje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Grandimpianti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13</w:t>
            </w:r>
          </w:p>
        </w:tc>
      </w:tr>
      <w:tr w:rsidR="004144A8" w:rsidRPr="00FB30B2" w14:paraId="3EA83C74" w14:textId="77777777" w:rsidTr="00911A6E">
        <w:tc>
          <w:tcPr>
            <w:tcW w:w="9916" w:type="dxa"/>
            <w:vAlign w:val="bottom"/>
          </w:tcPr>
          <w:p w14:paraId="720ED903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valjak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peglanje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Grandimpianti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S-160</w:t>
            </w:r>
          </w:p>
        </w:tc>
      </w:tr>
      <w:tr w:rsidR="004144A8" w:rsidRPr="00FB30B2" w14:paraId="1CD733E9" w14:textId="77777777" w:rsidTr="00911A6E">
        <w:tc>
          <w:tcPr>
            <w:tcW w:w="9916" w:type="dxa"/>
            <w:vAlign w:val="bottom"/>
          </w:tcPr>
          <w:p w14:paraId="57240B6D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b/>
                <w:bCs/>
                <w:sz w:val="22"/>
                <w:szCs w:val="22"/>
              </w:rPr>
              <w:t>klima</w:t>
            </w:r>
            <w:proofErr w:type="spellEnd"/>
            <w:r w:rsidRPr="00FB30B2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b/>
                <w:bCs/>
                <w:sz w:val="22"/>
                <w:szCs w:val="22"/>
              </w:rPr>
              <w:t>uređaji</w:t>
            </w:r>
            <w:proofErr w:type="spellEnd"/>
            <w:r w:rsidRPr="00FB30B2">
              <w:rPr>
                <w:rFonts w:eastAsia="Calibri"/>
                <w:b/>
                <w:bCs/>
                <w:sz w:val="22"/>
                <w:szCs w:val="22"/>
              </w:rPr>
              <w:t xml:space="preserve"> "split"</w:t>
            </w:r>
          </w:p>
        </w:tc>
      </w:tr>
      <w:tr w:rsidR="004144A8" w:rsidRPr="00FB30B2" w14:paraId="1FB4E4D5" w14:textId="77777777" w:rsidTr="00911A6E">
        <w:tc>
          <w:tcPr>
            <w:tcW w:w="9916" w:type="dxa"/>
            <w:vAlign w:val="bottom"/>
          </w:tcPr>
          <w:p w14:paraId="06EF26EC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električni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šporet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profesionalni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sa 4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grejne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ploče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KONČAR</w:t>
            </w:r>
          </w:p>
        </w:tc>
      </w:tr>
      <w:tr w:rsidR="004144A8" w:rsidRPr="00FB30B2" w14:paraId="298DB213" w14:textId="77777777" w:rsidTr="00911A6E">
        <w:tc>
          <w:tcPr>
            <w:tcW w:w="9916" w:type="dxa"/>
            <w:vAlign w:val="bottom"/>
          </w:tcPr>
          <w:p w14:paraId="79BB8296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posuđa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LAMBER F-94DY</w:t>
            </w:r>
          </w:p>
        </w:tc>
      </w:tr>
      <w:tr w:rsidR="004144A8" w:rsidRPr="00FB30B2" w14:paraId="4BAC5C75" w14:textId="77777777" w:rsidTr="00911A6E">
        <w:tc>
          <w:tcPr>
            <w:tcW w:w="9916" w:type="dxa"/>
            <w:vAlign w:val="bottom"/>
          </w:tcPr>
          <w:p w14:paraId="3BF546DD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frižider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700 lit TEHNODOM</w:t>
            </w:r>
          </w:p>
        </w:tc>
      </w:tr>
      <w:tr w:rsidR="004144A8" w:rsidRPr="00FB30B2" w14:paraId="47FB001A" w14:textId="77777777" w:rsidTr="00911A6E">
        <w:tc>
          <w:tcPr>
            <w:tcW w:w="9916" w:type="dxa"/>
            <w:vAlign w:val="bottom"/>
          </w:tcPr>
          <w:p w14:paraId="2E63DBFB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frižider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150 lit</w:t>
            </w:r>
          </w:p>
        </w:tc>
      </w:tr>
      <w:tr w:rsidR="004144A8" w:rsidRPr="00FB30B2" w14:paraId="421E0839" w14:textId="77777777" w:rsidTr="00911A6E">
        <w:tc>
          <w:tcPr>
            <w:tcW w:w="9916" w:type="dxa"/>
            <w:vAlign w:val="bottom"/>
          </w:tcPr>
          <w:p w14:paraId="033FD013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sušenje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GRANDIMPIANTI- EBE-33</w:t>
            </w:r>
          </w:p>
        </w:tc>
      </w:tr>
      <w:tr w:rsidR="004144A8" w:rsidRPr="00FB30B2" w14:paraId="2324C340" w14:textId="77777777" w:rsidTr="00911A6E">
        <w:trPr>
          <w:trHeight w:val="602"/>
        </w:trPr>
        <w:tc>
          <w:tcPr>
            <w:tcW w:w="9916" w:type="dxa"/>
            <w:shd w:val="clear" w:color="auto" w:fill="8DB3E2"/>
            <w:vAlign w:val="bottom"/>
          </w:tcPr>
          <w:p w14:paraId="152E49B4" w14:textId="77777777" w:rsidR="004144A8" w:rsidRPr="00FB30B2" w:rsidRDefault="004144A8" w:rsidP="00911A6E">
            <w:pPr>
              <w:ind w:left="180"/>
              <w:jc w:val="both"/>
              <w:rPr>
                <w:rFonts w:eastAsia="Calibri"/>
                <w:lang w:val="sr-Cyrl-CS"/>
              </w:rPr>
            </w:pPr>
          </w:p>
          <w:p w14:paraId="2BCE4473" w14:textId="77777777" w:rsidR="004144A8" w:rsidRPr="00FB30B2" w:rsidRDefault="004144A8" w:rsidP="006D1BAD">
            <w:pPr>
              <w:jc w:val="both"/>
              <w:rPr>
                <w:rFonts w:eastAsia="Calibri"/>
                <w:lang w:val="sr-Cyrl-CS"/>
              </w:rPr>
            </w:pPr>
            <w:r w:rsidRPr="00FB30B2">
              <w:rPr>
                <w:rFonts w:eastAsia="Calibri"/>
                <w:shd w:val="clear" w:color="auto" w:fill="8DB3E2"/>
                <w:lang w:val="sr-Cyrl-CS"/>
              </w:rPr>
              <w:t xml:space="preserve">Уређаји у </w:t>
            </w:r>
            <w:r w:rsidR="00322DF7">
              <w:rPr>
                <w:rFonts w:eastAsia="Calibri"/>
                <w:lang w:val="sr-Cyrl-CS"/>
              </w:rPr>
              <w:t>Дому ,,Моше Пијаде''</w:t>
            </w:r>
            <w:r w:rsidRPr="00FB30B2">
              <w:rPr>
                <w:rFonts w:eastAsia="Calibri"/>
                <w:lang w:val="sr-Cyrl-CS"/>
              </w:rPr>
              <w:t>, ул. Устаничка бр. 19</w:t>
            </w:r>
          </w:p>
        </w:tc>
      </w:tr>
      <w:tr w:rsidR="004144A8" w:rsidRPr="00FB30B2" w14:paraId="7C115738" w14:textId="77777777" w:rsidTr="00911A6E">
        <w:tc>
          <w:tcPr>
            <w:tcW w:w="9916" w:type="dxa"/>
            <w:vAlign w:val="bottom"/>
          </w:tcPr>
          <w:p w14:paraId="54632F10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Primat PS15</w:t>
            </w:r>
          </w:p>
        </w:tc>
      </w:tr>
      <w:tr w:rsidR="004144A8" w:rsidRPr="00FB30B2" w14:paraId="3DD3F867" w14:textId="77777777" w:rsidTr="00911A6E">
        <w:tc>
          <w:tcPr>
            <w:tcW w:w="9916" w:type="dxa"/>
            <w:vAlign w:val="bottom"/>
          </w:tcPr>
          <w:p w14:paraId="404BFA74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sr-Cyrl-CS"/>
              </w:rPr>
            </w:pPr>
            <w:r w:rsidRPr="00FB30B2">
              <w:rPr>
                <w:rFonts w:eastAsia="Calibri"/>
                <w:sz w:val="22"/>
                <w:szCs w:val="22"/>
              </w:rPr>
              <w:t>ma</w:t>
            </w:r>
            <w:r w:rsidRPr="00FB30B2">
              <w:rPr>
                <w:rFonts w:eastAsia="Calibri"/>
                <w:sz w:val="22"/>
                <w:szCs w:val="22"/>
                <w:lang w:val="sr-Cyrl-CS"/>
              </w:rPr>
              <w:t>š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ina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ve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sr-Cyrl-CS"/>
              </w:rPr>
              <w:t>š</w:t>
            </w:r>
            <w:r w:rsidRPr="00FB30B2">
              <w:rPr>
                <w:rFonts w:eastAsia="Calibri"/>
                <w:sz w:val="22"/>
                <w:szCs w:val="22"/>
              </w:rPr>
              <w:t>a GRANDIMPIANTI  GWH-180 WAVY</w:t>
            </w:r>
          </w:p>
        </w:tc>
      </w:tr>
      <w:tr w:rsidR="004144A8" w:rsidRPr="00FB30B2" w14:paraId="35B3B570" w14:textId="77777777" w:rsidTr="00911A6E">
        <w:tc>
          <w:tcPr>
            <w:tcW w:w="9916" w:type="dxa"/>
            <w:vAlign w:val="bottom"/>
          </w:tcPr>
          <w:p w14:paraId="07ED4D1B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sušenje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Primus T16</w:t>
            </w:r>
          </w:p>
        </w:tc>
      </w:tr>
      <w:tr w:rsidR="004144A8" w:rsidRPr="00FB30B2" w14:paraId="3C016B58" w14:textId="77777777" w:rsidTr="00911A6E">
        <w:tc>
          <w:tcPr>
            <w:tcW w:w="9916" w:type="dxa"/>
            <w:vAlign w:val="bottom"/>
          </w:tcPr>
          <w:p w14:paraId="4A445F1B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valjak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peglanje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Grandimpianti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S-160</w:t>
            </w:r>
          </w:p>
        </w:tc>
      </w:tr>
      <w:tr w:rsidR="004144A8" w:rsidRPr="00FB30B2" w14:paraId="50F32946" w14:textId="77777777" w:rsidTr="00911A6E">
        <w:tc>
          <w:tcPr>
            <w:tcW w:w="9916" w:type="dxa"/>
            <w:vAlign w:val="bottom"/>
          </w:tcPr>
          <w:p w14:paraId="1D7FF553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valjak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peglanje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Grandimpianti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S-160</w:t>
            </w:r>
          </w:p>
        </w:tc>
      </w:tr>
      <w:tr w:rsidR="004144A8" w:rsidRPr="00FB30B2" w14:paraId="14F3D182" w14:textId="77777777" w:rsidTr="00911A6E">
        <w:tc>
          <w:tcPr>
            <w:tcW w:w="9916" w:type="dxa"/>
            <w:vAlign w:val="bottom"/>
          </w:tcPr>
          <w:p w14:paraId="1B833E25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Grandimpianti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WR 24E</w:t>
            </w:r>
          </w:p>
        </w:tc>
      </w:tr>
      <w:tr w:rsidR="004144A8" w:rsidRPr="00FB30B2" w14:paraId="22262605" w14:textId="77777777" w:rsidTr="00911A6E">
        <w:tc>
          <w:tcPr>
            <w:tcW w:w="9916" w:type="dxa"/>
            <w:vAlign w:val="bottom"/>
          </w:tcPr>
          <w:p w14:paraId="68B92750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Imesa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45E</w:t>
            </w:r>
          </w:p>
        </w:tc>
      </w:tr>
      <w:tr w:rsidR="004144A8" w:rsidRPr="00FB30B2" w14:paraId="43FFF58B" w14:textId="77777777" w:rsidTr="00911A6E">
        <w:tc>
          <w:tcPr>
            <w:tcW w:w="9916" w:type="dxa"/>
            <w:vAlign w:val="bottom"/>
          </w:tcPr>
          <w:p w14:paraId="2C8D4E42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Imesa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45E</w:t>
            </w:r>
          </w:p>
        </w:tc>
      </w:tr>
      <w:tr w:rsidR="004144A8" w:rsidRPr="00FB30B2" w14:paraId="1F554D25" w14:textId="77777777" w:rsidTr="00911A6E">
        <w:tc>
          <w:tcPr>
            <w:tcW w:w="9916" w:type="dxa"/>
            <w:vAlign w:val="bottom"/>
          </w:tcPr>
          <w:p w14:paraId="4D7BBED8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Imesa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RC 55</w:t>
            </w:r>
          </w:p>
        </w:tc>
      </w:tr>
      <w:tr w:rsidR="004144A8" w:rsidRPr="00FB30B2" w14:paraId="3129B241" w14:textId="77777777" w:rsidTr="00911A6E">
        <w:tc>
          <w:tcPr>
            <w:tcW w:w="9916" w:type="dxa"/>
            <w:vAlign w:val="bottom"/>
          </w:tcPr>
          <w:p w14:paraId="267D54C4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sušenje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Grandimpianti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EME 25</w:t>
            </w:r>
          </w:p>
        </w:tc>
      </w:tr>
      <w:tr w:rsidR="004144A8" w:rsidRPr="00FB30B2" w14:paraId="7AC48940" w14:textId="77777777" w:rsidTr="00911A6E">
        <w:tc>
          <w:tcPr>
            <w:tcW w:w="9916" w:type="dxa"/>
            <w:vAlign w:val="bottom"/>
          </w:tcPr>
          <w:p w14:paraId="27A8334B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šporet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profesionalni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sa 4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grejne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ploče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KONČAR ESEP 80/90</w:t>
            </w:r>
          </w:p>
        </w:tc>
      </w:tr>
      <w:tr w:rsidR="004144A8" w:rsidRPr="00FB30B2" w14:paraId="02DDEC8C" w14:textId="77777777" w:rsidTr="00911A6E">
        <w:tc>
          <w:tcPr>
            <w:tcW w:w="9916" w:type="dxa"/>
            <w:vAlign w:val="bottom"/>
          </w:tcPr>
          <w:p w14:paraId="60D2679D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Frižider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TEHNODOM PERFEKT 700 JN</w:t>
            </w:r>
          </w:p>
        </w:tc>
      </w:tr>
      <w:tr w:rsidR="004144A8" w:rsidRPr="00FB30B2" w14:paraId="218A5815" w14:textId="77777777" w:rsidTr="00911A6E">
        <w:tc>
          <w:tcPr>
            <w:tcW w:w="9916" w:type="dxa"/>
            <w:vAlign w:val="bottom"/>
          </w:tcPr>
          <w:p w14:paraId="16C869AA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troetažna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pećnica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r w:rsidRPr="00FB30B2">
              <w:rPr>
                <w:rFonts w:eastAsia="Calibri"/>
                <w:sz w:val="22"/>
                <w:szCs w:val="22"/>
                <w:lang w:val="fr-FR"/>
              </w:rPr>
              <w:t>KONČAR</w:t>
            </w:r>
          </w:p>
        </w:tc>
      </w:tr>
      <w:tr w:rsidR="004144A8" w:rsidRPr="00FB30B2" w14:paraId="6DD025C0" w14:textId="77777777" w:rsidTr="00911A6E">
        <w:tc>
          <w:tcPr>
            <w:tcW w:w="9916" w:type="dxa"/>
            <w:vAlign w:val="bottom"/>
          </w:tcPr>
          <w:p w14:paraId="5361E662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posuđa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LAMBER-F94DY</w:t>
            </w:r>
          </w:p>
        </w:tc>
      </w:tr>
      <w:tr w:rsidR="004144A8" w:rsidRPr="00FB30B2" w14:paraId="285D62CA" w14:textId="77777777" w:rsidTr="00911A6E">
        <w:tc>
          <w:tcPr>
            <w:tcW w:w="9916" w:type="dxa"/>
            <w:vAlign w:val="bottom"/>
          </w:tcPr>
          <w:p w14:paraId="65452305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b/>
                <w:bCs/>
                <w:sz w:val="22"/>
                <w:szCs w:val="22"/>
              </w:rPr>
              <w:t>klima</w:t>
            </w:r>
            <w:proofErr w:type="spellEnd"/>
            <w:r w:rsidRPr="00FB30B2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b/>
                <w:bCs/>
                <w:sz w:val="22"/>
                <w:szCs w:val="22"/>
              </w:rPr>
              <w:t>uređaji</w:t>
            </w:r>
            <w:proofErr w:type="spellEnd"/>
            <w:r w:rsidRPr="00FB30B2">
              <w:rPr>
                <w:rFonts w:eastAsia="Calibri"/>
                <w:b/>
                <w:bCs/>
                <w:sz w:val="22"/>
                <w:szCs w:val="22"/>
              </w:rPr>
              <w:t xml:space="preserve"> "split"</w:t>
            </w:r>
          </w:p>
        </w:tc>
      </w:tr>
      <w:tr w:rsidR="004144A8" w:rsidRPr="00FB30B2" w14:paraId="1F8D0253" w14:textId="77777777" w:rsidTr="00911A6E">
        <w:tc>
          <w:tcPr>
            <w:tcW w:w="9916" w:type="dxa"/>
            <w:shd w:val="clear" w:color="auto" w:fill="8DB3E2"/>
            <w:vAlign w:val="bottom"/>
          </w:tcPr>
          <w:p w14:paraId="21A3AF69" w14:textId="77777777" w:rsidR="004144A8" w:rsidRPr="00FB30B2" w:rsidRDefault="004144A8" w:rsidP="00911A6E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FB30B2">
              <w:rPr>
                <w:rFonts w:eastAsia="Calibri"/>
                <w:shd w:val="clear" w:color="auto" w:fill="8DB3E2"/>
                <w:lang w:val="sr-Cyrl-CS"/>
              </w:rPr>
              <w:t xml:space="preserve">Уређаји у </w:t>
            </w:r>
            <w:r w:rsidRPr="00FB30B2">
              <w:rPr>
                <w:rFonts w:eastAsia="Calibri"/>
                <w:lang w:val="sr-Cyrl-CS"/>
              </w:rPr>
              <w:t>Дому ,,Јован Јовановић-</w:t>
            </w:r>
            <w:r w:rsidR="00322DF7">
              <w:rPr>
                <w:rFonts w:eastAsia="Calibri"/>
                <w:lang w:val="sr-Cyrl-CS"/>
              </w:rPr>
              <w:t xml:space="preserve"> </w:t>
            </w:r>
            <w:r w:rsidRPr="00FB30B2">
              <w:rPr>
                <w:rFonts w:eastAsia="Calibri"/>
                <w:lang w:val="sr-Cyrl-CS"/>
              </w:rPr>
              <w:t>Змај'', ул. Браће Јерковић бр. 119</w:t>
            </w:r>
          </w:p>
        </w:tc>
      </w:tr>
      <w:tr w:rsidR="004144A8" w:rsidRPr="00FB30B2" w14:paraId="0D025728" w14:textId="77777777" w:rsidTr="00911A6E">
        <w:tc>
          <w:tcPr>
            <w:tcW w:w="9916" w:type="dxa"/>
            <w:vAlign w:val="bottom"/>
          </w:tcPr>
          <w:p w14:paraId="7F9EDFF3" w14:textId="77777777" w:rsidR="004144A8" w:rsidRPr="00FB30B2" w:rsidRDefault="004144A8" w:rsidP="00911A6E">
            <w:pPr>
              <w:rPr>
                <w:rFonts w:eastAsia="Calibri"/>
                <w:b/>
                <w:bCs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b/>
                <w:bCs/>
                <w:sz w:val="22"/>
                <w:szCs w:val="22"/>
              </w:rPr>
              <w:t>klima</w:t>
            </w:r>
            <w:proofErr w:type="spellEnd"/>
            <w:r w:rsidRPr="00FB30B2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b/>
                <w:bCs/>
                <w:sz w:val="22"/>
                <w:szCs w:val="22"/>
              </w:rPr>
              <w:t>uređaji</w:t>
            </w:r>
            <w:proofErr w:type="spellEnd"/>
            <w:r w:rsidRPr="00FB30B2">
              <w:rPr>
                <w:rFonts w:eastAsia="Calibri"/>
                <w:b/>
                <w:bCs/>
                <w:sz w:val="22"/>
                <w:szCs w:val="22"/>
              </w:rPr>
              <w:t xml:space="preserve"> "split"</w:t>
            </w:r>
          </w:p>
        </w:tc>
      </w:tr>
      <w:tr w:rsidR="004144A8" w:rsidRPr="00FB30B2" w14:paraId="0F60EDE8" w14:textId="77777777" w:rsidTr="00911A6E">
        <w:tc>
          <w:tcPr>
            <w:tcW w:w="9916" w:type="dxa"/>
            <w:vAlign w:val="bottom"/>
          </w:tcPr>
          <w:p w14:paraId="2DD63FF9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r w:rsidRPr="00FB30B2">
              <w:rPr>
                <w:rFonts w:eastAsia="Calibri"/>
                <w:sz w:val="22"/>
                <w:szCs w:val="22"/>
              </w:rPr>
              <w:t>GRANDIMPIANTI  GWH-180 WAVY</w:t>
            </w:r>
          </w:p>
        </w:tc>
      </w:tr>
      <w:tr w:rsidR="004144A8" w:rsidRPr="00FB30B2" w14:paraId="7A4DC95B" w14:textId="77777777" w:rsidTr="00911A6E">
        <w:tc>
          <w:tcPr>
            <w:tcW w:w="9916" w:type="dxa"/>
            <w:vAlign w:val="bottom"/>
          </w:tcPr>
          <w:p w14:paraId="14938479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sr-Cyrl-CS"/>
              </w:rPr>
            </w:pPr>
            <w:r w:rsidRPr="00FB30B2">
              <w:rPr>
                <w:rFonts w:eastAsia="Calibri"/>
                <w:sz w:val="22"/>
                <w:szCs w:val="22"/>
              </w:rPr>
              <w:t>ma</w:t>
            </w:r>
            <w:r w:rsidRPr="00FB30B2">
              <w:rPr>
                <w:rFonts w:eastAsia="Calibri"/>
                <w:sz w:val="22"/>
                <w:szCs w:val="22"/>
                <w:lang w:val="sr-Cyrl-CS"/>
              </w:rPr>
              <w:t>š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ina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ve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sr-Cyrl-CS"/>
              </w:rPr>
              <w:t>š</w:t>
            </w:r>
            <w:r w:rsidRPr="00FB30B2">
              <w:rPr>
                <w:rFonts w:eastAsia="Calibri"/>
                <w:sz w:val="22"/>
                <w:szCs w:val="22"/>
              </w:rPr>
              <w:t xml:space="preserve">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Elktrolux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W</w:t>
            </w:r>
            <w:r w:rsidRPr="00FB30B2">
              <w:rPr>
                <w:rFonts w:eastAsia="Calibri"/>
                <w:sz w:val="22"/>
                <w:szCs w:val="22"/>
                <w:lang w:val="sr-Cyrl-CS"/>
              </w:rPr>
              <w:t xml:space="preserve"> 3130</w:t>
            </w:r>
            <w:r w:rsidRPr="00FB30B2">
              <w:rPr>
                <w:rFonts w:eastAsia="Calibri"/>
                <w:sz w:val="22"/>
                <w:szCs w:val="22"/>
              </w:rPr>
              <w:t>N</w:t>
            </w:r>
          </w:p>
        </w:tc>
      </w:tr>
      <w:tr w:rsidR="004144A8" w:rsidRPr="00FB30B2" w14:paraId="51293E36" w14:textId="77777777" w:rsidTr="00911A6E">
        <w:tc>
          <w:tcPr>
            <w:tcW w:w="9916" w:type="dxa"/>
            <w:vAlign w:val="bottom"/>
          </w:tcPr>
          <w:p w14:paraId="15329921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sušenje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 </w:t>
            </w:r>
            <w:r w:rsidRPr="00FB30B2">
              <w:rPr>
                <w:rFonts w:eastAsia="Calibri"/>
                <w:sz w:val="22"/>
                <w:szCs w:val="22"/>
              </w:rPr>
              <w:t>GRANDIMPIANTI  GDZ-600</w:t>
            </w:r>
          </w:p>
        </w:tc>
      </w:tr>
      <w:tr w:rsidR="004144A8" w:rsidRPr="00FB30B2" w14:paraId="7AE6FDD6" w14:textId="77777777" w:rsidTr="00911A6E">
        <w:tc>
          <w:tcPr>
            <w:tcW w:w="9916" w:type="dxa"/>
            <w:vAlign w:val="bottom"/>
          </w:tcPr>
          <w:p w14:paraId="36447270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sušenje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 Primat RSE 20</w:t>
            </w:r>
          </w:p>
        </w:tc>
      </w:tr>
      <w:tr w:rsidR="004144A8" w:rsidRPr="00FB30B2" w14:paraId="774CFB72" w14:textId="77777777" w:rsidTr="00911A6E">
        <w:tc>
          <w:tcPr>
            <w:tcW w:w="9916" w:type="dxa"/>
            <w:vAlign w:val="bottom"/>
          </w:tcPr>
          <w:p w14:paraId="0AA50211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valjak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peglanje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Grandimpianti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S-160</w:t>
            </w:r>
          </w:p>
        </w:tc>
      </w:tr>
      <w:tr w:rsidR="004144A8" w:rsidRPr="00FB30B2" w14:paraId="32C7C986" w14:textId="77777777" w:rsidTr="00911A6E">
        <w:tc>
          <w:tcPr>
            <w:tcW w:w="9916" w:type="dxa"/>
            <w:vAlign w:val="bottom"/>
          </w:tcPr>
          <w:p w14:paraId="5F574A3C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Ariston 7</w:t>
            </w:r>
          </w:p>
        </w:tc>
      </w:tr>
      <w:tr w:rsidR="004144A8" w:rsidRPr="00FB30B2" w14:paraId="2A9F55AD" w14:textId="77777777" w:rsidTr="00911A6E">
        <w:tc>
          <w:tcPr>
            <w:tcW w:w="9916" w:type="dxa"/>
            <w:vAlign w:val="bottom"/>
          </w:tcPr>
          <w:p w14:paraId="358AD878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sr-Cyrl-CS"/>
              </w:rPr>
            </w:pPr>
            <w:r w:rsidRPr="00FB30B2">
              <w:rPr>
                <w:rFonts w:eastAsia="Calibri"/>
                <w:sz w:val="22"/>
                <w:szCs w:val="22"/>
              </w:rPr>
              <w:t>ma</w:t>
            </w:r>
            <w:r w:rsidRPr="00FB30B2">
              <w:rPr>
                <w:rFonts w:eastAsia="Calibri"/>
                <w:sz w:val="22"/>
                <w:szCs w:val="22"/>
                <w:lang w:val="sr-Cyrl-CS"/>
              </w:rPr>
              <w:t>š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inazapranjeve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sr-Cyrl-CS"/>
              </w:rPr>
              <w:t>š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aBoshmaxx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sr-Cyrl-CS"/>
              </w:rPr>
              <w:t xml:space="preserve"> 8</w:t>
            </w:r>
          </w:p>
        </w:tc>
      </w:tr>
      <w:tr w:rsidR="004144A8" w:rsidRPr="00FB30B2" w14:paraId="3C25CC00" w14:textId="77777777" w:rsidTr="00911A6E">
        <w:tc>
          <w:tcPr>
            <w:tcW w:w="9916" w:type="dxa"/>
            <w:vAlign w:val="bottom"/>
          </w:tcPr>
          <w:p w14:paraId="3DA69EC5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sušenje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ariston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5</w:t>
            </w:r>
          </w:p>
        </w:tc>
      </w:tr>
      <w:tr w:rsidR="004144A8" w:rsidRPr="00FB30B2" w14:paraId="2B06B9E9" w14:textId="77777777" w:rsidTr="00911A6E">
        <w:tc>
          <w:tcPr>
            <w:tcW w:w="9916" w:type="dxa"/>
            <w:vAlign w:val="bottom"/>
          </w:tcPr>
          <w:p w14:paraId="110FED13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r w:rsidRPr="00FB30B2">
              <w:rPr>
                <w:rFonts w:eastAsia="Calibri"/>
                <w:sz w:val="22"/>
                <w:szCs w:val="22"/>
              </w:rPr>
              <w:t>Kiper KONČAR</w:t>
            </w:r>
          </w:p>
        </w:tc>
      </w:tr>
      <w:tr w:rsidR="004144A8" w:rsidRPr="00FB30B2" w14:paraId="55E15913" w14:textId="77777777" w:rsidTr="00911A6E">
        <w:tc>
          <w:tcPr>
            <w:tcW w:w="9916" w:type="dxa"/>
            <w:vAlign w:val="bottom"/>
          </w:tcPr>
          <w:p w14:paraId="3C16E87A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Troetažna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pećnica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KONČAR</w:t>
            </w:r>
          </w:p>
        </w:tc>
      </w:tr>
      <w:tr w:rsidR="004144A8" w:rsidRPr="00FB30B2" w14:paraId="7A11DCFE" w14:textId="77777777" w:rsidTr="00911A6E">
        <w:tc>
          <w:tcPr>
            <w:tcW w:w="9916" w:type="dxa"/>
            <w:vAlign w:val="bottom"/>
          </w:tcPr>
          <w:p w14:paraId="4123160E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sr-Cyrl-CS"/>
              </w:rPr>
            </w:pPr>
            <w:r w:rsidRPr="00FB30B2">
              <w:rPr>
                <w:rFonts w:eastAsia="Calibri"/>
                <w:sz w:val="22"/>
                <w:szCs w:val="22"/>
              </w:rPr>
              <w:t xml:space="preserve">Kazan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elektri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sr-Cyrl-CS"/>
              </w:rPr>
              <w:t>č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ni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kuvanje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hrane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KONČAR</w:t>
            </w:r>
          </w:p>
        </w:tc>
      </w:tr>
      <w:tr w:rsidR="004144A8" w:rsidRPr="00FB30B2" w14:paraId="3972A90A" w14:textId="77777777" w:rsidTr="00911A6E">
        <w:tc>
          <w:tcPr>
            <w:tcW w:w="9916" w:type="dxa"/>
            <w:vAlign w:val="bottom"/>
          </w:tcPr>
          <w:p w14:paraId="1A57E82C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Šporet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električni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KONČAR</w:t>
            </w:r>
          </w:p>
        </w:tc>
      </w:tr>
      <w:tr w:rsidR="004144A8" w:rsidRPr="00FB30B2" w14:paraId="69E99308" w14:textId="77777777" w:rsidTr="00911A6E">
        <w:tc>
          <w:tcPr>
            <w:tcW w:w="9916" w:type="dxa"/>
            <w:vAlign w:val="bottom"/>
          </w:tcPr>
          <w:p w14:paraId="7ECBC24A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lastRenderedPageBreak/>
              <w:t>Friteza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KONČAR</w:t>
            </w:r>
          </w:p>
        </w:tc>
      </w:tr>
      <w:tr w:rsidR="004144A8" w:rsidRPr="00FB30B2" w14:paraId="4EE8562D" w14:textId="77777777" w:rsidTr="00911A6E">
        <w:tc>
          <w:tcPr>
            <w:tcW w:w="9916" w:type="dxa"/>
            <w:vAlign w:val="bottom"/>
          </w:tcPr>
          <w:p w14:paraId="40BA8760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posuđa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LAMBER LP-Z</w:t>
            </w:r>
          </w:p>
        </w:tc>
      </w:tr>
      <w:tr w:rsidR="004144A8" w:rsidRPr="00FB30B2" w14:paraId="7EC5CB74" w14:textId="77777777" w:rsidTr="00911A6E">
        <w:tc>
          <w:tcPr>
            <w:tcW w:w="9916" w:type="dxa"/>
            <w:vAlign w:val="bottom"/>
          </w:tcPr>
          <w:p w14:paraId="423ED031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konvekcijska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peć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MKN</w:t>
            </w:r>
          </w:p>
        </w:tc>
      </w:tr>
      <w:tr w:rsidR="004144A8" w:rsidRPr="00FB30B2" w14:paraId="7A73DA63" w14:textId="77777777" w:rsidTr="00911A6E">
        <w:tc>
          <w:tcPr>
            <w:tcW w:w="9916" w:type="dxa"/>
            <w:vAlign w:val="bottom"/>
          </w:tcPr>
          <w:p w14:paraId="051B1150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ljuštilica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povrće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FIMAR</w:t>
            </w:r>
          </w:p>
        </w:tc>
      </w:tr>
      <w:tr w:rsidR="004144A8" w:rsidRPr="00FB30B2" w14:paraId="69C500D1" w14:textId="77777777" w:rsidTr="00911A6E">
        <w:tc>
          <w:tcPr>
            <w:tcW w:w="9916" w:type="dxa"/>
            <w:vAlign w:val="bottom"/>
          </w:tcPr>
          <w:p w14:paraId="498E0E3C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univerzalna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kuhinjska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EKOPOLIS</w:t>
            </w:r>
          </w:p>
        </w:tc>
      </w:tr>
      <w:tr w:rsidR="004144A8" w:rsidRPr="00FB30B2" w14:paraId="06EB5CDE" w14:textId="77777777" w:rsidTr="00911A6E">
        <w:tc>
          <w:tcPr>
            <w:tcW w:w="9916" w:type="dxa"/>
            <w:vAlign w:val="bottom"/>
          </w:tcPr>
          <w:p w14:paraId="45BD36C7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frižider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 700 lit TEHNODOM</w:t>
            </w:r>
          </w:p>
        </w:tc>
      </w:tr>
      <w:tr w:rsidR="004144A8" w:rsidRPr="00FB30B2" w14:paraId="246E443D" w14:textId="77777777" w:rsidTr="00911A6E">
        <w:tc>
          <w:tcPr>
            <w:tcW w:w="9916" w:type="dxa"/>
            <w:shd w:val="clear" w:color="auto" w:fill="8DB3E2"/>
            <w:vAlign w:val="bottom"/>
          </w:tcPr>
          <w:p w14:paraId="0E566BB2" w14:textId="77777777" w:rsidR="004144A8" w:rsidRPr="00FB30B2" w:rsidRDefault="004144A8" w:rsidP="00322DF7">
            <w:pPr>
              <w:rPr>
                <w:rFonts w:eastAsia="Calibri"/>
                <w:sz w:val="22"/>
                <w:szCs w:val="22"/>
                <w:lang w:val="sr-Cyrl-CS"/>
              </w:rPr>
            </w:pPr>
            <w:r w:rsidRPr="00FB30B2">
              <w:rPr>
                <w:rFonts w:eastAsia="Calibri"/>
                <w:shd w:val="clear" w:color="auto" w:fill="8DB3E2"/>
                <w:lang w:val="sr-Cyrl-CS"/>
              </w:rPr>
              <w:t>Уређаји у</w:t>
            </w:r>
            <w:r w:rsidR="006742C5">
              <w:rPr>
                <w:rFonts w:eastAsia="Calibri"/>
                <w:shd w:val="clear" w:color="auto" w:fill="8DB3E2"/>
                <w:lang w:val="sr-Cyrl-CS"/>
              </w:rPr>
              <w:t xml:space="preserve"> ,,</w:t>
            </w:r>
            <w:r w:rsidRPr="00FB30B2">
              <w:rPr>
                <w:rFonts w:eastAsia="Calibri"/>
                <w:lang w:val="sr-Cyrl-CS"/>
              </w:rPr>
              <w:t>Стационар</w:t>
            </w:r>
            <w:r w:rsidR="00322DF7">
              <w:rPr>
                <w:rFonts w:eastAsia="Calibri"/>
                <w:lang w:val="sr-Cyrl-CS"/>
              </w:rPr>
              <w:t>у</w:t>
            </w:r>
            <w:r w:rsidRPr="00FB30B2">
              <w:rPr>
                <w:rFonts w:eastAsia="Calibri"/>
                <w:lang w:val="sr-Cyrl-CS"/>
              </w:rPr>
              <w:t>", ул. Звечанска бр. 7</w:t>
            </w:r>
          </w:p>
        </w:tc>
      </w:tr>
      <w:tr w:rsidR="004144A8" w:rsidRPr="00FB30B2" w14:paraId="6F91D4B4" w14:textId="77777777" w:rsidTr="00911A6E">
        <w:tc>
          <w:tcPr>
            <w:tcW w:w="9916" w:type="dxa"/>
            <w:vAlign w:val="bottom"/>
          </w:tcPr>
          <w:p w14:paraId="353C90F5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r w:rsidRPr="00FB30B2">
              <w:rPr>
                <w:rFonts w:eastAsia="Calibri"/>
                <w:sz w:val="22"/>
                <w:szCs w:val="22"/>
              </w:rPr>
              <w:t>GRANDIMPIANTI  GWH-28</w:t>
            </w:r>
          </w:p>
        </w:tc>
      </w:tr>
      <w:tr w:rsidR="004144A8" w:rsidRPr="00FB30B2" w14:paraId="52F68C2E" w14:textId="77777777" w:rsidTr="00911A6E">
        <w:tc>
          <w:tcPr>
            <w:tcW w:w="9916" w:type="dxa"/>
            <w:vAlign w:val="bottom"/>
          </w:tcPr>
          <w:p w14:paraId="4899E517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Imesa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RC 55</w:t>
            </w:r>
          </w:p>
        </w:tc>
      </w:tr>
      <w:tr w:rsidR="004144A8" w:rsidRPr="00FB30B2" w14:paraId="7D1B7D43" w14:textId="77777777" w:rsidTr="00911A6E">
        <w:tc>
          <w:tcPr>
            <w:tcW w:w="9916" w:type="dxa"/>
            <w:vAlign w:val="bottom"/>
          </w:tcPr>
          <w:p w14:paraId="576C9EF8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Imesa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RC 55</w:t>
            </w:r>
          </w:p>
        </w:tc>
      </w:tr>
      <w:tr w:rsidR="004144A8" w:rsidRPr="00FB30B2" w14:paraId="24D7E452" w14:textId="77777777" w:rsidTr="00911A6E">
        <w:tc>
          <w:tcPr>
            <w:tcW w:w="9916" w:type="dxa"/>
            <w:vAlign w:val="bottom"/>
          </w:tcPr>
          <w:p w14:paraId="22A16622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Grandimpianti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WF 18</w:t>
            </w:r>
          </w:p>
        </w:tc>
      </w:tr>
      <w:tr w:rsidR="004144A8" w:rsidRPr="00FB30B2" w14:paraId="16CE0106" w14:textId="77777777" w:rsidTr="00911A6E">
        <w:tc>
          <w:tcPr>
            <w:tcW w:w="9916" w:type="dxa"/>
            <w:vAlign w:val="bottom"/>
          </w:tcPr>
          <w:p w14:paraId="095ED996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r w:rsidRPr="00FB30B2">
              <w:rPr>
                <w:rFonts w:eastAsia="Calibri"/>
                <w:sz w:val="22"/>
                <w:szCs w:val="22"/>
              </w:rPr>
              <w:t>GRANDIMPIANTI  GWH-28</w:t>
            </w:r>
          </w:p>
        </w:tc>
      </w:tr>
      <w:tr w:rsidR="004144A8" w:rsidRPr="00FB30B2" w14:paraId="31A73870" w14:textId="77777777" w:rsidTr="00911A6E">
        <w:tc>
          <w:tcPr>
            <w:tcW w:w="9916" w:type="dxa"/>
            <w:vAlign w:val="bottom"/>
          </w:tcPr>
          <w:p w14:paraId="7809F920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r w:rsidRPr="00FB30B2">
              <w:rPr>
                <w:rFonts w:eastAsia="Calibri"/>
                <w:sz w:val="22"/>
                <w:szCs w:val="22"/>
              </w:rPr>
              <w:t>GRANDIMPIANTI  GWH-28</w:t>
            </w:r>
          </w:p>
        </w:tc>
      </w:tr>
      <w:tr w:rsidR="004144A8" w:rsidRPr="00FB30B2" w14:paraId="10638372" w14:textId="77777777" w:rsidTr="00911A6E">
        <w:tc>
          <w:tcPr>
            <w:tcW w:w="9916" w:type="dxa"/>
            <w:vAlign w:val="bottom"/>
          </w:tcPr>
          <w:p w14:paraId="772CE53E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r w:rsidRPr="00FB30B2">
              <w:rPr>
                <w:rFonts w:eastAsia="Calibri"/>
                <w:sz w:val="22"/>
                <w:szCs w:val="22"/>
              </w:rPr>
              <w:t>GRANDIMPIANTI  GWH-28</w:t>
            </w:r>
          </w:p>
        </w:tc>
      </w:tr>
      <w:tr w:rsidR="004144A8" w:rsidRPr="00FB30B2" w14:paraId="76695E64" w14:textId="77777777" w:rsidTr="00911A6E">
        <w:tc>
          <w:tcPr>
            <w:tcW w:w="9916" w:type="dxa"/>
            <w:vAlign w:val="bottom"/>
          </w:tcPr>
          <w:p w14:paraId="54B67312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sr-Cyrl-CS"/>
              </w:rPr>
            </w:pPr>
            <w:r w:rsidRPr="00FB30B2">
              <w:rPr>
                <w:rFonts w:eastAsia="Calibri"/>
                <w:sz w:val="22"/>
                <w:szCs w:val="22"/>
              </w:rPr>
              <w:t>ma</w:t>
            </w:r>
            <w:r w:rsidRPr="00FB30B2">
              <w:rPr>
                <w:rFonts w:eastAsia="Calibri"/>
                <w:sz w:val="22"/>
                <w:szCs w:val="22"/>
                <w:lang w:val="sr-Cyrl-CS"/>
              </w:rPr>
              <w:t>š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ina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su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sr-Cyrl-CS"/>
              </w:rPr>
              <w:t>š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enje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ve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sr-Cyrl-CS"/>
              </w:rPr>
              <w:t>š</w:t>
            </w:r>
            <w:r w:rsidRPr="00FB30B2">
              <w:rPr>
                <w:rFonts w:eastAsia="Calibri"/>
                <w:sz w:val="22"/>
                <w:szCs w:val="22"/>
              </w:rPr>
              <w:t>a GRANDIMPIANTI  GDZ-600</w:t>
            </w:r>
          </w:p>
        </w:tc>
      </w:tr>
      <w:tr w:rsidR="004144A8" w:rsidRPr="00FB30B2" w14:paraId="7DE36F08" w14:textId="77777777" w:rsidTr="00911A6E">
        <w:tc>
          <w:tcPr>
            <w:tcW w:w="9916" w:type="dxa"/>
            <w:vAlign w:val="bottom"/>
          </w:tcPr>
          <w:p w14:paraId="43570EE6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sr-Cyrl-CS"/>
              </w:rPr>
            </w:pPr>
            <w:r w:rsidRPr="00FB30B2">
              <w:rPr>
                <w:rFonts w:eastAsia="Calibri"/>
                <w:sz w:val="22"/>
                <w:szCs w:val="22"/>
              </w:rPr>
              <w:t>ma</w:t>
            </w:r>
            <w:r w:rsidRPr="00FB30B2">
              <w:rPr>
                <w:rFonts w:eastAsia="Calibri"/>
                <w:sz w:val="22"/>
                <w:szCs w:val="22"/>
                <w:lang w:val="sr-Cyrl-CS"/>
              </w:rPr>
              <w:t>š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ina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su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sr-Cyrl-CS"/>
              </w:rPr>
              <w:t>š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enje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ve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sr-Cyrl-CS"/>
              </w:rPr>
              <w:t>š</w:t>
            </w:r>
            <w:r w:rsidRPr="00FB30B2">
              <w:rPr>
                <w:rFonts w:eastAsia="Calibri"/>
                <w:sz w:val="22"/>
                <w:szCs w:val="22"/>
              </w:rPr>
              <w:t>a GRANDIMPIANTI  GDZ-600</w:t>
            </w:r>
          </w:p>
        </w:tc>
      </w:tr>
      <w:tr w:rsidR="004144A8" w:rsidRPr="00FB30B2" w14:paraId="1E1F7D06" w14:textId="77777777" w:rsidTr="00911A6E">
        <w:tc>
          <w:tcPr>
            <w:tcW w:w="9916" w:type="dxa"/>
            <w:vAlign w:val="bottom"/>
          </w:tcPr>
          <w:p w14:paraId="1927922D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sušenje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Grandimpianti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eme-25</w:t>
            </w:r>
          </w:p>
        </w:tc>
      </w:tr>
      <w:tr w:rsidR="004144A8" w:rsidRPr="00FB30B2" w14:paraId="20CB2ACB" w14:textId="77777777" w:rsidTr="00911A6E">
        <w:tc>
          <w:tcPr>
            <w:tcW w:w="9916" w:type="dxa"/>
            <w:vAlign w:val="bottom"/>
          </w:tcPr>
          <w:p w14:paraId="390C1D41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sr-Cyrl-CS"/>
              </w:rPr>
            </w:pPr>
            <w:r w:rsidRPr="00FB30B2">
              <w:rPr>
                <w:rFonts w:eastAsia="Calibri"/>
                <w:sz w:val="22"/>
                <w:szCs w:val="22"/>
              </w:rPr>
              <w:t>ma</w:t>
            </w:r>
            <w:r w:rsidRPr="00FB30B2">
              <w:rPr>
                <w:rFonts w:eastAsia="Calibri"/>
                <w:sz w:val="22"/>
                <w:szCs w:val="22"/>
                <w:lang w:val="sr-Cyrl-CS"/>
              </w:rPr>
              <w:t>š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ina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su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sr-Cyrl-CS"/>
              </w:rPr>
              <w:t>š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enje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ve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sr-Cyrl-CS"/>
              </w:rPr>
              <w:t>š</w:t>
            </w:r>
            <w:r w:rsidRPr="00FB30B2">
              <w:rPr>
                <w:rFonts w:eastAsia="Calibri"/>
                <w:sz w:val="22"/>
                <w:szCs w:val="22"/>
              </w:rPr>
              <w:t xml:space="preserve">a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Grandimpianti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eme-25</w:t>
            </w:r>
          </w:p>
        </w:tc>
      </w:tr>
      <w:tr w:rsidR="004144A8" w:rsidRPr="00FB30B2" w14:paraId="78C7C0DC" w14:textId="77777777" w:rsidTr="00911A6E">
        <w:tc>
          <w:tcPr>
            <w:tcW w:w="9916" w:type="dxa"/>
            <w:vAlign w:val="bottom"/>
          </w:tcPr>
          <w:p w14:paraId="2D3581F8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sušenje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r w:rsidRPr="00FB30B2">
              <w:rPr>
                <w:rFonts w:eastAsia="Calibri"/>
                <w:sz w:val="22"/>
                <w:szCs w:val="22"/>
              </w:rPr>
              <w:t>GRANDIMPIANTI  GDZ-600</w:t>
            </w:r>
          </w:p>
        </w:tc>
      </w:tr>
      <w:tr w:rsidR="004144A8" w:rsidRPr="00FB30B2" w14:paraId="5B6C9279" w14:textId="77777777" w:rsidTr="00911A6E">
        <w:tc>
          <w:tcPr>
            <w:tcW w:w="9916" w:type="dxa"/>
            <w:vAlign w:val="bottom"/>
          </w:tcPr>
          <w:p w14:paraId="223EB9DA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centrifuga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GRANDIMPIANTI  30</w:t>
            </w:r>
          </w:p>
        </w:tc>
      </w:tr>
      <w:tr w:rsidR="004144A8" w:rsidRPr="00FB30B2" w14:paraId="6C07DCAB" w14:textId="77777777" w:rsidTr="00911A6E">
        <w:tc>
          <w:tcPr>
            <w:tcW w:w="9916" w:type="dxa"/>
            <w:vAlign w:val="bottom"/>
          </w:tcPr>
          <w:p w14:paraId="6F3C0139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valjak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peglanje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Grandimpianti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S-160</w:t>
            </w:r>
          </w:p>
        </w:tc>
      </w:tr>
      <w:tr w:rsidR="004144A8" w:rsidRPr="00FB30B2" w14:paraId="74D87C29" w14:textId="77777777" w:rsidTr="00911A6E">
        <w:tc>
          <w:tcPr>
            <w:tcW w:w="9916" w:type="dxa"/>
            <w:vAlign w:val="bottom"/>
          </w:tcPr>
          <w:p w14:paraId="04A97ACB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Daska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peglanje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parna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Grandimpianti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021</w:t>
            </w:r>
          </w:p>
        </w:tc>
      </w:tr>
      <w:tr w:rsidR="004144A8" w:rsidRPr="00FB30B2" w14:paraId="5A0BEBAA" w14:textId="77777777" w:rsidTr="00911A6E">
        <w:tc>
          <w:tcPr>
            <w:tcW w:w="9916" w:type="dxa"/>
            <w:vAlign w:val="bottom"/>
          </w:tcPr>
          <w:p w14:paraId="30201680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Daska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peglanje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parna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Grandimpianti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022</w:t>
            </w:r>
          </w:p>
        </w:tc>
      </w:tr>
      <w:tr w:rsidR="004144A8" w:rsidRPr="00FB30B2" w14:paraId="7DF1811A" w14:textId="77777777" w:rsidTr="00911A6E">
        <w:tc>
          <w:tcPr>
            <w:tcW w:w="9916" w:type="dxa"/>
            <w:vAlign w:val="bottom"/>
          </w:tcPr>
          <w:p w14:paraId="165CB752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Frižider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dvo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krilni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1200 lit TEHNODOM</w:t>
            </w:r>
          </w:p>
        </w:tc>
      </w:tr>
      <w:tr w:rsidR="004144A8" w:rsidRPr="00FB30B2" w14:paraId="6166FD5C" w14:textId="77777777" w:rsidTr="00911A6E">
        <w:tc>
          <w:tcPr>
            <w:tcW w:w="9916" w:type="dxa"/>
            <w:vAlign w:val="bottom"/>
          </w:tcPr>
          <w:p w14:paraId="34F2CB1E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Frižider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700 lit TEHNODOM</w:t>
            </w:r>
          </w:p>
        </w:tc>
      </w:tr>
      <w:tr w:rsidR="004144A8" w:rsidRPr="00FB30B2" w14:paraId="327E1FC2" w14:textId="77777777" w:rsidTr="00911A6E">
        <w:tc>
          <w:tcPr>
            <w:tcW w:w="9916" w:type="dxa"/>
            <w:vAlign w:val="bottom"/>
          </w:tcPr>
          <w:p w14:paraId="4712ACDB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Frižider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180 lit</w:t>
            </w:r>
          </w:p>
        </w:tc>
      </w:tr>
      <w:tr w:rsidR="004144A8" w:rsidRPr="00FB30B2" w14:paraId="1103991E" w14:textId="77777777" w:rsidTr="00911A6E">
        <w:tc>
          <w:tcPr>
            <w:tcW w:w="9916" w:type="dxa"/>
            <w:vAlign w:val="bottom"/>
          </w:tcPr>
          <w:p w14:paraId="2B9512EB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zamrzivač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dvo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krilni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1200 lit TEHNODOM</w:t>
            </w:r>
          </w:p>
        </w:tc>
      </w:tr>
      <w:tr w:rsidR="004144A8" w:rsidRPr="00FB30B2" w14:paraId="26D6B356" w14:textId="77777777" w:rsidTr="00911A6E">
        <w:tc>
          <w:tcPr>
            <w:tcW w:w="9916" w:type="dxa"/>
            <w:vAlign w:val="bottom"/>
          </w:tcPr>
          <w:p w14:paraId="5215BBE9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zamrzivač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700 lit TEHNODOM</w:t>
            </w:r>
          </w:p>
        </w:tc>
      </w:tr>
      <w:tr w:rsidR="004144A8" w:rsidRPr="00FB30B2" w14:paraId="4FE13174" w14:textId="77777777" w:rsidTr="00911A6E">
        <w:tc>
          <w:tcPr>
            <w:tcW w:w="9916" w:type="dxa"/>
            <w:vAlign w:val="bottom"/>
          </w:tcPr>
          <w:p w14:paraId="15AAADFB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zamrzivač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180 lit</w:t>
            </w:r>
          </w:p>
        </w:tc>
      </w:tr>
      <w:tr w:rsidR="004144A8" w:rsidRPr="00FB30B2" w14:paraId="78120C31" w14:textId="77777777" w:rsidTr="00911A6E">
        <w:tc>
          <w:tcPr>
            <w:tcW w:w="9916" w:type="dxa"/>
            <w:vAlign w:val="bottom"/>
          </w:tcPr>
          <w:p w14:paraId="0D32FC9F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šporet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profesionalni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sa 4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grejne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ploče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KONČAR</w:t>
            </w:r>
          </w:p>
        </w:tc>
      </w:tr>
      <w:tr w:rsidR="004144A8" w:rsidRPr="00FB30B2" w14:paraId="01E1CF0D" w14:textId="77777777" w:rsidTr="00911A6E">
        <w:tc>
          <w:tcPr>
            <w:tcW w:w="9916" w:type="dxa"/>
            <w:vAlign w:val="bottom"/>
          </w:tcPr>
          <w:p w14:paraId="676AA8FD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šporet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profesionalni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plinski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 4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gorionika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KONČAR</w:t>
            </w:r>
          </w:p>
        </w:tc>
      </w:tr>
      <w:tr w:rsidR="004144A8" w:rsidRPr="00FB30B2" w14:paraId="3BE479D1" w14:textId="77777777" w:rsidTr="00911A6E">
        <w:tc>
          <w:tcPr>
            <w:tcW w:w="9916" w:type="dxa"/>
            <w:vAlign w:val="bottom"/>
          </w:tcPr>
          <w:p w14:paraId="4ED0D0BB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r w:rsidRPr="00FB30B2">
              <w:rPr>
                <w:rFonts w:eastAsia="Calibri"/>
                <w:sz w:val="22"/>
                <w:szCs w:val="22"/>
              </w:rPr>
              <w:t xml:space="preserve">Kazan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pripremu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hrane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KONČAR</w:t>
            </w:r>
          </w:p>
        </w:tc>
      </w:tr>
      <w:tr w:rsidR="004144A8" w:rsidRPr="00FB30B2" w14:paraId="01BD62FC" w14:textId="77777777" w:rsidTr="00911A6E">
        <w:tc>
          <w:tcPr>
            <w:tcW w:w="9916" w:type="dxa"/>
            <w:vAlign w:val="bottom"/>
          </w:tcPr>
          <w:p w14:paraId="47221646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r w:rsidRPr="00FB30B2">
              <w:rPr>
                <w:rFonts w:eastAsia="Calibri"/>
                <w:sz w:val="22"/>
                <w:szCs w:val="22"/>
              </w:rPr>
              <w:t>Kipper KONČAR</w:t>
            </w:r>
          </w:p>
        </w:tc>
      </w:tr>
      <w:tr w:rsidR="004144A8" w:rsidRPr="00FB30B2" w14:paraId="4741230B" w14:textId="77777777" w:rsidTr="00911A6E">
        <w:tc>
          <w:tcPr>
            <w:tcW w:w="9916" w:type="dxa"/>
            <w:vAlign w:val="bottom"/>
          </w:tcPr>
          <w:p w14:paraId="598B1212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mutilica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testo MACPAN</w:t>
            </w:r>
          </w:p>
        </w:tc>
      </w:tr>
      <w:tr w:rsidR="004144A8" w:rsidRPr="00FB30B2" w14:paraId="3CC21BDB" w14:textId="77777777" w:rsidTr="00911A6E">
        <w:tc>
          <w:tcPr>
            <w:tcW w:w="9916" w:type="dxa"/>
            <w:vAlign w:val="bottom"/>
          </w:tcPr>
          <w:p w14:paraId="28EA3A0F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troetažna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pećnica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sa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6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komora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KONČAR</w:t>
            </w:r>
          </w:p>
        </w:tc>
      </w:tr>
      <w:tr w:rsidR="004144A8" w:rsidRPr="00FB30B2" w14:paraId="65CAF67F" w14:textId="77777777" w:rsidTr="00911A6E">
        <w:tc>
          <w:tcPr>
            <w:tcW w:w="9916" w:type="dxa"/>
            <w:vAlign w:val="bottom"/>
          </w:tcPr>
          <w:p w14:paraId="7DB36231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sterilizator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4144A8" w:rsidRPr="00FB30B2" w14:paraId="0319FDF9" w14:textId="77777777" w:rsidTr="00911A6E">
        <w:tc>
          <w:tcPr>
            <w:tcW w:w="9916" w:type="dxa"/>
            <w:vAlign w:val="bottom"/>
          </w:tcPr>
          <w:p w14:paraId="365F5A5A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posuđa</w:t>
            </w:r>
            <w:proofErr w:type="spellEnd"/>
          </w:p>
        </w:tc>
      </w:tr>
      <w:tr w:rsidR="004144A8" w:rsidRPr="00FB30B2" w14:paraId="4C0112DC" w14:textId="77777777" w:rsidTr="00911A6E">
        <w:tc>
          <w:tcPr>
            <w:tcW w:w="9916" w:type="dxa"/>
            <w:vAlign w:val="bottom"/>
          </w:tcPr>
          <w:p w14:paraId="1730F3AE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univerzalna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kuhinjska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EKOPOLIS</w:t>
            </w:r>
          </w:p>
        </w:tc>
      </w:tr>
      <w:tr w:rsidR="00D147B4" w:rsidRPr="00FB30B2" w14:paraId="52E78C27" w14:textId="77777777" w:rsidTr="00911A6E">
        <w:tc>
          <w:tcPr>
            <w:tcW w:w="9916" w:type="dxa"/>
            <w:vAlign w:val="bottom"/>
          </w:tcPr>
          <w:p w14:paraId="234CC328" w14:textId="2E6EA79E" w:rsidR="00D147B4" w:rsidRPr="00FB30B2" w:rsidRDefault="00D147B4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univerzalna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kuhinjska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mašina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HU-1020-2</w:t>
            </w:r>
          </w:p>
        </w:tc>
      </w:tr>
      <w:tr w:rsidR="004144A8" w:rsidRPr="00FB30B2" w14:paraId="2C803ED1" w14:textId="77777777" w:rsidTr="00911A6E">
        <w:tc>
          <w:tcPr>
            <w:tcW w:w="9916" w:type="dxa"/>
            <w:vAlign w:val="bottom"/>
          </w:tcPr>
          <w:p w14:paraId="603D58B0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mlevenje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mesa FIMAR</w:t>
            </w:r>
          </w:p>
        </w:tc>
      </w:tr>
      <w:tr w:rsidR="004144A8" w:rsidRPr="00FB30B2" w14:paraId="65908618" w14:textId="77777777" w:rsidTr="00911A6E">
        <w:tc>
          <w:tcPr>
            <w:tcW w:w="9916" w:type="dxa"/>
            <w:vAlign w:val="bottom"/>
          </w:tcPr>
          <w:p w14:paraId="4EF69A76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ljuštilica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povrće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FIMAR</w:t>
            </w:r>
          </w:p>
        </w:tc>
      </w:tr>
      <w:tr w:rsidR="004144A8" w:rsidRPr="00FB30B2" w14:paraId="4EB6655E" w14:textId="77777777" w:rsidTr="00911A6E">
        <w:tc>
          <w:tcPr>
            <w:tcW w:w="9916" w:type="dxa"/>
            <w:vAlign w:val="bottom"/>
          </w:tcPr>
          <w:p w14:paraId="74752FC4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Friteza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KONČAR</w:t>
            </w:r>
          </w:p>
        </w:tc>
      </w:tr>
      <w:tr w:rsidR="004144A8" w:rsidRPr="00FB30B2" w14:paraId="454A0F6D" w14:textId="77777777" w:rsidTr="00911A6E">
        <w:tc>
          <w:tcPr>
            <w:tcW w:w="9916" w:type="dxa"/>
            <w:vAlign w:val="bottom"/>
          </w:tcPr>
          <w:p w14:paraId="465BA808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mikser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štapni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FIMAR</w:t>
            </w:r>
          </w:p>
        </w:tc>
      </w:tr>
      <w:tr w:rsidR="004144A8" w:rsidRPr="00FB30B2" w14:paraId="0E497B9B" w14:textId="77777777" w:rsidTr="00911A6E">
        <w:tc>
          <w:tcPr>
            <w:tcW w:w="9916" w:type="dxa"/>
            <w:vAlign w:val="bottom"/>
          </w:tcPr>
          <w:p w14:paraId="453E9E3E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b/>
                <w:bCs/>
                <w:sz w:val="22"/>
                <w:szCs w:val="22"/>
              </w:rPr>
              <w:t>klima</w:t>
            </w:r>
            <w:proofErr w:type="spellEnd"/>
            <w:r w:rsidRPr="00FB30B2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b/>
                <w:bCs/>
                <w:sz w:val="22"/>
                <w:szCs w:val="22"/>
              </w:rPr>
              <w:t>uređaji</w:t>
            </w:r>
            <w:proofErr w:type="spellEnd"/>
            <w:r w:rsidRPr="00FB30B2">
              <w:rPr>
                <w:rFonts w:eastAsia="Calibri"/>
                <w:b/>
                <w:bCs/>
                <w:sz w:val="22"/>
                <w:szCs w:val="22"/>
              </w:rPr>
              <w:t xml:space="preserve"> "split"</w:t>
            </w:r>
          </w:p>
        </w:tc>
      </w:tr>
      <w:tr w:rsidR="004144A8" w:rsidRPr="00FB30B2" w14:paraId="08EC5C70" w14:textId="77777777" w:rsidTr="00911A6E">
        <w:tc>
          <w:tcPr>
            <w:tcW w:w="9916" w:type="dxa"/>
            <w:shd w:val="clear" w:color="auto" w:fill="8DB3E2"/>
            <w:vAlign w:val="bottom"/>
          </w:tcPr>
          <w:p w14:paraId="34179CEF" w14:textId="77777777" w:rsidR="004144A8" w:rsidRPr="00FB30B2" w:rsidRDefault="004144A8" w:rsidP="00322DF7">
            <w:pPr>
              <w:rPr>
                <w:rFonts w:eastAsia="Calibri"/>
                <w:b/>
                <w:bCs/>
                <w:sz w:val="22"/>
                <w:szCs w:val="22"/>
                <w:lang w:val="sr-Cyrl-CS"/>
              </w:rPr>
            </w:pPr>
            <w:r w:rsidRPr="00FB30B2">
              <w:rPr>
                <w:rFonts w:eastAsia="Calibri"/>
                <w:shd w:val="clear" w:color="auto" w:fill="8DB3E2"/>
                <w:lang w:val="sr-Cyrl-CS"/>
              </w:rPr>
              <w:t xml:space="preserve">Уређаји у </w:t>
            </w:r>
            <w:r w:rsidR="00322DF7">
              <w:rPr>
                <w:rFonts w:eastAsia="Calibri"/>
                <w:shd w:val="clear" w:color="auto" w:fill="8DB3E2"/>
                <w:lang w:val="sr-Cyrl-CS"/>
              </w:rPr>
              <w:t>,,</w:t>
            </w:r>
            <w:r w:rsidRPr="00FB30B2">
              <w:rPr>
                <w:rFonts w:eastAsia="Calibri"/>
                <w:lang w:val="sr-Cyrl-CS"/>
              </w:rPr>
              <w:t xml:space="preserve">Дому за </w:t>
            </w:r>
            <w:r w:rsidR="00322DF7">
              <w:rPr>
                <w:rFonts w:eastAsia="Calibri"/>
                <w:lang w:val="sr-Cyrl-CS"/>
              </w:rPr>
              <w:t>младе“</w:t>
            </w:r>
            <w:r w:rsidRPr="00FB30B2">
              <w:rPr>
                <w:rFonts w:eastAsia="Calibri"/>
                <w:lang w:val="sr-Cyrl-CS"/>
              </w:rPr>
              <w:t>, ул. Звечанска бр. 52</w:t>
            </w:r>
          </w:p>
        </w:tc>
      </w:tr>
      <w:tr w:rsidR="004144A8" w:rsidRPr="00FB30B2" w14:paraId="7963F3EE" w14:textId="77777777" w:rsidTr="00911A6E">
        <w:tc>
          <w:tcPr>
            <w:tcW w:w="9916" w:type="dxa"/>
            <w:vAlign w:val="bottom"/>
          </w:tcPr>
          <w:p w14:paraId="6EA2DF78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za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Grandimpianti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WFP 18 E </w:t>
            </w:r>
          </w:p>
        </w:tc>
      </w:tr>
      <w:tr w:rsidR="004144A8" w:rsidRPr="00FB30B2" w14:paraId="18CBFCB8" w14:textId="77777777" w:rsidTr="00911A6E">
        <w:tc>
          <w:tcPr>
            <w:tcW w:w="9916" w:type="dxa"/>
            <w:vAlign w:val="bottom"/>
          </w:tcPr>
          <w:p w14:paraId="0A91DCB0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sušenje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veša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Grandimpianti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EME 15</w:t>
            </w:r>
          </w:p>
        </w:tc>
      </w:tr>
      <w:tr w:rsidR="004144A8" w:rsidRPr="00FB30B2" w14:paraId="09C0750A" w14:textId="77777777" w:rsidTr="00911A6E">
        <w:tc>
          <w:tcPr>
            <w:tcW w:w="9916" w:type="dxa"/>
            <w:vAlign w:val="bottom"/>
          </w:tcPr>
          <w:p w14:paraId="64AADBD5" w14:textId="77777777" w:rsidR="004144A8" w:rsidRPr="00FB30B2" w:rsidRDefault="004144A8" w:rsidP="00911A6E">
            <w:pPr>
              <w:rPr>
                <w:rFonts w:eastAsia="Calibri"/>
                <w:shd w:val="clear" w:color="auto" w:fill="8DB3E2"/>
                <w:lang w:val="sr-Cyrl-CS"/>
              </w:rPr>
            </w:pPr>
            <w:proofErr w:type="spellStart"/>
            <w:r w:rsidRPr="00FB30B2">
              <w:rPr>
                <w:rFonts w:eastAsia="Calibri"/>
                <w:b/>
                <w:bCs/>
                <w:sz w:val="22"/>
                <w:szCs w:val="22"/>
              </w:rPr>
              <w:t>klima</w:t>
            </w:r>
            <w:proofErr w:type="spellEnd"/>
            <w:r w:rsidRPr="00FB30B2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b/>
                <w:bCs/>
                <w:sz w:val="22"/>
                <w:szCs w:val="22"/>
              </w:rPr>
              <w:t>uređaji</w:t>
            </w:r>
            <w:proofErr w:type="spellEnd"/>
            <w:r w:rsidRPr="00FB30B2">
              <w:rPr>
                <w:rFonts w:eastAsia="Calibri"/>
                <w:b/>
                <w:bCs/>
                <w:sz w:val="22"/>
                <w:szCs w:val="22"/>
              </w:rPr>
              <w:t xml:space="preserve"> "split"</w:t>
            </w:r>
          </w:p>
        </w:tc>
      </w:tr>
      <w:tr w:rsidR="004144A8" w:rsidRPr="00FB30B2" w14:paraId="164530F5" w14:textId="77777777" w:rsidTr="00911A6E">
        <w:tc>
          <w:tcPr>
            <w:tcW w:w="9916" w:type="dxa"/>
            <w:vAlign w:val="bottom"/>
          </w:tcPr>
          <w:p w14:paraId="3756C15F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frižider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kombinovani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200 lit</w:t>
            </w:r>
          </w:p>
        </w:tc>
      </w:tr>
      <w:tr w:rsidR="004144A8" w:rsidRPr="00FB30B2" w14:paraId="326C140A" w14:textId="77777777" w:rsidTr="00911A6E">
        <w:tc>
          <w:tcPr>
            <w:tcW w:w="9916" w:type="dxa"/>
            <w:vAlign w:val="bottom"/>
          </w:tcPr>
          <w:p w14:paraId="7773D981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troetažna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pećnica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KONČAR</w:t>
            </w:r>
          </w:p>
        </w:tc>
      </w:tr>
      <w:tr w:rsidR="004144A8" w:rsidRPr="00FB30B2" w14:paraId="5AA4653C" w14:textId="77777777" w:rsidTr="00911A6E">
        <w:tc>
          <w:tcPr>
            <w:tcW w:w="9916" w:type="dxa"/>
            <w:vAlign w:val="bottom"/>
          </w:tcPr>
          <w:p w14:paraId="774985F1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r w:rsidRPr="00FB30B2">
              <w:rPr>
                <w:rFonts w:eastAsia="Calibri"/>
                <w:sz w:val="22"/>
                <w:szCs w:val="22"/>
              </w:rPr>
              <w:t>Kipper KONČAR</w:t>
            </w:r>
          </w:p>
        </w:tc>
      </w:tr>
      <w:tr w:rsidR="004144A8" w:rsidRPr="00FB30B2" w14:paraId="18C4774C" w14:textId="77777777" w:rsidTr="00911A6E">
        <w:tc>
          <w:tcPr>
            <w:tcW w:w="9916" w:type="dxa"/>
            <w:vAlign w:val="bottom"/>
          </w:tcPr>
          <w:p w14:paraId="6FCCA435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  <w:lang w:val="fr-FR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šporet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profesionalni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sa 4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grejne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  <w:lang w:val="fr-FR"/>
              </w:rPr>
              <w:t>ploče</w:t>
            </w:r>
            <w:proofErr w:type="spellEnd"/>
            <w:r w:rsidRPr="00FB30B2">
              <w:rPr>
                <w:rFonts w:eastAsia="Calibri"/>
                <w:sz w:val="22"/>
                <w:szCs w:val="22"/>
                <w:lang w:val="fr-FR"/>
              </w:rPr>
              <w:t xml:space="preserve"> KONČAR</w:t>
            </w:r>
          </w:p>
        </w:tc>
      </w:tr>
      <w:tr w:rsidR="004144A8" w:rsidRPr="00FB30B2" w14:paraId="4FFD4924" w14:textId="77777777" w:rsidTr="00911A6E">
        <w:tc>
          <w:tcPr>
            <w:tcW w:w="9916" w:type="dxa"/>
            <w:vAlign w:val="bottom"/>
          </w:tcPr>
          <w:p w14:paraId="442163C5" w14:textId="77777777" w:rsidR="004144A8" w:rsidRPr="00FB30B2" w:rsidRDefault="004144A8" w:rsidP="00911A6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B30B2">
              <w:rPr>
                <w:rFonts w:eastAsia="Calibri"/>
                <w:sz w:val="22"/>
                <w:szCs w:val="22"/>
              </w:rPr>
              <w:t>mašina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za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pranje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sz w:val="22"/>
                <w:szCs w:val="22"/>
              </w:rPr>
              <w:t>posuđa</w:t>
            </w:r>
            <w:proofErr w:type="spellEnd"/>
            <w:r w:rsidRPr="00FB30B2">
              <w:rPr>
                <w:rFonts w:eastAsia="Calibri"/>
                <w:sz w:val="22"/>
                <w:szCs w:val="22"/>
              </w:rPr>
              <w:t xml:space="preserve"> LAMBER</w:t>
            </w:r>
          </w:p>
        </w:tc>
      </w:tr>
      <w:tr w:rsidR="00A43AB7" w:rsidRPr="00FB30B2" w14:paraId="1FC98CF1" w14:textId="77777777" w:rsidTr="0041500F">
        <w:tc>
          <w:tcPr>
            <w:tcW w:w="9916" w:type="dxa"/>
            <w:shd w:val="clear" w:color="auto" w:fill="8DB3E2"/>
            <w:vAlign w:val="bottom"/>
          </w:tcPr>
          <w:p w14:paraId="53CDF8AB" w14:textId="77777777" w:rsidR="00A43AB7" w:rsidRPr="00BE6EFF" w:rsidRDefault="00A43AB7" w:rsidP="0041500F">
            <w:pPr>
              <w:rPr>
                <w:rFonts w:eastAsia="Calibri"/>
                <w:lang w:val="sr-Cyrl-CS"/>
              </w:rPr>
            </w:pPr>
            <w:r w:rsidRPr="00FB30B2">
              <w:rPr>
                <w:rFonts w:eastAsia="Calibri"/>
                <w:shd w:val="clear" w:color="auto" w:fill="8DB3E2"/>
                <w:lang w:val="sr-Cyrl-CS"/>
              </w:rPr>
              <w:t xml:space="preserve">Уређаји у </w:t>
            </w:r>
            <w:r>
              <w:rPr>
                <w:rFonts w:eastAsia="Calibri"/>
                <w:shd w:val="clear" w:color="auto" w:fill="8DB3E2"/>
                <w:lang w:val="sr-Cyrl-CS"/>
              </w:rPr>
              <w:t>,,</w:t>
            </w:r>
            <w:r>
              <w:rPr>
                <w:rFonts w:eastAsia="Calibri"/>
                <w:lang w:val="sr-Cyrl-CS"/>
              </w:rPr>
              <w:t>Материнком дому“</w:t>
            </w:r>
            <w:r w:rsidRPr="00FB30B2">
              <w:rPr>
                <w:rFonts w:eastAsia="Calibri"/>
                <w:lang w:val="sr-Cyrl-CS"/>
              </w:rPr>
              <w:t xml:space="preserve">, ул. Звечанска бр. </w:t>
            </w:r>
            <w:r>
              <w:rPr>
                <w:rFonts w:eastAsia="Calibri"/>
                <w:lang w:val="sr-Cyrl-CS"/>
              </w:rPr>
              <w:t>7</w:t>
            </w:r>
          </w:p>
        </w:tc>
      </w:tr>
      <w:tr w:rsidR="00A43AB7" w:rsidRPr="00FB30B2" w14:paraId="73F70E58" w14:textId="77777777" w:rsidTr="0041500F">
        <w:tc>
          <w:tcPr>
            <w:tcW w:w="9916" w:type="dxa"/>
            <w:vAlign w:val="bottom"/>
          </w:tcPr>
          <w:p w14:paraId="1230C4B5" w14:textId="77777777" w:rsidR="00A43AB7" w:rsidRPr="0067426A" w:rsidRDefault="00A43AB7" w:rsidP="0041500F">
            <w:pPr>
              <w:rPr>
                <w:rFonts w:eastAsia="Calibri"/>
                <w:shd w:val="clear" w:color="auto" w:fill="8DB3E2"/>
                <w:lang w:val="sr-Latn-RS"/>
              </w:rPr>
            </w:pPr>
            <w:proofErr w:type="spellStart"/>
            <w:r w:rsidRPr="00FB30B2">
              <w:rPr>
                <w:rFonts w:eastAsia="Calibri"/>
                <w:b/>
                <w:bCs/>
                <w:sz w:val="22"/>
                <w:szCs w:val="22"/>
              </w:rPr>
              <w:lastRenderedPageBreak/>
              <w:t>klima</w:t>
            </w:r>
            <w:proofErr w:type="spellEnd"/>
            <w:r w:rsidRPr="00FB30B2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30B2">
              <w:rPr>
                <w:rFonts w:eastAsia="Calibri"/>
                <w:b/>
                <w:bCs/>
                <w:sz w:val="22"/>
                <w:szCs w:val="22"/>
              </w:rPr>
              <w:t>uređaji</w:t>
            </w:r>
            <w:proofErr w:type="spellEnd"/>
            <w:r w:rsidRPr="00FB30B2">
              <w:rPr>
                <w:rFonts w:eastAsia="Calibri"/>
                <w:b/>
                <w:bCs/>
                <w:sz w:val="22"/>
                <w:szCs w:val="22"/>
              </w:rPr>
              <w:t xml:space="preserve"> "</w:t>
            </w:r>
            <w:r>
              <w:rPr>
                <w:rFonts w:eastAsia="Calibri"/>
                <w:b/>
                <w:bCs/>
                <w:sz w:val="22"/>
                <w:szCs w:val="22"/>
                <w:lang w:val="sr-Latn-RS"/>
              </w:rPr>
              <w:t>adler</w:t>
            </w:r>
            <w:r w:rsidRPr="00FB30B2">
              <w:rPr>
                <w:rFonts w:eastAsia="Calibri"/>
                <w:b/>
                <w:bCs/>
                <w:sz w:val="22"/>
                <w:szCs w:val="22"/>
              </w:rPr>
              <w:t>"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bCs/>
                <w:sz w:val="22"/>
                <w:szCs w:val="22"/>
                <w:lang w:val="sr-Cyrl-RS"/>
              </w:rPr>
              <w:t>и ,,vox“</w:t>
            </w:r>
          </w:p>
        </w:tc>
      </w:tr>
    </w:tbl>
    <w:p w14:paraId="67EE47D1" w14:textId="77777777" w:rsidR="00A43AB7" w:rsidRDefault="00A43AB7" w:rsidP="00A43AB7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sr-Cyrl-CS"/>
        </w:rPr>
      </w:pPr>
    </w:p>
    <w:p w14:paraId="42EBDC58" w14:textId="77777777" w:rsidR="006D1BAD" w:rsidRDefault="006D1BAD" w:rsidP="004144A8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sr-Cyrl-CS"/>
        </w:rPr>
      </w:pPr>
    </w:p>
    <w:p w14:paraId="6D70F5E1" w14:textId="77777777" w:rsidR="006D1BAD" w:rsidRDefault="006D1BAD" w:rsidP="004144A8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sr-Cyrl-CS"/>
        </w:rPr>
      </w:pPr>
    </w:p>
    <w:p w14:paraId="2195B7BE" w14:textId="5CCD3F96" w:rsidR="004144A8" w:rsidRPr="00847854" w:rsidRDefault="004144A8" w:rsidP="004144A8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sr-Latn-RS"/>
        </w:rPr>
      </w:pPr>
      <w:r w:rsidRPr="00FB30B2">
        <w:rPr>
          <w:rFonts w:eastAsia="Calibri"/>
          <w:sz w:val="23"/>
          <w:szCs w:val="23"/>
          <w:lang w:val="sr-Cyrl-CS"/>
        </w:rPr>
        <w:t>Интервенција се према радном налогу, обавља у зависности од врсте и тежине квара, на лицу места у просторијама Центра за заштиту одојчади, деце и омладине или у сервису Извршиоца услуге</w:t>
      </w:r>
      <w:r w:rsidR="00847854">
        <w:rPr>
          <w:rFonts w:eastAsia="Calibri"/>
          <w:sz w:val="23"/>
          <w:szCs w:val="23"/>
          <w:lang w:val="sr-Latn-RS"/>
        </w:rPr>
        <w:t>.</w:t>
      </w:r>
    </w:p>
    <w:p w14:paraId="07B6C95F" w14:textId="77777777" w:rsidR="004144A8" w:rsidRPr="00FB30B2" w:rsidRDefault="004144A8" w:rsidP="004144A8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 w:rsidRPr="00FB30B2">
        <w:rPr>
          <w:rFonts w:eastAsia="Calibri"/>
          <w:sz w:val="23"/>
          <w:szCs w:val="23"/>
          <w:lang w:val="sr-Cyrl-CS"/>
        </w:rPr>
        <w:t>Интервенција на отклањању квара обухвата замену појединих делова и све остале трошкове (материјала, опреме, рада и друге зависне трошкове).</w:t>
      </w:r>
    </w:p>
    <w:p w14:paraId="0A57F0B8" w14:textId="77777777" w:rsidR="004144A8" w:rsidRPr="00FB30B2" w:rsidRDefault="004144A8" w:rsidP="004144A8">
      <w:pPr>
        <w:autoSpaceDE w:val="0"/>
        <w:autoSpaceDN w:val="0"/>
        <w:adjustRightInd w:val="0"/>
        <w:rPr>
          <w:rFonts w:eastAsia="Calibri"/>
          <w:sz w:val="23"/>
          <w:szCs w:val="23"/>
        </w:rPr>
      </w:pPr>
    </w:p>
    <w:p w14:paraId="6ABA86F4" w14:textId="77777777" w:rsidR="004144A8" w:rsidRPr="00FB30B2" w:rsidRDefault="004144A8" w:rsidP="004144A8">
      <w:pPr>
        <w:autoSpaceDE w:val="0"/>
        <w:autoSpaceDN w:val="0"/>
        <w:adjustRightInd w:val="0"/>
        <w:jc w:val="both"/>
        <w:rPr>
          <w:rFonts w:eastAsia="Calibri"/>
          <w:lang w:eastAsia="sr-Cyrl-CS"/>
        </w:rPr>
      </w:pPr>
      <w:proofErr w:type="spellStart"/>
      <w:r w:rsidRPr="00FB30B2">
        <w:rPr>
          <w:rFonts w:eastAsia="Calibri"/>
          <w:lang w:eastAsia="sr-Cyrl-CS"/>
        </w:rPr>
        <w:t>Гарантни</w:t>
      </w:r>
      <w:proofErr w:type="spellEnd"/>
      <w:r w:rsidRPr="00FB30B2">
        <w:rPr>
          <w:rFonts w:eastAsia="Calibri"/>
          <w:lang w:eastAsia="sr-Cyrl-CS"/>
        </w:rPr>
        <w:t xml:space="preserve"> </w:t>
      </w:r>
      <w:proofErr w:type="spellStart"/>
      <w:r w:rsidRPr="00FB30B2">
        <w:rPr>
          <w:rFonts w:eastAsia="Calibri"/>
          <w:lang w:eastAsia="sr-Cyrl-CS"/>
        </w:rPr>
        <w:t>рок</w:t>
      </w:r>
      <w:proofErr w:type="spellEnd"/>
      <w:r w:rsidRPr="00FB30B2">
        <w:rPr>
          <w:rFonts w:eastAsia="Calibri"/>
          <w:lang w:eastAsia="sr-Cyrl-CS"/>
        </w:rPr>
        <w:t xml:space="preserve"> </w:t>
      </w:r>
      <w:proofErr w:type="spellStart"/>
      <w:r w:rsidRPr="00FB30B2">
        <w:rPr>
          <w:rFonts w:eastAsia="Calibri"/>
          <w:lang w:eastAsia="sr-Cyrl-CS"/>
        </w:rPr>
        <w:t>за</w:t>
      </w:r>
      <w:proofErr w:type="spellEnd"/>
      <w:r w:rsidRPr="00FB30B2">
        <w:rPr>
          <w:rFonts w:eastAsia="Calibri"/>
          <w:lang w:eastAsia="sr-Cyrl-CS"/>
        </w:rPr>
        <w:t xml:space="preserve"> </w:t>
      </w:r>
      <w:proofErr w:type="spellStart"/>
      <w:r w:rsidRPr="00FB30B2">
        <w:rPr>
          <w:rFonts w:eastAsia="Calibri"/>
          <w:lang w:eastAsia="sr-Cyrl-CS"/>
        </w:rPr>
        <w:t>извршене</w:t>
      </w:r>
      <w:proofErr w:type="spellEnd"/>
      <w:r w:rsidRPr="00FB30B2">
        <w:rPr>
          <w:rFonts w:eastAsia="Calibri"/>
          <w:lang w:eastAsia="sr-Cyrl-CS"/>
        </w:rPr>
        <w:t xml:space="preserve"> </w:t>
      </w:r>
      <w:proofErr w:type="spellStart"/>
      <w:r w:rsidRPr="00FB30B2">
        <w:rPr>
          <w:rFonts w:eastAsia="Calibri"/>
          <w:lang w:eastAsia="sr-Cyrl-CS"/>
        </w:rPr>
        <w:t>радове</w:t>
      </w:r>
      <w:proofErr w:type="spellEnd"/>
      <w:r w:rsidRPr="00FB30B2">
        <w:rPr>
          <w:rFonts w:eastAsia="Calibri"/>
          <w:lang w:eastAsia="sr-Cyrl-CS"/>
        </w:rPr>
        <w:t>/</w:t>
      </w:r>
      <w:proofErr w:type="spellStart"/>
      <w:r w:rsidRPr="00FB30B2">
        <w:rPr>
          <w:rFonts w:eastAsia="Calibri"/>
          <w:lang w:eastAsia="sr-Cyrl-CS"/>
        </w:rPr>
        <w:t>п</w:t>
      </w:r>
      <w:r w:rsidR="009A1B6C">
        <w:rPr>
          <w:rFonts w:eastAsia="Calibri"/>
          <w:lang w:eastAsia="sr-Cyrl-CS"/>
        </w:rPr>
        <w:t>ружене</w:t>
      </w:r>
      <w:proofErr w:type="spellEnd"/>
      <w:r w:rsidR="009A1B6C">
        <w:rPr>
          <w:rFonts w:eastAsia="Calibri"/>
          <w:lang w:eastAsia="sr-Cyrl-CS"/>
        </w:rPr>
        <w:t xml:space="preserve"> </w:t>
      </w:r>
      <w:proofErr w:type="spellStart"/>
      <w:r w:rsidR="009A1B6C">
        <w:rPr>
          <w:rFonts w:eastAsia="Calibri"/>
          <w:lang w:eastAsia="sr-Cyrl-CS"/>
        </w:rPr>
        <w:t>услуге</w:t>
      </w:r>
      <w:proofErr w:type="spellEnd"/>
      <w:r w:rsidR="009A1B6C">
        <w:rPr>
          <w:rFonts w:eastAsia="Calibri"/>
          <w:lang w:eastAsia="sr-Cyrl-CS"/>
        </w:rPr>
        <w:t xml:space="preserve"> </w:t>
      </w:r>
      <w:proofErr w:type="spellStart"/>
      <w:r w:rsidR="009A1B6C">
        <w:rPr>
          <w:rFonts w:eastAsia="Calibri"/>
          <w:lang w:eastAsia="sr-Cyrl-CS"/>
        </w:rPr>
        <w:t>не</w:t>
      </w:r>
      <w:proofErr w:type="spellEnd"/>
      <w:r w:rsidR="009A1B6C">
        <w:rPr>
          <w:rFonts w:eastAsia="Calibri"/>
          <w:lang w:eastAsia="sr-Cyrl-CS"/>
        </w:rPr>
        <w:t xml:space="preserve"> </w:t>
      </w:r>
      <w:proofErr w:type="spellStart"/>
      <w:r w:rsidR="009A1B6C">
        <w:rPr>
          <w:rFonts w:eastAsia="Calibri"/>
          <w:lang w:eastAsia="sr-Cyrl-CS"/>
        </w:rPr>
        <w:t>може</w:t>
      </w:r>
      <w:proofErr w:type="spellEnd"/>
      <w:r w:rsidR="009A1B6C">
        <w:rPr>
          <w:rFonts w:eastAsia="Calibri"/>
          <w:lang w:eastAsia="sr-Cyrl-CS"/>
        </w:rPr>
        <w:t xml:space="preserve"> </w:t>
      </w:r>
      <w:proofErr w:type="spellStart"/>
      <w:r w:rsidR="009A1B6C">
        <w:rPr>
          <w:rFonts w:eastAsia="Calibri"/>
          <w:lang w:eastAsia="sr-Cyrl-CS"/>
        </w:rPr>
        <w:t>бити</w:t>
      </w:r>
      <w:proofErr w:type="spellEnd"/>
      <w:r w:rsidR="009A1B6C">
        <w:rPr>
          <w:rFonts w:eastAsia="Calibri"/>
          <w:lang w:eastAsia="sr-Cyrl-CS"/>
        </w:rPr>
        <w:t xml:space="preserve"> </w:t>
      </w:r>
      <w:proofErr w:type="spellStart"/>
      <w:r w:rsidR="009A1B6C">
        <w:rPr>
          <w:rFonts w:eastAsia="Calibri"/>
          <w:lang w:eastAsia="sr-Cyrl-CS"/>
        </w:rPr>
        <w:t>краћи</w:t>
      </w:r>
      <w:proofErr w:type="spellEnd"/>
      <w:r w:rsidRPr="00FB30B2">
        <w:rPr>
          <w:rFonts w:eastAsia="Calibri"/>
          <w:lang w:eastAsia="sr-Cyrl-CS"/>
        </w:rPr>
        <w:t xml:space="preserve"> </w:t>
      </w:r>
      <w:proofErr w:type="spellStart"/>
      <w:r w:rsidRPr="00FB30B2">
        <w:rPr>
          <w:rFonts w:eastAsia="Calibri"/>
          <w:lang w:eastAsia="sr-Cyrl-CS"/>
        </w:rPr>
        <w:t>од</w:t>
      </w:r>
      <w:proofErr w:type="spellEnd"/>
      <w:r w:rsidRPr="00FB30B2">
        <w:rPr>
          <w:rFonts w:eastAsia="Calibri"/>
          <w:lang w:eastAsia="sr-Cyrl-CS"/>
        </w:rPr>
        <w:t xml:space="preserve"> 120 </w:t>
      </w:r>
      <w:proofErr w:type="spellStart"/>
      <w:r w:rsidRPr="00FB30B2">
        <w:rPr>
          <w:rFonts w:eastAsia="Calibri"/>
          <w:lang w:eastAsia="sr-Cyrl-CS"/>
        </w:rPr>
        <w:t>дана</w:t>
      </w:r>
      <w:proofErr w:type="spellEnd"/>
      <w:r w:rsidRPr="00FB30B2">
        <w:rPr>
          <w:rFonts w:eastAsia="Calibri"/>
          <w:lang w:eastAsia="sr-Cyrl-CS"/>
        </w:rPr>
        <w:t>.</w:t>
      </w:r>
    </w:p>
    <w:p w14:paraId="10D81CC1" w14:textId="77777777" w:rsidR="004144A8" w:rsidRPr="00FB30B2" w:rsidRDefault="004144A8" w:rsidP="004144A8">
      <w:pPr>
        <w:autoSpaceDE w:val="0"/>
        <w:autoSpaceDN w:val="0"/>
        <w:adjustRightInd w:val="0"/>
        <w:rPr>
          <w:rFonts w:eastAsia="Calibri"/>
          <w:sz w:val="23"/>
          <w:szCs w:val="23"/>
        </w:rPr>
      </w:pPr>
      <w:r w:rsidRPr="00FB30B2">
        <w:rPr>
          <w:rFonts w:eastAsia="Calibri"/>
          <w:sz w:val="23"/>
          <w:szCs w:val="23"/>
          <w:lang w:val="sr-Cyrl-CS"/>
        </w:rPr>
        <w:t>За све уграђене делове Извршилац услуге је дужан да приложи одговарајуће атесте.</w:t>
      </w:r>
    </w:p>
    <w:p w14:paraId="4DD3D0FC" w14:textId="77777777" w:rsidR="004144A8" w:rsidRPr="00FB30B2" w:rsidRDefault="004144A8" w:rsidP="004144A8">
      <w:pPr>
        <w:jc w:val="both"/>
        <w:rPr>
          <w:bCs/>
          <w:lang w:val="sr-Cyrl-CS"/>
        </w:rPr>
      </w:pPr>
      <w:r w:rsidRPr="00FB30B2">
        <w:rPr>
          <w:bCs/>
          <w:lang w:val="sr-Cyrl-CS"/>
        </w:rPr>
        <w:t>Наручилац заджава право да опрему за одржавање повећа или смањи сходно потребама Центра за заштиту одојчади деце и омладине.</w:t>
      </w:r>
    </w:p>
    <w:p w14:paraId="52052837" w14:textId="77777777" w:rsidR="004144A8" w:rsidRPr="00FB30B2" w:rsidRDefault="004144A8" w:rsidP="004144A8">
      <w:pPr>
        <w:rPr>
          <w:b/>
          <w:bCs/>
          <w:u w:val="single"/>
        </w:rPr>
      </w:pPr>
    </w:p>
    <w:p w14:paraId="2AE4A990" w14:textId="77777777" w:rsidR="004144A8" w:rsidRPr="00FB30B2" w:rsidRDefault="004144A8" w:rsidP="004144A8">
      <w:pPr>
        <w:rPr>
          <w:b/>
          <w:bCs/>
          <w:u w:val="single"/>
        </w:rPr>
      </w:pPr>
    </w:p>
    <w:p w14:paraId="2149BC27" w14:textId="77777777" w:rsidR="004144A8" w:rsidRPr="00FB30B2" w:rsidRDefault="004144A8" w:rsidP="004144A8">
      <w:pPr>
        <w:spacing w:line="254" w:lineRule="exact"/>
        <w:ind w:left="20" w:right="200"/>
        <w:jc w:val="both"/>
        <w:rPr>
          <w:rFonts w:eastAsia="Calibri"/>
          <w:lang w:val="sr-Cyrl-CS"/>
        </w:rPr>
      </w:pPr>
      <w:r w:rsidRPr="00FB30B2">
        <w:rPr>
          <w:rFonts w:eastAsia="Calibri"/>
          <w:b/>
          <w:bCs/>
          <w:i/>
          <w:iCs/>
          <w:shd w:val="clear" w:color="auto" w:fill="FFFFFF"/>
          <w:lang w:val="sr-Cyrl-CS" w:eastAsia="sr-Cyrl-CS"/>
        </w:rPr>
        <w:t>Напомена:</w:t>
      </w:r>
      <w:r w:rsidR="003F6284">
        <w:rPr>
          <w:rFonts w:eastAsia="Calibri"/>
          <w:b/>
          <w:bCs/>
          <w:i/>
          <w:iCs/>
          <w:shd w:val="clear" w:color="auto" w:fill="FFFFFF"/>
          <w:lang w:val="sr-Latn-CS" w:eastAsia="sr-Cyrl-CS"/>
        </w:rPr>
        <w:t xml:space="preserve"> </w:t>
      </w:r>
      <w:r w:rsidRPr="00FB30B2">
        <w:rPr>
          <w:rFonts w:eastAsia="Calibri"/>
          <w:u w:val="single"/>
          <w:shd w:val="clear" w:color="auto" w:fill="FFFFFF"/>
          <w:lang w:val="sr-Cyrl-CS" w:eastAsia="sr-Cyrl-CS"/>
        </w:rPr>
        <w:t>У цену обрачунског сата урачунат је излазак на терен и констатација квара. Уз понуду приложити и списак са ценовником резервних делова.</w:t>
      </w:r>
    </w:p>
    <w:p w14:paraId="24C3D88B" w14:textId="77777777" w:rsidR="004144A8" w:rsidRPr="00FB30B2" w:rsidRDefault="004144A8" w:rsidP="004144A8">
      <w:pPr>
        <w:rPr>
          <w:b/>
          <w:bCs/>
          <w:u w:val="single"/>
        </w:rPr>
      </w:pPr>
    </w:p>
    <w:p w14:paraId="08572511" w14:textId="77777777" w:rsidR="004144A8" w:rsidRPr="00642B35" w:rsidRDefault="004144A8" w:rsidP="004144A8">
      <w:pPr>
        <w:rPr>
          <w:b/>
          <w:bCs/>
          <w:color w:val="548DD4"/>
          <w:u w:val="single"/>
        </w:rPr>
      </w:pPr>
    </w:p>
    <w:p w14:paraId="1235A51E" w14:textId="77777777" w:rsidR="004144A8" w:rsidRDefault="004144A8" w:rsidP="004144A8">
      <w:pPr>
        <w:jc w:val="center"/>
        <w:rPr>
          <w:b/>
          <w:bCs/>
          <w:color w:val="4F81BD"/>
          <w:u w:val="single"/>
          <w:lang w:val="sr-Cyrl-CS"/>
        </w:rPr>
      </w:pPr>
    </w:p>
    <w:p w14:paraId="2F0C1C42" w14:textId="77777777" w:rsidR="004144A8" w:rsidRDefault="004144A8" w:rsidP="004144A8">
      <w:pPr>
        <w:jc w:val="center"/>
        <w:rPr>
          <w:b/>
          <w:bCs/>
          <w:color w:val="4F81BD"/>
          <w:u w:val="single"/>
          <w:lang w:val="sr-Cyrl-CS"/>
        </w:rPr>
      </w:pPr>
    </w:p>
    <w:p w14:paraId="7EA4D7D4" w14:textId="77777777" w:rsidR="004144A8" w:rsidRDefault="004144A8" w:rsidP="004144A8">
      <w:pPr>
        <w:jc w:val="center"/>
        <w:rPr>
          <w:b/>
          <w:bCs/>
          <w:color w:val="4F81BD"/>
          <w:u w:val="single"/>
          <w:lang w:val="sr-Cyrl-CS"/>
        </w:rPr>
      </w:pPr>
    </w:p>
    <w:p w14:paraId="14F8E7A4" w14:textId="77777777" w:rsidR="004144A8" w:rsidRDefault="004144A8" w:rsidP="004144A8">
      <w:pPr>
        <w:jc w:val="center"/>
        <w:rPr>
          <w:b/>
          <w:bCs/>
          <w:color w:val="4F81BD"/>
          <w:u w:val="single"/>
          <w:lang w:val="sr-Cyrl-CS"/>
        </w:rPr>
      </w:pPr>
    </w:p>
    <w:p w14:paraId="2BDB295D" w14:textId="77777777" w:rsidR="004144A8" w:rsidRDefault="004144A8" w:rsidP="004144A8">
      <w:pPr>
        <w:jc w:val="center"/>
        <w:rPr>
          <w:b/>
          <w:bCs/>
          <w:color w:val="4F81BD"/>
          <w:u w:val="single"/>
          <w:lang w:val="sr-Cyrl-CS"/>
        </w:rPr>
      </w:pPr>
    </w:p>
    <w:p w14:paraId="11CEA3C3" w14:textId="77777777" w:rsidR="004144A8" w:rsidRDefault="004144A8" w:rsidP="004144A8">
      <w:pPr>
        <w:jc w:val="center"/>
        <w:rPr>
          <w:b/>
          <w:bCs/>
          <w:color w:val="4F81BD"/>
          <w:u w:val="single"/>
          <w:lang w:val="sr-Cyrl-CS"/>
        </w:rPr>
      </w:pPr>
    </w:p>
    <w:p w14:paraId="3F6D348D" w14:textId="77777777" w:rsidR="004144A8" w:rsidRDefault="004144A8" w:rsidP="004144A8">
      <w:pPr>
        <w:jc w:val="center"/>
        <w:rPr>
          <w:b/>
          <w:bCs/>
          <w:color w:val="4F81BD"/>
          <w:u w:val="single"/>
          <w:lang w:val="sr-Cyrl-CS"/>
        </w:rPr>
      </w:pPr>
    </w:p>
    <w:p w14:paraId="5B85CE5A" w14:textId="77777777" w:rsidR="004144A8" w:rsidRDefault="004144A8" w:rsidP="004144A8">
      <w:pPr>
        <w:jc w:val="center"/>
        <w:rPr>
          <w:b/>
          <w:bCs/>
          <w:color w:val="4F81BD"/>
          <w:u w:val="single"/>
          <w:lang w:val="sr-Cyrl-CS"/>
        </w:rPr>
      </w:pPr>
    </w:p>
    <w:p w14:paraId="374A3753" w14:textId="77777777" w:rsidR="004144A8" w:rsidRDefault="004144A8" w:rsidP="004144A8">
      <w:pPr>
        <w:jc w:val="center"/>
        <w:rPr>
          <w:b/>
          <w:bCs/>
          <w:color w:val="4F81BD"/>
          <w:u w:val="single"/>
          <w:lang w:val="sr-Cyrl-CS"/>
        </w:rPr>
      </w:pPr>
    </w:p>
    <w:p w14:paraId="353942D2" w14:textId="77777777" w:rsidR="00F1545B" w:rsidRPr="00FC144F" w:rsidRDefault="00F1545B" w:rsidP="00FC144F"/>
    <w:sectPr w:rsidR="00F1545B" w:rsidRPr="00FC144F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D32A" w14:textId="77777777" w:rsidR="00252723" w:rsidRDefault="00252723">
      <w:r>
        <w:separator/>
      </w:r>
    </w:p>
  </w:endnote>
  <w:endnote w:type="continuationSeparator" w:id="0">
    <w:p w14:paraId="4B22B719" w14:textId="77777777" w:rsidR="00252723" w:rsidRDefault="0025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A2FEE" w14:textId="77777777" w:rsidR="00252723" w:rsidRDefault="00252723">
      <w:r>
        <w:separator/>
      </w:r>
    </w:p>
  </w:footnote>
  <w:footnote w:type="continuationSeparator" w:id="0">
    <w:p w14:paraId="5630E29D" w14:textId="77777777" w:rsidR="00252723" w:rsidRDefault="0025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AAE9" w14:textId="77777777" w:rsidR="00B35C07" w:rsidRPr="00574A15" w:rsidRDefault="00000000">
    <w:pPr>
      <w:pStyle w:val="Header"/>
      <w:rPr>
        <w:lang w:val="sr-Latn-CS"/>
      </w:rPr>
    </w:pPr>
    <w:r>
      <w:rPr>
        <w:noProof/>
      </w:rPr>
      <w:pict w14:anchorId="73EB931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2F7605D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202AE203" w14:textId="77777777"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282D4045" w14:textId="77777777"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6B074CDD" w14:textId="77777777"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121CA429" w14:textId="77777777"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6FD285B2" w14:textId="77777777"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7A5FDE78" w14:textId="77777777"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4AE69582" w14:textId="77777777"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5DC9C22B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78783BD8" w14:textId="77777777" w:rsidR="00B35C07" w:rsidRDefault="00B35C07">
                <w:r>
                  <w:rPr>
                    <w:noProof/>
                  </w:rPr>
                  <w:drawing>
                    <wp:inline distT="0" distB="0" distL="0" distR="0" wp14:anchorId="7D7A6972" wp14:editId="5C2C28A2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CE73C4"/>
    <w:multiLevelType w:val="hybridMultilevel"/>
    <w:tmpl w:val="DE144AB0"/>
    <w:lvl w:ilvl="0" w:tplc="C03EB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722B06"/>
    <w:multiLevelType w:val="hybridMultilevel"/>
    <w:tmpl w:val="7AF0E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86E6E"/>
    <w:multiLevelType w:val="hybridMultilevel"/>
    <w:tmpl w:val="71204872"/>
    <w:lvl w:ilvl="0" w:tplc="054EFEEA">
      <w:start w:val="1"/>
      <w:numFmt w:val="bullet"/>
      <w:lvlText w:val=""/>
      <w:lvlJc w:val="left"/>
      <w:pPr>
        <w:ind w:left="16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27757"/>
    <w:multiLevelType w:val="hybridMultilevel"/>
    <w:tmpl w:val="3C8C3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AA610F"/>
    <w:multiLevelType w:val="hybridMultilevel"/>
    <w:tmpl w:val="3BEC408C"/>
    <w:lvl w:ilvl="0" w:tplc="CF32268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174C6622"/>
    <w:multiLevelType w:val="multilevel"/>
    <w:tmpl w:val="F4F03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F487C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1F487C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1F487C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1F487C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1F487C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1F487C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F487C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1F487C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F487C"/>
      </w:rPr>
    </w:lvl>
  </w:abstractNum>
  <w:abstractNum w:abstractNumId="12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657980"/>
    <w:multiLevelType w:val="hybridMultilevel"/>
    <w:tmpl w:val="0848189A"/>
    <w:lvl w:ilvl="0" w:tplc="B1BE3C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F079E"/>
    <w:multiLevelType w:val="hybridMultilevel"/>
    <w:tmpl w:val="38BE48E8"/>
    <w:lvl w:ilvl="0" w:tplc="6838A3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F979C8"/>
    <w:multiLevelType w:val="hybridMultilevel"/>
    <w:tmpl w:val="9B348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70FC4"/>
    <w:multiLevelType w:val="hybridMultilevel"/>
    <w:tmpl w:val="0F442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E251A"/>
    <w:multiLevelType w:val="hybridMultilevel"/>
    <w:tmpl w:val="0ADCDDA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1C92731"/>
    <w:multiLevelType w:val="hybridMultilevel"/>
    <w:tmpl w:val="9D902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45A4D"/>
    <w:multiLevelType w:val="hybridMultilevel"/>
    <w:tmpl w:val="F0C8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E4CCB"/>
    <w:multiLevelType w:val="hybridMultilevel"/>
    <w:tmpl w:val="BCC46130"/>
    <w:lvl w:ilvl="0" w:tplc="054EFEE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E46155"/>
    <w:multiLevelType w:val="hybridMultilevel"/>
    <w:tmpl w:val="270A193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E67057A"/>
    <w:multiLevelType w:val="hybridMultilevel"/>
    <w:tmpl w:val="8DCAF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0D6333"/>
    <w:multiLevelType w:val="hybridMultilevel"/>
    <w:tmpl w:val="EDCC4C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B04B7"/>
    <w:multiLevelType w:val="hybridMultilevel"/>
    <w:tmpl w:val="2CEE1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-90"/>
        </w:tabs>
        <w:ind w:left="135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582C4C1B"/>
    <w:multiLevelType w:val="hybridMultilevel"/>
    <w:tmpl w:val="D946E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F53B0"/>
    <w:multiLevelType w:val="multilevel"/>
    <w:tmpl w:val="AF9E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1F487C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1F487C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1F487C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1F487C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1F487C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1F487C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1F487C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1F487C"/>
      </w:rPr>
    </w:lvl>
  </w:abstractNum>
  <w:abstractNum w:abstractNumId="33" w15:restartNumberingAfterBreak="0">
    <w:nsid w:val="5A9C5B3A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987DE8"/>
    <w:multiLevelType w:val="hybridMultilevel"/>
    <w:tmpl w:val="F8E88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A2B1B"/>
    <w:multiLevelType w:val="hybridMultilevel"/>
    <w:tmpl w:val="B4B87C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C1C32"/>
    <w:multiLevelType w:val="hybridMultilevel"/>
    <w:tmpl w:val="CBE80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223A2"/>
    <w:multiLevelType w:val="hybridMultilevel"/>
    <w:tmpl w:val="CDD4D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95C7B"/>
    <w:multiLevelType w:val="hybridMultilevel"/>
    <w:tmpl w:val="C6DA5502"/>
    <w:lvl w:ilvl="0" w:tplc="B2420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A126F"/>
    <w:multiLevelType w:val="hybridMultilevel"/>
    <w:tmpl w:val="AB5EC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C1262"/>
    <w:multiLevelType w:val="multilevel"/>
    <w:tmpl w:val="DB8C10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1" w15:restartNumberingAfterBreak="0">
    <w:nsid w:val="72B67657"/>
    <w:multiLevelType w:val="hybridMultilevel"/>
    <w:tmpl w:val="91B8C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27EF3"/>
    <w:multiLevelType w:val="multilevel"/>
    <w:tmpl w:val="AF7A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  <w:color w:val="1F487C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1F487C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1F487C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1F487C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1F487C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1F487C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1F487C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1F487C"/>
      </w:rPr>
    </w:lvl>
  </w:abstractNum>
  <w:abstractNum w:abstractNumId="43" w15:restartNumberingAfterBreak="0">
    <w:nsid w:val="7B2474C2"/>
    <w:multiLevelType w:val="multilevel"/>
    <w:tmpl w:val="88DC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B5F50B1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9398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3238260">
    <w:abstractNumId w:val="36"/>
  </w:num>
  <w:num w:numId="3" w16cid:durableId="713384723">
    <w:abstractNumId w:val="39"/>
  </w:num>
  <w:num w:numId="4" w16cid:durableId="1039091749">
    <w:abstractNumId w:val="24"/>
  </w:num>
  <w:num w:numId="5" w16cid:durableId="1283071634">
    <w:abstractNumId w:val="19"/>
  </w:num>
  <w:num w:numId="6" w16cid:durableId="468321235">
    <w:abstractNumId w:val="34"/>
  </w:num>
  <w:num w:numId="7" w16cid:durableId="1557351542">
    <w:abstractNumId w:val="7"/>
  </w:num>
  <w:num w:numId="8" w16cid:durableId="2133163586">
    <w:abstractNumId w:val="16"/>
  </w:num>
  <w:num w:numId="9" w16cid:durableId="1798789632">
    <w:abstractNumId w:val="38"/>
  </w:num>
  <w:num w:numId="10" w16cid:durableId="1841583954">
    <w:abstractNumId w:val="17"/>
  </w:num>
  <w:num w:numId="11" w16cid:durableId="1285693065">
    <w:abstractNumId w:val="13"/>
  </w:num>
  <w:num w:numId="12" w16cid:durableId="1664700206">
    <w:abstractNumId w:val="18"/>
  </w:num>
  <w:num w:numId="13" w16cid:durableId="508909272">
    <w:abstractNumId w:val="26"/>
  </w:num>
  <w:num w:numId="14" w16cid:durableId="16301627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96010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1225580">
    <w:abstractNumId w:val="5"/>
  </w:num>
  <w:num w:numId="17" w16cid:durableId="1494952307">
    <w:abstractNumId w:val="6"/>
  </w:num>
  <w:num w:numId="18" w16cid:durableId="1877428301">
    <w:abstractNumId w:val="15"/>
  </w:num>
  <w:num w:numId="19" w16cid:durableId="1896962614">
    <w:abstractNumId w:val="21"/>
  </w:num>
  <w:num w:numId="20" w16cid:durableId="1871408312">
    <w:abstractNumId w:val="35"/>
  </w:num>
  <w:num w:numId="21" w16cid:durableId="1083650637">
    <w:abstractNumId w:val="28"/>
  </w:num>
  <w:num w:numId="22" w16cid:durableId="781457818">
    <w:abstractNumId w:val="45"/>
  </w:num>
  <w:num w:numId="23" w16cid:durableId="1174607728">
    <w:abstractNumId w:val="31"/>
  </w:num>
  <w:num w:numId="24" w16cid:durableId="1519931744">
    <w:abstractNumId w:val="10"/>
  </w:num>
  <w:num w:numId="25" w16cid:durableId="232933778">
    <w:abstractNumId w:val="43"/>
  </w:num>
  <w:num w:numId="26" w16cid:durableId="445974631">
    <w:abstractNumId w:val="1"/>
  </w:num>
  <w:num w:numId="27" w16cid:durableId="532424227">
    <w:abstractNumId w:val="30"/>
  </w:num>
  <w:num w:numId="28" w16cid:durableId="872771153">
    <w:abstractNumId w:val="8"/>
  </w:num>
  <w:num w:numId="29" w16cid:durableId="1956256809">
    <w:abstractNumId w:val="22"/>
  </w:num>
  <w:num w:numId="30" w16cid:durableId="2122799904">
    <w:abstractNumId w:val="32"/>
  </w:num>
  <w:num w:numId="31" w16cid:durableId="1563101734">
    <w:abstractNumId w:val="29"/>
  </w:num>
  <w:num w:numId="32" w16cid:durableId="1599370567">
    <w:abstractNumId w:val="42"/>
  </w:num>
  <w:num w:numId="33" w16cid:durableId="2083403434">
    <w:abstractNumId w:val="33"/>
  </w:num>
  <w:num w:numId="34" w16cid:durableId="1982808294">
    <w:abstractNumId w:val="44"/>
  </w:num>
  <w:num w:numId="35" w16cid:durableId="676004910">
    <w:abstractNumId w:val="20"/>
  </w:num>
  <w:num w:numId="36" w16cid:durableId="717168718">
    <w:abstractNumId w:val="27"/>
  </w:num>
  <w:num w:numId="37" w16cid:durableId="11751440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55952973">
    <w:abstractNumId w:val="37"/>
  </w:num>
  <w:num w:numId="39" w16cid:durableId="549995369">
    <w:abstractNumId w:val="41"/>
  </w:num>
  <w:num w:numId="40" w16cid:durableId="1647397158">
    <w:abstractNumId w:val="40"/>
  </w:num>
  <w:num w:numId="41" w16cid:durableId="1728651114">
    <w:abstractNumId w:val="11"/>
  </w:num>
  <w:num w:numId="42" w16cid:durableId="1977569130">
    <w:abstractNumId w:val="14"/>
  </w:num>
  <w:num w:numId="43" w16cid:durableId="73755605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224D"/>
    <w:rsid w:val="000046FA"/>
    <w:rsid w:val="000067DB"/>
    <w:rsid w:val="00006C77"/>
    <w:rsid w:val="00007A91"/>
    <w:rsid w:val="00010126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0D66"/>
    <w:rsid w:val="00022EF7"/>
    <w:rsid w:val="00022F52"/>
    <w:rsid w:val="00023260"/>
    <w:rsid w:val="00025129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5DB"/>
    <w:rsid w:val="00041B7C"/>
    <w:rsid w:val="00041F94"/>
    <w:rsid w:val="000426E1"/>
    <w:rsid w:val="0004274A"/>
    <w:rsid w:val="00043099"/>
    <w:rsid w:val="000434F6"/>
    <w:rsid w:val="00043BC5"/>
    <w:rsid w:val="00044B95"/>
    <w:rsid w:val="00044BC9"/>
    <w:rsid w:val="00046674"/>
    <w:rsid w:val="0004717A"/>
    <w:rsid w:val="00047E53"/>
    <w:rsid w:val="00051D55"/>
    <w:rsid w:val="00052068"/>
    <w:rsid w:val="00052243"/>
    <w:rsid w:val="000523B4"/>
    <w:rsid w:val="000528FF"/>
    <w:rsid w:val="00054AEC"/>
    <w:rsid w:val="00055EC7"/>
    <w:rsid w:val="00056132"/>
    <w:rsid w:val="00056307"/>
    <w:rsid w:val="00056524"/>
    <w:rsid w:val="000571A8"/>
    <w:rsid w:val="00057326"/>
    <w:rsid w:val="0005778B"/>
    <w:rsid w:val="000578CF"/>
    <w:rsid w:val="00060028"/>
    <w:rsid w:val="00061D5B"/>
    <w:rsid w:val="00062206"/>
    <w:rsid w:val="00062431"/>
    <w:rsid w:val="0006353D"/>
    <w:rsid w:val="0006363D"/>
    <w:rsid w:val="000643F6"/>
    <w:rsid w:val="00065792"/>
    <w:rsid w:val="000665B6"/>
    <w:rsid w:val="00066DCE"/>
    <w:rsid w:val="000675F3"/>
    <w:rsid w:val="00070154"/>
    <w:rsid w:val="000714EF"/>
    <w:rsid w:val="000716C1"/>
    <w:rsid w:val="00071C96"/>
    <w:rsid w:val="000725CA"/>
    <w:rsid w:val="000726DC"/>
    <w:rsid w:val="00074921"/>
    <w:rsid w:val="00074E71"/>
    <w:rsid w:val="0007552A"/>
    <w:rsid w:val="000757B1"/>
    <w:rsid w:val="00076083"/>
    <w:rsid w:val="0007681D"/>
    <w:rsid w:val="00077EEF"/>
    <w:rsid w:val="00080017"/>
    <w:rsid w:val="000819BE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1522"/>
    <w:rsid w:val="00092D1E"/>
    <w:rsid w:val="00093446"/>
    <w:rsid w:val="00093ED0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272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2735"/>
    <w:rsid w:val="000B2C55"/>
    <w:rsid w:val="000B2EB9"/>
    <w:rsid w:val="000B312D"/>
    <w:rsid w:val="000B3218"/>
    <w:rsid w:val="000B40CF"/>
    <w:rsid w:val="000B4906"/>
    <w:rsid w:val="000B4A64"/>
    <w:rsid w:val="000B6906"/>
    <w:rsid w:val="000B76FE"/>
    <w:rsid w:val="000C0146"/>
    <w:rsid w:val="000C15FB"/>
    <w:rsid w:val="000C374D"/>
    <w:rsid w:val="000C45A0"/>
    <w:rsid w:val="000C6F7B"/>
    <w:rsid w:val="000C7BA3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940"/>
    <w:rsid w:val="000E1AEB"/>
    <w:rsid w:val="000E2F68"/>
    <w:rsid w:val="000E5D19"/>
    <w:rsid w:val="000E7F61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10018F"/>
    <w:rsid w:val="0010048A"/>
    <w:rsid w:val="0010132E"/>
    <w:rsid w:val="00101FFE"/>
    <w:rsid w:val="00103334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AF8"/>
    <w:rsid w:val="00121D02"/>
    <w:rsid w:val="00121E5B"/>
    <w:rsid w:val="00122EE2"/>
    <w:rsid w:val="001233C8"/>
    <w:rsid w:val="00123617"/>
    <w:rsid w:val="00123A69"/>
    <w:rsid w:val="00123D6B"/>
    <w:rsid w:val="00124951"/>
    <w:rsid w:val="00124D67"/>
    <w:rsid w:val="00125802"/>
    <w:rsid w:val="00126294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6C16"/>
    <w:rsid w:val="0014724B"/>
    <w:rsid w:val="001472EE"/>
    <w:rsid w:val="001478FD"/>
    <w:rsid w:val="00150AB4"/>
    <w:rsid w:val="001521F6"/>
    <w:rsid w:val="00153C41"/>
    <w:rsid w:val="001541D5"/>
    <w:rsid w:val="001554E8"/>
    <w:rsid w:val="001556D6"/>
    <w:rsid w:val="00155C06"/>
    <w:rsid w:val="00157038"/>
    <w:rsid w:val="00157EE9"/>
    <w:rsid w:val="001609A5"/>
    <w:rsid w:val="00161413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670DB"/>
    <w:rsid w:val="00167396"/>
    <w:rsid w:val="00170F46"/>
    <w:rsid w:val="001716C0"/>
    <w:rsid w:val="001719D2"/>
    <w:rsid w:val="00171DD1"/>
    <w:rsid w:val="00171FC2"/>
    <w:rsid w:val="001722B0"/>
    <w:rsid w:val="00173596"/>
    <w:rsid w:val="001735B0"/>
    <w:rsid w:val="001735BF"/>
    <w:rsid w:val="00173966"/>
    <w:rsid w:val="00173A36"/>
    <w:rsid w:val="00173C6F"/>
    <w:rsid w:val="00173EC5"/>
    <w:rsid w:val="0017436E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52B1"/>
    <w:rsid w:val="0018606D"/>
    <w:rsid w:val="0018733A"/>
    <w:rsid w:val="00190934"/>
    <w:rsid w:val="001923C4"/>
    <w:rsid w:val="00192CD6"/>
    <w:rsid w:val="00192E59"/>
    <w:rsid w:val="0019300A"/>
    <w:rsid w:val="0019541A"/>
    <w:rsid w:val="00195840"/>
    <w:rsid w:val="00196737"/>
    <w:rsid w:val="00196861"/>
    <w:rsid w:val="0019686E"/>
    <w:rsid w:val="00196BE5"/>
    <w:rsid w:val="001978CF"/>
    <w:rsid w:val="001A0211"/>
    <w:rsid w:val="001A10FC"/>
    <w:rsid w:val="001A15E5"/>
    <w:rsid w:val="001A1738"/>
    <w:rsid w:val="001A2D9A"/>
    <w:rsid w:val="001A496B"/>
    <w:rsid w:val="001A4BF8"/>
    <w:rsid w:val="001A65DF"/>
    <w:rsid w:val="001B06A9"/>
    <w:rsid w:val="001B2271"/>
    <w:rsid w:val="001B2732"/>
    <w:rsid w:val="001B2966"/>
    <w:rsid w:val="001B3588"/>
    <w:rsid w:val="001B4F7C"/>
    <w:rsid w:val="001B5016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1F65"/>
    <w:rsid w:val="001F2327"/>
    <w:rsid w:val="001F2FAC"/>
    <w:rsid w:val="001F33F4"/>
    <w:rsid w:val="001F470B"/>
    <w:rsid w:val="001F4D3F"/>
    <w:rsid w:val="001F59F6"/>
    <w:rsid w:val="001F6190"/>
    <w:rsid w:val="001F6BE9"/>
    <w:rsid w:val="002007D3"/>
    <w:rsid w:val="00201494"/>
    <w:rsid w:val="00203B6A"/>
    <w:rsid w:val="00204030"/>
    <w:rsid w:val="00204AE9"/>
    <w:rsid w:val="00204E04"/>
    <w:rsid w:val="00205A0E"/>
    <w:rsid w:val="002065BD"/>
    <w:rsid w:val="00210530"/>
    <w:rsid w:val="002122E4"/>
    <w:rsid w:val="0021401D"/>
    <w:rsid w:val="002145E5"/>
    <w:rsid w:val="00214E47"/>
    <w:rsid w:val="00215CC9"/>
    <w:rsid w:val="0021683E"/>
    <w:rsid w:val="00222A49"/>
    <w:rsid w:val="00222F6C"/>
    <w:rsid w:val="00223586"/>
    <w:rsid w:val="00223B89"/>
    <w:rsid w:val="0022422F"/>
    <w:rsid w:val="00224292"/>
    <w:rsid w:val="00224669"/>
    <w:rsid w:val="0022482B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36ACD"/>
    <w:rsid w:val="00242845"/>
    <w:rsid w:val="00242C46"/>
    <w:rsid w:val="00243518"/>
    <w:rsid w:val="00244427"/>
    <w:rsid w:val="00246ADA"/>
    <w:rsid w:val="00250454"/>
    <w:rsid w:val="00250D30"/>
    <w:rsid w:val="002513CE"/>
    <w:rsid w:val="002518C0"/>
    <w:rsid w:val="00252723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05B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48C"/>
    <w:rsid w:val="00273E62"/>
    <w:rsid w:val="00273EAA"/>
    <w:rsid w:val="002747AB"/>
    <w:rsid w:val="00274D06"/>
    <w:rsid w:val="00275883"/>
    <w:rsid w:val="00275ACD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61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2EFA"/>
    <w:rsid w:val="0029302D"/>
    <w:rsid w:val="00293328"/>
    <w:rsid w:val="00293998"/>
    <w:rsid w:val="00293CE1"/>
    <w:rsid w:val="0029478D"/>
    <w:rsid w:val="0029503B"/>
    <w:rsid w:val="00296898"/>
    <w:rsid w:val="00296A0E"/>
    <w:rsid w:val="002A0057"/>
    <w:rsid w:val="002A1E1F"/>
    <w:rsid w:val="002A1F3C"/>
    <w:rsid w:val="002A1FB7"/>
    <w:rsid w:val="002A244C"/>
    <w:rsid w:val="002A3725"/>
    <w:rsid w:val="002A4ABC"/>
    <w:rsid w:val="002A50D5"/>
    <w:rsid w:val="002A5AB8"/>
    <w:rsid w:val="002A69A8"/>
    <w:rsid w:val="002A6B6F"/>
    <w:rsid w:val="002A6C55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64A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12D1"/>
    <w:rsid w:val="002C1486"/>
    <w:rsid w:val="002C164A"/>
    <w:rsid w:val="002C3393"/>
    <w:rsid w:val="002C35DD"/>
    <w:rsid w:val="002C40BD"/>
    <w:rsid w:val="002C4E6C"/>
    <w:rsid w:val="002C54B2"/>
    <w:rsid w:val="002C7007"/>
    <w:rsid w:val="002D11ED"/>
    <w:rsid w:val="002D175C"/>
    <w:rsid w:val="002D1845"/>
    <w:rsid w:val="002D20DB"/>
    <w:rsid w:val="002D37BA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0CF"/>
    <w:rsid w:val="002E32CA"/>
    <w:rsid w:val="002E3C0E"/>
    <w:rsid w:val="002E3C6B"/>
    <w:rsid w:val="002E4361"/>
    <w:rsid w:val="002E59A4"/>
    <w:rsid w:val="002F00C2"/>
    <w:rsid w:val="002F0C27"/>
    <w:rsid w:val="002F2D68"/>
    <w:rsid w:val="002F47F4"/>
    <w:rsid w:val="002F4C05"/>
    <w:rsid w:val="002F744D"/>
    <w:rsid w:val="00300156"/>
    <w:rsid w:val="003004E0"/>
    <w:rsid w:val="003005FD"/>
    <w:rsid w:val="0030096B"/>
    <w:rsid w:val="00300A3B"/>
    <w:rsid w:val="003011C7"/>
    <w:rsid w:val="003014CA"/>
    <w:rsid w:val="003020D2"/>
    <w:rsid w:val="00303E56"/>
    <w:rsid w:val="003041AA"/>
    <w:rsid w:val="003041AD"/>
    <w:rsid w:val="00304E64"/>
    <w:rsid w:val="00304E7B"/>
    <w:rsid w:val="003056AF"/>
    <w:rsid w:val="00306C21"/>
    <w:rsid w:val="0031047A"/>
    <w:rsid w:val="003108A1"/>
    <w:rsid w:val="00310FC4"/>
    <w:rsid w:val="003116E3"/>
    <w:rsid w:val="00311880"/>
    <w:rsid w:val="003123F0"/>
    <w:rsid w:val="00312C8B"/>
    <w:rsid w:val="00312DEE"/>
    <w:rsid w:val="00313ABA"/>
    <w:rsid w:val="00313ABE"/>
    <w:rsid w:val="00314B6A"/>
    <w:rsid w:val="00317E59"/>
    <w:rsid w:val="00317E62"/>
    <w:rsid w:val="00320CB5"/>
    <w:rsid w:val="00321FCD"/>
    <w:rsid w:val="0032257B"/>
    <w:rsid w:val="003227CA"/>
    <w:rsid w:val="00322DF7"/>
    <w:rsid w:val="00322ECF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9A9"/>
    <w:rsid w:val="00340614"/>
    <w:rsid w:val="00340AD9"/>
    <w:rsid w:val="00341571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6A4"/>
    <w:rsid w:val="003508F2"/>
    <w:rsid w:val="00350FF4"/>
    <w:rsid w:val="00353172"/>
    <w:rsid w:val="003537F7"/>
    <w:rsid w:val="00354020"/>
    <w:rsid w:val="00354589"/>
    <w:rsid w:val="00354C9C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20"/>
    <w:rsid w:val="00372563"/>
    <w:rsid w:val="00372E67"/>
    <w:rsid w:val="00374D65"/>
    <w:rsid w:val="0037519B"/>
    <w:rsid w:val="0037641E"/>
    <w:rsid w:val="00376CF6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6FDB"/>
    <w:rsid w:val="0038786A"/>
    <w:rsid w:val="003901F0"/>
    <w:rsid w:val="00390954"/>
    <w:rsid w:val="0039191C"/>
    <w:rsid w:val="00393658"/>
    <w:rsid w:val="0039374E"/>
    <w:rsid w:val="00393C84"/>
    <w:rsid w:val="0039497F"/>
    <w:rsid w:val="00394ED9"/>
    <w:rsid w:val="00395D0A"/>
    <w:rsid w:val="00396736"/>
    <w:rsid w:val="00396A5F"/>
    <w:rsid w:val="00396AC7"/>
    <w:rsid w:val="00396B8D"/>
    <w:rsid w:val="00396F50"/>
    <w:rsid w:val="003A0123"/>
    <w:rsid w:val="003A07FA"/>
    <w:rsid w:val="003A204F"/>
    <w:rsid w:val="003A2BF2"/>
    <w:rsid w:val="003A2CC3"/>
    <w:rsid w:val="003A3995"/>
    <w:rsid w:val="003A5655"/>
    <w:rsid w:val="003A6947"/>
    <w:rsid w:val="003A7253"/>
    <w:rsid w:val="003B121F"/>
    <w:rsid w:val="003B1B8C"/>
    <w:rsid w:val="003B3274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E34"/>
    <w:rsid w:val="003C5A70"/>
    <w:rsid w:val="003C757D"/>
    <w:rsid w:val="003D0549"/>
    <w:rsid w:val="003D05A2"/>
    <w:rsid w:val="003D07C1"/>
    <w:rsid w:val="003D1A62"/>
    <w:rsid w:val="003D2382"/>
    <w:rsid w:val="003D3617"/>
    <w:rsid w:val="003D4B87"/>
    <w:rsid w:val="003D5370"/>
    <w:rsid w:val="003D6DE9"/>
    <w:rsid w:val="003D77CF"/>
    <w:rsid w:val="003E0375"/>
    <w:rsid w:val="003E0A4F"/>
    <w:rsid w:val="003E0C43"/>
    <w:rsid w:val="003E10B8"/>
    <w:rsid w:val="003E1CC2"/>
    <w:rsid w:val="003E1FD4"/>
    <w:rsid w:val="003E2B22"/>
    <w:rsid w:val="003E2FC3"/>
    <w:rsid w:val="003E34C3"/>
    <w:rsid w:val="003E36DD"/>
    <w:rsid w:val="003E3E0D"/>
    <w:rsid w:val="003E4692"/>
    <w:rsid w:val="003E59CF"/>
    <w:rsid w:val="003E5FCD"/>
    <w:rsid w:val="003E6811"/>
    <w:rsid w:val="003F02CB"/>
    <w:rsid w:val="003F1164"/>
    <w:rsid w:val="003F1D55"/>
    <w:rsid w:val="003F2407"/>
    <w:rsid w:val="003F2479"/>
    <w:rsid w:val="003F24BC"/>
    <w:rsid w:val="003F25C0"/>
    <w:rsid w:val="003F2D54"/>
    <w:rsid w:val="003F302E"/>
    <w:rsid w:val="003F30BD"/>
    <w:rsid w:val="003F416C"/>
    <w:rsid w:val="003F422C"/>
    <w:rsid w:val="003F44FA"/>
    <w:rsid w:val="003F4E05"/>
    <w:rsid w:val="003F5789"/>
    <w:rsid w:val="003F6260"/>
    <w:rsid w:val="003F6284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0FB"/>
    <w:rsid w:val="004013E2"/>
    <w:rsid w:val="0040338E"/>
    <w:rsid w:val="004045D4"/>
    <w:rsid w:val="004057C4"/>
    <w:rsid w:val="004062D8"/>
    <w:rsid w:val="004068E1"/>
    <w:rsid w:val="0040790D"/>
    <w:rsid w:val="00407B29"/>
    <w:rsid w:val="00407C81"/>
    <w:rsid w:val="00410096"/>
    <w:rsid w:val="00410B09"/>
    <w:rsid w:val="00410B40"/>
    <w:rsid w:val="00410F23"/>
    <w:rsid w:val="00412147"/>
    <w:rsid w:val="00412343"/>
    <w:rsid w:val="00412610"/>
    <w:rsid w:val="0041312B"/>
    <w:rsid w:val="00414286"/>
    <w:rsid w:val="004144A8"/>
    <w:rsid w:val="0041680B"/>
    <w:rsid w:val="00417492"/>
    <w:rsid w:val="00420585"/>
    <w:rsid w:val="0042069D"/>
    <w:rsid w:val="004246D8"/>
    <w:rsid w:val="00425ABA"/>
    <w:rsid w:val="00425DC4"/>
    <w:rsid w:val="004266E2"/>
    <w:rsid w:val="00431D13"/>
    <w:rsid w:val="004324AE"/>
    <w:rsid w:val="00433018"/>
    <w:rsid w:val="0043396C"/>
    <w:rsid w:val="00434811"/>
    <w:rsid w:val="00435A4C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69D7"/>
    <w:rsid w:val="004476E3"/>
    <w:rsid w:val="004500E4"/>
    <w:rsid w:val="00450342"/>
    <w:rsid w:val="004503B4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E28"/>
    <w:rsid w:val="0046305B"/>
    <w:rsid w:val="0046344C"/>
    <w:rsid w:val="0046381D"/>
    <w:rsid w:val="00464037"/>
    <w:rsid w:val="00465790"/>
    <w:rsid w:val="0046579E"/>
    <w:rsid w:val="00465DC4"/>
    <w:rsid w:val="004664C8"/>
    <w:rsid w:val="00466A4D"/>
    <w:rsid w:val="00466DBF"/>
    <w:rsid w:val="00466F01"/>
    <w:rsid w:val="0046790C"/>
    <w:rsid w:val="004700DD"/>
    <w:rsid w:val="00470B78"/>
    <w:rsid w:val="004716AB"/>
    <w:rsid w:val="00471817"/>
    <w:rsid w:val="00472101"/>
    <w:rsid w:val="00473CAF"/>
    <w:rsid w:val="004742CA"/>
    <w:rsid w:val="0047489E"/>
    <w:rsid w:val="0047660D"/>
    <w:rsid w:val="004767D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9041C"/>
    <w:rsid w:val="00491244"/>
    <w:rsid w:val="004914E5"/>
    <w:rsid w:val="00491D8A"/>
    <w:rsid w:val="0049273D"/>
    <w:rsid w:val="00493139"/>
    <w:rsid w:val="004940B9"/>
    <w:rsid w:val="00495CB9"/>
    <w:rsid w:val="00495F8E"/>
    <w:rsid w:val="00497711"/>
    <w:rsid w:val="004A00CF"/>
    <w:rsid w:val="004A0320"/>
    <w:rsid w:val="004A1F6E"/>
    <w:rsid w:val="004A3148"/>
    <w:rsid w:val="004A31A1"/>
    <w:rsid w:val="004A31BB"/>
    <w:rsid w:val="004A33E8"/>
    <w:rsid w:val="004A3B4B"/>
    <w:rsid w:val="004A4067"/>
    <w:rsid w:val="004A4EBD"/>
    <w:rsid w:val="004A539E"/>
    <w:rsid w:val="004A6EB6"/>
    <w:rsid w:val="004A7350"/>
    <w:rsid w:val="004A78FE"/>
    <w:rsid w:val="004A7FCB"/>
    <w:rsid w:val="004B0270"/>
    <w:rsid w:val="004B11B9"/>
    <w:rsid w:val="004B240B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1924"/>
    <w:rsid w:val="004C2242"/>
    <w:rsid w:val="004C2643"/>
    <w:rsid w:val="004C358D"/>
    <w:rsid w:val="004C4780"/>
    <w:rsid w:val="004C4D6E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060"/>
    <w:rsid w:val="004D56E7"/>
    <w:rsid w:val="004D57C7"/>
    <w:rsid w:val="004D5CAD"/>
    <w:rsid w:val="004D5FE4"/>
    <w:rsid w:val="004D639B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4F0"/>
    <w:rsid w:val="004E4BAF"/>
    <w:rsid w:val="004E4D1C"/>
    <w:rsid w:val="004E50B6"/>
    <w:rsid w:val="004E51C3"/>
    <w:rsid w:val="004E521B"/>
    <w:rsid w:val="004E5986"/>
    <w:rsid w:val="004E7773"/>
    <w:rsid w:val="004E7B32"/>
    <w:rsid w:val="004F08E2"/>
    <w:rsid w:val="004F300C"/>
    <w:rsid w:val="004F3BA4"/>
    <w:rsid w:val="004F506D"/>
    <w:rsid w:val="004F5C28"/>
    <w:rsid w:val="004F7AA0"/>
    <w:rsid w:val="004F7B17"/>
    <w:rsid w:val="005008C9"/>
    <w:rsid w:val="00501308"/>
    <w:rsid w:val="00501E78"/>
    <w:rsid w:val="00503142"/>
    <w:rsid w:val="00503728"/>
    <w:rsid w:val="00503A4E"/>
    <w:rsid w:val="00505B76"/>
    <w:rsid w:val="00506A83"/>
    <w:rsid w:val="00506D83"/>
    <w:rsid w:val="005074A8"/>
    <w:rsid w:val="00510964"/>
    <w:rsid w:val="00511B80"/>
    <w:rsid w:val="00511F36"/>
    <w:rsid w:val="00513143"/>
    <w:rsid w:val="00513D68"/>
    <w:rsid w:val="00514010"/>
    <w:rsid w:val="00514061"/>
    <w:rsid w:val="00514138"/>
    <w:rsid w:val="00515768"/>
    <w:rsid w:val="00515B6E"/>
    <w:rsid w:val="00515BEE"/>
    <w:rsid w:val="00516B75"/>
    <w:rsid w:val="005174F5"/>
    <w:rsid w:val="005177CD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1576"/>
    <w:rsid w:val="0053163D"/>
    <w:rsid w:val="00531C52"/>
    <w:rsid w:val="0053264F"/>
    <w:rsid w:val="00533949"/>
    <w:rsid w:val="005340FC"/>
    <w:rsid w:val="005350FB"/>
    <w:rsid w:val="0053646D"/>
    <w:rsid w:val="00536BCC"/>
    <w:rsid w:val="00537779"/>
    <w:rsid w:val="00537B3F"/>
    <w:rsid w:val="00542D76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6183"/>
    <w:rsid w:val="00560460"/>
    <w:rsid w:val="005609B4"/>
    <w:rsid w:val="00561A70"/>
    <w:rsid w:val="00562E55"/>
    <w:rsid w:val="005634BF"/>
    <w:rsid w:val="00563910"/>
    <w:rsid w:val="00564015"/>
    <w:rsid w:val="005647ED"/>
    <w:rsid w:val="005648A1"/>
    <w:rsid w:val="005652D6"/>
    <w:rsid w:val="005652E0"/>
    <w:rsid w:val="00565529"/>
    <w:rsid w:val="00566FF4"/>
    <w:rsid w:val="00570420"/>
    <w:rsid w:val="00570D04"/>
    <w:rsid w:val="005711E7"/>
    <w:rsid w:val="00571E4C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358"/>
    <w:rsid w:val="0057789B"/>
    <w:rsid w:val="00580BEA"/>
    <w:rsid w:val="00581480"/>
    <w:rsid w:val="0058176B"/>
    <w:rsid w:val="00581C06"/>
    <w:rsid w:val="00581D01"/>
    <w:rsid w:val="00582526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7D3"/>
    <w:rsid w:val="00594C86"/>
    <w:rsid w:val="005965CA"/>
    <w:rsid w:val="00596B09"/>
    <w:rsid w:val="00596E46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A6EEA"/>
    <w:rsid w:val="005B0C52"/>
    <w:rsid w:val="005B19C0"/>
    <w:rsid w:val="005B1A27"/>
    <w:rsid w:val="005B3F77"/>
    <w:rsid w:val="005B4683"/>
    <w:rsid w:val="005B57DB"/>
    <w:rsid w:val="005B5BE8"/>
    <w:rsid w:val="005B5FAB"/>
    <w:rsid w:val="005B6142"/>
    <w:rsid w:val="005B64C6"/>
    <w:rsid w:val="005B6DA5"/>
    <w:rsid w:val="005B7889"/>
    <w:rsid w:val="005C0088"/>
    <w:rsid w:val="005C176F"/>
    <w:rsid w:val="005C187A"/>
    <w:rsid w:val="005C2D05"/>
    <w:rsid w:val="005C32D5"/>
    <w:rsid w:val="005C3512"/>
    <w:rsid w:val="005C3E94"/>
    <w:rsid w:val="005C3EA6"/>
    <w:rsid w:val="005C4C24"/>
    <w:rsid w:val="005C543E"/>
    <w:rsid w:val="005C5CA2"/>
    <w:rsid w:val="005C7072"/>
    <w:rsid w:val="005C7AA5"/>
    <w:rsid w:val="005D03E2"/>
    <w:rsid w:val="005D1B6A"/>
    <w:rsid w:val="005D1C36"/>
    <w:rsid w:val="005D1E48"/>
    <w:rsid w:val="005D22E9"/>
    <w:rsid w:val="005D2725"/>
    <w:rsid w:val="005D3011"/>
    <w:rsid w:val="005D3073"/>
    <w:rsid w:val="005D32AE"/>
    <w:rsid w:val="005D50EB"/>
    <w:rsid w:val="005D5961"/>
    <w:rsid w:val="005D59D2"/>
    <w:rsid w:val="005D5AB4"/>
    <w:rsid w:val="005D5F96"/>
    <w:rsid w:val="005D666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1CA"/>
    <w:rsid w:val="006033F8"/>
    <w:rsid w:val="006039B5"/>
    <w:rsid w:val="00603BCC"/>
    <w:rsid w:val="0060451B"/>
    <w:rsid w:val="00605D4A"/>
    <w:rsid w:val="0060673F"/>
    <w:rsid w:val="006068C2"/>
    <w:rsid w:val="00607CF1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06F0"/>
    <w:rsid w:val="006216F6"/>
    <w:rsid w:val="00621782"/>
    <w:rsid w:val="00621D4F"/>
    <w:rsid w:val="00621F53"/>
    <w:rsid w:val="006225BD"/>
    <w:rsid w:val="00622623"/>
    <w:rsid w:val="00624BCF"/>
    <w:rsid w:val="00626FF1"/>
    <w:rsid w:val="00627392"/>
    <w:rsid w:val="006310DD"/>
    <w:rsid w:val="0063119D"/>
    <w:rsid w:val="00631295"/>
    <w:rsid w:val="0063138E"/>
    <w:rsid w:val="006323CC"/>
    <w:rsid w:val="006326FD"/>
    <w:rsid w:val="006342E6"/>
    <w:rsid w:val="00634BF0"/>
    <w:rsid w:val="00635155"/>
    <w:rsid w:val="00635561"/>
    <w:rsid w:val="00635A67"/>
    <w:rsid w:val="00635B94"/>
    <w:rsid w:val="00636689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32F4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C62"/>
    <w:rsid w:val="00654416"/>
    <w:rsid w:val="00654BE1"/>
    <w:rsid w:val="00654C14"/>
    <w:rsid w:val="00655F02"/>
    <w:rsid w:val="00656D74"/>
    <w:rsid w:val="00657899"/>
    <w:rsid w:val="00660004"/>
    <w:rsid w:val="006609D8"/>
    <w:rsid w:val="00661C4B"/>
    <w:rsid w:val="0066217D"/>
    <w:rsid w:val="006636B7"/>
    <w:rsid w:val="006636ED"/>
    <w:rsid w:val="00664694"/>
    <w:rsid w:val="006650CF"/>
    <w:rsid w:val="0066520C"/>
    <w:rsid w:val="006652C5"/>
    <w:rsid w:val="00665C52"/>
    <w:rsid w:val="00667CBC"/>
    <w:rsid w:val="006704FF"/>
    <w:rsid w:val="006708CC"/>
    <w:rsid w:val="006709CD"/>
    <w:rsid w:val="00671907"/>
    <w:rsid w:val="00672699"/>
    <w:rsid w:val="00672A32"/>
    <w:rsid w:val="006738F5"/>
    <w:rsid w:val="00673D36"/>
    <w:rsid w:val="006742C5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3FA0"/>
    <w:rsid w:val="0068494A"/>
    <w:rsid w:val="00684FE4"/>
    <w:rsid w:val="00685D26"/>
    <w:rsid w:val="006861F1"/>
    <w:rsid w:val="00686579"/>
    <w:rsid w:val="00686CF3"/>
    <w:rsid w:val="00687532"/>
    <w:rsid w:val="00687981"/>
    <w:rsid w:val="00687F6B"/>
    <w:rsid w:val="00690501"/>
    <w:rsid w:val="006907E1"/>
    <w:rsid w:val="00690B16"/>
    <w:rsid w:val="00690C6D"/>
    <w:rsid w:val="00690DB5"/>
    <w:rsid w:val="00691CDC"/>
    <w:rsid w:val="00692436"/>
    <w:rsid w:val="00692F11"/>
    <w:rsid w:val="00692FE4"/>
    <w:rsid w:val="006A01E4"/>
    <w:rsid w:val="006A0571"/>
    <w:rsid w:val="006A1F21"/>
    <w:rsid w:val="006A31B1"/>
    <w:rsid w:val="006A328D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A7DAE"/>
    <w:rsid w:val="006B014C"/>
    <w:rsid w:val="006B0C17"/>
    <w:rsid w:val="006B0C3B"/>
    <w:rsid w:val="006B1CA6"/>
    <w:rsid w:val="006B4DD9"/>
    <w:rsid w:val="006B5866"/>
    <w:rsid w:val="006B6B68"/>
    <w:rsid w:val="006C171D"/>
    <w:rsid w:val="006C1FFC"/>
    <w:rsid w:val="006C317A"/>
    <w:rsid w:val="006C3687"/>
    <w:rsid w:val="006C52DA"/>
    <w:rsid w:val="006C6997"/>
    <w:rsid w:val="006D0430"/>
    <w:rsid w:val="006D0A82"/>
    <w:rsid w:val="006D1B89"/>
    <w:rsid w:val="006D1BAD"/>
    <w:rsid w:val="006D4A22"/>
    <w:rsid w:val="006D4B4A"/>
    <w:rsid w:val="006D5003"/>
    <w:rsid w:val="006D5917"/>
    <w:rsid w:val="006D5D80"/>
    <w:rsid w:val="006D66F3"/>
    <w:rsid w:val="006E01BF"/>
    <w:rsid w:val="006E0367"/>
    <w:rsid w:val="006E11EC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4A73"/>
    <w:rsid w:val="006F4A88"/>
    <w:rsid w:val="006F512D"/>
    <w:rsid w:val="006F5887"/>
    <w:rsid w:val="006F6022"/>
    <w:rsid w:val="006F6E95"/>
    <w:rsid w:val="006F780C"/>
    <w:rsid w:val="00700D52"/>
    <w:rsid w:val="00703468"/>
    <w:rsid w:val="00703750"/>
    <w:rsid w:val="00704C2C"/>
    <w:rsid w:val="0070505A"/>
    <w:rsid w:val="0070549A"/>
    <w:rsid w:val="007054CA"/>
    <w:rsid w:val="00706936"/>
    <w:rsid w:val="00706EDB"/>
    <w:rsid w:val="00711051"/>
    <w:rsid w:val="00711346"/>
    <w:rsid w:val="007117B9"/>
    <w:rsid w:val="00712DF0"/>
    <w:rsid w:val="00713A04"/>
    <w:rsid w:val="00715052"/>
    <w:rsid w:val="00716972"/>
    <w:rsid w:val="00716E0E"/>
    <w:rsid w:val="00717A3B"/>
    <w:rsid w:val="0072048B"/>
    <w:rsid w:val="00720A52"/>
    <w:rsid w:val="00721348"/>
    <w:rsid w:val="00721881"/>
    <w:rsid w:val="007239E9"/>
    <w:rsid w:val="00723BE8"/>
    <w:rsid w:val="00726081"/>
    <w:rsid w:val="00726857"/>
    <w:rsid w:val="007278DF"/>
    <w:rsid w:val="00727CB0"/>
    <w:rsid w:val="00727D21"/>
    <w:rsid w:val="007302DF"/>
    <w:rsid w:val="007303A4"/>
    <w:rsid w:val="00730459"/>
    <w:rsid w:val="00731EFF"/>
    <w:rsid w:val="0073282F"/>
    <w:rsid w:val="0073377D"/>
    <w:rsid w:val="00733FB8"/>
    <w:rsid w:val="00734AD9"/>
    <w:rsid w:val="007352C2"/>
    <w:rsid w:val="00735A6F"/>
    <w:rsid w:val="00735BC5"/>
    <w:rsid w:val="00736AC9"/>
    <w:rsid w:val="007374B4"/>
    <w:rsid w:val="00740339"/>
    <w:rsid w:val="007408D5"/>
    <w:rsid w:val="00741BB4"/>
    <w:rsid w:val="00741D8E"/>
    <w:rsid w:val="00742770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47ECE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09C"/>
    <w:rsid w:val="0075614A"/>
    <w:rsid w:val="00757587"/>
    <w:rsid w:val="00757846"/>
    <w:rsid w:val="00760CA8"/>
    <w:rsid w:val="00760D32"/>
    <w:rsid w:val="00760F2C"/>
    <w:rsid w:val="00761F57"/>
    <w:rsid w:val="00762023"/>
    <w:rsid w:val="007629AD"/>
    <w:rsid w:val="00762A77"/>
    <w:rsid w:val="00762F4D"/>
    <w:rsid w:val="00763BD1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E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25E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4F36"/>
    <w:rsid w:val="007B5493"/>
    <w:rsid w:val="007B5933"/>
    <w:rsid w:val="007B682B"/>
    <w:rsid w:val="007C0866"/>
    <w:rsid w:val="007C1401"/>
    <w:rsid w:val="007C16F0"/>
    <w:rsid w:val="007C19F5"/>
    <w:rsid w:val="007C1F68"/>
    <w:rsid w:val="007C2318"/>
    <w:rsid w:val="007C2D1D"/>
    <w:rsid w:val="007C3009"/>
    <w:rsid w:val="007C31E0"/>
    <w:rsid w:val="007C3221"/>
    <w:rsid w:val="007C3824"/>
    <w:rsid w:val="007C3E0A"/>
    <w:rsid w:val="007C4559"/>
    <w:rsid w:val="007C49D9"/>
    <w:rsid w:val="007C4ACD"/>
    <w:rsid w:val="007C4C24"/>
    <w:rsid w:val="007C4EAF"/>
    <w:rsid w:val="007C6B0B"/>
    <w:rsid w:val="007D0557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6FE9"/>
    <w:rsid w:val="007D7234"/>
    <w:rsid w:val="007E01BC"/>
    <w:rsid w:val="007E11AE"/>
    <w:rsid w:val="007E1EE8"/>
    <w:rsid w:val="007E2656"/>
    <w:rsid w:val="007E2DFE"/>
    <w:rsid w:val="007E3C34"/>
    <w:rsid w:val="007E3E27"/>
    <w:rsid w:val="007E4218"/>
    <w:rsid w:val="007E695A"/>
    <w:rsid w:val="007E771B"/>
    <w:rsid w:val="007E7EE8"/>
    <w:rsid w:val="007F025C"/>
    <w:rsid w:val="007F09A4"/>
    <w:rsid w:val="007F118D"/>
    <w:rsid w:val="007F1544"/>
    <w:rsid w:val="007F1663"/>
    <w:rsid w:val="007F2782"/>
    <w:rsid w:val="007F38E8"/>
    <w:rsid w:val="007F45BD"/>
    <w:rsid w:val="007F4ED0"/>
    <w:rsid w:val="007F5526"/>
    <w:rsid w:val="007F5661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6E06"/>
    <w:rsid w:val="00807142"/>
    <w:rsid w:val="0081007E"/>
    <w:rsid w:val="0081082B"/>
    <w:rsid w:val="0081346C"/>
    <w:rsid w:val="00813ADA"/>
    <w:rsid w:val="0081519D"/>
    <w:rsid w:val="008151DB"/>
    <w:rsid w:val="00815AE7"/>
    <w:rsid w:val="008163D4"/>
    <w:rsid w:val="008168C4"/>
    <w:rsid w:val="00817C04"/>
    <w:rsid w:val="00820E01"/>
    <w:rsid w:val="0082161F"/>
    <w:rsid w:val="00821D7F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4E62"/>
    <w:rsid w:val="008362C1"/>
    <w:rsid w:val="0083759F"/>
    <w:rsid w:val="008377B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B55"/>
    <w:rsid w:val="008474F8"/>
    <w:rsid w:val="00847854"/>
    <w:rsid w:val="00847AF2"/>
    <w:rsid w:val="00850CB9"/>
    <w:rsid w:val="0085242A"/>
    <w:rsid w:val="00852BE0"/>
    <w:rsid w:val="00854655"/>
    <w:rsid w:val="0085487C"/>
    <w:rsid w:val="00854F1B"/>
    <w:rsid w:val="0085546F"/>
    <w:rsid w:val="00855884"/>
    <w:rsid w:val="00855A5B"/>
    <w:rsid w:val="00855C92"/>
    <w:rsid w:val="00855D3A"/>
    <w:rsid w:val="008576F5"/>
    <w:rsid w:val="008577F1"/>
    <w:rsid w:val="00860458"/>
    <w:rsid w:val="008604B2"/>
    <w:rsid w:val="00861701"/>
    <w:rsid w:val="00861AF9"/>
    <w:rsid w:val="00863568"/>
    <w:rsid w:val="00863C4B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1F26"/>
    <w:rsid w:val="00892198"/>
    <w:rsid w:val="00892DE9"/>
    <w:rsid w:val="00893D3E"/>
    <w:rsid w:val="0089400B"/>
    <w:rsid w:val="00894646"/>
    <w:rsid w:val="0089553F"/>
    <w:rsid w:val="00895F20"/>
    <w:rsid w:val="0089619D"/>
    <w:rsid w:val="00896F0A"/>
    <w:rsid w:val="008A00F4"/>
    <w:rsid w:val="008A0DCD"/>
    <w:rsid w:val="008A2136"/>
    <w:rsid w:val="008A26C3"/>
    <w:rsid w:val="008A2C8A"/>
    <w:rsid w:val="008A2DB1"/>
    <w:rsid w:val="008A2E49"/>
    <w:rsid w:val="008A34E2"/>
    <w:rsid w:val="008A38C9"/>
    <w:rsid w:val="008A3B1E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6B"/>
    <w:rsid w:val="008B5DB6"/>
    <w:rsid w:val="008B5DDF"/>
    <w:rsid w:val="008B61D6"/>
    <w:rsid w:val="008B621F"/>
    <w:rsid w:val="008B6A0E"/>
    <w:rsid w:val="008B7852"/>
    <w:rsid w:val="008C0699"/>
    <w:rsid w:val="008C06D0"/>
    <w:rsid w:val="008C07A3"/>
    <w:rsid w:val="008C09C8"/>
    <w:rsid w:val="008C1319"/>
    <w:rsid w:val="008C1891"/>
    <w:rsid w:val="008C1F23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284E"/>
    <w:rsid w:val="008E2EA4"/>
    <w:rsid w:val="008E3FDC"/>
    <w:rsid w:val="008E4FFB"/>
    <w:rsid w:val="008E5342"/>
    <w:rsid w:val="008E5779"/>
    <w:rsid w:val="008E690E"/>
    <w:rsid w:val="008E71EE"/>
    <w:rsid w:val="008F0166"/>
    <w:rsid w:val="008F129E"/>
    <w:rsid w:val="008F146B"/>
    <w:rsid w:val="008F21F9"/>
    <w:rsid w:val="008F32CF"/>
    <w:rsid w:val="008F4B30"/>
    <w:rsid w:val="008F4E6E"/>
    <w:rsid w:val="008F5676"/>
    <w:rsid w:val="008F63B0"/>
    <w:rsid w:val="008F63E3"/>
    <w:rsid w:val="008F6506"/>
    <w:rsid w:val="008F737C"/>
    <w:rsid w:val="00902469"/>
    <w:rsid w:val="00902C80"/>
    <w:rsid w:val="00902E2F"/>
    <w:rsid w:val="00903418"/>
    <w:rsid w:val="00903541"/>
    <w:rsid w:val="00903B84"/>
    <w:rsid w:val="00904BEB"/>
    <w:rsid w:val="00904EB1"/>
    <w:rsid w:val="00905A90"/>
    <w:rsid w:val="009064B0"/>
    <w:rsid w:val="009071A0"/>
    <w:rsid w:val="009105F3"/>
    <w:rsid w:val="0091209B"/>
    <w:rsid w:val="009124A6"/>
    <w:rsid w:val="00912A16"/>
    <w:rsid w:val="009159BE"/>
    <w:rsid w:val="00915B44"/>
    <w:rsid w:val="00915CDB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73A"/>
    <w:rsid w:val="009241FA"/>
    <w:rsid w:val="00925454"/>
    <w:rsid w:val="00925F3E"/>
    <w:rsid w:val="00926B9E"/>
    <w:rsid w:val="009305F7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52CF"/>
    <w:rsid w:val="00936668"/>
    <w:rsid w:val="00936A47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570F"/>
    <w:rsid w:val="00946170"/>
    <w:rsid w:val="0094721B"/>
    <w:rsid w:val="00947459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24B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71DF9"/>
    <w:rsid w:val="009749AE"/>
    <w:rsid w:val="009761E7"/>
    <w:rsid w:val="00976517"/>
    <w:rsid w:val="00976697"/>
    <w:rsid w:val="009773E9"/>
    <w:rsid w:val="00977C3B"/>
    <w:rsid w:val="00977CA2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347"/>
    <w:rsid w:val="00990B8B"/>
    <w:rsid w:val="00990EA1"/>
    <w:rsid w:val="00991662"/>
    <w:rsid w:val="00992BF1"/>
    <w:rsid w:val="009930E0"/>
    <w:rsid w:val="00993822"/>
    <w:rsid w:val="0099448A"/>
    <w:rsid w:val="00994D36"/>
    <w:rsid w:val="009965DF"/>
    <w:rsid w:val="00996CFF"/>
    <w:rsid w:val="009979BA"/>
    <w:rsid w:val="009A0167"/>
    <w:rsid w:val="009A0A41"/>
    <w:rsid w:val="009A1B6C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175"/>
    <w:rsid w:val="009A798E"/>
    <w:rsid w:val="009A7F1F"/>
    <w:rsid w:val="009B035E"/>
    <w:rsid w:val="009B0EF8"/>
    <w:rsid w:val="009B13B9"/>
    <w:rsid w:val="009B1C0F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B7F6B"/>
    <w:rsid w:val="009C1E92"/>
    <w:rsid w:val="009C2010"/>
    <w:rsid w:val="009C2BA8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7472"/>
    <w:rsid w:val="009D0C4B"/>
    <w:rsid w:val="009D14B8"/>
    <w:rsid w:val="009D239E"/>
    <w:rsid w:val="009D2660"/>
    <w:rsid w:val="009D2C3F"/>
    <w:rsid w:val="009D348C"/>
    <w:rsid w:val="009D356E"/>
    <w:rsid w:val="009D378C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489"/>
    <w:rsid w:val="009E4D47"/>
    <w:rsid w:val="009E5040"/>
    <w:rsid w:val="009E764A"/>
    <w:rsid w:val="009E7EC9"/>
    <w:rsid w:val="009E7F7A"/>
    <w:rsid w:val="009F15F0"/>
    <w:rsid w:val="009F18B9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4181"/>
    <w:rsid w:val="00A041D8"/>
    <w:rsid w:val="00A0468F"/>
    <w:rsid w:val="00A046F2"/>
    <w:rsid w:val="00A04E13"/>
    <w:rsid w:val="00A062C7"/>
    <w:rsid w:val="00A06660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467"/>
    <w:rsid w:val="00A20DF2"/>
    <w:rsid w:val="00A23C13"/>
    <w:rsid w:val="00A24CA3"/>
    <w:rsid w:val="00A25366"/>
    <w:rsid w:val="00A26234"/>
    <w:rsid w:val="00A264DE"/>
    <w:rsid w:val="00A267A8"/>
    <w:rsid w:val="00A31E3A"/>
    <w:rsid w:val="00A32121"/>
    <w:rsid w:val="00A327C5"/>
    <w:rsid w:val="00A33E91"/>
    <w:rsid w:val="00A33EAF"/>
    <w:rsid w:val="00A33F54"/>
    <w:rsid w:val="00A34CD6"/>
    <w:rsid w:val="00A36864"/>
    <w:rsid w:val="00A36E6D"/>
    <w:rsid w:val="00A372E0"/>
    <w:rsid w:val="00A402D8"/>
    <w:rsid w:val="00A40873"/>
    <w:rsid w:val="00A409F5"/>
    <w:rsid w:val="00A40CD4"/>
    <w:rsid w:val="00A414C0"/>
    <w:rsid w:val="00A415CE"/>
    <w:rsid w:val="00A415F9"/>
    <w:rsid w:val="00A41C14"/>
    <w:rsid w:val="00A42CFA"/>
    <w:rsid w:val="00A43097"/>
    <w:rsid w:val="00A43AB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2908"/>
    <w:rsid w:val="00A5367D"/>
    <w:rsid w:val="00A537EB"/>
    <w:rsid w:val="00A54A47"/>
    <w:rsid w:val="00A562EC"/>
    <w:rsid w:val="00A56659"/>
    <w:rsid w:val="00A57953"/>
    <w:rsid w:val="00A57E59"/>
    <w:rsid w:val="00A60A3E"/>
    <w:rsid w:val="00A617CE"/>
    <w:rsid w:val="00A6460E"/>
    <w:rsid w:val="00A647A4"/>
    <w:rsid w:val="00A65846"/>
    <w:rsid w:val="00A70E4C"/>
    <w:rsid w:val="00A70EF6"/>
    <w:rsid w:val="00A718D5"/>
    <w:rsid w:val="00A71ABE"/>
    <w:rsid w:val="00A720A5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80605"/>
    <w:rsid w:val="00A810AB"/>
    <w:rsid w:val="00A817B9"/>
    <w:rsid w:val="00A82823"/>
    <w:rsid w:val="00A82AA7"/>
    <w:rsid w:val="00A83469"/>
    <w:rsid w:val="00A84337"/>
    <w:rsid w:val="00A8496B"/>
    <w:rsid w:val="00A84D7A"/>
    <w:rsid w:val="00A8619F"/>
    <w:rsid w:val="00A87195"/>
    <w:rsid w:val="00A901F9"/>
    <w:rsid w:val="00A90BB2"/>
    <w:rsid w:val="00A91E2C"/>
    <w:rsid w:val="00A92481"/>
    <w:rsid w:val="00A927A2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3411"/>
    <w:rsid w:val="00AA4D11"/>
    <w:rsid w:val="00AA4FB4"/>
    <w:rsid w:val="00AA5C40"/>
    <w:rsid w:val="00AA61B7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EA8"/>
    <w:rsid w:val="00AC5994"/>
    <w:rsid w:val="00AC5C85"/>
    <w:rsid w:val="00AC5E73"/>
    <w:rsid w:val="00AC699A"/>
    <w:rsid w:val="00AC7A28"/>
    <w:rsid w:val="00AD1452"/>
    <w:rsid w:val="00AD2071"/>
    <w:rsid w:val="00AD3095"/>
    <w:rsid w:val="00AD35A6"/>
    <w:rsid w:val="00AD37D1"/>
    <w:rsid w:val="00AD40FB"/>
    <w:rsid w:val="00AD47F8"/>
    <w:rsid w:val="00AD5714"/>
    <w:rsid w:val="00AE0FE1"/>
    <w:rsid w:val="00AE1621"/>
    <w:rsid w:val="00AE2411"/>
    <w:rsid w:val="00AE2781"/>
    <w:rsid w:val="00AE3230"/>
    <w:rsid w:val="00AE33F8"/>
    <w:rsid w:val="00AE3A81"/>
    <w:rsid w:val="00AE3E34"/>
    <w:rsid w:val="00AE4860"/>
    <w:rsid w:val="00AE4B83"/>
    <w:rsid w:val="00AE4CEA"/>
    <w:rsid w:val="00AE5742"/>
    <w:rsid w:val="00AE659B"/>
    <w:rsid w:val="00AE79DB"/>
    <w:rsid w:val="00AE7A8C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5CE"/>
    <w:rsid w:val="00B00875"/>
    <w:rsid w:val="00B014DD"/>
    <w:rsid w:val="00B02192"/>
    <w:rsid w:val="00B035FC"/>
    <w:rsid w:val="00B056F9"/>
    <w:rsid w:val="00B05AF8"/>
    <w:rsid w:val="00B05C85"/>
    <w:rsid w:val="00B075E5"/>
    <w:rsid w:val="00B07637"/>
    <w:rsid w:val="00B10444"/>
    <w:rsid w:val="00B10543"/>
    <w:rsid w:val="00B10F50"/>
    <w:rsid w:val="00B1105E"/>
    <w:rsid w:val="00B114C0"/>
    <w:rsid w:val="00B126DB"/>
    <w:rsid w:val="00B12CEA"/>
    <w:rsid w:val="00B14349"/>
    <w:rsid w:val="00B149CD"/>
    <w:rsid w:val="00B15D2D"/>
    <w:rsid w:val="00B17092"/>
    <w:rsid w:val="00B17ADB"/>
    <w:rsid w:val="00B17B29"/>
    <w:rsid w:val="00B20558"/>
    <w:rsid w:val="00B22F36"/>
    <w:rsid w:val="00B26FBA"/>
    <w:rsid w:val="00B274BC"/>
    <w:rsid w:val="00B278BF"/>
    <w:rsid w:val="00B27975"/>
    <w:rsid w:val="00B30B6D"/>
    <w:rsid w:val="00B31609"/>
    <w:rsid w:val="00B3175A"/>
    <w:rsid w:val="00B317A9"/>
    <w:rsid w:val="00B31E35"/>
    <w:rsid w:val="00B3354D"/>
    <w:rsid w:val="00B33933"/>
    <w:rsid w:val="00B34055"/>
    <w:rsid w:val="00B341BA"/>
    <w:rsid w:val="00B35C07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4417"/>
    <w:rsid w:val="00B64E41"/>
    <w:rsid w:val="00B6570E"/>
    <w:rsid w:val="00B65A85"/>
    <w:rsid w:val="00B65EEC"/>
    <w:rsid w:val="00B662BD"/>
    <w:rsid w:val="00B66573"/>
    <w:rsid w:val="00B66AD6"/>
    <w:rsid w:val="00B708A0"/>
    <w:rsid w:val="00B709B6"/>
    <w:rsid w:val="00B70A3E"/>
    <w:rsid w:val="00B70B5B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6040"/>
    <w:rsid w:val="00B76841"/>
    <w:rsid w:val="00B7703C"/>
    <w:rsid w:val="00B77BB6"/>
    <w:rsid w:val="00B80380"/>
    <w:rsid w:val="00B803CD"/>
    <w:rsid w:val="00B825E9"/>
    <w:rsid w:val="00B82B5D"/>
    <w:rsid w:val="00B82B5E"/>
    <w:rsid w:val="00B83BAB"/>
    <w:rsid w:val="00B846E8"/>
    <w:rsid w:val="00B84754"/>
    <w:rsid w:val="00B85121"/>
    <w:rsid w:val="00B856B0"/>
    <w:rsid w:val="00B86D4D"/>
    <w:rsid w:val="00B86F48"/>
    <w:rsid w:val="00B90A0B"/>
    <w:rsid w:val="00B912E1"/>
    <w:rsid w:val="00B9255E"/>
    <w:rsid w:val="00B92A11"/>
    <w:rsid w:val="00B93453"/>
    <w:rsid w:val="00B93FD1"/>
    <w:rsid w:val="00B93FDC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C27"/>
    <w:rsid w:val="00BA0F7F"/>
    <w:rsid w:val="00BA26EC"/>
    <w:rsid w:val="00BA659C"/>
    <w:rsid w:val="00BA6FCF"/>
    <w:rsid w:val="00BB0407"/>
    <w:rsid w:val="00BB0B96"/>
    <w:rsid w:val="00BB1657"/>
    <w:rsid w:val="00BB1AFF"/>
    <w:rsid w:val="00BB1C56"/>
    <w:rsid w:val="00BB1EA6"/>
    <w:rsid w:val="00BB22CA"/>
    <w:rsid w:val="00BB249A"/>
    <w:rsid w:val="00BB25B0"/>
    <w:rsid w:val="00BB311D"/>
    <w:rsid w:val="00BB37DC"/>
    <w:rsid w:val="00BB3A35"/>
    <w:rsid w:val="00BB3C6D"/>
    <w:rsid w:val="00BB3D18"/>
    <w:rsid w:val="00BB469E"/>
    <w:rsid w:val="00BB5847"/>
    <w:rsid w:val="00BB6210"/>
    <w:rsid w:val="00BB6A21"/>
    <w:rsid w:val="00BC08A6"/>
    <w:rsid w:val="00BC0C92"/>
    <w:rsid w:val="00BC1CE4"/>
    <w:rsid w:val="00BC2F5E"/>
    <w:rsid w:val="00BC34BD"/>
    <w:rsid w:val="00BC4B8B"/>
    <w:rsid w:val="00BC4E96"/>
    <w:rsid w:val="00BC51B6"/>
    <w:rsid w:val="00BC5F3A"/>
    <w:rsid w:val="00BC6B02"/>
    <w:rsid w:val="00BC78EC"/>
    <w:rsid w:val="00BC7E5E"/>
    <w:rsid w:val="00BD0DF5"/>
    <w:rsid w:val="00BD0E66"/>
    <w:rsid w:val="00BD1074"/>
    <w:rsid w:val="00BD28B3"/>
    <w:rsid w:val="00BD2CAA"/>
    <w:rsid w:val="00BD2FE2"/>
    <w:rsid w:val="00BD5672"/>
    <w:rsid w:val="00BD6200"/>
    <w:rsid w:val="00BD690E"/>
    <w:rsid w:val="00BE0839"/>
    <w:rsid w:val="00BE0904"/>
    <w:rsid w:val="00BE0A87"/>
    <w:rsid w:val="00BE25F1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3CDB"/>
    <w:rsid w:val="00BF6666"/>
    <w:rsid w:val="00BF7F6C"/>
    <w:rsid w:val="00C00C91"/>
    <w:rsid w:val="00C00CDA"/>
    <w:rsid w:val="00C00CEF"/>
    <w:rsid w:val="00C00DAA"/>
    <w:rsid w:val="00C03C0B"/>
    <w:rsid w:val="00C03FE1"/>
    <w:rsid w:val="00C0458F"/>
    <w:rsid w:val="00C05129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3E4"/>
    <w:rsid w:val="00C17ADA"/>
    <w:rsid w:val="00C20699"/>
    <w:rsid w:val="00C2098C"/>
    <w:rsid w:val="00C20B40"/>
    <w:rsid w:val="00C20F9C"/>
    <w:rsid w:val="00C21060"/>
    <w:rsid w:val="00C2278F"/>
    <w:rsid w:val="00C235D4"/>
    <w:rsid w:val="00C23645"/>
    <w:rsid w:val="00C240A8"/>
    <w:rsid w:val="00C24855"/>
    <w:rsid w:val="00C24D35"/>
    <w:rsid w:val="00C25D9E"/>
    <w:rsid w:val="00C26DDF"/>
    <w:rsid w:val="00C27662"/>
    <w:rsid w:val="00C31A9A"/>
    <w:rsid w:val="00C31F33"/>
    <w:rsid w:val="00C32136"/>
    <w:rsid w:val="00C3245E"/>
    <w:rsid w:val="00C32880"/>
    <w:rsid w:val="00C35630"/>
    <w:rsid w:val="00C35A42"/>
    <w:rsid w:val="00C373DC"/>
    <w:rsid w:val="00C378BB"/>
    <w:rsid w:val="00C37CFF"/>
    <w:rsid w:val="00C402CC"/>
    <w:rsid w:val="00C41AD2"/>
    <w:rsid w:val="00C420A0"/>
    <w:rsid w:val="00C43AB6"/>
    <w:rsid w:val="00C43DEF"/>
    <w:rsid w:val="00C446E4"/>
    <w:rsid w:val="00C44965"/>
    <w:rsid w:val="00C44E4A"/>
    <w:rsid w:val="00C45347"/>
    <w:rsid w:val="00C45DE0"/>
    <w:rsid w:val="00C464C1"/>
    <w:rsid w:val="00C46B30"/>
    <w:rsid w:val="00C47C7F"/>
    <w:rsid w:val="00C47C86"/>
    <w:rsid w:val="00C52623"/>
    <w:rsid w:val="00C52BD8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5AE1"/>
    <w:rsid w:val="00C56253"/>
    <w:rsid w:val="00C573A5"/>
    <w:rsid w:val="00C60137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8D2"/>
    <w:rsid w:val="00C770DC"/>
    <w:rsid w:val="00C77165"/>
    <w:rsid w:val="00C775FC"/>
    <w:rsid w:val="00C804DE"/>
    <w:rsid w:val="00C82798"/>
    <w:rsid w:val="00C834E4"/>
    <w:rsid w:val="00C84148"/>
    <w:rsid w:val="00C84DF3"/>
    <w:rsid w:val="00C84EF9"/>
    <w:rsid w:val="00C8518F"/>
    <w:rsid w:val="00C85444"/>
    <w:rsid w:val="00C85A7B"/>
    <w:rsid w:val="00C85C36"/>
    <w:rsid w:val="00C86B01"/>
    <w:rsid w:val="00C86D25"/>
    <w:rsid w:val="00C86DE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96969"/>
    <w:rsid w:val="00CA0CBF"/>
    <w:rsid w:val="00CA12E0"/>
    <w:rsid w:val="00CA4ED4"/>
    <w:rsid w:val="00CA6244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500A"/>
    <w:rsid w:val="00CB68E9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014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3D3"/>
    <w:rsid w:val="00CD6AEA"/>
    <w:rsid w:val="00CE0925"/>
    <w:rsid w:val="00CE1635"/>
    <w:rsid w:val="00CE3013"/>
    <w:rsid w:val="00CE32CD"/>
    <w:rsid w:val="00CE3D0C"/>
    <w:rsid w:val="00CE3EF2"/>
    <w:rsid w:val="00CE4215"/>
    <w:rsid w:val="00CE49C3"/>
    <w:rsid w:val="00CF07EE"/>
    <w:rsid w:val="00CF3017"/>
    <w:rsid w:val="00CF5968"/>
    <w:rsid w:val="00CF61E5"/>
    <w:rsid w:val="00CF6942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47B4"/>
    <w:rsid w:val="00D1556A"/>
    <w:rsid w:val="00D159AE"/>
    <w:rsid w:val="00D20581"/>
    <w:rsid w:val="00D20A23"/>
    <w:rsid w:val="00D20E8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303C5"/>
    <w:rsid w:val="00D303CF"/>
    <w:rsid w:val="00D32794"/>
    <w:rsid w:val="00D32A0B"/>
    <w:rsid w:val="00D347C5"/>
    <w:rsid w:val="00D34AB2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54AF"/>
    <w:rsid w:val="00D45853"/>
    <w:rsid w:val="00D460E5"/>
    <w:rsid w:val="00D4751D"/>
    <w:rsid w:val="00D47692"/>
    <w:rsid w:val="00D476D3"/>
    <w:rsid w:val="00D50354"/>
    <w:rsid w:val="00D506E0"/>
    <w:rsid w:val="00D509B5"/>
    <w:rsid w:val="00D51186"/>
    <w:rsid w:val="00D51AC6"/>
    <w:rsid w:val="00D52A29"/>
    <w:rsid w:val="00D53CE2"/>
    <w:rsid w:val="00D55AD2"/>
    <w:rsid w:val="00D56849"/>
    <w:rsid w:val="00D576EE"/>
    <w:rsid w:val="00D5786C"/>
    <w:rsid w:val="00D6232C"/>
    <w:rsid w:val="00D629D4"/>
    <w:rsid w:val="00D63485"/>
    <w:rsid w:val="00D63D1C"/>
    <w:rsid w:val="00D651A4"/>
    <w:rsid w:val="00D65AB9"/>
    <w:rsid w:val="00D66811"/>
    <w:rsid w:val="00D66873"/>
    <w:rsid w:val="00D66BB2"/>
    <w:rsid w:val="00D67C90"/>
    <w:rsid w:val="00D67DDC"/>
    <w:rsid w:val="00D702D5"/>
    <w:rsid w:val="00D70635"/>
    <w:rsid w:val="00D70DDA"/>
    <w:rsid w:val="00D7168D"/>
    <w:rsid w:val="00D716DC"/>
    <w:rsid w:val="00D71CD5"/>
    <w:rsid w:val="00D71F50"/>
    <w:rsid w:val="00D73143"/>
    <w:rsid w:val="00D732FC"/>
    <w:rsid w:val="00D73FE9"/>
    <w:rsid w:val="00D7429C"/>
    <w:rsid w:val="00D750E8"/>
    <w:rsid w:val="00D7641E"/>
    <w:rsid w:val="00D77061"/>
    <w:rsid w:val="00D77FA8"/>
    <w:rsid w:val="00D80344"/>
    <w:rsid w:val="00D812B0"/>
    <w:rsid w:val="00D839AC"/>
    <w:rsid w:val="00D84069"/>
    <w:rsid w:val="00D84496"/>
    <w:rsid w:val="00D849B5"/>
    <w:rsid w:val="00D856DF"/>
    <w:rsid w:val="00D8632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483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2448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847"/>
    <w:rsid w:val="00DC00E2"/>
    <w:rsid w:val="00DC1072"/>
    <w:rsid w:val="00DC11FF"/>
    <w:rsid w:val="00DC2D36"/>
    <w:rsid w:val="00DC3B09"/>
    <w:rsid w:val="00DC3D7C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4605"/>
    <w:rsid w:val="00DD463F"/>
    <w:rsid w:val="00DD48C3"/>
    <w:rsid w:val="00DD48C9"/>
    <w:rsid w:val="00DD5150"/>
    <w:rsid w:val="00DD6944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3FF1"/>
    <w:rsid w:val="00DF42C4"/>
    <w:rsid w:val="00DF78C2"/>
    <w:rsid w:val="00E00A08"/>
    <w:rsid w:val="00E00A4C"/>
    <w:rsid w:val="00E00C55"/>
    <w:rsid w:val="00E014A6"/>
    <w:rsid w:val="00E01AE2"/>
    <w:rsid w:val="00E01D1E"/>
    <w:rsid w:val="00E0249F"/>
    <w:rsid w:val="00E03983"/>
    <w:rsid w:val="00E04EB5"/>
    <w:rsid w:val="00E055F2"/>
    <w:rsid w:val="00E072BE"/>
    <w:rsid w:val="00E07793"/>
    <w:rsid w:val="00E07AC6"/>
    <w:rsid w:val="00E07B03"/>
    <w:rsid w:val="00E07B68"/>
    <w:rsid w:val="00E07BC3"/>
    <w:rsid w:val="00E10871"/>
    <w:rsid w:val="00E108F3"/>
    <w:rsid w:val="00E10C55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1FA9"/>
    <w:rsid w:val="00E2296D"/>
    <w:rsid w:val="00E22FD1"/>
    <w:rsid w:val="00E23F95"/>
    <w:rsid w:val="00E24301"/>
    <w:rsid w:val="00E24465"/>
    <w:rsid w:val="00E24BD8"/>
    <w:rsid w:val="00E26281"/>
    <w:rsid w:val="00E31EF5"/>
    <w:rsid w:val="00E324BD"/>
    <w:rsid w:val="00E32582"/>
    <w:rsid w:val="00E3306F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F48"/>
    <w:rsid w:val="00E6229E"/>
    <w:rsid w:val="00E6348E"/>
    <w:rsid w:val="00E64654"/>
    <w:rsid w:val="00E6575B"/>
    <w:rsid w:val="00E65E78"/>
    <w:rsid w:val="00E65FB6"/>
    <w:rsid w:val="00E6690D"/>
    <w:rsid w:val="00E672E6"/>
    <w:rsid w:val="00E677A8"/>
    <w:rsid w:val="00E70EFA"/>
    <w:rsid w:val="00E711EC"/>
    <w:rsid w:val="00E71533"/>
    <w:rsid w:val="00E720EC"/>
    <w:rsid w:val="00E728D9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2574"/>
    <w:rsid w:val="00E83246"/>
    <w:rsid w:val="00E83352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253A"/>
    <w:rsid w:val="00E93001"/>
    <w:rsid w:val="00E94EC7"/>
    <w:rsid w:val="00E94F86"/>
    <w:rsid w:val="00E95660"/>
    <w:rsid w:val="00E95744"/>
    <w:rsid w:val="00E95FB1"/>
    <w:rsid w:val="00E963D1"/>
    <w:rsid w:val="00E96A65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A749C"/>
    <w:rsid w:val="00EB10C6"/>
    <w:rsid w:val="00EB3346"/>
    <w:rsid w:val="00EB4481"/>
    <w:rsid w:val="00EB44DB"/>
    <w:rsid w:val="00EB5633"/>
    <w:rsid w:val="00EB5AD7"/>
    <w:rsid w:val="00EB5F1B"/>
    <w:rsid w:val="00EB6DF6"/>
    <w:rsid w:val="00EB763D"/>
    <w:rsid w:val="00EC0BAE"/>
    <w:rsid w:val="00EC0F68"/>
    <w:rsid w:val="00EC1DEC"/>
    <w:rsid w:val="00EC2816"/>
    <w:rsid w:val="00EC38FA"/>
    <w:rsid w:val="00EC3B63"/>
    <w:rsid w:val="00EC4F63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7A38"/>
    <w:rsid w:val="00ED7F16"/>
    <w:rsid w:val="00EE0494"/>
    <w:rsid w:val="00EE1C9E"/>
    <w:rsid w:val="00EE27C7"/>
    <w:rsid w:val="00EE2C49"/>
    <w:rsid w:val="00EE33AD"/>
    <w:rsid w:val="00EE39DA"/>
    <w:rsid w:val="00EE59CC"/>
    <w:rsid w:val="00EE6328"/>
    <w:rsid w:val="00EE640E"/>
    <w:rsid w:val="00EE681D"/>
    <w:rsid w:val="00EE78FC"/>
    <w:rsid w:val="00EE7952"/>
    <w:rsid w:val="00EF0D25"/>
    <w:rsid w:val="00EF0FB7"/>
    <w:rsid w:val="00EF1136"/>
    <w:rsid w:val="00EF12D8"/>
    <w:rsid w:val="00EF2ACF"/>
    <w:rsid w:val="00EF304C"/>
    <w:rsid w:val="00EF3566"/>
    <w:rsid w:val="00EF48F4"/>
    <w:rsid w:val="00EF50C2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67B"/>
    <w:rsid w:val="00F1074F"/>
    <w:rsid w:val="00F12A7B"/>
    <w:rsid w:val="00F13D23"/>
    <w:rsid w:val="00F13D48"/>
    <w:rsid w:val="00F13ED7"/>
    <w:rsid w:val="00F142C1"/>
    <w:rsid w:val="00F14C6A"/>
    <w:rsid w:val="00F1545B"/>
    <w:rsid w:val="00F15BC0"/>
    <w:rsid w:val="00F17771"/>
    <w:rsid w:val="00F17A75"/>
    <w:rsid w:val="00F2008B"/>
    <w:rsid w:val="00F2067E"/>
    <w:rsid w:val="00F20710"/>
    <w:rsid w:val="00F21916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398"/>
    <w:rsid w:val="00F27B22"/>
    <w:rsid w:val="00F302F1"/>
    <w:rsid w:val="00F31CDC"/>
    <w:rsid w:val="00F32982"/>
    <w:rsid w:val="00F35899"/>
    <w:rsid w:val="00F35B61"/>
    <w:rsid w:val="00F36730"/>
    <w:rsid w:val="00F3679C"/>
    <w:rsid w:val="00F367C0"/>
    <w:rsid w:val="00F37813"/>
    <w:rsid w:val="00F37BAA"/>
    <w:rsid w:val="00F42499"/>
    <w:rsid w:val="00F42F40"/>
    <w:rsid w:val="00F439B9"/>
    <w:rsid w:val="00F43F63"/>
    <w:rsid w:val="00F4422C"/>
    <w:rsid w:val="00F4445A"/>
    <w:rsid w:val="00F44EF1"/>
    <w:rsid w:val="00F450AD"/>
    <w:rsid w:val="00F46B11"/>
    <w:rsid w:val="00F47612"/>
    <w:rsid w:val="00F47D5D"/>
    <w:rsid w:val="00F50B50"/>
    <w:rsid w:val="00F514DE"/>
    <w:rsid w:val="00F51642"/>
    <w:rsid w:val="00F51D2B"/>
    <w:rsid w:val="00F522FE"/>
    <w:rsid w:val="00F52A00"/>
    <w:rsid w:val="00F54813"/>
    <w:rsid w:val="00F57FD7"/>
    <w:rsid w:val="00F6061C"/>
    <w:rsid w:val="00F6092A"/>
    <w:rsid w:val="00F623F3"/>
    <w:rsid w:val="00F6287C"/>
    <w:rsid w:val="00F65187"/>
    <w:rsid w:val="00F654D8"/>
    <w:rsid w:val="00F655A3"/>
    <w:rsid w:val="00F65B2D"/>
    <w:rsid w:val="00F67087"/>
    <w:rsid w:val="00F67C06"/>
    <w:rsid w:val="00F70EEC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68E0"/>
    <w:rsid w:val="00F876C1"/>
    <w:rsid w:val="00F90406"/>
    <w:rsid w:val="00F91C9B"/>
    <w:rsid w:val="00F9261C"/>
    <w:rsid w:val="00F93422"/>
    <w:rsid w:val="00F93492"/>
    <w:rsid w:val="00F94618"/>
    <w:rsid w:val="00F948A5"/>
    <w:rsid w:val="00F94A39"/>
    <w:rsid w:val="00F950C3"/>
    <w:rsid w:val="00F9515A"/>
    <w:rsid w:val="00F95730"/>
    <w:rsid w:val="00F96247"/>
    <w:rsid w:val="00F96487"/>
    <w:rsid w:val="00F96C52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A76C8"/>
    <w:rsid w:val="00FB16E4"/>
    <w:rsid w:val="00FB26EE"/>
    <w:rsid w:val="00FB305C"/>
    <w:rsid w:val="00FB3CA7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384"/>
    <w:rsid w:val="00FC144F"/>
    <w:rsid w:val="00FC18D1"/>
    <w:rsid w:val="00FC1BFC"/>
    <w:rsid w:val="00FC234F"/>
    <w:rsid w:val="00FC33BD"/>
    <w:rsid w:val="00FC3449"/>
    <w:rsid w:val="00FC41E3"/>
    <w:rsid w:val="00FC440C"/>
    <w:rsid w:val="00FC4C45"/>
    <w:rsid w:val="00FC5B53"/>
    <w:rsid w:val="00FC654C"/>
    <w:rsid w:val="00FC65CE"/>
    <w:rsid w:val="00FC6979"/>
    <w:rsid w:val="00FC6CAC"/>
    <w:rsid w:val="00FC7BB8"/>
    <w:rsid w:val="00FD064D"/>
    <w:rsid w:val="00FD1209"/>
    <w:rsid w:val="00FD23FA"/>
    <w:rsid w:val="00FD2CAB"/>
    <w:rsid w:val="00FD35E9"/>
    <w:rsid w:val="00FD38DA"/>
    <w:rsid w:val="00FD3B6F"/>
    <w:rsid w:val="00FD44C3"/>
    <w:rsid w:val="00FD4C39"/>
    <w:rsid w:val="00FD5671"/>
    <w:rsid w:val="00FD5A84"/>
    <w:rsid w:val="00FD67AD"/>
    <w:rsid w:val="00FE04DC"/>
    <w:rsid w:val="00FE1DA7"/>
    <w:rsid w:val="00FE2056"/>
    <w:rsid w:val="00FE317C"/>
    <w:rsid w:val="00FE3524"/>
    <w:rsid w:val="00FE3C68"/>
    <w:rsid w:val="00FE3E9E"/>
    <w:rsid w:val="00FE5727"/>
    <w:rsid w:val="00FE5906"/>
    <w:rsid w:val="00FE5981"/>
    <w:rsid w:val="00FE5BC1"/>
    <w:rsid w:val="00FE641E"/>
    <w:rsid w:val="00FE68F9"/>
    <w:rsid w:val="00FE6AE0"/>
    <w:rsid w:val="00FE7071"/>
    <w:rsid w:val="00FF0D27"/>
    <w:rsid w:val="00FF1AA7"/>
    <w:rsid w:val="00FF1C3B"/>
    <w:rsid w:val="00FF29CF"/>
    <w:rsid w:val="00FF35D1"/>
    <w:rsid w:val="00FF3C9F"/>
    <w:rsid w:val="00FF4448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B6D30A"/>
  <w15:docId w15:val="{0F60BAD4-9019-46BE-A93E-413A1A8C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  <w:style w:type="character" w:customStyle="1" w:styleId="HeaderChar1">
    <w:name w:val="Header Char1"/>
    <w:rsid w:val="00CE3013"/>
    <w:rPr>
      <w:sz w:val="24"/>
      <w:szCs w:val="20"/>
      <w:lang w:val="hr-HR" w:eastAsia="hr-HR"/>
    </w:rPr>
  </w:style>
  <w:style w:type="table" w:customStyle="1" w:styleId="LightShading1">
    <w:name w:val="Light Shading1"/>
    <w:basedOn w:val="TableNormal"/>
    <w:uiPriority w:val="60"/>
    <w:rsid w:val="00CE30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E30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E30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E301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E301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basic-paragraph">
    <w:name w:val="basic-paragraph"/>
    <w:basedOn w:val="Normal"/>
    <w:rsid w:val="00A70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A9C6-7EBA-4FA8-BF4A-81AADC5A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17027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6337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825</cp:revision>
  <cp:lastPrinted>2021-03-22T10:10:00Z</cp:lastPrinted>
  <dcterms:created xsi:type="dcterms:W3CDTF">2017-01-23T08:00:00Z</dcterms:created>
  <dcterms:modified xsi:type="dcterms:W3CDTF">2025-04-08T09:56:00Z</dcterms:modified>
</cp:coreProperties>
</file>