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1CACB" w14:textId="5D5E9BEF" w:rsidR="00244427" w:rsidRPr="00244427" w:rsidRDefault="00244427" w:rsidP="00244427">
      <w:pPr>
        <w:rPr>
          <w:lang w:val="sr-Cyrl-CS"/>
        </w:rPr>
      </w:pPr>
      <w:proofErr w:type="spellStart"/>
      <w:r>
        <w:t>Наш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6D45B2">
        <w:rPr>
          <w:lang w:val="sr-Cyrl-CS"/>
        </w:rPr>
        <w:t>5122</w:t>
      </w:r>
      <w:r w:rsidR="000C45B5">
        <w:rPr>
          <w:lang w:val="sr-Cyrl-CS"/>
        </w:rPr>
        <w:t>/4</w:t>
      </w:r>
    </w:p>
    <w:p w14:paraId="48CDBDB0" w14:textId="1ACC2990" w:rsidR="00244427" w:rsidRPr="00147AE6" w:rsidRDefault="000C45B5" w:rsidP="00244427">
      <w:pPr>
        <w:rPr>
          <w:lang w:val="sr-Cyrl-CS"/>
        </w:rPr>
      </w:pPr>
      <w:r>
        <w:rPr>
          <w:lang w:val="sr-Cyrl-CS"/>
        </w:rPr>
        <w:t xml:space="preserve">Датум: </w:t>
      </w:r>
      <w:r w:rsidR="00044C30">
        <w:rPr>
          <w:lang w:val="sr-Cyrl-CS"/>
        </w:rPr>
        <w:t>2</w:t>
      </w:r>
      <w:r w:rsidR="006D45B2">
        <w:rPr>
          <w:lang w:val="sr-Cyrl-RS"/>
        </w:rPr>
        <w:t>7</w:t>
      </w:r>
      <w:r w:rsidR="00244427" w:rsidRPr="000C45B5">
        <w:rPr>
          <w:lang w:val="sr-Cyrl-CS"/>
        </w:rPr>
        <w:t>.</w:t>
      </w:r>
      <w:r w:rsidR="00244427">
        <w:rPr>
          <w:lang w:val="sr-Cyrl-CS"/>
        </w:rPr>
        <w:t>1</w:t>
      </w:r>
      <w:r w:rsidR="00244427">
        <w:t>2</w:t>
      </w:r>
      <w:r>
        <w:rPr>
          <w:lang w:val="sr-Cyrl-CS"/>
        </w:rPr>
        <w:t>.202</w:t>
      </w:r>
      <w:r w:rsidR="006D45B2">
        <w:rPr>
          <w:lang w:val="sr-Cyrl-CS"/>
        </w:rPr>
        <w:t>4</w:t>
      </w:r>
      <w:r w:rsidR="00244427">
        <w:t xml:space="preserve">. </w:t>
      </w:r>
      <w:r w:rsidR="00244427">
        <w:rPr>
          <w:lang w:val="sr-Cyrl-CS"/>
        </w:rPr>
        <w:t>године</w:t>
      </w:r>
    </w:p>
    <w:p w14:paraId="17F2F12A" w14:textId="77777777" w:rsidR="00244427" w:rsidRDefault="00244427" w:rsidP="00244427">
      <w:r>
        <w:tab/>
      </w:r>
      <w:r>
        <w:tab/>
      </w:r>
      <w:r>
        <w:tab/>
      </w:r>
      <w:r>
        <w:tab/>
      </w:r>
      <w:r>
        <w:tab/>
      </w:r>
    </w:p>
    <w:p w14:paraId="5E1AA522" w14:textId="03CBB8CE" w:rsidR="00244427" w:rsidRPr="00244427" w:rsidRDefault="00244427" w:rsidP="006D45B2">
      <w:pPr>
        <w:jc w:val="both"/>
      </w:pPr>
      <w:proofErr w:type="spellStart"/>
      <w:r w:rsidRPr="00244427">
        <w:rPr>
          <w:rStyle w:val="Emphasis"/>
          <w:i w:val="0"/>
          <w:color w:val="000000"/>
        </w:rPr>
        <w:t>На</w:t>
      </w:r>
      <w:proofErr w:type="spellEnd"/>
      <w:r w:rsidRPr="00244427">
        <w:rPr>
          <w:rStyle w:val="Emphasis"/>
          <w:i w:val="0"/>
          <w:color w:val="000000"/>
        </w:rPr>
        <w:t xml:space="preserve"> </w:t>
      </w:r>
      <w:proofErr w:type="spellStart"/>
      <w:r w:rsidRPr="00244427">
        <w:rPr>
          <w:rStyle w:val="Emphasis"/>
          <w:i w:val="0"/>
          <w:color w:val="000000"/>
        </w:rPr>
        <w:t>основу</w:t>
      </w:r>
      <w:proofErr w:type="spellEnd"/>
      <w:r w:rsidRPr="00244427">
        <w:rPr>
          <w:rStyle w:val="Emphasis"/>
          <w:i w:val="0"/>
          <w:color w:val="000000"/>
        </w:rPr>
        <w:t xml:space="preserve"> </w:t>
      </w:r>
      <w:proofErr w:type="spellStart"/>
      <w:r w:rsidRPr="00244427">
        <w:rPr>
          <w:rStyle w:val="Emphasis"/>
          <w:i w:val="0"/>
          <w:color w:val="000000"/>
        </w:rPr>
        <w:t>члана</w:t>
      </w:r>
      <w:proofErr w:type="spellEnd"/>
      <w:r w:rsidRPr="00244427">
        <w:rPr>
          <w:rStyle w:val="Emphasis"/>
          <w:i w:val="0"/>
          <w:color w:val="000000"/>
        </w:rPr>
        <w:t xml:space="preserve"> 27.</w:t>
      </w:r>
      <w:r w:rsidRPr="00244427">
        <w:rPr>
          <w:rStyle w:val="Emphasis"/>
          <w:i w:val="0"/>
          <w:color w:val="000000"/>
          <w:lang w:val="sr-Cyrl-CS"/>
        </w:rPr>
        <w:t xml:space="preserve"> став </w:t>
      </w:r>
      <w:r w:rsidRPr="00244427">
        <w:rPr>
          <w:rStyle w:val="Emphasis"/>
          <w:i w:val="0"/>
          <w:color w:val="000000"/>
        </w:rPr>
        <w:t>1</w:t>
      </w:r>
      <w:r w:rsidRPr="00244427">
        <w:rPr>
          <w:rStyle w:val="Emphasis"/>
          <w:i w:val="0"/>
          <w:color w:val="000000"/>
          <w:lang w:val="sr-Cyrl-CS"/>
        </w:rPr>
        <w:t xml:space="preserve">. </w:t>
      </w:r>
      <w:proofErr w:type="spellStart"/>
      <w:r w:rsidRPr="00244427">
        <w:rPr>
          <w:rStyle w:val="Emphasis"/>
          <w:i w:val="0"/>
          <w:color w:val="000000"/>
        </w:rPr>
        <w:t>Закона</w:t>
      </w:r>
      <w:proofErr w:type="spellEnd"/>
      <w:r w:rsidRPr="00244427">
        <w:rPr>
          <w:rStyle w:val="Emphasis"/>
          <w:i w:val="0"/>
          <w:color w:val="000000"/>
        </w:rPr>
        <w:t xml:space="preserve"> о </w:t>
      </w:r>
      <w:proofErr w:type="spellStart"/>
      <w:r w:rsidRPr="00244427">
        <w:rPr>
          <w:rStyle w:val="Emphasis"/>
          <w:i w:val="0"/>
          <w:color w:val="000000"/>
        </w:rPr>
        <w:t>јавним</w:t>
      </w:r>
      <w:proofErr w:type="spellEnd"/>
      <w:r w:rsidRPr="00244427">
        <w:rPr>
          <w:rStyle w:val="Emphasis"/>
          <w:i w:val="0"/>
          <w:color w:val="000000"/>
        </w:rPr>
        <w:t xml:space="preserve"> </w:t>
      </w:r>
      <w:proofErr w:type="spellStart"/>
      <w:r w:rsidRPr="00244427">
        <w:rPr>
          <w:rStyle w:val="Emphasis"/>
          <w:i w:val="0"/>
          <w:color w:val="000000"/>
        </w:rPr>
        <w:t>набавкама</w:t>
      </w:r>
      <w:proofErr w:type="spellEnd"/>
      <w:r w:rsidRPr="00244427">
        <w:rPr>
          <w:rStyle w:val="Emphasis"/>
          <w:i w:val="0"/>
          <w:color w:val="000000"/>
        </w:rPr>
        <w:t xml:space="preserve"> (</w:t>
      </w:r>
      <w:r w:rsidR="006D45B2" w:rsidRPr="002A7CA3">
        <w:rPr>
          <w:rStyle w:val="Emphasis"/>
          <w:rFonts w:ascii="Cambria" w:hAnsi="Cambria"/>
          <w:color w:val="000000"/>
        </w:rPr>
        <w:t>''</w:t>
      </w:r>
      <w:proofErr w:type="spellStart"/>
      <w:r w:rsidR="006D45B2" w:rsidRPr="002A7CA3">
        <w:rPr>
          <w:rStyle w:val="Emphasis"/>
          <w:rFonts w:ascii="Cambria" w:hAnsi="Cambria"/>
          <w:color w:val="000000"/>
        </w:rPr>
        <w:t>Сл</w:t>
      </w:r>
      <w:proofErr w:type="spellEnd"/>
      <w:r w:rsidR="006D45B2" w:rsidRPr="002A7CA3">
        <w:rPr>
          <w:rStyle w:val="Emphasis"/>
          <w:rFonts w:ascii="Cambria" w:hAnsi="Cambria"/>
          <w:color w:val="000000"/>
        </w:rPr>
        <w:t xml:space="preserve">. </w:t>
      </w:r>
      <w:proofErr w:type="spellStart"/>
      <w:r w:rsidR="006D45B2" w:rsidRPr="002A7CA3">
        <w:rPr>
          <w:rStyle w:val="Emphasis"/>
          <w:rFonts w:ascii="Cambria" w:hAnsi="Cambria"/>
          <w:color w:val="000000"/>
        </w:rPr>
        <w:t>гласник</w:t>
      </w:r>
      <w:proofErr w:type="spellEnd"/>
      <w:r w:rsidR="006D45B2" w:rsidRPr="002A7CA3">
        <w:rPr>
          <w:rStyle w:val="Emphasis"/>
          <w:rFonts w:ascii="Cambria" w:hAnsi="Cambria"/>
          <w:color w:val="000000"/>
        </w:rPr>
        <w:t xml:space="preserve"> РС'' </w:t>
      </w:r>
      <w:proofErr w:type="spellStart"/>
      <w:r w:rsidR="006D45B2" w:rsidRPr="002A7CA3">
        <w:rPr>
          <w:rStyle w:val="Emphasis"/>
          <w:rFonts w:ascii="Cambria" w:hAnsi="Cambria"/>
          <w:color w:val="000000"/>
        </w:rPr>
        <w:t>бр</w:t>
      </w:r>
      <w:proofErr w:type="spellEnd"/>
      <w:r w:rsidR="006D45B2" w:rsidRPr="002A7CA3">
        <w:rPr>
          <w:rStyle w:val="Emphasis"/>
          <w:rFonts w:ascii="Cambria" w:hAnsi="Cambria"/>
          <w:color w:val="000000"/>
        </w:rPr>
        <w:t>.</w:t>
      </w:r>
      <w:r w:rsidR="006D45B2" w:rsidRPr="002A7CA3">
        <w:rPr>
          <w:rFonts w:ascii="Cambria" w:hAnsi="Cambria"/>
        </w:rPr>
        <w:t xml:space="preserve"> </w:t>
      </w:r>
      <w:r w:rsidR="006D45B2">
        <w:rPr>
          <w:rFonts w:ascii="Cambria" w:hAnsi="Cambria"/>
        </w:rPr>
        <w:t>91</w:t>
      </w:r>
      <w:r w:rsidR="006D45B2" w:rsidRPr="002A7CA3">
        <w:rPr>
          <w:rFonts w:ascii="Cambria" w:hAnsi="Cambria"/>
        </w:rPr>
        <w:t>/2019</w:t>
      </w:r>
      <w:r w:rsidR="006D45B2">
        <w:rPr>
          <w:rFonts w:ascii="Cambria" w:hAnsi="Cambria"/>
        </w:rPr>
        <w:t xml:space="preserve"> </w:t>
      </w:r>
      <w:r w:rsidR="006D45B2">
        <w:rPr>
          <w:rFonts w:ascii="Cambria" w:hAnsi="Cambria"/>
          <w:lang w:val="sr-Cyrl-RS"/>
        </w:rPr>
        <w:t>и 92/2023</w:t>
      </w:r>
      <w:r w:rsidRPr="00244427">
        <w:rPr>
          <w:rStyle w:val="Emphasis"/>
          <w:i w:val="0"/>
          <w:color w:val="000000"/>
        </w:rPr>
        <w:t>)</w:t>
      </w:r>
      <w:r w:rsidRPr="00244427">
        <w:rPr>
          <w:rStyle w:val="Emphasis"/>
          <w:color w:val="000000"/>
          <w:lang w:val="sr-Cyrl-CS"/>
        </w:rPr>
        <w:t xml:space="preserve"> </w:t>
      </w:r>
      <w:r w:rsidRPr="00244427">
        <w:t xml:space="preserve">и </w:t>
      </w:r>
      <w:proofErr w:type="spellStart"/>
      <w:r w:rsidRPr="00244427">
        <w:t>спроведеног</w:t>
      </w:r>
      <w:proofErr w:type="spellEnd"/>
      <w:r w:rsidRPr="00244427">
        <w:t xml:space="preserve"> </w:t>
      </w:r>
      <w:proofErr w:type="spellStart"/>
      <w:r w:rsidRPr="00244427">
        <w:t>поступка</w:t>
      </w:r>
      <w:proofErr w:type="spellEnd"/>
      <w:r w:rsidRPr="00244427">
        <w:t xml:space="preserve"> </w:t>
      </w:r>
      <w:proofErr w:type="spellStart"/>
      <w:r w:rsidRPr="00244427">
        <w:t>набавке</w:t>
      </w:r>
      <w:proofErr w:type="spellEnd"/>
      <w:r w:rsidRPr="00244427">
        <w:t xml:space="preserve"> </w:t>
      </w:r>
      <w:proofErr w:type="spellStart"/>
      <w:r w:rsidRPr="00244427">
        <w:t>путем</w:t>
      </w:r>
      <w:proofErr w:type="spellEnd"/>
      <w:r w:rsidRPr="00244427">
        <w:t xml:space="preserve"> </w:t>
      </w:r>
      <w:proofErr w:type="spellStart"/>
      <w:r w:rsidRPr="00244427">
        <w:t>наруџбенице</w:t>
      </w:r>
      <w:proofErr w:type="spellEnd"/>
      <w:r w:rsidRPr="00244427">
        <w:t xml:space="preserve"> – </w:t>
      </w:r>
      <w:proofErr w:type="spellStart"/>
      <w:r w:rsidRPr="00244427">
        <w:t>Центар</w:t>
      </w:r>
      <w:proofErr w:type="spellEnd"/>
      <w:r w:rsidRPr="00244427">
        <w:t xml:space="preserve"> </w:t>
      </w:r>
      <w:proofErr w:type="spellStart"/>
      <w:r w:rsidRPr="00244427">
        <w:t>за</w:t>
      </w:r>
      <w:proofErr w:type="spellEnd"/>
      <w:r w:rsidRPr="00244427">
        <w:t xml:space="preserve"> </w:t>
      </w:r>
      <w:proofErr w:type="spellStart"/>
      <w:r w:rsidRPr="00244427">
        <w:t>заштиту</w:t>
      </w:r>
      <w:proofErr w:type="spellEnd"/>
      <w:r w:rsidRPr="00244427">
        <w:t xml:space="preserve"> </w:t>
      </w:r>
      <w:proofErr w:type="spellStart"/>
      <w:r w:rsidRPr="00244427">
        <w:t>одојчади</w:t>
      </w:r>
      <w:proofErr w:type="spellEnd"/>
      <w:r w:rsidRPr="00244427">
        <w:t xml:space="preserve">, </w:t>
      </w:r>
      <w:proofErr w:type="spellStart"/>
      <w:r w:rsidRPr="00244427">
        <w:t>деце</w:t>
      </w:r>
      <w:proofErr w:type="spellEnd"/>
      <w:r w:rsidRPr="00244427">
        <w:t xml:space="preserve"> и </w:t>
      </w:r>
      <w:proofErr w:type="spellStart"/>
      <w:r w:rsidRPr="00244427">
        <w:t>омладине</w:t>
      </w:r>
      <w:proofErr w:type="spellEnd"/>
      <w:r w:rsidRPr="00244427">
        <w:t xml:space="preserve"> </w:t>
      </w:r>
      <w:proofErr w:type="spellStart"/>
      <w:r w:rsidRPr="00244427">
        <w:t>из</w:t>
      </w:r>
      <w:proofErr w:type="spellEnd"/>
      <w:r w:rsidRPr="00244427">
        <w:t xml:space="preserve"> </w:t>
      </w:r>
      <w:proofErr w:type="spellStart"/>
      <w:r w:rsidRPr="00244427">
        <w:t>Београда</w:t>
      </w:r>
      <w:proofErr w:type="spellEnd"/>
      <w:r w:rsidRPr="00244427">
        <w:t xml:space="preserve">, </w:t>
      </w:r>
      <w:proofErr w:type="spellStart"/>
      <w:r w:rsidRPr="00244427">
        <w:t>ул</w:t>
      </w:r>
      <w:proofErr w:type="spellEnd"/>
      <w:r w:rsidRPr="00244427">
        <w:t xml:space="preserve">. </w:t>
      </w:r>
      <w:proofErr w:type="spellStart"/>
      <w:r w:rsidRPr="00244427">
        <w:t>Звечанска</w:t>
      </w:r>
      <w:proofErr w:type="spellEnd"/>
      <w:r w:rsidRPr="00244427">
        <w:t xml:space="preserve"> бр.7, </w:t>
      </w:r>
      <w:proofErr w:type="spellStart"/>
      <w:r w:rsidRPr="00244427">
        <w:t>издаје</w:t>
      </w:r>
      <w:proofErr w:type="spellEnd"/>
    </w:p>
    <w:p w14:paraId="3F3DF121" w14:textId="77777777" w:rsidR="00244427" w:rsidRDefault="00244427" w:rsidP="00244427"/>
    <w:p w14:paraId="4658486B" w14:textId="77777777" w:rsidR="00244427" w:rsidRPr="00147AE6" w:rsidRDefault="00244427" w:rsidP="00244427">
      <w:pPr>
        <w:rPr>
          <w:lang w:val="sr-Cyrl-CS"/>
        </w:rPr>
      </w:pPr>
      <w:r w:rsidRPr="00CF1E94">
        <w:tab/>
      </w:r>
    </w:p>
    <w:p w14:paraId="43DF0B03" w14:textId="3D841DDC" w:rsidR="00244427" w:rsidRPr="006D45B2" w:rsidRDefault="00244427" w:rsidP="00244427">
      <w:pPr>
        <w:ind w:left="1440" w:firstLine="720"/>
        <w:rPr>
          <w:lang w:val="sr-Cyrl-RS"/>
        </w:rPr>
      </w:pPr>
      <w:r w:rsidRPr="009A6D43">
        <w:rPr>
          <w:b/>
        </w:rPr>
        <w:t>Н А Р У Џ Б Е Н И Ц У</w:t>
      </w:r>
      <w:r>
        <w:rPr>
          <w:b/>
        </w:rPr>
        <w:t xml:space="preserve">  </w:t>
      </w:r>
      <w:r>
        <w:t xml:space="preserve">БРОЈ </w:t>
      </w:r>
      <w:r w:rsidR="006D45B2">
        <w:rPr>
          <w:lang w:val="sr-Cyrl-CS"/>
        </w:rPr>
        <w:t>33</w:t>
      </w:r>
      <w:r w:rsidR="000C45B5">
        <w:t>/202</w:t>
      </w:r>
      <w:r w:rsidR="006D45B2">
        <w:rPr>
          <w:lang w:val="sr-Cyrl-RS"/>
        </w:rPr>
        <w:t>4</w:t>
      </w:r>
    </w:p>
    <w:p w14:paraId="5EB63945" w14:textId="77777777" w:rsidR="00244427" w:rsidRPr="005D2877" w:rsidRDefault="00244427" w:rsidP="00244427">
      <w:pPr>
        <w:ind w:left="1440" w:firstLine="720"/>
      </w:pPr>
    </w:p>
    <w:p w14:paraId="0FBFFB57" w14:textId="77777777" w:rsidR="00244427" w:rsidRPr="00147AE6" w:rsidRDefault="00244427" w:rsidP="00244427">
      <w:pPr>
        <w:pStyle w:val="ListParagraph"/>
        <w:numPr>
          <w:ilvl w:val="0"/>
          <w:numId w:val="41"/>
        </w:numPr>
      </w:pPr>
      <w:proofErr w:type="spellStart"/>
      <w:r w:rsidRPr="00147AE6">
        <w:t>Предмет</w:t>
      </w:r>
      <w:proofErr w:type="spellEnd"/>
      <w:r>
        <w:t xml:space="preserve"> </w:t>
      </w:r>
      <w:proofErr w:type="spellStart"/>
      <w:r w:rsidRPr="00147AE6">
        <w:t>набавке</w:t>
      </w:r>
      <w:proofErr w:type="spellEnd"/>
      <w:r w:rsidRPr="00147AE6">
        <w:t xml:space="preserve"> /</w:t>
      </w:r>
      <w:r>
        <w:rPr>
          <w:lang w:val="sr-Cyrl-CS"/>
        </w:rPr>
        <w:t>услуге</w:t>
      </w:r>
    </w:p>
    <w:p w14:paraId="7D29B574" w14:textId="77777777" w:rsidR="000C45B5" w:rsidRDefault="000C45B5" w:rsidP="00244427">
      <w:pPr>
        <w:jc w:val="both"/>
        <w:rPr>
          <w:iCs/>
          <w:lang w:val="sr-Cyrl-CS"/>
        </w:rPr>
      </w:pPr>
    </w:p>
    <w:p w14:paraId="0695C495" w14:textId="77777777" w:rsidR="006D45B2" w:rsidRPr="006D45B2" w:rsidRDefault="006D45B2" w:rsidP="006D45B2">
      <w:pPr>
        <w:jc w:val="both"/>
        <w:rPr>
          <w:rStyle w:val="Emphasis"/>
          <w:i w:val="0"/>
          <w:iCs w:val="0"/>
          <w:color w:val="000000"/>
          <w:lang w:val="sr-Cyrl-CS"/>
        </w:rPr>
      </w:pPr>
      <w:proofErr w:type="spellStart"/>
      <w:r w:rsidRPr="006D45B2">
        <w:rPr>
          <w:rStyle w:val="Emphasis"/>
          <w:i w:val="0"/>
          <w:iCs w:val="0"/>
          <w:color w:val="000000"/>
        </w:rPr>
        <w:t>Предме</w:t>
      </w:r>
      <w:proofErr w:type="spellEnd"/>
      <w:r w:rsidRPr="006D45B2">
        <w:rPr>
          <w:rStyle w:val="Emphasis"/>
          <w:i w:val="0"/>
          <w:iCs w:val="0"/>
          <w:color w:val="000000"/>
        </w:rPr>
        <w:t xml:space="preserve"> </w:t>
      </w:r>
      <w:proofErr w:type="spellStart"/>
      <w:r w:rsidRPr="006D45B2">
        <w:rPr>
          <w:rStyle w:val="Emphasis"/>
          <w:i w:val="0"/>
          <w:iCs w:val="0"/>
          <w:color w:val="000000"/>
        </w:rPr>
        <w:t>тнабавке</w:t>
      </w:r>
      <w:proofErr w:type="spellEnd"/>
      <w:r w:rsidRPr="006D45B2">
        <w:rPr>
          <w:rStyle w:val="Emphasis"/>
          <w:i w:val="0"/>
          <w:iCs w:val="0"/>
          <w:color w:val="000000"/>
          <w:lang w:val="sr-Cyrl-CS"/>
        </w:rPr>
        <w:t xml:space="preserve">- набавка услуге- </w:t>
      </w:r>
      <w:r w:rsidRPr="006D45B2">
        <w:rPr>
          <w:i/>
          <w:iCs/>
          <w:spacing w:val="1"/>
          <w:position w:val="-1"/>
          <w:lang w:val="sr-Cyrl-CS"/>
        </w:rPr>
        <w:t>услуге мобилне телефоније</w:t>
      </w:r>
      <w:r w:rsidRPr="006D45B2">
        <w:rPr>
          <w:i/>
          <w:iCs/>
          <w:spacing w:val="1"/>
          <w:position w:val="-1"/>
          <w:lang w:val="sr-Latn-RS"/>
        </w:rPr>
        <w:t xml:space="preserve"> </w:t>
      </w:r>
      <w:r w:rsidRPr="006D45B2">
        <w:rPr>
          <w:rStyle w:val="Emphasis"/>
          <w:i w:val="0"/>
          <w:iCs w:val="0"/>
          <w:color w:val="000000"/>
          <w:lang w:val="sr-Cyrl-CS"/>
        </w:rPr>
        <w:t>за потребе Центра за заштиту одојчади, деце и омладине , ул. Звеч</w:t>
      </w:r>
      <w:r w:rsidRPr="006D45B2">
        <w:rPr>
          <w:rStyle w:val="Emphasis"/>
          <w:i w:val="0"/>
          <w:iCs w:val="0"/>
          <w:color w:val="000000"/>
        </w:rPr>
        <w:t>a</w:t>
      </w:r>
      <w:r w:rsidRPr="006D45B2">
        <w:rPr>
          <w:rStyle w:val="Emphasis"/>
          <w:i w:val="0"/>
          <w:iCs w:val="0"/>
          <w:color w:val="000000"/>
          <w:lang w:val="sr-Cyrl-CS"/>
        </w:rPr>
        <w:t>нска бр. 7, Београд</w:t>
      </w:r>
    </w:p>
    <w:p w14:paraId="3AA3433F" w14:textId="77777777" w:rsidR="006D45B2" w:rsidRPr="006D45B2" w:rsidRDefault="006D45B2" w:rsidP="006D45B2">
      <w:pPr>
        <w:jc w:val="both"/>
        <w:rPr>
          <w:rStyle w:val="Emphasis"/>
          <w:i w:val="0"/>
          <w:iCs w:val="0"/>
          <w:color w:val="000000"/>
          <w:lang w:val="sr-Cyrl-CS"/>
        </w:rPr>
      </w:pPr>
    </w:p>
    <w:p w14:paraId="2457ADCB" w14:textId="77777777" w:rsidR="006D45B2" w:rsidRDefault="006D45B2" w:rsidP="006D45B2">
      <w:pPr>
        <w:jc w:val="both"/>
        <w:rPr>
          <w:rStyle w:val="Strong"/>
          <w:i/>
          <w:color w:val="000000"/>
          <w:lang w:val="sr-Cyrl-CS"/>
        </w:rPr>
      </w:pPr>
      <w:r>
        <w:rPr>
          <w:rFonts w:eastAsia="TimesNewRomanPS-BoldMT"/>
          <w:bCs/>
          <w:lang w:val="sr-Cyrl-CS"/>
        </w:rPr>
        <w:t xml:space="preserve">Ознака из општег речника набавки: </w:t>
      </w:r>
      <w:r>
        <w:rPr>
          <w:lang w:val="sr-Cyrl-CS"/>
        </w:rPr>
        <w:t xml:space="preserve">64212000- Услуге мобилне телефоније; </w:t>
      </w:r>
      <w:r>
        <w:t xml:space="preserve">64213000- </w:t>
      </w:r>
      <w:r>
        <w:rPr>
          <w:lang w:val="sr-Cyrl-CS"/>
        </w:rPr>
        <w:t>Услуге заједничких пословних телефонских мрежа</w:t>
      </w:r>
    </w:p>
    <w:p w14:paraId="52B2F96B" w14:textId="77777777" w:rsidR="006D45B2" w:rsidRDefault="006D45B2" w:rsidP="006D45B2">
      <w:pPr>
        <w:jc w:val="both"/>
        <w:rPr>
          <w:rStyle w:val="Strong"/>
          <w:i/>
          <w:color w:val="000000"/>
          <w:lang w:val="sr-Cyrl-CS"/>
        </w:rPr>
      </w:pPr>
    </w:p>
    <w:p w14:paraId="3717724F" w14:textId="77777777" w:rsidR="006D45B2" w:rsidRPr="006D45B2" w:rsidRDefault="006D45B2" w:rsidP="006D45B2">
      <w:pPr>
        <w:jc w:val="both"/>
        <w:rPr>
          <w:rStyle w:val="Emphasis"/>
          <w:rFonts w:asciiTheme="majorHAnsi" w:hAnsiTheme="majorHAnsi"/>
          <w:i w:val="0"/>
          <w:iCs w:val="0"/>
          <w:color w:val="000000"/>
        </w:rPr>
      </w:pP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износи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око </w:t>
      </w:r>
      <w:r w:rsidRPr="006D45B2">
        <w:rPr>
          <w:rStyle w:val="Emphasis"/>
          <w:rFonts w:asciiTheme="majorHAnsi" w:hAnsiTheme="majorHAnsi"/>
          <w:i w:val="0"/>
          <w:iCs w:val="0"/>
        </w:rPr>
        <w:t>999</w:t>
      </w:r>
      <w:r w:rsidRPr="006D45B2">
        <w:rPr>
          <w:rStyle w:val="Emphasis"/>
          <w:rFonts w:asciiTheme="majorHAnsi" w:hAnsiTheme="majorHAnsi"/>
          <w:i w:val="0"/>
          <w:iCs w:val="0"/>
          <w:lang w:val="sr-Cyrl-CS"/>
        </w:rPr>
        <w:t xml:space="preserve">.000,00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без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урачунатог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ПДВ-а, 1.198.800,00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динара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са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урачунатим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 xml:space="preserve"> ПДВ- </w:t>
      </w:r>
      <w:proofErr w:type="spellStart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ом</w:t>
      </w:r>
      <w:proofErr w:type="spellEnd"/>
      <w:r w:rsidRPr="006D45B2">
        <w:rPr>
          <w:rStyle w:val="Emphasis"/>
          <w:rFonts w:asciiTheme="majorHAnsi" w:hAnsiTheme="majorHAnsi"/>
          <w:i w:val="0"/>
          <w:iCs w:val="0"/>
          <w:color w:val="000000"/>
        </w:rPr>
        <w:t>.</w:t>
      </w:r>
    </w:p>
    <w:p w14:paraId="73BA0BA8" w14:textId="77777777" w:rsidR="006D45B2" w:rsidRDefault="006D45B2" w:rsidP="00244427">
      <w:pPr>
        <w:jc w:val="both"/>
        <w:rPr>
          <w:rStyle w:val="Emphasis"/>
          <w:i w:val="0"/>
          <w:color w:val="000000"/>
        </w:rPr>
      </w:pPr>
    </w:p>
    <w:p w14:paraId="442310B0" w14:textId="77777777" w:rsidR="00244427" w:rsidRPr="00354589" w:rsidRDefault="00244427" w:rsidP="00244427">
      <w:pPr>
        <w:jc w:val="both"/>
        <w:rPr>
          <w:rStyle w:val="Emphasis"/>
          <w:b/>
          <w:color w:val="000000"/>
        </w:rPr>
      </w:pPr>
      <w:proofErr w:type="spellStart"/>
      <w:r w:rsidRPr="000C45B5">
        <w:rPr>
          <w:rStyle w:val="Emphasis"/>
          <w:i w:val="0"/>
          <w:color w:val="000000"/>
        </w:rPr>
        <w:t>Критеријум</w:t>
      </w:r>
      <w:proofErr w:type="spellEnd"/>
      <w:r w:rsidRPr="000C45B5">
        <w:rPr>
          <w:rStyle w:val="Emphasis"/>
          <w:i w:val="0"/>
          <w:color w:val="000000"/>
        </w:rPr>
        <w:t xml:space="preserve"> </w:t>
      </w:r>
      <w:proofErr w:type="spellStart"/>
      <w:r w:rsidRPr="000C45B5">
        <w:rPr>
          <w:rStyle w:val="Emphasis"/>
          <w:i w:val="0"/>
          <w:color w:val="000000"/>
        </w:rPr>
        <w:t>за</w:t>
      </w:r>
      <w:proofErr w:type="spellEnd"/>
      <w:r w:rsidRPr="000C45B5">
        <w:rPr>
          <w:rStyle w:val="Emphasis"/>
          <w:i w:val="0"/>
          <w:color w:val="000000"/>
        </w:rPr>
        <w:t xml:space="preserve"> </w:t>
      </w:r>
      <w:proofErr w:type="spellStart"/>
      <w:r w:rsidRPr="000C45B5">
        <w:rPr>
          <w:rStyle w:val="Emphasis"/>
          <w:i w:val="0"/>
          <w:color w:val="000000"/>
        </w:rPr>
        <w:t>оцењивање</w:t>
      </w:r>
      <w:proofErr w:type="spellEnd"/>
      <w:r w:rsidRPr="000C45B5">
        <w:rPr>
          <w:rStyle w:val="Emphasis"/>
          <w:i w:val="0"/>
          <w:color w:val="000000"/>
        </w:rPr>
        <w:t xml:space="preserve"> </w:t>
      </w:r>
      <w:proofErr w:type="spellStart"/>
      <w:r w:rsidRPr="000C45B5">
        <w:rPr>
          <w:rStyle w:val="Emphasis"/>
          <w:i w:val="0"/>
          <w:color w:val="000000"/>
        </w:rPr>
        <w:t>понуда</w:t>
      </w:r>
      <w:proofErr w:type="spellEnd"/>
      <w:r w:rsidRPr="000C45B5">
        <w:rPr>
          <w:rStyle w:val="Emphasis"/>
          <w:i w:val="0"/>
          <w:color w:val="000000"/>
        </w:rPr>
        <w:t xml:space="preserve"> </w:t>
      </w:r>
      <w:proofErr w:type="spellStart"/>
      <w:r w:rsidRPr="000C45B5">
        <w:rPr>
          <w:rStyle w:val="Emphasis"/>
          <w:i w:val="0"/>
          <w:color w:val="000000"/>
        </w:rPr>
        <w:t>је</w:t>
      </w:r>
      <w:proofErr w:type="spellEnd"/>
      <w:r w:rsidRPr="00354589">
        <w:rPr>
          <w:rStyle w:val="Emphasis"/>
          <w:color w:val="000000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економски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најповољнија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понуда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која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се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одређује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на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основу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једног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од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следећих</w:t>
      </w:r>
      <w:proofErr w:type="spellEnd"/>
      <w:r w:rsidRPr="00354589">
        <w:rPr>
          <w:b/>
          <w:color w:val="333333"/>
          <w:shd w:val="clear" w:color="auto" w:fill="FFFFFF"/>
        </w:rPr>
        <w:t xml:space="preserve"> </w:t>
      </w:r>
      <w:proofErr w:type="spellStart"/>
      <w:r w:rsidRPr="00354589">
        <w:rPr>
          <w:b/>
          <w:color w:val="333333"/>
          <w:shd w:val="clear" w:color="auto" w:fill="FFFFFF"/>
        </w:rPr>
        <w:t>критеријума</w:t>
      </w:r>
      <w:proofErr w:type="spellEnd"/>
      <w:r w:rsidRPr="00354589">
        <w:rPr>
          <w:rStyle w:val="Emphasis"/>
          <w:color w:val="000000"/>
        </w:rPr>
        <w:t xml:space="preserve">- </w:t>
      </w:r>
      <w:proofErr w:type="spellStart"/>
      <w:r w:rsidRPr="000C45B5">
        <w:rPr>
          <w:rStyle w:val="Emphasis"/>
          <w:i w:val="0"/>
          <w:color w:val="000000"/>
        </w:rPr>
        <w:t>Цена</w:t>
      </w:r>
      <w:proofErr w:type="spellEnd"/>
      <w:r w:rsidRPr="000C45B5">
        <w:rPr>
          <w:rStyle w:val="Emphasis"/>
          <w:i w:val="0"/>
          <w:color w:val="000000"/>
        </w:rPr>
        <w:t>.</w:t>
      </w:r>
    </w:p>
    <w:p w14:paraId="1043F8FF" w14:textId="77777777" w:rsidR="00244427" w:rsidRDefault="00244427" w:rsidP="00244427">
      <w:pPr>
        <w:jc w:val="both"/>
        <w:rPr>
          <w:rStyle w:val="Emphasis"/>
          <w:i w:val="0"/>
          <w:color w:val="000000"/>
          <w:lang w:val="sr-Cyrl-CS"/>
        </w:rPr>
      </w:pPr>
    </w:p>
    <w:p w14:paraId="1AB405F0" w14:textId="1E579259" w:rsidR="00244427" w:rsidRPr="00147AE6" w:rsidRDefault="00244427" w:rsidP="00244427">
      <w:pPr>
        <w:jc w:val="both"/>
      </w:pPr>
      <w:proofErr w:type="spellStart"/>
      <w:r w:rsidRPr="00147AE6">
        <w:t>На</w:t>
      </w:r>
      <w:proofErr w:type="spellEnd"/>
      <w:r>
        <w:t xml:space="preserve"> </w:t>
      </w:r>
      <w:proofErr w:type="spellStart"/>
      <w:r w:rsidRPr="00147AE6">
        <w:t>основу</w:t>
      </w:r>
      <w:proofErr w:type="spellEnd"/>
      <w:r>
        <w:t xml:space="preserve"> </w:t>
      </w:r>
      <w:proofErr w:type="spellStart"/>
      <w:r>
        <w:t>O</w:t>
      </w:r>
      <w:r w:rsidRPr="00147AE6">
        <w:t>длуке</w:t>
      </w:r>
      <w:proofErr w:type="spellEnd"/>
      <w:r w:rsidRPr="00147AE6">
        <w:t xml:space="preserve"> о </w:t>
      </w:r>
      <w:proofErr w:type="spellStart"/>
      <w:r w:rsidRPr="00147AE6">
        <w:t>покретању</w:t>
      </w:r>
      <w:proofErr w:type="spellEnd"/>
      <w:r>
        <w:t xml:space="preserve"> </w:t>
      </w:r>
      <w:proofErr w:type="spellStart"/>
      <w:r w:rsidRPr="00147AE6">
        <w:t>поступка</w:t>
      </w:r>
      <w:proofErr w:type="spellEnd"/>
      <w:r>
        <w:t xml:space="preserve"> </w:t>
      </w:r>
      <w:proofErr w:type="spellStart"/>
      <w:r w:rsidRPr="00147AE6">
        <w:t>набавке</w:t>
      </w:r>
      <w:proofErr w:type="spellEnd"/>
      <w:r>
        <w:t xml:space="preserve"> </w:t>
      </w:r>
      <w:proofErr w:type="spellStart"/>
      <w:r w:rsidRPr="00147AE6">
        <w:t>издавањем</w:t>
      </w:r>
      <w:proofErr w:type="spellEnd"/>
      <w:r>
        <w:t xml:space="preserve"> </w:t>
      </w:r>
      <w:proofErr w:type="spellStart"/>
      <w:r w:rsidRPr="00147AE6">
        <w:t>наруџбенице</w:t>
      </w:r>
      <w:proofErr w:type="spellEnd"/>
      <w:r>
        <w:t xml:space="preserve"> </w:t>
      </w:r>
      <w:proofErr w:type="spellStart"/>
      <w:r w:rsidRPr="00147AE6">
        <w:t>бр</w:t>
      </w:r>
      <w:proofErr w:type="spellEnd"/>
      <w:r w:rsidRPr="00147AE6">
        <w:t>.</w:t>
      </w:r>
      <w:r>
        <w:t xml:space="preserve"> </w:t>
      </w:r>
      <w:r w:rsidR="006D45B2">
        <w:rPr>
          <w:lang w:val="sr-Cyrl-RS"/>
        </w:rPr>
        <w:t>5122</w:t>
      </w:r>
      <w:r>
        <w:rPr>
          <w:lang w:val="sr-Cyrl-CS"/>
        </w:rPr>
        <w:t>,</w:t>
      </w:r>
      <w:r>
        <w:t xml:space="preserve"> </w:t>
      </w:r>
      <w:proofErr w:type="spellStart"/>
      <w:r w:rsidRPr="00147AE6">
        <w:t>од</w:t>
      </w:r>
      <w:proofErr w:type="spellEnd"/>
      <w:r>
        <w:t xml:space="preserve"> </w:t>
      </w:r>
      <w:r w:rsidR="006D45B2">
        <w:rPr>
          <w:lang w:val="sr-Cyrl-CS"/>
        </w:rPr>
        <w:t>17</w:t>
      </w:r>
      <w:r>
        <w:t>.</w:t>
      </w:r>
      <w:r>
        <w:rPr>
          <w:lang w:val="sr-Cyrl-CS"/>
        </w:rPr>
        <w:t>12</w:t>
      </w:r>
      <w:r w:rsidR="000C45B5">
        <w:t>.202</w:t>
      </w:r>
      <w:r w:rsidR="006D45B2">
        <w:rPr>
          <w:lang w:val="sr-Cyrl-RS"/>
        </w:rPr>
        <w:t>4</w:t>
      </w:r>
      <w:r>
        <w:t xml:space="preserve">. </w:t>
      </w:r>
      <w:proofErr w:type="spellStart"/>
      <w:r>
        <w:t>године</w:t>
      </w:r>
      <w:proofErr w:type="spellEnd"/>
      <w:r w:rsidRPr="00147AE6">
        <w:t xml:space="preserve">, </w:t>
      </w:r>
      <w:proofErr w:type="spellStart"/>
      <w:r>
        <w:t>П</w:t>
      </w:r>
      <w:r w:rsidRPr="00147AE6">
        <w:t>озива</w:t>
      </w:r>
      <w:proofErr w:type="spellEnd"/>
      <w:r>
        <w:t xml:space="preserve"> </w:t>
      </w:r>
      <w:proofErr w:type="spellStart"/>
      <w:r w:rsidRPr="00147AE6">
        <w:t>за</w:t>
      </w:r>
      <w:proofErr w:type="spellEnd"/>
      <w:r>
        <w:t xml:space="preserve"> </w:t>
      </w:r>
      <w:proofErr w:type="spellStart"/>
      <w:r w:rsidRPr="00147AE6">
        <w:t>подношење</w:t>
      </w:r>
      <w:proofErr w:type="spellEnd"/>
      <w:r>
        <w:t xml:space="preserve"> </w:t>
      </w:r>
      <w:proofErr w:type="spellStart"/>
      <w:r w:rsidRPr="00147AE6">
        <w:t>понуда</w:t>
      </w:r>
      <w:proofErr w:type="spellEnd"/>
      <w:r>
        <w:t xml:space="preserve"> </w:t>
      </w:r>
      <w:proofErr w:type="spellStart"/>
      <w:r w:rsidRPr="00147AE6">
        <w:t>упућеног</w:t>
      </w:r>
      <w:proofErr w:type="spellEnd"/>
      <w:r>
        <w:t xml:space="preserve"> </w:t>
      </w:r>
      <w:proofErr w:type="spellStart"/>
      <w:r w:rsidRPr="00147AE6">
        <w:t>на</w:t>
      </w:r>
      <w:proofErr w:type="spellEnd"/>
      <w:r>
        <w:t xml:space="preserve"> </w:t>
      </w:r>
      <w:proofErr w:type="spellStart"/>
      <w:r w:rsidRPr="00147AE6">
        <w:t>адресе</w:t>
      </w:r>
      <w:proofErr w:type="spellEnd"/>
      <w:r>
        <w:t xml:space="preserve"> </w:t>
      </w:r>
      <w:proofErr w:type="spellStart"/>
      <w:r w:rsidRPr="00147AE6">
        <w:t>три</w:t>
      </w:r>
      <w:proofErr w:type="spellEnd"/>
      <w:r>
        <w:t xml:space="preserve"> </w:t>
      </w:r>
      <w:proofErr w:type="spellStart"/>
      <w:r w:rsidRPr="00147AE6">
        <w:t>потенција</w:t>
      </w:r>
      <w:r>
        <w:t>лна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Pr="00147AE6">
        <w:t xml:space="preserve">, </w:t>
      </w:r>
      <w:proofErr w:type="spellStart"/>
      <w:r w:rsidRPr="00147AE6">
        <w:t>одговорно</w:t>
      </w:r>
      <w:proofErr w:type="spellEnd"/>
      <w:r>
        <w:t xml:space="preserve"> </w:t>
      </w:r>
      <w:proofErr w:type="spellStart"/>
      <w:r w:rsidRPr="00147AE6">
        <w:t>лице</w:t>
      </w:r>
      <w:proofErr w:type="spellEnd"/>
      <w:r>
        <w:t xml:space="preserve"> </w:t>
      </w:r>
      <w:proofErr w:type="spellStart"/>
      <w:r w:rsidRPr="00147AE6">
        <w:t>Н</w:t>
      </w:r>
      <w:r>
        <w:t>a</w:t>
      </w:r>
      <w:r w:rsidRPr="00147AE6">
        <w:t>ручиоца</w:t>
      </w:r>
      <w:proofErr w:type="spellEnd"/>
      <w:r>
        <w:t xml:space="preserve"> </w:t>
      </w:r>
      <w:proofErr w:type="spellStart"/>
      <w:r w:rsidRPr="00147AE6">
        <w:t>донело</w:t>
      </w:r>
      <w:proofErr w:type="spellEnd"/>
      <w:r>
        <w:t xml:space="preserve"> </w:t>
      </w:r>
      <w:proofErr w:type="spellStart"/>
      <w:r w:rsidRPr="00147AE6">
        <w:t>је</w:t>
      </w:r>
      <w:proofErr w:type="spellEnd"/>
      <w:r>
        <w:t xml:space="preserve"> </w:t>
      </w:r>
      <w:proofErr w:type="spellStart"/>
      <w:r>
        <w:t>Одлуку</w:t>
      </w:r>
      <w:proofErr w:type="spellEnd"/>
      <w:r w:rsidRPr="00147AE6">
        <w:t xml:space="preserve"> о </w:t>
      </w:r>
      <w:proofErr w:type="spellStart"/>
      <w:r w:rsidRPr="00147AE6">
        <w:t>издавању</w:t>
      </w:r>
      <w:proofErr w:type="spellEnd"/>
      <w:r>
        <w:t xml:space="preserve"> </w:t>
      </w:r>
      <w:proofErr w:type="spellStart"/>
      <w:r w:rsidRPr="00147AE6">
        <w:t>наруџбенице</w:t>
      </w:r>
      <w:proofErr w:type="spellEnd"/>
      <w:r>
        <w:t xml:space="preserve"> </w:t>
      </w:r>
      <w:proofErr w:type="spellStart"/>
      <w:r w:rsidRPr="00147AE6">
        <w:t>број</w:t>
      </w:r>
      <w:proofErr w:type="spellEnd"/>
      <w:r>
        <w:t xml:space="preserve"> </w:t>
      </w:r>
      <w:r w:rsidR="006D45B2">
        <w:rPr>
          <w:lang w:val="sr-Cyrl-CS"/>
        </w:rPr>
        <w:t>5122</w:t>
      </w:r>
      <w:r w:rsidR="000C45B5">
        <w:rPr>
          <w:lang w:val="sr-Cyrl-CS"/>
        </w:rPr>
        <w:t>/3</w:t>
      </w:r>
      <w:r>
        <w:rPr>
          <w:lang w:val="sr-Cyrl-CS"/>
        </w:rPr>
        <w:t>,</w:t>
      </w:r>
      <w:r>
        <w:t xml:space="preserve"> </w:t>
      </w:r>
      <w:proofErr w:type="spellStart"/>
      <w:r w:rsidRPr="00147AE6">
        <w:t>од</w:t>
      </w:r>
      <w:proofErr w:type="spellEnd"/>
      <w:r>
        <w:t xml:space="preserve"> </w:t>
      </w:r>
      <w:r w:rsidR="006D45B2">
        <w:rPr>
          <w:color w:val="000000" w:themeColor="text1"/>
          <w:lang w:val="sr-Cyrl-CS"/>
        </w:rPr>
        <w:t>23</w:t>
      </w:r>
      <w:r>
        <w:rPr>
          <w:color w:val="000000" w:themeColor="text1"/>
        </w:rPr>
        <w:t>.</w:t>
      </w:r>
      <w:r>
        <w:rPr>
          <w:color w:val="000000" w:themeColor="text1"/>
          <w:lang w:val="sr-Cyrl-CS"/>
        </w:rPr>
        <w:t>12</w:t>
      </w:r>
      <w:r w:rsidR="000C45B5">
        <w:rPr>
          <w:color w:val="000000" w:themeColor="text1"/>
        </w:rPr>
        <w:t>.202</w:t>
      </w:r>
      <w:r w:rsidR="006D45B2">
        <w:rPr>
          <w:color w:val="000000" w:themeColor="text1"/>
          <w:lang w:val="sr-Cyrl-RS"/>
        </w:rPr>
        <w:t>4</w:t>
      </w:r>
      <w:r>
        <w:rPr>
          <w:color w:val="000000" w:themeColor="text1"/>
        </w:rPr>
        <w:t xml:space="preserve">. </w:t>
      </w:r>
      <w:proofErr w:type="spellStart"/>
      <w:r w:rsidRPr="00147AE6">
        <w:t>године</w:t>
      </w:r>
      <w:proofErr w:type="spellEnd"/>
    </w:p>
    <w:p w14:paraId="07547D9D" w14:textId="77777777" w:rsidR="00244427" w:rsidRPr="007156F8" w:rsidRDefault="00244427" w:rsidP="00244427">
      <w:pPr>
        <w:rPr>
          <w:lang w:val="sr-Cyrl-CS"/>
        </w:rPr>
      </w:pPr>
    </w:p>
    <w:p w14:paraId="4F63B711" w14:textId="7F354AF5" w:rsidR="000C45B5" w:rsidRDefault="00244427" w:rsidP="000C45B5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  <w:proofErr w:type="spellStart"/>
      <w:r w:rsidRPr="00537F34">
        <w:t>Наруџбеница</w:t>
      </w:r>
      <w:proofErr w:type="spellEnd"/>
      <w:r>
        <w:t xml:space="preserve"> </w:t>
      </w:r>
      <w:proofErr w:type="spellStart"/>
      <w:r w:rsidRPr="00537F34">
        <w:t>се</w:t>
      </w:r>
      <w:proofErr w:type="spellEnd"/>
      <w:r>
        <w:t xml:space="preserve"> </w:t>
      </w:r>
      <w:proofErr w:type="spellStart"/>
      <w:r w:rsidRPr="00537F34">
        <w:t>издаје</w:t>
      </w:r>
      <w:proofErr w:type="spellEnd"/>
      <w:r>
        <w:t xml:space="preserve"> </w:t>
      </w:r>
      <w:proofErr w:type="spellStart"/>
      <w:r w:rsidRPr="00B14AFF">
        <w:t>понуђачу</w:t>
      </w:r>
      <w:proofErr w:type="spellEnd"/>
      <w:r w:rsidR="006D45B2">
        <w:rPr>
          <w:b/>
          <w:lang w:val="sr-Cyrl-CS"/>
        </w:rPr>
        <w:t xml:space="preserve"> </w:t>
      </w:r>
      <w:r w:rsidR="006D45B2" w:rsidRPr="00AE79DB">
        <w:rPr>
          <w:b/>
          <w:lang w:val="sr-Cyrl-CS"/>
        </w:rPr>
        <w:t>Предузеће за телеком</w:t>
      </w:r>
      <w:r w:rsidR="006D45B2">
        <w:rPr>
          <w:b/>
          <w:lang w:val="sr-Cyrl-CS"/>
        </w:rPr>
        <w:t>уникације Телеком Србија а.д</w:t>
      </w:r>
      <w:r w:rsidR="006D45B2" w:rsidRPr="00AE79DB">
        <w:rPr>
          <w:b/>
          <w:lang w:val="sr-Cyrl-CS"/>
        </w:rPr>
        <w:t>, ул. Таковска бр. 2,</w:t>
      </w:r>
      <w:r w:rsidR="006D45B2">
        <w:rPr>
          <w:lang w:val="sr-Cyrl-CS"/>
        </w:rPr>
        <w:t xml:space="preserve"> </w:t>
      </w:r>
      <w:r w:rsidR="006D45B2" w:rsidRPr="00AB15C1">
        <w:rPr>
          <w:b/>
          <w:lang w:val="sr-Cyrl-CS"/>
        </w:rPr>
        <w:t>Београд,</w:t>
      </w:r>
      <w:r w:rsidR="006D45B2">
        <w:rPr>
          <w:lang w:val="sr-Cyrl-CS"/>
        </w:rPr>
        <w:t xml:space="preserve"> </w:t>
      </w:r>
      <w:proofErr w:type="spellStart"/>
      <w:r w:rsidR="006D45B2">
        <w:rPr>
          <w:rFonts w:eastAsia="Calibri"/>
          <w:color w:val="000000"/>
          <w:sz w:val="22"/>
          <w:szCs w:val="22"/>
        </w:rPr>
        <w:t>понуда</w:t>
      </w:r>
      <w:proofErr w:type="spellEnd"/>
      <w:r w:rsidR="006D45B2">
        <w:rPr>
          <w:rFonts w:eastAsia="Calibri"/>
          <w:color w:val="000000"/>
          <w:sz w:val="22"/>
          <w:szCs w:val="22"/>
        </w:rPr>
        <w:t xml:space="preserve"> </w:t>
      </w:r>
      <w:r w:rsidR="006D45B2">
        <w:rPr>
          <w:rFonts w:eastAsia="Calibri"/>
          <w:color w:val="000000"/>
          <w:sz w:val="22"/>
          <w:szCs w:val="22"/>
          <w:lang w:val="sr-Cyrl-CS"/>
        </w:rPr>
        <w:t xml:space="preserve">број 563002/1-2024, </w:t>
      </w:r>
      <w:proofErr w:type="spellStart"/>
      <w:r w:rsidR="006D45B2">
        <w:rPr>
          <w:rFonts w:eastAsia="Calibri"/>
          <w:color w:val="000000"/>
          <w:sz w:val="22"/>
          <w:szCs w:val="22"/>
        </w:rPr>
        <w:t>од</w:t>
      </w:r>
      <w:proofErr w:type="spellEnd"/>
      <w:r w:rsidR="006D45B2">
        <w:rPr>
          <w:rFonts w:eastAsia="Calibri"/>
          <w:color w:val="000000"/>
          <w:sz w:val="22"/>
          <w:szCs w:val="22"/>
        </w:rPr>
        <w:t xml:space="preserve"> </w:t>
      </w:r>
      <w:r w:rsidR="006D45B2">
        <w:rPr>
          <w:rFonts w:eastAsia="Calibri"/>
          <w:color w:val="000000"/>
          <w:sz w:val="22"/>
          <w:szCs w:val="22"/>
          <w:lang w:val="sr-Cyrl-CS"/>
        </w:rPr>
        <w:t>18</w:t>
      </w:r>
      <w:r w:rsidR="006D45B2">
        <w:rPr>
          <w:rFonts w:eastAsia="Calibri"/>
          <w:color w:val="000000"/>
          <w:sz w:val="22"/>
          <w:szCs w:val="22"/>
        </w:rPr>
        <w:t>.</w:t>
      </w:r>
      <w:r w:rsidR="006D45B2">
        <w:rPr>
          <w:rFonts w:eastAsia="Calibri"/>
          <w:color w:val="000000"/>
          <w:sz w:val="22"/>
          <w:szCs w:val="22"/>
          <w:lang w:val="sr-Cyrl-CS"/>
        </w:rPr>
        <w:t>12.</w:t>
      </w:r>
      <w:r w:rsidR="006D45B2">
        <w:rPr>
          <w:rFonts w:eastAsia="Calibri"/>
          <w:color w:val="000000"/>
          <w:sz w:val="22"/>
          <w:szCs w:val="22"/>
        </w:rPr>
        <w:t>202</w:t>
      </w:r>
      <w:r w:rsidR="006D45B2">
        <w:rPr>
          <w:rFonts w:eastAsia="Calibri"/>
          <w:color w:val="000000"/>
          <w:sz w:val="22"/>
          <w:szCs w:val="22"/>
          <w:lang w:val="sr-Cyrl-RS"/>
        </w:rPr>
        <w:t>4</w:t>
      </w:r>
      <w:r w:rsidR="006D45B2">
        <w:rPr>
          <w:rFonts w:eastAsia="Calibri"/>
          <w:color w:val="000000"/>
          <w:sz w:val="22"/>
          <w:szCs w:val="22"/>
        </w:rPr>
        <w:t xml:space="preserve">. </w:t>
      </w:r>
      <w:proofErr w:type="spellStart"/>
      <w:r w:rsidR="006D45B2">
        <w:rPr>
          <w:rFonts w:eastAsia="Calibri"/>
          <w:color w:val="000000"/>
          <w:sz w:val="22"/>
          <w:szCs w:val="22"/>
        </w:rPr>
        <w:t>године</w:t>
      </w:r>
      <w:proofErr w:type="spellEnd"/>
      <w:r w:rsidR="006D45B2">
        <w:rPr>
          <w:rFonts w:eastAsia="Calibri"/>
          <w:color w:val="000000"/>
          <w:sz w:val="22"/>
          <w:szCs w:val="22"/>
        </w:rPr>
        <w:t xml:space="preserve">, </w:t>
      </w:r>
      <w:proofErr w:type="spellStart"/>
      <w:r w:rsidR="006D45B2">
        <w:rPr>
          <w:rFonts w:eastAsia="Calibri"/>
          <w:color w:val="000000"/>
          <w:sz w:val="22"/>
          <w:szCs w:val="22"/>
        </w:rPr>
        <w:t>код</w:t>
      </w:r>
      <w:proofErr w:type="spellEnd"/>
      <w:r w:rsidR="006D45B2">
        <w:rPr>
          <w:rFonts w:eastAsia="Calibri"/>
          <w:color w:val="000000"/>
          <w:sz w:val="22"/>
          <w:szCs w:val="22"/>
        </w:rPr>
        <w:t xml:space="preserve"> </w:t>
      </w:r>
      <w:r w:rsidR="006D45B2">
        <w:rPr>
          <w:rFonts w:eastAsia="Calibri"/>
          <w:color w:val="000000"/>
          <w:sz w:val="22"/>
          <w:szCs w:val="22"/>
          <w:lang w:val="sr-Cyrl-CS"/>
        </w:rPr>
        <w:t xml:space="preserve">наручиоца </w:t>
      </w:r>
      <w:proofErr w:type="spellStart"/>
      <w:r w:rsidR="006D45B2">
        <w:rPr>
          <w:rFonts w:eastAsia="Calibri"/>
          <w:color w:val="000000"/>
          <w:sz w:val="22"/>
          <w:szCs w:val="22"/>
        </w:rPr>
        <w:t>заведена</w:t>
      </w:r>
      <w:proofErr w:type="spellEnd"/>
      <w:r w:rsidR="006D45B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6D45B2">
        <w:rPr>
          <w:rFonts w:eastAsia="Calibri"/>
          <w:color w:val="000000"/>
          <w:sz w:val="22"/>
          <w:szCs w:val="22"/>
        </w:rPr>
        <w:t>под</w:t>
      </w:r>
      <w:proofErr w:type="spellEnd"/>
      <w:r w:rsidR="006D45B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6D45B2">
        <w:rPr>
          <w:rFonts w:eastAsia="Calibri"/>
          <w:color w:val="000000"/>
          <w:sz w:val="22"/>
          <w:szCs w:val="22"/>
        </w:rPr>
        <w:t>бројем</w:t>
      </w:r>
      <w:proofErr w:type="spellEnd"/>
      <w:r w:rsidR="006D45B2">
        <w:rPr>
          <w:rFonts w:eastAsia="Calibri"/>
          <w:color w:val="000000"/>
          <w:sz w:val="22"/>
          <w:szCs w:val="22"/>
        </w:rPr>
        <w:t xml:space="preserve"> </w:t>
      </w:r>
      <w:r w:rsidR="006D45B2">
        <w:rPr>
          <w:rFonts w:eastAsia="Calibri"/>
          <w:color w:val="000000" w:themeColor="text1"/>
          <w:sz w:val="22"/>
          <w:szCs w:val="22"/>
          <w:lang w:val="sr-Cyrl-RS"/>
        </w:rPr>
        <w:t>5122/1-1</w:t>
      </w:r>
      <w:r w:rsidR="006D45B2">
        <w:rPr>
          <w:rFonts w:eastAsia="Calibri"/>
          <w:color w:val="000000" w:themeColor="text1"/>
          <w:sz w:val="22"/>
          <w:szCs w:val="22"/>
          <w:lang w:val="sr-Cyrl-CS"/>
        </w:rPr>
        <w:t xml:space="preserve">, </w:t>
      </w:r>
      <w:proofErr w:type="spellStart"/>
      <w:r w:rsidR="006D45B2">
        <w:rPr>
          <w:rFonts w:eastAsia="Calibri"/>
          <w:color w:val="000000" w:themeColor="text1"/>
          <w:sz w:val="22"/>
          <w:szCs w:val="22"/>
        </w:rPr>
        <w:t>од</w:t>
      </w:r>
      <w:proofErr w:type="spellEnd"/>
      <w:r w:rsidR="006D45B2">
        <w:rPr>
          <w:rFonts w:eastAsia="Calibri"/>
          <w:color w:val="000000" w:themeColor="text1"/>
          <w:sz w:val="22"/>
          <w:szCs w:val="22"/>
        </w:rPr>
        <w:t xml:space="preserve">  </w:t>
      </w:r>
      <w:r w:rsidR="006D45B2">
        <w:rPr>
          <w:rFonts w:eastAsia="Calibri"/>
          <w:color w:val="000000" w:themeColor="text1"/>
          <w:sz w:val="22"/>
          <w:szCs w:val="22"/>
          <w:lang w:val="sr-Cyrl-CS"/>
        </w:rPr>
        <w:t>18</w:t>
      </w:r>
      <w:r w:rsidR="006D45B2">
        <w:rPr>
          <w:rFonts w:eastAsia="Calibri"/>
          <w:color w:val="000000" w:themeColor="text1"/>
          <w:sz w:val="22"/>
          <w:szCs w:val="22"/>
        </w:rPr>
        <w:t>.</w:t>
      </w:r>
      <w:r w:rsidR="006D45B2">
        <w:rPr>
          <w:rFonts w:eastAsia="Calibri"/>
          <w:color w:val="000000" w:themeColor="text1"/>
          <w:sz w:val="22"/>
          <w:szCs w:val="22"/>
          <w:lang w:val="sr-Cyrl-CS"/>
        </w:rPr>
        <w:t>12</w:t>
      </w:r>
      <w:r w:rsidR="006D45B2">
        <w:rPr>
          <w:rFonts w:eastAsia="Calibri"/>
          <w:color w:val="000000" w:themeColor="text1"/>
          <w:sz w:val="22"/>
          <w:szCs w:val="22"/>
        </w:rPr>
        <w:t>.202</w:t>
      </w:r>
      <w:r w:rsidR="006D45B2">
        <w:rPr>
          <w:rFonts w:eastAsia="Calibri"/>
          <w:color w:val="000000" w:themeColor="text1"/>
          <w:sz w:val="22"/>
          <w:szCs w:val="22"/>
          <w:lang w:val="sr-Cyrl-RS"/>
        </w:rPr>
        <w:t>4</w:t>
      </w:r>
      <w:r w:rsidR="006D45B2">
        <w:rPr>
          <w:rFonts w:eastAsia="Calibri"/>
          <w:color w:val="000000" w:themeColor="text1"/>
          <w:sz w:val="22"/>
          <w:szCs w:val="22"/>
        </w:rPr>
        <w:t xml:space="preserve">. </w:t>
      </w:r>
      <w:proofErr w:type="spellStart"/>
      <w:r w:rsidR="006D45B2">
        <w:rPr>
          <w:rFonts w:eastAsia="Calibri"/>
          <w:color w:val="000000" w:themeColor="text1"/>
          <w:sz w:val="22"/>
          <w:szCs w:val="22"/>
        </w:rPr>
        <w:t>године</w:t>
      </w:r>
      <w:proofErr w:type="spellEnd"/>
      <w:r w:rsidR="000C45B5">
        <w:rPr>
          <w:rFonts w:eastAsia="Calibri"/>
          <w:color w:val="000000" w:themeColor="text1"/>
          <w:sz w:val="22"/>
          <w:szCs w:val="22"/>
          <w:lang w:val="sr-Cyrl-CS"/>
        </w:rPr>
        <w:t>, у свему као што је наведено у предметној понуди.</w:t>
      </w:r>
    </w:p>
    <w:p w14:paraId="3F72E882" w14:textId="5FF704AD" w:rsidR="00244427" w:rsidRPr="00244427" w:rsidRDefault="00244427" w:rsidP="00244427">
      <w:pPr>
        <w:ind w:right="147"/>
        <w:jc w:val="both"/>
        <w:rPr>
          <w:rFonts w:eastAsia="Calibri"/>
          <w:color w:val="000000" w:themeColor="text1"/>
          <w:sz w:val="22"/>
          <w:szCs w:val="22"/>
          <w:lang w:val="sr-Cyrl-CS"/>
        </w:rPr>
      </w:pPr>
    </w:p>
    <w:p w14:paraId="364E9B31" w14:textId="77777777" w:rsidR="00244427" w:rsidRPr="00537F34" w:rsidRDefault="00244427" w:rsidP="00244427">
      <w:pPr>
        <w:spacing w:after="200" w:line="276" w:lineRule="auto"/>
        <w:jc w:val="both"/>
        <w:rPr>
          <w:noProof/>
        </w:rPr>
      </w:pPr>
      <w:r w:rsidRPr="00537F34">
        <w:rPr>
          <w:lang w:val="sr-Cyrl-CS"/>
        </w:rPr>
        <w:t>Начин плаћања:</w:t>
      </w:r>
      <w:r>
        <w:rPr>
          <w:lang w:val="sr-Cyrl-CS"/>
        </w:rPr>
        <w:t xml:space="preserve"> </w:t>
      </w:r>
      <w:proofErr w:type="spellStart"/>
      <w:r w:rsidRPr="00537F34">
        <w:rPr>
          <w:iCs/>
        </w:rPr>
        <w:t>Плаћање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се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врши</w:t>
      </w:r>
      <w:proofErr w:type="spellEnd"/>
      <w:r>
        <w:rPr>
          <w:iCs/>
        </w:rPr>
        <w:t xml:space="preserve"> </w:t>
      </w:r>
      <w:r w:rsidRPr="00537F34">
        <w:rPr>
          <w:iCs/>
        </w:rPr>
        <w:t xml:space="preserve">у </w:t>
      </w:r>
      <w:proofErr w:type="spellStart"/>
      <w:r w:rsidRPr="00537F34">
        <w:rPr>
          <w:iCs/>
        </w:rPr>
        <w:t>року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од</w:t>
      </w:r>
      <w:proofErr w:type="spellEnd"/>
      <w:r w:rsidRPr="00537F34">
        <w:rPr>
          <w:iCs/>
        </w:rPr>
        <w:t xml:space="preserve"> 45 </w:t>
      </w:r>
      <w:proofErr w:type="spellStart"/>
      <w:r w:rsidRPr="00537F34">
        <w:rPr>
          <w:iCs/>
        </w:rPr>
        <w:t>дана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од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дана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испостављања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исправне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фактуре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основу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извршене</w:t>
      </w:r>
      <w:proofErr w:type="spellEnd"/>
      <w:r>
        <w:rPr>
          <w:iCs/>
        </w:rPr>
        <w:t xml:space="preserve"> </w:t>
      </w:r>
      <w:r>
        <w:rPr>
          <w:iCs/>
          <w:lang w:val="sr-Cyrl-CS"/>
        </w:rPr>
        <w:t>услуге</w:t>
      </w:r>
      <w:r w:rsidRPr="00537F34">
        <w:rPr>
          <w:iCs/>
        </w:rPr>
        <w:t>,</w:t>
      </w:r>
      <w:r>
        <w:rPr>
          <w:iCs/>
        </w:rPr>
        <w:t xml:space="preserve"> </w:t>
      </w:r>
      <w:proofErr w:type="spellStart"/>
      <w:r w:rsidRPr="00537F34">
        <w:rPr>
          <w:iCs/>
        </w:rPr>
        <w:t>средства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су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обезбеђена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из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више</w:t>
      </w:r>
      <w:proofErr w:type="spellEnd"/>
      <w:r>
        <w:rPr>
          <w:iCs/>
        </w:rPr>
        <w:t xml:space="preserve"> </w:t>
      </w:r>
      <w:proofErr w:type="spellStart"/>
      <w:r w:rsidRPr="00537F34">
        <w:rPr>
          <w:iCs/>
        </w:rPr>
        <w:t>извора</w:t>
      </w:r>
      <w:proofErr w:type="spellEnd"/>
      <w:r w:rsidRPr="00537F34">
        <w:rPr>
          <w:iCs/>
        </w:rPr>
        <w:t>.</w:t>
      </w:r>
    </w:p>
    <w:p w14:paraId="00A48A16" w14:textId="77777777" w:rsidR="00244427" w:rsidRDefault="00244427" w:rsidP="00244427">
      <w:pPr>
        <w:jc w:val="both"/>
      </w:pPr>
      <w:proofErr w:type="spellStart"/>
      <w:r>
        <w:t>Цена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фиксна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целог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мењати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каквог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>.</w:t>
      </w:r>
    </w:p>
    <w:p w14:paraId="435214F4" w14:textId="77777777" w:rsidR="00244427" w:rsidRDefault="00244427" w:rsidP="00244427">
      <w:pPr>
        <w:jc w:val="both"/>
        <w:rPr>
          <w:lang w:val="sr-Cyrl-CS"/>
        </w:rPr>
      </w:pPr>
    </w:p>
    <w:p w14:paraId="3EFABFDD" w14:textId="77777777" w:rsidR="00244427" w:rsidRDefault="00244427" w:rsidP="00244427">
      <w:pPr>
        <w:jc w:val="both"/>
        <w:rPr>
          <w:lang w:val="sr-Cyrl-CS"/>
        </w:rPr>
      </w:pPr>
    </w:p>
    <w:p w14:paraId="349F63D1" w14:textId="77777777" w:rsidR="00244427" w:rsidRDefault="00244427" w:rsidP="00244427">
      <w:pPr>
        <w:jc w:val="both"/>
      </w:pPr>
      <w:proofErr w:type="spellStart"/>
      <w:r>
        <w:t>Наруџбеницу</w:t>
      </w:r>
      <w:proofErr w:type="spellEnd"/>
      <w:r>
        <w:t xml:space="preserve"> </w:t>
      </w:r>
      <w:proofErr w:type="spellStart"/>
      <w:r>
        <w:t>примио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Наруџбеницу</w:t>
      </w:r>
      <w:proofErr w:type="spellEnd"/>
      <w:r>
        <w:t xml:space="preserve"> </w:t>
      </w:r>
      <w:proofErr w:type="spellStart"/>
      <w:r>
        <w:t>издао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C51D4B" w14:textId="77777777" w:rsidR="00244427" w:rsidRDefault="00244427" w:rsidP="00244427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в.д. ДИРЕКТОРА Центра </w:t>
      </w:r>
    </w:p>
    <w:p w14:paraId="6201B450" w14:textId="77777777" w:rsidR="00244427" w:rsidRDefault="00244427" w:rsidP="00244427">
      <w:pPr>
        <w:jc w:val="both"/>
        <w:rPr>
          <w:lang w:val="sr-Cyrl-CS"/>
        </w:rPr>
      </w:pPr>
    </w:p>
    <w:p w14:paraId="6676E028" w14:textId="15C61ED5" w:rsidR="00244427" w:rsidRPr="00865531" w:rsidRDefault="00244427" w:rsidP="0024442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Зоран Милачић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79824C26" w14:textId="77777777" w:rsidR="00244427" w:rsidRDefault="00244427" w:rsidP="00244427">
      <w:pPr>
        <w:rPr>
          <w:lang w:val="sr-Cyrl-CS"/>
        </w:rPr>
      </w:pPr>
    </w:p>
    <w:p w14:paraId="16B0440B" w14:textId="77777777" w:rsidR="00244427" w:rsidRPr="002066AD" w:rsidRDefault="00244427" w:rsidP="00244427">
      <w:pPr>
        <w:jc w:val="both"/>
        <w:rPr>
          <w:rFonts w:eastAsia="Calibri"/>
          <w:sz w:val="22"/>
          <w:szCs w:val="22"/>
        </w:rPr>
      </w:pPr>
    </w:p>
    <w:p w14:paraId="032F25C1" w14:textId="77777777" w:rsidR="00DE08AA" w:rsidRPr="007072CB" w:rsidRDefault="00DE08AA" w:rsidP="00DE08AA">
      <w:pPr>
        <w:autoSpaceDE w:val="0"/>
        <w:autoSpaceDN w:val="0"/>
        <w:adjustRightInd w:val="0"/>
        <w:jc w:val="both"/>
      </w:pPr>
    </w:p>
    <w:p w14:paraId="42C802BA" w14:textId="77777777" w:rsidR="00635A67" w:rsidRPr="00522DF5" w:rsidRDefault="00635A67" w:rsidP="007C49D9">
      <w:pPr>
        <w:rPr>
          <w:sz w:val="28"/>
          <w:szCs w:val="28"/>
        </w:rPr>
      </w:pPr>
    </w:p>
    <w:sectPr w:rsidR="00635A67" w:rsidRPr="00522DF5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9FF8E" w14:textId="77777777" w:rsidR="00AF7064" w:rsidRDefault="00AF7064">
      <w:r>
        <w:separator/>
      </w:r>
    </w:p>
  </w:endnote>
  <w:endnote w:type="continuationSeparator" w:id="0">
    <w:p w14:paraId="4CA2FDEE" w14:textId="77777777" w:rsidR="00AF7064" w:rsidRDefault="00AF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TimesNewRomanPS-BoldMT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8302" w14:textId="77777777" w:rsidR="00AF7064" w:rsidRDefault="00AF7064">
      <w:r>
        <w:separator/>
      </w:r>
    </w:p>
  </w:footnote>
  <w:footnote w:type="continuationSeparator" w:id="0">
    <w:p w14:paraId="3CC52C3A" w14:textId="77777777" w:rsidR="00AF7064" w:rsidRDefault="00AF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AF91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1CD2AA6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58DFB98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4035D6F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C8536AB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D8F3601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A17B62F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AB4D92E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16FC84B8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07C3380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9DCA1BF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48933D48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77E0B2A2" wp14:editId="0231E392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6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566215">
    <w:abstractNumId w:val="16"/>
  </w:num>
  <w:num w:numId="2" w16cid:durableId="12239517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6434738">
    <w:abstractNumId w:val="8"/>
  </w:num>
  <w:num w:numId="4" w16cid:durableId="11920392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722403">
    <w:abstractNumId w:val="27"/>
  </w:num>
  <w:num w:numId="6" w16cid:durableId="1506549040">
    <w:abstractNumId w:val="36"/>
  </w:num>
  <w:num w:numId="7" w16cid:durableId="2106992233">
    <w:abstractNumId w:val="37"/>
  </w:num>
  <w:num w:numId="8" w16cid:durableId="1590306955">
    <w:abstractNumId w:val="22"/>
  </w:num>
  <w:num w:numId="9" w16cid:durableId="382215025">
    <w:abstractNumId w:val="12"/>
  </w:num>
  <w:num w:numId="10" w16cid:durableId="811750088">
    <w:abstractNumId w:val="5"/>
  </w:num>
  <w:num w:numId="11" w16cid:durableId="1050301558">
    <w:abstractNumId w:val="10"/>
  </w:num>
  <w:num w:numId="12" w16cid:durableId="1836072843">
    <w:abstractNumId w:val="11"/>
  </w:num>
  <w:num w:numId="13" w16cid:durableId="1625886865">
    <w:abstractNumId w:val="9"/>
  </w:num>
  <w:num w:numId="14" w16cid:durableId="39060443">
    <w:abstractNumId w:val="6"/>
  </w:num>
  <w:num w:numId="15" w16cid:durableId="149256121">
    <w:abstractNumId w:val="13"/>
  </w:num>
  <w:num w:numId="16" w16cid:durableId="484517205">
    <w:abstractNumId w:val="4"/>
  </w:num>
  <w:num w:numId="17" w16cid:durableId="17463800">
    <w:abstractNumId w:val="7"/>
  </w:num>
  <w:num w:numId="18" w16cid:durableId="396636169">
    <w:abstractNumId w:val="30"/>
  </w:num>
  <w:num w:numId="19" w16cid:durableId="741681237">
    <w:abstractNumId w:val="41"/>
  </w:num>
  <w:num w:numId="20" w16cid:durableId="1648170045">
    <w:abstractNumId w:val="34"/>
  </w:num>
  <w:num w:numId="21" w16cid:durableId="1089229075">
    <w:abstractNumId w:val="42"/>
  </w:num>
  <w:num w:numId="22" w16cid:durableId="1608150915">
    <w:abstractNumId w:val="26"/>
  </w:num>
  <w:num w:numId="23" w16cid:durableId="369301652">
    <w:abstractNumId w:val="20"/>
  </w:num>
  <w:num w:numId="24" w16cid:durableId="1271202012">
    <w:abstractNumId w:val="19"/>
  </w:num>
  <w:num w:numId="25" w16cid:durableId="1637373637">
    <w:abstractNumId w:val="32"/>
  </w:num>
  <w:num w:numId="26" w16cid:durableId="1315178103">
    <w:abstractNumId w:val="15"/>
  </w:num>
  <w:num w:numId="27" w16cid:durableId="1600019339">
    <w:abstractNumId w:val="24"/>
  </w:num>
  <w:num w:numId="28" w16cid:durableId="717557683">
    <w:abstractNumId w:val="25"/>
  </w:num>
  <w:num w:numId="29" w16cid:durableId="625543741">
    <w:abstractNumId w:val="14"/>
  </w:num>
  <w:num w:numId="30" w16cid:durableId="783501981">
    <w:abstractNumId w:val="39"/>
  </w:num>
  <w:num w:numId="31" w16cid:durableId="576942793">
    <w:abstractNumId w:val="29"/>
  </w:num>
  <w:num w:numId="32" w16cid:durableId="1682004855">
    <w:abstractNumId w:val="35"/>
  </w:num>
  <w:num w:numId="33" w16cid:durableId="1541741466">
    <w:abstractNumId w:val="21"/>
  </w:num>
  <w:num w:numId="34" w16cid:durableId="17253303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12245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7808778">
    <w:abstractNumId w:val="43"/>
  </w:num>
  <w:num w:numId="37" w16cid:durableId="1317566536">
    <w:abstractNumId w:val="40"/>
  </w:num>
  <w:num w:numId="38" w16cid:durableId="13731927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89781078">
    <w:abstractNumId w:val="18"/>
  </w:num>
  <w:num w:numId="40" w16cid:durableId="1197306616">
    <w:abstractNumId w:val="33"/>
  </w:num>
  <w:num w:numId="41" w16cid:durableId="97059539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4C30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12D"/>
    <w:rsid w:val="000B3218"/>
    <w:rsid w:val="000B40CF"/>
    <w:rsid w:val="000B4906"/>
    <w:rsid w:val="000B6906"/>
    <w:rsid w:val="000B76FE"/>
    <w:rsid w:val="000C374D"/>
    <w:rsid w:val="000C45B5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5D19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3B9B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606D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303F5"/>
    <w:rsid w:val="00230D76"/>
    <w:rsid w:val="00231415"/>
    <w:rsid w:val="00232373"/>
    <w:rsid w:val="00232740"/>
    <w:rsid w:val="0023483C"/>
    <w:rsid w:val="00235BE6"/>
    <w:rsid w:val="00242845"/>
    <w:rsid w:val="00242C46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3CA9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C8B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63"/>
    <w:rsid w:val="00372E67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01F0"/>
    <w:rsid w:val="0039191C"/>
    <w:rsid w:val="00393658"/>
    <w:rsid w:val="0039374E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D54"/>
    <w:rsid w:val="003F302E"/>
    <w:rsid w:val="003F30BD"/>
    <w:rsid w:val="003F416C"/>
    <w:rsid w:val="003F422C"/>
    <w:rsid w:val="003F44FA"/>
    <w:rsid w:val="003F4E05"/>
    <w:rsid w:val="003F5789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C7AA5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0FDF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A67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494A"/>
    <w:rsid w:val="00685D26"/>
    <w:rsid w:val="006861F1"/>
    <w:rsid w:val="00686579"/>
    <w:rsid w:val="00687532"/>
    <w:rsid w:val="00687981"/>
    <w:rsid w:val="00687F6B"/>
    <w:rsid w:val="00690501"/>
    <w:rsid w:val="006907E1"/>
    <w:rsid w:val="00690B16"/>
    <w:rsid w:val="00690DB5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0C17"/>
    <w:rsid w:val="006B1CA6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5B2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6AC9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401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9D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4F69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35FC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1AEE"/>
    <w:rsid w:val="008425BE"/>
    <w:rsid w:val="008429F4"/>
    <w:rsid w:val="008438FE"/>
    <w:rsid w:val="0084503F"/>
    <w:rsid w:val="00845252"/>
    <w:rsid w:val="008458A4"/>
    <w:rsid w:val="008474F8"/>
    <w:rsid w:val="00850CB9"/>
    <w:rsid w:val="0085242A"/>
    <w:rsid w:val="00854655"/>
    <w:rsid w:val="0085487C"/>
    <w:rsid w:val="00854F1B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5676"/>
    <w:rsid w:val="008F6506"/>
    <w:rsid w:val="008F737C"/>
    <w:rsid w:val="0090035A"/>
    <w:rsid w:val="00902469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77C3B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6BEA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39E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6864"/>
    <w:rsid w:val="00A36E6D"/>
    <w:rsid w:val="00A372E0"/>
    <w:rsid w:val="00A402D8"/>
    <w:rsid w:val="00A409F5"/>
    <w:rsid w:val="00A40CD4"/>
    <w:rsid w:val="00A414C0"/>
    <w:rsid w:val="00A415CE"/>
    <w:rsid w:val="00A415F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77937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C7A28"/>
    <w:rsid w:val="00AD1452"/>
    <w:rsid w:val="00AD2071"/>
    <w:rsid w:val="00AD3095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F06E8"/>
    <w:rsid w:val="00AF172A"/>
    <w:rsid w:val="00AF1F3C"/>
    <w:rsid w:val="00AF4AF6"/>
    <w:rsid w:val="00AF6175"/>
    <w:rsid w:val="00AF68E7"/>
    <w:rsid w:val="00AF69C1"/>
    <w:rsid w:val="00AF7064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1A19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AEA"/>
    <w:rsid w:val="00CE0925"/>
    <w:rsid w:val="00CE1635"/>
    <w:rsid w:val="00CE32CD"/>
    <w:rsid w:val="00CE3D0C"/>
    <w:rsid w:val="00CE3EF2"/>
    <w:rsid w:val="00CE4215"/>
    <w:rsid w:val="00CE49C3"/>
    <w:rsid w:val="00CF5968"/>
    <w:rsid w:val="00CF61E5"/>
    <w:rsid w:val="00CF7654"/>
    <w:rsid w:val="00CF7B91"/>
    <w:rsid w:val="00D0101C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856"/>
    <w:rsid w:val="00D34AB2"/>
    <w:rsid w:val="00D3691B"/>
    <w:rsid w:val="00D36E65"/>
    <w:rsid w:val="00D37A7D"/>
    <w:rsid w:val="00D37EC9"/>
    <w:rsid w:val="00D40B8F"/>
    <w:rsid w:val="00D40D86"/>
    <w:rsid w:val="00D40DC6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1072"/>
    <w:rsid w:val="00DC2D36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63F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0EFA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3B63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23"/>
    <w:rsid w:val="00F13D48"/>
    <w:rsid w:val="00F13ED7"/>
    <w:rsid w:val="00F142C1"/>
    <w:rsid w:val="00F14C6A"/>
    <w:rsid w:val="00F15BC0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02F1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642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4926C"/>
  <w15:docId w15:val="{D329FAF5-1B6A-4F30-93BB-D0A73DB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E86C-4EB7-4B45-8534-7A69F7CF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15299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1796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660</cp:revision>
  <cp:lastPrinted>2020-12-15T10:48:00Z</cp:lastPrinted>
  <dcterms:created xsi:type="dcterms:W3CDTF">2017-01-23T08:00:00Z</dcterms:created>
  <dcterms:modified xsi:type="dcterms:W3CDTF">2024-12-23T12:53:00Z</dcterms:modified>
</cp:coreProperties>
</file>