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1CDE" w14:textId="3AD536BB" w:rsidR="0087730C" w:rsidRPr="00976F45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RS"/>
        </w:rPr>
      </w:pP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Брoj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="00976F45">
        <w:rPr>
          <w:rStyle w:val="Emphasis"/>
          <w:rFonts w:asciiTheme="majorHAnsi" w:hAnsiTheme="majorHAnsi"/>
          <w:i w:val="0"/>
          <w:color w:val="000000"/>
          <w:lang w:val="sr-Cyrl-RS"/>
        </w:rPr>
        <w:t>4978</w:t>
      </w:r>
    </w:p>
    <w:p w14:paraId="1F565E32" w14:textId="22471F22" w:rsidR="0087730C" w:rsidRPr="002B195C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Датум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>0</w:t>
      </w:r>
      <w:r w:rsidR="005F68AC">
        <w:rPr>
          <w:rStyle w:val="Emphasis"/>
          <w:rFonts w:asciiTheme="majorHAnsi" w:hAnsiTheme="majorHAnsi"/>
          <w:i w:val="0"/>
          <w:color w:val="000000"/>
          <w:lang w:val="sr-Cyrl-RS"/>
        </w:rPr>
        <w:t>6</w:t>
      </w:r>
      <w:r w:rsidRPr="002B195C">
        <w:rPr>
          <w:rStyle w:val="Emphasis"/>
          <w:rFonts w:asciiTheme="majorHAnsi" w:hAnsiTheme="majorHAnsi"/>
          <w:i w:val="0"/>
          <w:color w:val="000000"/>
        </w:rPr>
        <w:t>.</w:t>
      </w: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>12</w:t>
      </w:r>
      <w:r w:rsidR="00A61030">
        <w:rPr>
          <w:rStyle w:val="Emphasis"/>
          <w:rFonts w:asciiTheme="majorHAnsi" w:hAnsiTheme="majorHAnsi"/>
          <w:i w:val="0"/>
          <w:color w:val="000000"/>
        </w:rPr>
        <w:t>.202</w:t>
      </w:r>
      <w:r w:rsidR="005F68AC">
        <w:rPr>
          <w:rStyle w:val="Emphasis"/>
          <w:rFonts w:asciiTheme="majorHAnsi" w:hAnsiTheme="majorHAnsi"/>
          <w:i w:val="0"/>
          <w:color w:val="000000"/>
          <w:lang w:val="sr-Cyrl-RS"/>
        </w:rPr>
        <w:t>4</w:t>
      </w:r>
      <w:r w:rsidRPr="002B195C">
        <w:rPr>
          <w:rStyle w:val="Emphasis"/>
          <w:rFonts w:asciiTheme="majorHAnsi" w:hAnsiTheme="majorHAnsi"/>
          <w:i w:val="0"/>
          <w:color w:val="000000"/>
        </w:rPr>
        <w:t xml:space="preserve">. </w:t>
      </w: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>године</w:t>
      </w:r>
    </w:p>
    <w:p w14:paraId="4F686D12" w14:textId="77777777" w:rsidR="0087730C" w:rsidRPr="002B195C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742D1B43" w14:textId="0FF981F6" w:rsidR="0087730C" w:rsidRPr="002B195C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 27. </w:t>
      </w: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2B195C">
        <w:rPr>
          <w:rStyle w:val="Emphasis"/>
          <w:rFonts w:asciiTheme="majorHAnsi" w:hAnsiTheme="majorHAnsi"/>
          <w:i w:val="0"/>
          <w:color w:val="000000"/>
        </w:rPr>
        <w:t>1</w:t>
      </w: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>.</w:t>
      </w:r>
      <w:r w:rsidRPr="002B195C">
        <w:rPr>
          <w:rFonts w:asciiTheme="majorHAnsi" w:hAnsiTheme="majorHAnsi"/>
        </w:rPr>
        <w:t xml:space="preserve"> </w:t>
      </w:r>
      <w:r w:rsidR="005F68AC">
        <w:rPr>
          <w:rFonts w:asciiTheme="majorHAnsi" w:hAnsiTheme="majorHAnsi"/>
          <w:lang w:val="sr-Cyrl-RS"/>
        </w:rPr>
        <w:t>91</w:t>
      </w:r>
      <w:r w:rsidRPr="002B195C">
        <w:rPr>
          <w:rFonts w:asciiTheme="majorHAnsi" w:hAnsiTheme="majorHAnsi"/>
        </w:rPr>
        <w:t>/2019</w:t>
      </w:r>
      <w:r w:rsidR="005F68AC">
        <w:rPr>
          <w:rFonts w:asciiTheme="majorHAnsi" w:hAnsiTheme="majorHAnsi"/>
          <w:lang w:val="sr-Cyrl-RS"/>
        </w:rPr>
        <w:t xml:space="preserve"> и 92/2023</w:t>
      </w:r>
      <w:r w:rsidRPr="002B195C">
        <w:rPr>
          <w:rStyle w:val="Emphasis"/>
          <w:rFonts w:asciiTheme="majorHAnsi" w:hAnsiTheme="majorHAnsi"/>
          <w:i w:val="0"/>
          <w:color w:val="000000"/>
        </w:rPr>
        <w:t xml:space="preserve">), </w:t>
      </w: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директор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а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доноси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следећу</w:t>
      </w:r>
      <w:proofErr w:type="spellEnd"/>
    </w:p>
    <w:p w14:paraId="017BBD60" w14:textId="77777777" w:rsidR="0087730C" w:rsidRPr="002B195C" w:rsidRDefault="0087730C" w:rsidP="0087730C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</w:p>
    <w:p w14:paraId="031CABE0" w14:textId="77777777" w:rsidR="0087730C" w:rsidRPr="002B195C" w:rsidRDefault="0087730C" w:rsidP="0087730C">
      <w:pPr>
        <w:jc w:val="center"/>
        <w:rPr>
          <w:rStyle w:val="Emphasis"/>
          <w:rFonts w:asciiTheme="majorHAnsi" w:hAnsiTheme="majorHAnsi"/>
          <w:b/>
          <w:i w:val="0"/>
          <w:color w:val="000000"/>
        </w:rPr>
      </w:pPr>
      <w:r w:rsidRPr="002B195C">
        <w:rPr>
          <w:rStyle w:val="Emphasis"/>
          <w:rFonts w:asciiTheme="majorHAnsi" w:hAnsiTheme="majorHAnsi"/>
          <w:b/>
          <w:i w:val="0"/>
          <w:color w:val="000000"/>
        </w:rPr>
        <w:t>О Д Л У К У</w:t>
      </w:r>
    </w:p>
    <w:p w14:paraId="7DFA52FD" w14:textId="77777777" w:rsidR="0087730C" w:rsidRPr="002B195C" w:rsidRDefault="00A61030" w:rsidP="0087730C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>О</w:t>
      </w:r>
      <w:r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="0087730C" w:rsidRPr="002B195C">
        <w:rPr>
          <w:rStyle w:val="Emphasis"/>
          <w:rFonts w:asciiTheme="majorHAnsi" w:hAnsiTheme="majorHAnsi"/>
          <w:i w:val="0"/>
          <w:color w:val="000000"/>
        </w:rPr>
        <w:t>спровођењу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2B195C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2B195C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87730C"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</w:t>
      </w:r>
    </w:p>
    <w:p w14:paraId="074EBC78" w14:textId="77777777" w:rsidR="0087730C" w:rsidRPr="002B195C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72A0F8D2" w14:textId="425AFA4A" w:rsidR="0087730C" w:rsidRPr="002B195C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2B195C">
        <w:rPr>
          <w:rStyle w:val="Emphasis"/>
          <w:rFonts w:asciiTheme="majorHAnsi" w:hAnsiTheme="majorHAnsi"/>
          <w:i w:val="0"/>
          <w:color w:val="000000"/>
        </w:rPr>
        <w:t>СПРОВОДИ СЕ</w:t>
      </w:r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поступак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услуга наруџбеницом</w:t>
      </w:r>
      <w:r w:rsidRPr="002B195C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редни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број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23A07">
        <w:rPr>
          <w:rStyle w:val="Emphasis"/>
          <w:rFonts w:asciiTheme="majorHAnsi" w:hAnsiTheme="majorHAnsi"/>
          <w:i w:val="0"/>
        </w:rPr>
        <w:t>набавке</w:t>
      </w:r>
      <w:proofErr w:type="spellEnd"/>
      <w:r w:rsidR="00A61030" w:rsidRPr="00623A07">
        <w:rPr>
          <w:rStyle w:val="Emphasis"/>
          <w:rFonts w:asciiTheme="majorHAnsi" w:hAnsiTheme="majorHAnsi"/>
          <w:i w:val="0"/>
        </w:rPr>
        <w:t xml:space="preserve"> </w:t>
      </w:r>
      <w:r w:rsidR="004F0023">
        <w:rPr>
          <w:rStyle w:val="Emphasis"/>
          <w:rFonts w:asciiTheme="majorHAnsi" w:hAnsiTheme="majorHAnsi"/>
          <w:i w:val="0"/>
          <w:lang w:val="sr-Cyrl-RS"/>
        </w:rPr>
        <w:t>32</w:t>
      </w:r>
      <w:r w:rsidRPr="00623A07">
        <w:rPr>
          <w:rStyle w:val="Emphasis"/>
          <w:rFonts w:asciiTheme="majorHAnsi" w:hAnsiTheme="majorHAnsi"/>
          <w:i w:val="0"/>
        </w:rPr>
        <w:t>/</w:t>
      </w:r>
      <w:r w:rsidR="004A5350" w:rsidRPr="00623A07">
        <w:rPr>
          <w:rStyle w:val="Emphasis"/>
          <w:rFonts w:asciiTheme="majorHAnsi" w:hAnsiTheme="majorHAnsi"/>
          <w:i w:val="0"/>
          <w:lang w:val="sr-Cyrl-CS"/>
        </w:rPr>
        <w:t>2</w:t>
      </w:r>
      <w:r w:rsidR="004F0023">
        <w:rPr>
          <w:rStyle w:val="Emphasis"/>
          <w:rFonts w:asciiTheme="majorHAnsi" w:hAnsiTheme="majorHAnsi"/>
          <w:i w:val="0"/>
          <w:lang w:val="sr-Cyrl-RS"/>
        </w:rPr>
        <w:t>4</w:t>
      </w:r>
      <w:r w:rsidR="00A6103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>(набавке на које се Закон не примењује)</w:t>
      </w:r>
    </w:p>
    <w:p w14:paraId="24767718" w14:textId="77777777" w:rsidR="0087730C" w:rsidRPr="002B195C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6FC38F49" w14:textId="77777777" w:rsidR="0087730C" w:rsidRPr="002B195C" w:rsidRDefault="0087730C" w:rsidP="002B195C">
      <w:pPr>
        <w:jc w:val="both"/>
        <w:rPr>
          <w:rFonts w:asciiTheme="majorHAnsi" w:hAnsiTheme="majorHAnsi"/>
          <w:color w:val="FF0000"/>
        </w:rPr>
      </w:pP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proofErr w:type="gramStart"/>
      <w:r w:rsidRPr="002B195C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proofErr w:type="gramEnd"/>
      <w:r w:rsidRPr="002B195C">
        <w:rPr>
          <w:rStyle w:val="Emphasis"/>
          <w:rFonts w:asciiTheme="majorHAnsi" w:hAnsiTheme="majorHAnsi"/>
          <w:i w:val="0"/>
          <w:lang w:val="sr-Cyrl-CS"/>
        </w:rPr>
        <w:t xml:space="preserve">- </w:t>
      </w:r>
      <w:r w:rsidRPr="002B195C">
        <w:rPr>
          <w:rFonts w:asciiTheme="majorHAnsi" w:hAnsiTheme="majorHAnsi"/>
          <w:spacing w:val="1"/>
          <w:position w:val="-1"/>
          <w:lang w:val="sr-Cyrl-CS"/>
        </w:rPr>
        <w:t>Набавка услуга-</w:t>
      </w:r>
      <w:r w:rsidR="00A61030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r w:rsidRPr="002B195C">
        <w:rPr>
          <w:rFonts w:asciiTheme="majorHAnsi" w:hAnsiTheme="majorHAnsi"/>
          <w:lang w:val="sr-Cyrl-CS" w:eastAsia="sr-Cyrl-CS"/>
        </w:rPr>
        <w:t>Услуга кабловске телевизије за потребе Центра за заштиту одојчади, деце и омладине, Београд, ул. Звечанска бр. 7</w:t>
      </w:r>
    </w:p>
    <w:p w14:paraId="3C5CCCDF" w14:textId="77777777" w:rsidR="0087730C" w:rsidRPr="002B195C" w:rsidRDefault="0087730C" w:rsidP="002B195C">
      <w:pPr>
        <w:ind w:right="147"/>
        <w:rPr>
          <w:rFonts w:asciiTheme="majorHAnsi" w:hAnsiTheme="majorHAnsi"/>
          <w:lang w:val="en-GB" w:eastAsia="sr-Cyrl-CS"/>
        </w:rPr>
      </w:pPr>
      <w:r w:rsidRPr="002B195C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2B195C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A61030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A61030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2B195C">
        <w:rPr>
          <w:rFonts w:asciiTheme="majorHAnsi" w:hAnsiTheme="majorHAnsi"/>
          <w:shd w:val="clear" w:color="auto" w:fill="FFFFFF"/>
        </w:rPr>
        <w:t xml:space="preserve"> СРV</w:t>
      </w:r>
      <w:r w:rsidRPr="002B195C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2B195C">
        <w:rPr>
          <w:rFonts w:asciiTheme="majorHAnsi" w:hAnsiTheme="majorHAnsi"/>
          <w:lang w:val="sr-Cyrl-CS"/>
        </w:rPr>
        <w:t>92232000-6- Кабловска ТВ</w:t>
      </w:r>
      <w:r w:rsidRPr="002B195C">
        <w:rPr>
          <w:rFonts w:asciiTheme="majorHAnsi" w:hAnsiTheme="majorHAnsi"/>
          <w:lang w:val="en-GB"/>
        </w:rPr>
        <w:t>.</w:t>
      </w:r>
    </w:p>
    <w:p w14:paraId="4F2C4979" w14:textId="77777777" w:rsidR="0087730C" w:rsidRPr="00033019" w:rsidRDefault="0087730C" w:rsidP="002B195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око </w:t>
      </w:r>
      <w:r w:rsidR="00C55944" w:rsidRPr="00C55944">
        <w:rPr>
          <w:rStyle w:val="Emphasis"/>
          <w:rFonts w:asciiTheme="majorHAnsi" w:hAnsiTheme="majorHAnsi"/>
          <w:b/>
          <w:i w:val="0"/>
        </w:rPr>
        <w:t>999</w:t>
      </w:r>
      <w:r w:rsidRPr="00C55944">
        <w:rPr>
          <w:rStyle w:val="Emphasis"/>
          <w:rFonts w:asciiTheme="majorHAnsi" w:hAnsiTheme="majorHAnsi"/>
          <w:b/>
          <w:i w:val="0"/>
          <w:lang w:val="sr-Cyrl-CS"/>
        </w:rPr>
        <w:t>.000,00</w:t>
      </w:r>
      <w:r w:rsidR="00A61030">
        <w:rPr>
          <w:rStyle w:val="Emphasis"/>
          <w:rFonts w:asciiTheme="majorHAnsi" w:hAnsiTheme="majorHAnsi"/>
          <w:b/>
          <w:i w:val="0"/>
          <w:lang w:val="sr-Cyrl-CS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 ПДВ-а</w:t>
      </w:r>
      <w:r w:rsidR="00033019">
        <w:rPr>
          <w:rStyle w:val="Emphasis"/>
          <w:rFonts w:asciiTheme="majorHAnsi" w:hAnsiTheme="majorHAnsi"/>
          <w:i w:val="0"/>
          <w:color w:val="000000"/>
        </w:rPr>
        <w:t xml:space="preserve">, </w:t>
      </w:r>
      <w:r w:rsidR="00033019" w:rsidRPr="00033019">
        <w:rPr>
          <w:rStyle w:val="Emphasis"/>
          <w:rFonts w:asciiTheme="majorHAnsi" w:hAnsiTheme="majorHAnsi"/>
          <w:b/>
          <w:i w:val="0"/>
          <w:color w:val="000000"/>
        </w:rPr>
        <w:t>1.198.800,00</w:t>
      </w:r>
      <w:r w:rsidR="00033019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proofErr w:type="spellStart"/>
      <w:r w:rsidR="00033019" w:rsidRPr="00033019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033019" w:rsidRPr="00033019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033019" w:rsidRPr="00033019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="00033019" w:rsidRPr="00033019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033019" w:rsidRPr="00033019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="00033019" w:rsidRPr="00033019">
        <w:rPr>
          <w:rStyle w:val="Emphasis"/>
          <w:rFonts w:asciiTheme="majorHAnsi" w:hAnsiTheme="majorHAnsi"/>
          <w:i w:val="0"/>
          <w:color w:val="000000"/>
        </w:rPr>
        <w:t xml:space="preserve"> ПДВ- </w:t>
      </w:r>
      <w:proofErr w:type="spellStart"/>
      <w:r w:rsidR="00033019" w:rsidRPr="00033019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="00033019" w:rsidRPr="00033019">
        <w:rPr>
          <w:rStyle w:val="Emphasis"/>
          <w:rFonts w:asciiTheme="majorHAnsi" w:hAnsiTheme="majorHAnsi"/>
          <w:i w:val="0"/>
          <w:color w:val="000000"/>
        </w:rPr>
        <w:t>.</w:t>
      </w:r>
    </w:p>
    <w:p w14:paraId="710B8537" w14:textId="77777777" w:rsidR="0087730C" w:rsidRPr="002B195C" w:rsidRDefault="0087730C" w:rsidP="002B195C">
      <w:pPr>
        <w:spacing w:line="276" w:lineRule="auto"/>
        <w:rPr>
          <w:rStyle w:val="Emphasis"/>
          <w:rFonts w:asciiTheme="majorHAnsi" w:hAnsiTheme="majorHAnsi"/>
          <w:i w:val="0"/>
          <w:lang w:val="en-GB"/>
        </w:rPr>
      </w:pP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2B195C">
        <w:rPr>
          <w:rFonts w:asciiTheme="majorHAnsi" w:hAnsiTheme="majorHAnsi"/>
          <w:lang w:val="sr-Cyrl-CS"/>
        </w:rPr>
        <w:t>421</w:t>
      </w:r>
      <w:r w:rsidRPr="002B195C">
        <w:rPr>
          <w:rFonts w:asciiTheme="majorHAnsi" w:hAnsiTheme="majorHAnsi"/>
          <w:lang w:val="en-GB"/>
        </w:rPr>
        <w:t>419</w:t>
      </w:r>
    </w:p>
    <w:p w14:paraId="62027C26" w14:textId="77777777" w:rsidR="0087730C" w:rsidRPr="002B195C" w:rsidRDefault="0087730C" w:rsidP="002B195C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A6103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2B195C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2B195C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2B195C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1461B0AC" w14:textId="77777777" w:rsidR="0087730C" w:rsidRPr="002B195C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02C37B6C" w14:textId="77777777" w:rsidR="0087730C" w:rsidRPr="002B195C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Оквирни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датуми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којима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ће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се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спроводити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појединачне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фазе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путем</w:t>
      </w:r>
      <w:proofErr w:type="spellEnd"/>
      <w:r w:rsid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наруџбенице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: </w:t>
      </w: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87730C" w:rsidRPr="002B195C" w14:paraId="6CFD93A6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6295E9" w14:textId="77777777" w:rsidR="0087730C" w:rsidRPr="002B195C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Достава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Позива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DBD8E" w14:textId="77777777" w:rsidR="0087730C" w:rsidRPr="002B195C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r w:rsidRPr="002B195C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дан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2B195C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87730C" w:rsidRPr="002B195C" w14:paraId="47F2DF76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1647CF" w14:textId="77777777" w:rsidR="0087730C" w:rsidRPr="002B195C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DA300" w14:textId="65923E2A" w:rsidR="0087730C" w:rsidRPr="002B195C" w:rsidRDefault="00623A07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623A07">
              <w:rPr>
                <w:rStyle w:val="Emphasis"/>
                <w:rFonts w:asciiTheme="majorHAnsi" w:hAnsiTheme="majorHAnsi"/>
                <w:i w:val="0"/>
                <w:lang w:val="sr-Cyrl-RS"/>
              </w:rPr>
              <w:t>5</w:t>
            </w:r>
            <w:r w:rsidR="00A61030" w:rsidRPr="00A61030">
              <w:rPr>
                <w:rStyle w:val="Emphasis"/>
                <w:rFonts w:asciiTheme="majorHAnsi" w:hAnsiTheme="majorHAnsi"/>
                <w:i w:val="0"/>
                <w:color w:val="FF0000"/>
                <w:lang w:val="sr-Cyrl-CS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када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је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Позив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послат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понуђачима</w:t>
            </w:r>
            <w:proofErr w:type="spellEnd"/>
            <w:r w:rsidR="0087730C" w:rsidRPr="002B195C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2B195C" w14:paraId="1AD7122E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738F01" w14:textId="77777777" w:rsidR="0087730C" w:rsidRPr="002B195C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Отварање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1EABD" w14:textId="77777777" w:rsidR="0087730C" w:rsidRPr="002B195C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Одмах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након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истека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рока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достављање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2B195C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2B195C" w14:paraId="6D86B774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E1270F" w14:textId="77777777" w:rsidR="0087730C" w:rsidRPr="002B195C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Доношење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Одлуке</w:t>
            </w:r>
            <w:proofErr w:type="spellEnd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о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додели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434B5" w14:textId="77777777" w:rsidR="0087730C" w:rsidRPr="002B195C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2B195C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2B195C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1</w:t>
            </w:r>
            <w:r w:rsidR="00A61030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2B195C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2B195C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2B195C" w14:paraId="0C7DB83C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38C3B7" w14:textId="77777777" w:rsidR="0087730C" w:rsidRPr="002B195C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Потписивање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или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936F1" w14:textId="038AD2FE" w:rsidR="0087730C" w:rsidRPr="002B195C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У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року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2B195C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r w:rsidR="00F1216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5</w:t>
            </w:r>
            <w:r w:rsidR="00A61030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="00A61030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2B195C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2B195C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</w:tbl>
    <w:p w14:paraId="4E1192DD" w14:textId="77777777" w:rsidR="0087730C" w:rsidRPr="002B195C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133C038D" w14:textId="063C0FDC" w:rsidR="0087730C" w:rsidRPr="002B195C" w:rsidRDefault="0087730C" w:rsidP="0087730C">
      <w:pPr>
        <w:pStyle w:val="Default"/>
        <w:jc w:val="both"/>
        <w:rPr>
          <w:rFonts w:asciiTheme="majorHAnsi" w:hAnsiTheme="majorHAnsi"/>
        </w:rPr>
      </w:pPr>
      <w:proofErr w:type="spellStart"/>
      <w:r w:rsidRPr="002B195C">
        <w:rPr>
          <w:rFonts w:asciiTheme="majorHAnsi" w:hAnsiTheme="majorHAnsi"/>
        </w:rPr>
        <w:t>Набавка</w:t>
      </w:r>
      <w:proofErr w:type="spellEnd"/>
      <w:r w:rsidR="00A61030">
        <w:rPr>
          <w:rFonts w:asciiTheme="majorHAnsi" w:hAnsiTheme="majorHAnsi"/>
        </w:rPr>
        <w:t xml:space="preserve"> </w:t>
      </w:r>
      <w:proofErr w:type="spellStart"/>
      <w:r w:rsidRPr="002B195C">
        <w:rPr>
          <w:rFonts w:asciiTheme="majorHAnsi" w:hAnsiTheme="majorHAnsi"/>
        </w:rPr>
        <w:t>је</w:t>
      </w:r>
      <w:proofErr w:type="spellEnd"/>
      <w:r w:rsidR="00A61030">
        <w:rPr>
          <w:rFonts w:asciiTheme="majorHAnsi" w:hAnsiTheme="majorHAnsi"/>
        </w:rPr>
        <w:t xml:space="preserve"> </w:t>
      </w:r>
      <w:proofErr w:type="spellStart"/>
      <w:r w:rsidRPr="002B195C">
        <w:rPr>
          <w:rFonts w:asciiTheme="majorHAnsi" w:hAnsiTheme="majorHAnsi"/>
        </w:rPr>
        <w:t>предвиђена</w:t>
      </w:r>
      <w:proofErr w:type="spellEnd"/>
      <w:r w:rsidRPr="002B195C">
        <w:rPr>
          <w:rFonts w:asciiTheme="majorHAnsi" w:hAnsiTheme="majorHAnsi"/>
        </w:rPr>
        <w:t xml:space="preserve"> и </w:t>
      </w:r>
      <w:r w:rsidRPr="002B195C">
        <w:rPr>
          <w:rFonts w:asciiTheme="majorHAnsi" w:hAnsiTheme="majorHAnsi"/>
          <w:lang w:val="sr-Cyrl-CS"/>
        </w:rPr>
        <w:t xml:space="preserve">у Финансијском плану </w:t>
      </w:r>
      <w:proofErr w:type="spellStart"/>
      <w:r w:rsidR="00A61030">
        <w:rPr>
          <w:rFonts w:asciiTheme="majorHAnsi" w:hAnsiTheme="majorHAnsi"/>
        </w:rPr>
        <w:t>за</w:t>
      </w:r>
      <w:proofErr w:type="spellEnd"/>
      <w:r w:rsidR="00A61030">
        <w:rPr>
          <w:rFonts w:asciiTheme="majorHAnsi" w:hAnsiTheme="majorHAnsi"/>
        </w:rPr>
        <w:t xml:space="preserve"> 202</w:t>
      </w:r>
      <w:r w:rsidR="00FE369D">
        <w:rPr>
          <w:rFonts w:asciiTheme="majorHAnsi" w:hAnsiTheme="majorHAnsi"/>
          <w:lang w:val="sr-Cyrl-RS"/>
        </w:rPr>
        <w:t>4</w:t>
      </w:r>
      <w:r w:rsidRPr="002B195C">
        <w:rPr>
          <w:rFonts w:asciiTheme="majorHAnsi" w:hAnsiTheme="majorHAnsi"/>
        </w:rPr>
        <w:t>.</w:t>
      </w:r>
      <w:r w:rsidR="00A61030">
        <w:rPr>
          <w:rFonts w:asciiTheme="majorHAnsi" w:hAnsiTheme="majorHAnsi"/>
        </w:rPr>
        <w:t xml:space="preserve"> </w:t>
      </w:r>
      <w:proofErr w:type="spellStart"/>
      <w:r w:rsidRPr="002B195C">
        <w:rPr>
          <w:rFonts w:asciiTheme="majorHAnsi" w:hAnsiTheme="majorHAnsi"/>
        </w:rPr>
        <w:t>годину</w:t>
      </w:r>
      <w:proofErr w:type="spellEnd"/>
      <w:r w:rsidRPr="002B195C">
        <w:rPr>
          <w:rFonts w:asciiTheme="majorHAnsi" w:hAnsiTheme="majorHAnsi"/>
          <w:lang w:val="sr-Cyrl-CS"/>
        </w:rPr>
        <w:t>,</w:t>
      </w:r>
      <w:r w:rsidRPr="002B195C">
        <w:rPr>
          <w:rFonts w:asciiTheme="majorHAnsi" w:hAnsiTheme="majorHAnsi"/>
        </w:rPr>
        <w:t xml:space="preserve"> а </w:t>
      </w:r>
      <w:proofErr w:type="spellStart"/>
      <w:r w:rsidRPr="002B195C">
        <w:rPr>
          <w:rFonts w:asciiTheme="majorHAnsi" w:hAnsiTheme="majorHAnsi"/>
        </w:rPr>
        <w:t>средства</w:t>
      </w:r>
      <w:proofErr w:type="spellEnd"/>
      <w:r w:rsidR="00A61030">
        <w:rPr>
          <w:rFonts w:asciiTheme="majorHAnsi" w:hAnsiTheme="majorHAnsi"/>
        </w:rPr>
        <w:t xml:space="preserve"> </w:t>
      </w:r>
      <w:proofErr w:type="spellStart"/>
      <w:r w:rsidRPr="002B195C">
        <w:rPr>
          <w:rFonts w:asciiTheme="majorHAnsi" w:hAnsiTheme="majorHAnsi"/>
        </w:rPr>
        <w:t>су</w:t>
      </w:r>
      <w:proofErr w:type="spellEnd"/>
      <w:r w:rsidR="00A61030">
        <w:rPr>
          <w:rFonts w:asciiTheme="majorHAnsi" w:hAnsiTheme="majorHAnsi"/>
        </w:rPr>
        <w:t xml:space="preserve"> </w:t>
      </w:r>
      <w:proofErr w:type="spellStart"/>
      <w:r w:rsidRPr="002B195C">
        <w:rPr>
          <w:rFonts w:asciiTheme="majorHAnsi" w:hAnsiTheme="majorHAnsi"/>
        </w:rPr>
        <w:t>обезбеђена</w:t>
      </w:r>
      <w:proofErr w:type="spellEnd"/>
      <w:r w:rsidR="00A61030">
        <w:rPr>
          <w:rFonts w:asciiTheme="majorHAnsi" w:hAnsiTheme="majorHAnsi"/>
        </w:rPr>
        <w:t xml:space="preserve"> </w:t>
      </w:r>
      <w:proofErr w:type="spellStart"/>
      <w:r w:rsidRPr="002B195C">
        <w:rPr>
          <w:rFonts w:asciiTheme="majorHAnsi" w:hAnsiTheme="majorHAnsi"/>
        </w:rPr>
        <w:t>из</w:t>
      </w:r>
      <w:proofErr w:type="spellEnd"/>
      <w:r w:rsidR="00A61030">
        <w:rPr>
          <w:rFonts w:asciiTheme="majorHAnsi" w:hAnsiTheme="majorHAnsi"/>
        </w:rPr>
        <w:t xml:space="preserve"> </w:t>
      </w:r>
      <w:proofErr w:type="spellStart"/>
      <w:r w:rsidRPr="002B195C">
        <w:rPr>
          <w:rFonts w:asciiTheme="majorHAnsi" w:hAnsiTheme="majorHAnsi"/>
        </w:rPr>
        <w:t>више</w:t>
      </w:r>
      <w:proofErr w:type="spellEnd"/>
      <w:r w:rsidR="00A61030">
        <w:rPr>
          <w:rFonts w:asciiTheme="majorHAnsi" w:hAnsiTheme="majorHAnsi"/>
        </w:rPr>
        <w:t xml:space="preserve"> </w:t>
      </w:r>
      <w:proofErr w:type="spellStart"/>
      <w:r w:rsidRPr="002B195C">
        <w:rPr>
          <w:rFonts w:asciiTheme="majorHAnsi" w:hAnsiTheme="majorHAnsi"/>
        </w:rPr>
        <w:t>извора</w:t>
      </w:r>
      <w:proofErr w:type="spellEnd"/>
      <w:r w:rsidR="00A61030">
        <w:rPr>
          <w:rFonts w:asciiTheme="majorHAnsi" w:hAnsiTheme="majorHAnsi"/>
        </w:rPr>
        <w:t xml:space="preserve"> </w:t>
      </w:r>
      <w:proofErr w:type="spellStart"/>
      <w:r w:rsidRPr="002B195C">
        <w:rPr>
          <w:rFonts w:asciiTheme="majorHAnsi" w:hAnsiTheme="majorHAnsi"/>
        </w:rPr>
        <w:t>финансирања</w:t>
      </w:r>
      <w:proofErr w:type="spellEnd"/>
      <w:r w:rsidRPr="002B195C">
        <w:rPr>
          <w:rFonts w:asciiTheme="majorHAnsi" w:hAnsiTheme="majorHAnsi"/>
        </w:rPr>
        <w:t>.</w:t>
      </w:r>
    </w:p>
    <w:p w14:paraId="0060F4D8" w14:textId="77777777" w:rsidR="0087730C" w:rsidRPr="002B195C" w:rsidRDefault="0087730C" w:rsidP="0087730C">
      <w:pPr>
        <w:pStyle w:val="Default"/>
        <w:jc w:val="both"/>
        <w:rPr>
          <w:rFonts w:asciiTheme="majorHAnsi" w:hAnsiTheme="majorHAnsi"/>
        </w:rPr>
      </w:pPr>
    </w:p>
    <w:p w14:paraId="229DB3EC" w14:textId="77777777" w:rsidR="00A61030" w:rsidRPr="00AC45C9" w:rsidRDefault="00A61030" w:rsidP="00A61030">
      <w:pPr>
        <w:pStyle w:val="Default"/>
        <w:jc w:val="both"/>
        <w:rPr>
          <w:rFonts w:asciiTheme="majorHAnsi" w:hAnsiTheme="majorHAnsi"/>
        </w:rPr>
      </w:pPr>
      <w:proofErr w:type="spellStart"/>
      <w:r w:rsidRPr="00AC45C9">
        <w:rPr>
          <w:rFonts w:asciiTheme="majorHAnsi" w:hAnsiTheme="majorHAnsi"/>
        </w:rPr>
        <w:t>Овим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путем</w:t>
      </w:r>
      <w:proofErr w:type="spellEnd"/>
      <w:r w:rsidRPr="00AC45C9">
        <w:rPr>
          <w:rFonts w:asciiTheme="majorHAnsi" w:hAnsiTheme="majorHAnsi"/>
        </w:rPr>
        <w:t xml:space="preserve">, </w:t>
      </w:r>
      <w:proofErr w:type="spellStart"/>
      <w:r w:rsidRPr="00AC45C9">
        <w:rPr>
          <w:rFonts w:asciiTheme="majorHAnsi" w:hAnsiTheme="majorHAnsi"/>
        </w:rPr>
        <w:t>именује</w:t>
      </w:r>
      <w:proofErr w:type="spellEnd"/>
      <w:r w:rsidRPr="00AC45C9">
        <w:rPr>
          <w:rFonts w:asciiTheme="majorHAnsi" w:hAnsiTheme="majorHAnsi"/>
          <w:lang w:val="sr-Cyrl-CS"/>
        </w:rPr>
        <w:t xml:space="preserve"> се</w:t>
      </w:r>
      <w:r>
        <w:rPr>
          <w:rFonts w:asciiTheme="majorHAnsi" w:hAnsiTheme="majorHAnsi"/>
          <w:lang w:val="sr-Cyrl-CS"/>
        </w:rPr>
        <w:t xml:space="preserve"> </w:t>
      </w:r>
      <w:proofErr w:type="spellStart"/>
      <w:r>
        <w:rPr>
          <w:rFonts w:asciiTheme="majorHAnsi" w:hAnsiTheme="majorHAnsi"/>
        </w:rPr>
        <w:t>Ивана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Радуловић-Ђурђевић</w:t>
      </w:r>
      <w:proofErr w:type="spellEnd"/>
      <w:r w:rsidRPr="00AC45C9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AC45C9">
        <w:rPr>
          <w:rFonts w:asciiTheme="majorHAnsi" w:hAnsiTheme="majorHAnsi"/>
          <w:lang w:val="sr-Cyrl-CS"/>
        </w:rPr>
        <w:t xml:space="preserve"> Центра</w:t>
      </w:r>
      <w:r w:rsidRPr="00AC45C9">
        <w:rPr>
          <w:rFonts w:asciiTheme="majorHAnsi" w:hAnsiTheme="majorHAnsi"/>
        </w:rPr>
        <w:t xml:space="preserve">, </w:t>
      </w:r>
      <w:proofErr w:type="spellStart"/>
      <w:r w:rsidRPr="00AC45C9">
        <w:rPr>
          <w:rFonts w:asciiTheme="majorHAnsi" w:hAnsiTheme="majorHAnsi"/>
        </w:rPr>
        <w:t>као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лице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које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ће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спровести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предметну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набавку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путем</w:t>
      </w:r>
      <w:proofErr w:type="spellEnd"/>
      <w:r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Pr="00AC45C9">
        <w:rPr>
          <w:rFonts w:asciiTheme="majorHAnsi" w:hAnsiTheme="majorHAnsi"/>
        </w:rPr>
        <w:t>наруџбенице</w:t>
      </w:r>
      <w:proofErr w:type="spellEnd"/>
      <w:r w:rsidRPr="00AC45C9">
        <w:rPr>
          <w:rFonts w:asciiTheme="majorHAnsi" w:hAnsiTheme="majorHAnsi"/>
        </w:rPr>
        <w:t>.</w:t>
      </w:r>
    </w:p>
    <w:p w14:paraId="170C3A15" w14:textId="77777777" w:rsidR="00A61030" w:rsidRDefault="00A61030" w:rsidP="00A61030">
      <w:pPr>
        <w:jc w:val="right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4B1CF538" w14:textId="77777777" w:rsidR="00A61030" w:rsidRPr="00A61030" w:rsidRDefault="00A61030" w:rsidP="00A61030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A61030">
        <w:rPr>
          <w:rStyle w:val="Emphasis"/>
          <w:rFonts w:asciiTheme="majorHAnsi" w:hAnsiTheme="majorHAnsi"/>
          <w:i w:val="0"/>
          <w:color w:val="000000"/>
        </w:rPr>
        <w:t>в.д</w:t>
      </w:r>
      <w:proofErr w:type="spellEnd"/>
      <w:r w:rsidRPr="00A61030">
        <w:rPr>
          <w:rStyle w:val="Emphasis"/>
          <w:rFonts w:asciiTheme="majorHAnsi" w:hAnsiTheme="majorHAnsi"/>
          <w:i w:val="0"/>
          <w:color w:val="000000"/>
        </w:rPr>
        <w:t>. ДИРЕКТОРА ЦЕНТРА</w:t>
      </w:r>
    </w:p>
    <w:p w14:paraId="30F84B06" w14:textId="77777777" w:rsidR="00A61030" w:rsidRPr="00A61030" w:rsidRDefault="00A61030" w:rsidP="00A61030">
      <w:pPr>
        <w:jc w:val="right"/>
        <w:rPr>
          <w:rStyle w:val="Emphasis"/>
          <w:rFonts w:asciiTheme="majorHAnsi" w:hAnsiTheme="majorHAnsi"/>
          <w:i w:val="0"/>
          <w:color w:val="000000"/>
        </w:rPr>
      </w:pPr>
    </w:p>
    <w:p w14:paraId="4062EB50" w14:textId="77777777" w:rsidR="00A61030" w:rsidRPr="00A61030" w:rsidRDefault="00A61030" w:rsidP="00A61030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r w:rsidRPr="00A61030">
        <w:rPr>
          <w:rStyle w:val="Emphasis"/>
          <w:rFonts w:asciiTheme="majorHAnsi" w:hAnsiTheme="majorHAnsi"/>
          <w:i w:val="0"/>
          <w:color w:val="000000"/>
        </w:rPr>
        <w:t>______________</w:t>
      </w:r>
      <w:r w:rsidRPr="00A61030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</w:t>
      </w:r>
    </w:p>
    <w:p w14:paraId="2DEA3681" w14:textId="77777777" w:rsidR="00A61030" w:rsidRPr="00A61030" w:rsidRDefault="00A61030" w:rsidP="00A61030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A61030"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</w:t>
      </w:r>
      <w:r w:rsidRPr="00A61030">
        <w:rPr>
          <w:rStyle w:val="Emphasis"/>
          <w:rFonts w:asciiTheme="majorHAnsi" w:hAnsiTheme="majorHAnsi"/>
          <w:i w:val="0"/>
          <w:color w:val="000000"/>
        </w:rPr>
        <w:tab/>
        <w:t xml:space="preserve">   </w:t>
      </w:r>
      <w:proofErr w:type="spellStart"/>
      <w:r w:rsidRPr="00A61030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 w:rsidRPr="00A6103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61030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</w:p>
    <w:p w14:paraId="0D39AF8F" w14:textId="77777777" w:rsidR="00A61030" w:rsidRPr="00A61030" w:rsidRDefault="00A61030" w:rsidP="00A61030">
      <w:pPr>
        <w:rPr>
          <w:rStyle w:val="Emphasis"/>
          <w:rFonts w:asciiTheme="majorHAnsi" w:hAnsiTheme="majorHAnsi"/>
          <w:i w:val="0"/>
          <w:color w:val="000000"/>
        </w:rPr>
      </w:pPr>
    </w:p>
    <w:p w14:paraId="7910B95E" w14:textId="77777777" w:rsidR="00A61030" w:rsidRPr="002A7CA3" w:rsidRDefault="00A61030" w:rsidP="00A61030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1A442BD" w14:textId="77777777" w:rsidR="00993822" w:rsidRPr="002B195C" w:rsidRDefault="00993822" w:rsidP="0087730C">
      <w:pPr>
        <w:rPr>
          <w:rFonts w:asciiTheme="majorHAnsi" w:hAnsiTheme="majorHAnsi"/>
        </w:rPr>
      </w:pPr>
    </w:p>
    <w:sectPr w:rsidR="00993822" w:rsidRPr="002B195C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F5EA" w14:textId="77777777" w:rsidR="00D76F4E" w:rsidRDefault="00D76F4E">
      <w:r>
        <w:separator/>
      </w:r>
    </w:p>
  </w:endnote>
  <w:endnote w:type="continuationSeparator" w:id="0">
    <w:p w14:paraId="4D7A3D60" w14:textId="77777777" w:rsidR="00D76F4E" w:rsidRDefault="00D7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D043" w14:textId="77777777" w:rsidR="00D76F4E" w:rsidRDefault="00D76F4E">
      <w:r>
        <w:separator/>
      </w:r>
    </w:p>
  </w:footnote>
  <w:footnote w:type="continuationSeparator" w:id="0">
    <w:p w14:paraId="350B56C3" w14:textId="77777777" w:rsidR="00D76F4E" w:rsidRDefault="00D7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F7DB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5871A2D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A81A81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3B761B56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D03947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D63C4D1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7825E1F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F6176B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914582B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C8755F8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B1A4FD8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31D0CD84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16FE9F24" wp14:editId="412BE4EC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7405">
    <w:abstractNumId w:val="16"/>
  </w:num>
  <w:num w:numId="2" w16cid:durableId="5889300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47699">
    <w:abstractNumId w:val="8"/>
  </w:num>
  <w:num w:numId="4" w16cid:durableId="20579253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775820">
    <w:abstractNumId w:val="27"/>
  </w:num>
  <w:num w:numId="6" w16cid:durableId="674722106">
    <w:abstractNumId w:val="35"/>
  </w:num>
  <w:num w:numId="7" w16cid:durableId="642852882">
    <w:abstractNumId w:val="36"/>
  </w:num>
  <w:num w:numId="8" w16cid:durableId="1264025469">
    <w:abstractNumId w:val="22"/>
  </w:num>
  <w:num w:numId="9" w16cid:durableId="1400597058">
    <w:abstractNumId w:val="12"/>
  </w:num>
  <w:num w:numId="10" w16cid:durableId="1423791837">
    <w:abstractNumId w:val="5"/>
  </w:num>
  <w:num w:numId="11" w16cid:durableId="1847672892">
    <w:abstractNumId w:val="10"/>
  </w:num>
  <w:num w:numId="12" w16cid:durableId="864976243">
    <w:abstractNumId w:val="11"/>
  </w:num>
  <w:num w:numId="13" w16cid:durableId="18746487">
    <w:abstractNumId w:val="9"/>
  </w:num>
  <w:num w:numId="14" w16cid:durableId="1932422222">
    <w:abstractNumId w:val="6"/>
  </w:num>
  <w:num w:numId="15" w16cid:durableId="90049914">
    <w:abstractNumId w:val="13"/>
  </w:num>
  <w:num w:numId="16" w16cid:durableId="526991925">
    <w:abstractNumId w:val="4"/>
  </w:num>
  <w:num w:numId="17" w16cid:durableId="1734499668">
    <w:abstractNumId w:val="7"/>
  </w:num>
  <w:num w:numId="18" w16cid:durableId="53356431">
    <w:abstractNumId w:val="29"/>
  </w:num>
  <w:num w:numId="19" w16cid:durableId="1475223568">
    <w:abstractNumId w:val="40"/>
  </w:num>
  <w:num w:numId="20" w16cid:durableId="369570034">
    <w:abstractNumId w:val="33"/>
  </w:num>
  <w:num w:numId="21" w16cid:durableId="1081029287">
    <w:abstractNumId w:val="41"/>
  </w:num>
  <w:num w:numId="22" w16cid:durableId="1846431062">
    <w:abstractNumId w:val="26"/>
  </w:num>
  <w:num w:numId="23" w16cid:durableId="820584077">
    <w:abstractNumId w:val="20"/>
  </w:num>
  <w:num w:numId="24" w16cid:durableId="1916629187">
    <w:abstractNumId w:val="19"/>
  </w:num>
  <w:num w:numId="25" w16cid:durableId="1318343869">
    <w:abstractNumId w:val="31"/>
  </w:num>
  <w:num w:numId="26" w16cid:durableId="291595532">
    <w:abstractNumId w:val="15"/>
  </w:num>
  <w:num w:numId="27" w16cid:durableId="1509295917">
    <w:abstractNumId w:val="24"/>
  </w:num>
  <w:num w:numId="28" w16cid:durableId="134110103">
    <w:abstractNumId w:val="25"/>
  </w:num>
  <w:num w:numId="29" w16cid:durableId="1835029928">
    <w:abstractNumId w:val="14"/>
  </w:num>
  <w:num w:numId="30" w16cid:durableId="2109420231">
    <w:abstractNumId w:val="38"/>
  </w:num>
  <w:num w:numId="31" w16cid:durableId="1445929555">
    <w:abstractNumId w:val="28"/>
  </w:num>
  <w:num w:numId="32" w16cid:durableId="1497762765">
    <w:abstractNumId w:val="34"/>
  </w:num>
  <w:num w:numId="33" w16cid:durableId="345138765">
    <w:abstractNumId w:val="21"/>
  </w:num>
  <w:num w:numId="34" w16cid:durableId="17738893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184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1441916">
    <w:abstractNumId w:val="42"/>
  </w:num>
  <w:num w:numId="37" w16cid:durableId="1146900896">
    <w:abstractNumId w:val="39"/>
  </w:num>
  <w:num w:numId="38" w16cid:durableId="18416564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87529">
    <w:abstractNumId w:val="18"/>
  </w:num>
  <w:num w:numId="40" w16cid:durableId="1183782558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484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DCA"/>
    <w:rsid w:val="00031446"/>
    <w:rsid w:val="00031494"/>
    <w:rsid w:val="00031E23"/>
    <w:rsid w:val="00033019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3AE1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1DFA"/>
    <w:rsid w:val="001B2271"/>
    <w:rsid w:val="001B2966"/>
    <w:rsid w:val="001B3588"/>
    <w:rsid w:val="001B4F7C"/>
    <w:rsid w:val="001B5AF1"/>
    <w:rsid w:val="001B5B0D"/>
    <w:rsid w:val="001B64DE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339"/>
    <w:rsid w:val="00203B6A"/>
    <w:rsid w:val="00204030"/>
    <w:rsid w:val="00204AE9"/>
    <w:rsid w:val="00205A0E"/>
    <w:rsid w:val="002065BD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BE6"/>
    <w:rsid w:val="00242845"/>
    <w:rsid w:val="00242C46"/>
    <w:rsid w:val="00243518"/>
    <w:rsid w:val="002436CB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9E8"/>
    <w:rsid w:val="002A5AB8"/>
    <w:rsid w:val="002A655A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195C"/>
    <w:rsid w:val="002B238E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D11ED"/>
    <w:rsid w:val="002D175C"/>
    <w:rsid w:val="002D1845"/>
    <w:rsid w:val="002D20DB"/>
    <w:rsid w:val="002D45A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5370"/>
    <w:rsid w:val="003D6DE9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17A56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50"/>
    <w:rsid w:val="004A539E"/>
    <w:rsid w:val="004A6EB6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2EDA"/>
    <w:rsid w:val="004D3568"/>
    <w:rsid w:val="004D358B"/>
    <w:rsid w:val="004D56E7"/>
    <w:rsid w:val="004D5CAD"/>
    <w:rsid w:val="004D6FE1"/>
    <w:rsid w:val="004D7018"/>
    <w:rsid w:val="004D79F1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023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2F3"/>
    <w:rsid w:val="00510964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7C6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68AC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3A07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3F01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36B7"/>
    <w:rsid w:val="006636ED"/>
    <w:rsid w:val="006643A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2AA8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169"/>
    <w:rsid w:val="00845252"/>
    <w:rsid w:val="008458A4"/>
    <w:rsid w:val="008474F8"/>
    <w:rsid w:val="008479E3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CFE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6F45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0E19"/>
    <w:rsid w:val="00A414C0"/>
    <w:rsid w:val="00A415CE"/>
    <w:rsid w:val="00A415F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030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2B87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75CF"/>
    <w:rsid w:val="00AB0871"/>
    <w:rsid w:val="00AB138C"/>
    <w:rsid w:val="00AB17CD"/>
    <w:rsid w:val="00AB320C"/>
    <w:rsid w:val="00AB3C76"/>
    <w:rsid w:val="00AB3CED"/>
    <w:rsid w:val="00AB3E8F"/>
    <w:rsid w:val="00AB55A7"/>
    <w:rsid w:val="00AB65DE"/>
    <w:rsid w:val="00AB7471"/>
    <w:rsid w:val="00AB7EF5"/>
    <w:rsid w:val="00AC0F5E"/>
    <w:rsid w:val="00AC2EA8"/>
    <w:rsid w:val="00AC5C85"/>
    <w:rsid w:val="00AC5E73"/>
    <w:rsid w:val="00AC699A"/>
    <w:rsid w:val="00AD09C6"/>
    <w:rsid w:val="00AD1452"/>
    <w:rsid w:val="00AD2071"/>
    <w:rsid w:val="00AD3095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5742"/>
    <w:rsid w:val="00AE659B"/>
    <w:rsid w:val="00AF06E8"/>
    <w:rsid w:val="00AF172A"/>
    <w:rsid w:val="00AF1F3C"/>
    <w:rsid w:val="00AF4AF6"/>
    <w:rsid w:val="00AF6175"/>
    <w:rsid w:val="00AF68E7"/>
    <w:rsid w:val="00AF69C1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9BE"/>
    <w:rsid w:val="00B10F50"/>
    <w:rsid w:val="00B114C0"/>
    <w:rsid w:val="00B11F4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7CA"/>
    <w:rsid w:val="00B729F0"/>
    <w:rsid w:val="00B72B3C"/>
    <w:rsid w:val="00B73B18"/>
    <w:rsid w:val="00B73B3E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0E3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0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42A7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44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5968"/>
    <w:rsid w:val="00CF61E5"/>
    <w:rsid w:val="00CF7654"/>
    <w:rsid w:val="00CF7B91"/>
    <w:rsid w:val="00D0101C"/>
    <w:rsid w:val="00D0193D"/>
    <w:rsid w:val="00D020FF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FE9"/>
    <w:rsid w:val="00D7429C"/>
    <w:rsid w:val="00D750E8"/>
    <w:rsid w:val="00D7641E"/>
    <w:rsid w:val="00D76F4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B7D5C"/>
    <w:rsid w:val="00DC1072"/>
    <w:rsid w:val="00DC382A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0F25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567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162"/>
    <w:rsid w:val="00F12A7B"/>
    <w:rsid w:val="00F13D48"/>
    <w:rsid w:val="00F13ED7"/>
    <w:rsid w:val="00F142C1"/>
    <w:rsid w:val="00F15BC0"/>
    <w:rsid w:val="00F2067E"/>
    <w:rsid w:val="00F20710"/>
    <w:rsid w:val="00F21C09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69D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F79B3"/>
  <w15:docId w15:val="{97EB15D7-EAB1-4324-BA25-6CBEA65E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68B2-96F3-4797-AA5B-0305B57C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15077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1818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668</cp:revision>
  <cp:lastPrinted>2020-12-02T14:12:00Z</cp:lastPrinted>
  <dcterms:created xsi:type="dcterms:W3CDTF">2017-01-23T08:00:00Z</dcterms:created>
  <dcterms:modified xsi:type="dcterms:W3CDTF">2024-12-06T11:27:00Z</dcterms:modified>
</cp:coreProperties>
</file>