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B71B" w14:textId="67839138" w:rsidR="00F42499" w:rsidRPr="00F90259" w:rsidRDefault="00F42499" w:rsidP="00F42499">
      <w:pPr>
        <w:rPr>
          <w:lang w:val="sr-Cyrl-RS"/>
        </w:rPr>
      </w:pPr>
      <w:r>
        <w:rPr>
          <w:lang w:val="sr-Cyrl-CS"/>
        </w:rPr>
        <w:t>Број:</w:t>
      </w:r>
      <w:r w:rsidR="009B1870">
        <w:t xml:space="preserve"> </w:t>
      </w:r>
      <w:r w:rsidR="0097757B">
        <w:rPr>
          <w:lang w:val="sr-Cyrl-RS"/>
        </w:rPr>
        <w:t>3</w:t>
      </w:r>
      <w:r w:rsidR="006E57B0">
        <w:t>40</w:t>
      </w:r>
      <w:r w:rsidR="00A63968">
        <w:t>/</w:t>
      </w:r>
      <w:r w:rsidR="00F90259">
        <w:rPr>
          <w:lang w:val="sr-Cyrl-RS"/>
        </w:rPr>
        <w:t>1</w:t>
      </w:r>
    </w:p>
    <w:p w14:paraId="5F064539" w14:textId="0FA7FC2B" w:rsidR="00F42499" w:rsidRDefault="00F42499" w:rsidP="00F42499">
      <w:r>
        <w:rPr>
          <w:lang w:val="sr-Cyrl-CS"/>
        </w:rPr>
        <w:t>Датум</w:t>
      </w:r>
      <w:r>
        <w:t>:</w:t>
      </w:r>
      <w:r w:rsidR="007B3D6D">
        <w:t xml:space="preserve"> </w:t>
      </w:r>
      <w:r w:rsidR="00734FCF">
        <w:t>2</w:t>
      </w:r>
      <w:r w:rsidR="006E57B0">
        <w:t>4</w:t>
      </w:r>
      <w:r w:rsidR="009B1870">
        <w:t>.01.202</w:t>
      </w:r>
      <w:r w:rsidR="006E57B0">
        <w:t>5</w:t>
      </w:r>
      <w:r>
        <w:rPr>
          <w:lang w:val="sr-Cyrl-CS"/>
        </w:rPr>
        <w:t xml:space="preserve">. </w:t>
      </w:r>
      <w:proofErr w:type="spellStart"/>
      <w:r>
        <w:t>године</w:t>
      </w:r>
      <w:proofErr w:type="spellEnd"/>
    </w:p>
    <w:p w14:paraId="0E9A8150" w14:textId="77777777" w:rsidR="00F42499" w:rsidRDefault="00F42499" w:rsidP="00F42499">
      <w:pPr>
        <w:spacing w:line="200" w:lineRule="exact"/>
        <w:rPr>
          <w:lang w:val="sr-Cyrl-CS"/>
        </w:rPr>
      </w:pPr>
    </w:p>
    <w:p w14:paraId="585F993A" w14:textId="1B9C4775" w:rsidR="00BD28CE" w:rsidRDefault="00F42499" w:rsidP="00BD28CE">
      <w:pPr>
        <w:jc w:val="both"/>
        <w:rPr>
          <w:spacing w:val="1"/>
          <w:position w:val="-1"/>
        </w:rPr>
      </w:pPr>
      <w:r>
        <w:rPr>
          <w:b/>
          <w:spacing w:val="1"/>
          <w:position w:val="-1"/>
          <w:lang w:val="sr-Cyrl-CS"/>
        </w:rPr>
        <w:t>ОПИС НАБАВКЕ ПУТЕМ НАРУЏБЕНИЦЕ</w:t>
      </w:r>
      <w:r w:rsidR="00E06153">
        <w:rPr>
          <w:b/>
          <w:spacing w:val="1"/>
          <w:position w:val="-1"/>
          <w:lang w:val="sr-Cyrl-CS"/>
        </w:rPr>
        <w:t xml:space="preserve"> БРОЈ </w:t>
      </w:r>
      <w:r w:rsidR="009B1870">
        <w:rPr>
          <w:b/>
          <w:spacing w:val="1"/>
          <w:position w:val="-1"/>
          <w:lang w:val="sr-Cyrl-CS"/>
        </w:rPr>
        <w:t>1/202</w:t>
      </w:r>
      <w:r w:rsidR="006E57B0">
        <w:rPr>
          <w:b/>
          <w:spacing w:val="1"/>
          <w:position w:val="-1"/>
        </w:rPr>
        <w:t>5</w:t>
      </w:r>
      <w:r>
        <w:rPr>
          <w:b/>
          <w:spacing w:val="1"/>
          <w:position w:val="-1"/>
          <w:lang w:val="sr-Cyrl-CS"/>
        </w:rPr>
        <w:t>–</w:t>
      </w:r>
      <w:r w:rsidR="009B1870">
        <w:rPr>
          <w:b/>
          <w:spacing w:val="1"/>
          <w:position w:val="-1"/>
        </w:rPr>
        <w:t xml:space="preserve"> </w:t>
      </w:r>
      <w:r>
        <w:rPr>
          <w:spacing w:val="1"/>
          <w:position w:val="-1"/>
          <w:lang w:val="sr-Cyrl-CS"/>
        </w:rPr>
        <w:t>Набавка</w:t>
      </w:r>
      <w:r w:rsidR="009B1870">
        <w:rPr>
          <w:spacing w:val="1"/>
          <w:position w:val="-1"/>
        </w:rPr>
        <w:t xml:space="preserve"> </w:t>
      </w:r>
      <w:r w:rsidR="00BD28CE">
        <w:rPr>
          <w:rStyle w:val="Emphasis"/>
          <w:b/>
          <w:i w:val="0"/>
          <w:color w:val="000000"/>
          <w:lang w:val="sr-Cyrl-CS"/>
        </w:rPr>
        <w:t>услуга</w:t>
      </w:r>
      <w:r w:rsidR="00A70150" w:rsidRPr="00F2425E">
        <w:rPr>
          <w:rStyle w:val="Emphasis"/>
          <w:lang w:val="sr-Cyrl-CS"/>
        </w:rPr>
        <w:t xml:space="preserve">- </w:t>
      </w:r>
      <w:proofErr w:type="spellStart"/>
      <w:r w:rsidR="00BD28CE" w:rsidRPr="00B14A83">
        <w:t>Услуге</w:t>
      </w:r>
      <w:proofErr w:type="spellEnd"/>
      <w:r w:rsidR="009B1870">
        <w:t xml:space="preserve"> </w:t>
      </w:r>
      <w:proofErr w:type="spellStart"/>
      <w:r w:rsidR="00BD28CE">
        <w:t>одржавања</w:t>
      </w:r>
      <w:proofErr w:type="spellEnd"/>
      <w:r w:rsidR="009B1870">
        <w:t xml:space="preserve"> </w:t>
      </w:r>
      <w:proofErr w:type="spellStart"/>
      <w:r w:rsidR="00BD28CE">
        <w:t>телефонских</w:t>
      </w:r>
      <w:proofErr w:type="spellEnd"/>
      <w:r w:rsidR="009B1870">
        <w:t xml:space="preserve"> </w:t>
      </w:r>
      <w:proofErr w:type="spellStart"/>
      <w:r w:rsidR="00BD28CE">
        <w:t>линија</w:t>
      </w:r>
      <w:proofErr w:type="spellEnd"/>
      <w:r w:rsidR="00BD28CE">
        <w:t xml:space="preserve"> и </w:t>
      </w:r>
      <w:proofErr w:type="spellStart"/>
      <w:r w:rsidR="00BD28CE">
        <w:t>апарата</w:t>
      </w:r>
      <w:proofErr w:type="spellEnd"/>
      <w:r w:rsidR="00BD28CE">
        <w:t xml:space="preserve"> у </w:t>
      </w:r>
      <w:proofErr w:type="spellStart"/>
      <w:r w:rsidR="00BD28CE">
        <w:t>локалу</w:t>
      </w:r>
      <w:proofErr w:type="spellEnd"/>
      <w:r w:rsidR="00BD28CE">
        <w:t xml:space="preserve"> у </w:t>
      </w:r>
      <w:proofErr w:type="spellStart"/>
      <w:r w:rsidR="00BD28CE">
        <w:t>свим</w:t>
      </w:r>
      <w:proofErr w:type="spellEnd"/>
      <w:r w:rsidR="009B1870">
        <w:t xml:space="preserve"> </w:t>
      </w:r>
      <w:proofErr w:type="spellStart"/>
      <w:r w:rsidR="00BD28CE">
        <w:t>објектима</w:t>
      </w:r>
      <w:proofErr w:type="spellEnd"/>
      <w:r w:rsidR="009B1870">
        <w:t xml:space="preserve"> </w:t>
      </w:r>
      <w:proofErr w:type="spellStart"/>
      <w:r w:rsidR="00BD28CE">
        <w:t>Центра</w:t>
      </w:r>
      <w:proofErr w:type="spellEnd"/>
      <w:r w:rsidR="009B1870">
        <w:t xml:space="preserve"> </w:t>
      </w:r>
      <w:proofErr w:type="spellStart"/>
      <w:r w:rsidR="00BD28CE">
        <w:t>за</w:t>
      </w:r>
      <w:proofErr w:type="spellEnd"/>
      <w:r w:rsidR="009B1870">
        <w:t xml:space="preserve"> </w:t>
      </w:r>
      <w:proofErr w:type="spellStart"/>
      <w:r w:rsidR="00BD28CE">
        <w:t>за</w:t>
      </w:r>
      <w:r w:rsidR="005E0A70">
        <w:t>штиту</w:t>
      </w:r>
      <w:proofErr w:type="spellEnd"/>
      <w:r w:rsidR="009B1870">
        <w:t xml:space="preserve"> </w:t>
      </w:r>
      <w:proofErr w:type="spellStart"/>
      <w:r w:rsidR="005E0A70">
        <w:t>одојчади</w:t>
      </w:r>
      <w:proofErr w:type="spellEnd"/>
      <w:r w:rsidR="005E0A70">
        <w:t xml:space="preserve">, </w:t>
      </w:r>
      <w:proofErr w:type="spellStart"/>
      <w:r w:rsidR="005E0A70">
        <w:t>деце</w:t>
      </w:r>
      <w:proofErr w:type="spellEnd"/>
      <w:r w:rsidR="005E0A70">
        <w:t xml:space="preserve"> и </w:t>
      </w:r>
      <w:proofErr w:type="spellStart"/>
      <w:r w:rsidR="005E0A70">
        <w:t>омладине</w:t>
      </w:r>
      <w:proofErr w:type="spellEnd"/>
      <w:r w:rsidR="00BD28CE">
        <w:t>,</w:t>
      </w:r>
      <w:r w:rsidR="009B1870">
        <w:t xml:space="preserve"> </w:t>
      </w:r>
      <w:proofErr w:type="spellStart"/>
      <w:r w:rsidR="00BD28CE">
        <w:t>Београд,</w:t>
      </w:r>
      <w:r w:rsidR="005E0A70">
        <w:t>ул</w:t>
      </w:r>
      <w:proofErr w:type="spellEnd"/>
      <w:r w:rsidR="005E0A70">
        <w:t xml:space="preserve">. </w:t>
      </w:r>
      <w:proofErr w:type="spellStart"/>
      <w:r w:rsidR="00BD28CE">
        <w:t>Звечанска</w:t>
      </w:r>
      <w:proofErr w:type="spellEnd"/>
      <w:r w:rsidR="005E0A70">
        <w:t xml:space="preserve"> </w:t>
      </w:r>
      <w:proofErr w:type="spellStart"/>
      <w:r w:rsidR="005E0A70">
        <w:t>бр</w:t>
      </w:r>
      <w:proofErr w:type="spellEnd"/>
      <w:r w:rsidR="005E0A70">
        <w:t>.</w:t>
      </w:r>
      <w:r w:rsidR="00BD28CE">
        <w:t xml:space="preserve"> 7 </w:t>
      </w:r>
    </w:p>
    <w:p w14:paraId="668624A1" w14:textId="77777777" w:rsidR="006F7CDA" w:rsidRPr="006F7CDA" w:rsidRDefault="006F7CDA" w:rsidP="00BD28CE">
      <w:pPr>
        <w:jc w:val="both"/>
        <w:rPr>
          <w:lang w:eastAsia="sr-Cyrl-CS"/>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F42499" w14:paraId="3301BFBB" w14:textId="77777777" w:rsidTr="00ED0342">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338172B" w14:textId="77777777" w:rsidR="00F42499" w:rsidRDefault="00F42499" w:rsidP="00ED0342">
            <w:pPr>
              <w:spacing w:before="4" w:line="100" w:lineRule="exact"/>
              <w:rPr>
                <w:lang w:val="sr-Cyrl-CS"/>
              </w:rPr>
            </w:pPr>
          </w:p>
          <w:p w14:paraId="59DDAEED" w14:textId="77777777" w:rsidR="00F42499" w:rsidRDefault="00F42499" w:rsidP="00ED0342">
            <w:pPr>
              <w:ind w:left="102"/>
              <w:rPr>
                <w:lang w:val="sr-Cyrl-CS"/>
              </w:rPr>
            </w:pPr>
            <w:r>
              <w:rPr>
                <w:lang w:val="sr-Cyrl-CS"/>
              </w:rPr>
              <w:t>Н</w:t>
            </w:r>
            <w:r>
              <w:rPr>
                <w:spacing w:val="2"/>
                <w:lang w:val="sr-Cyrl-CS"/>
              </w:rPr>
              <w:t>а</w:t>
            </w:r>
            <w:r>
              <w:rPr>
                <w:spacing w:val="-1"/>
                <w:lang w:val="sr-Cyrl-CS"/>
              </w:rPr>
              <w:t>зи</w:t>
            </w:r>
            <w:r>
              <w:rPr>
                <w:lang w:val="sr-Cyrl-CS"/>
              </w:rPr>
              <w:t>в</w:t>
            </w:r>
            <w:r w:rsidR="009B1870">
              <w:t xml:space="preserve">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288C9FED" w14:textId="77777777" w:rsidR="00F42499" w:rsidRDefault="00F42499" w:rsidP="00ED0342">
            <w:pPr>
              <w:spacing w:before="4" w:line="100" w:lineRule="exact"/>
              <w:rPr>
                <w:lang w:val="sr-Cyrl-CS"/>
              </w:rPr>
            </w:pPr>
          </w:p>
          <w:p w14:paraId="35E01B2B" w14:textId="77777777" w:rsidR="00F42499" w:rsidRDefault="00F42499" w:rsidP="00ED0342">
            <w:pPr>
              <w:rPr>
                <w:lang w:val="sr-Cyrl-CS"/>
              </w:rPr>
            </w:pPr>
            <w:proofErr w:type="spellStart"/>
            <w:r>
              <w:rPr>
                <w:b/>
                <w:lang w:val="es-ES"/>
              </w:rPr>
              <w:t>Центар</w:t>
            </w:r>
            <w:proofErr w:type="spellEnd"/>
            <w:r w:rsidR="006B17AF">
              <w:rPr>
                <w:b/>
                <w:lang w:val="es-ES"/>
              </w:rPr>
              <w:t xml:space="preserve"> </w:t>
            </w:r>
            <w:proofErr w:type="spellStart"/>
            <w:r>
              <w:rPr>
                <w:b/>
                <w:lang w:val="es-ES"/>
              </w:rPr>
              <w:t>за</w:t>
            </w:r>
            <w:proofErr w:type="spellEnd"/>
            <w:r w:rsidR="006B17AF">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sidR="006B17AF">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717F12D1" w14:textId="77777777" w:rsidR="00F42499" w:rsidRDefault="00F42499" w:rsidP="00ED0342">
            <w:pPr>
              <w:ind w:left="102"/>
              <w:rPr>
                <w:lang w:val="sr-Cyrl-CS"/>
              </w:rPr>
            </w:pPr>
          </w:p>
        </w:tc>
      </w:tr>
      <w:tr w:rsidR="00F42499" w14:paraId="43C5EE04" w14:textId="77777777" w:rsidTr="00ED0342">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652540AC" w14:textId="77777777" w:rsidR="00F42499" w:rsidRDefault="00F42499" w:rsidP="00ED0342">
            <w:pPr>
              <w:spacing w:before="4" w:line="100" w:lineRule="exact"/>
              <w:rPr>
                <w:lang w:val="sr-Cyrl-CS"/>
              </w:rPr>
            </w:pPr>
          </w:p>
          <w:p w14:paraId="612EFB39" w14:textId="77777777" w:rsidR="00F42499" w:rsidRDefault="00F42499" w:rsidP="00ED0342">
            <w:pPr>
              <w:ind w:left="102"/>
              <w:rPr>
                <w:lang w:val="sr-Cyrl-CS"/>
              </w:rPr>
            </w:pPr>
            <w:r>
              <w:rPr>
                <w:lang w:val="sr-Cyrl-CS"/>
              </w:rPr>
              <w:t>Адр</w:t>
            </w:r>
            <w:r>
              <w:rPr>
                <w:spacing w:val="2"/>
                <w:lang w:val="sr-Cyrl-CS"/>
              </w:rPr>
              <w:t>е</w:t>
            </w:r>
            <w:r>
              <w:rPr>
                <w:spacing w:val="-1"/>
                <w:lang w:val="sr-Cyrl-CS"/>
              </w:rPr>
              <w:t>с</w:t>
            </w:r>
            <w:r>
              <w:rPr>
                <w:lang w:val="sr-Cyrl-CS"/>
              </w:rPr>
              <w:t>а</w:t>
            </w:r>
            <w:r w:rsidR="009B1870">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2689365" w14:textId="77777777" w:rsidR="00F42499" w:rsidRDefault="00F42499" w:rsidP="00ED0342">
            <w:pPr>
              <w:spacing w:before="4" w:line="100" w:lineRule="exact"/>
              <w:rPr>
                <w:lang w:val="sr-Cyrl-CS"/>
              </w:rPr>
            </w:pPr>
          </w:p>
          <w:p w14:paraId="60EB73CA" w14:textId="77777777" w:rsidR="00F42499" w:rsidRDefault="00F42499" w:rsidP="00ED0342">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F42499" w14:paraId="08E2D7CE"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1B48DCEE" w14:textId="77777777" w:rsidR="00F42499" w:rsidRDefault="00F42499" w:rsidP="00ED0342">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9B1870">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5506941" w14:textId="77777777" w:rsidR="00F42499" w:rsidRDefault="00F42499" w:rsidP="00ED0342">
            <w:pPr>
              <w:spacing w:before="77"/>
              <w:rPr>
                <w:lang w:val="sr-Cyrl-CS"/>
              </w:rPr>
            </w:pPr>
            <w:r>
              <w:rPr>
                <w:lang w:val="sr-Cyrl-CS"/>
              </w:rPr>
              <w:t>Установа</w:t>
            </w:r>
          </w:p>
        </w:tc>
      </w:tr>
      <w:tr w:rsidR="00F42499" w14:paraId="6006CD75" w14:textId="77777777" w:rsidTr="00ED0342">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017DB09D" w14:textId="77777777" w:rsidR="00F42499" w:rsidRDefault="00F42499" w:rsidP="00ED0342">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9B1870">
              <w:t xml:space="preserve">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а</w:t>
            </w:r>
            <w:r w:rsidR="009B1870">
              <w:t xml:space="preserve"> </w:t>
            </w:r>
          </w:p>
          <w:p w14:paraId="4DED220B" w14:textId="77777777" w:rsidR="00F42499" w:rsidRDefault="00F42499" w:rsidP="00ED0342">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D3FE3E1" w14:textId="77777777" w:rsidR="00F42499" w:rsidRDefault="00F42499" w:rsidP="00ED0342">
            <w:pPr>
              <w:spacing w:line="260" w:lineRule="exact"/>
            </w:pPr>
            <w:r>
              <w:t>П</w:t>
            </w:r>
            <w:r>
              <w:rPr>
                <w:lang w:val="sr-Cyrl-CS"/>
              </w:rPr>
              <w:t xml:space="preserve">оступак </w:t>
            </w:r>
            <w:proofErr w:type="spellStart"/>
            <w:r>
              <w:t>набавке</w:t>
            </w:r>
            <w:proofErr w:type="spellEnd"/>
            <w:r w:rsidR="009B1870">
              <w:t xml:space="preserve"> </w:t>
            </w:r>
            <w:proofErr w:type="spellStart"/>
            <w:r>
              <w:t>путем</w:t>
            </w:r>
            <w:proofErr w:type="spellEnd"/>
            <w:r w:rsidR="009B1870">
              <w:t xml:space="preserve"> </w:t>
            </w:r>
            <w:proofErr w:type="spellStart"/>
            <w:r>
              <w:t>наруџбенице</w:t>
            </w:r>
            <w:proofErr w:type="spellEnd"/>
          </w:p>
          <w:p w14:paraId="3715F28D" w14:textId="7950B9E1" w:rsidR="00F42499" w:rsidRPr="009B1870" w:rsidRDefault="00F42499" w:rsidP="000D4360">
            <w:pPr>
              <w:rPr>
                <w:color w:val="FF0000"/>
              </w:rPr>
            </w:pPr>
            <w:r>
              <w:rPr>
                <w:lang w:val="sr-Cyrl-CS"/>
              </w:rPr>
              <w:t xml:space="preserve">бр. </w:t>
            </w:r>
            <w:r w:rsidR="005E0A70">
              <w:rPr>
                <w:color w:val="000000" w:themeColor="text1"/>
                <w:lang w:val="sr-Cyrl-CS"/>
              </w:rPr>
              <w:t>1</w:t>
            </w:r>
            <w:r w:rsidR="000D4360" w:rsidRPr="000D4360">
              <w:rPr>
                <w:color w:val="000000" w:themeColor="text1"/>
                <w:lang w:val="sr-Cyrl-CS"/>
              </w:rPr>
              <w:t>/202</w:t>
            </w:r>
            <w:r w:rsidR="006E57B0">
              <w:rPr>
                <w:color w:val="000000" w:themeColor="text1"/>
              </w:rPr>
              <w:t>5</w:t>
            </w:r>
          </w:p>
        </w:tc>
      </w:tr>
      <w:tr w:rsidR="00F42499" w14:paraId="168D850C"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0004F13A" w14:textId="77777777" w:rsidR="00F42499" w:rsidRDefault="00F42499" w:rsidP="00ED0342">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sidR="009B1870">
              <w:t xml:space="preserve">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8A6EAE0" w14:textId="77777777" w:rsidR="00F42499" w:rsidRDefault="00BD28CE" w:rsidP="00ED0342">
            <w:pPr>
              <w:spacing w:before="77"/>
              <w:rPr>
                <w:lang w:val="sr-Cyrl-CS"/>
              </w:rPr>
            </w:pPr>
            <w:r>
              <w:rPr>
                <w:lang w:val="sr-Cyrl-CS"/>
              </w:rPr>
              <w:t>Услуге</w:t>
            </w:r>
          </w:p>
        </w:tc>
      </w:tr>
      <w:tr w:rsidR="00F42499" w14:paraId="682FFBC1" w14:textId="77777777" w:rsidTr="00ED0342">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4E35CD63" w14:textId="77777777" w:rsidR="00F42499" w:rsidRDefault="00F42499" w:rsidP="00ED0342">
            <w:pPr>
              <w:spacing w:before="5" w:line="260" w:lineRule="exact"/>
              <w:rPr>
                <w:lang w:val="sr-Cyrl-CS"/>
              </w:rPr>
            </w:pPr>
          </w:p>
          <w:p w14:paraId="0115395E" w14:textId="77777777" w:rsidR="00F42499" w:rsidRDefault="00F42499" w:rsidP="00ED0342">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sidR="009B1870">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ви о</w:t>
            </w:r>
            <w:r>
              <w:rPr>
                <w:spacing w:val="-1"/>
                <w:lang w:val="sr-Cyrl-CS"/>
              </w:rPr>
              <w:t>зн</w:t>
            </w:r>
            <w:r>
              <w:rPr>
                <w:spacing w:val="2"/>
                <w:lang w:val="sr-Cyrl-CS"/>
              </w:rPr>
              <w:t>а</w:t>
            </w:r>
            <w:r>
              <w:rPr>
                <w:spacing w:val="1"/>
                <w:lang w:val="sr-Cyrl-CS"/>
              </w:rPr>
              <w:t>к</w:t>
            </w:r>
            <w:r>
              <w:rPr>
                <w:lang w:val="sr-Cyrl-CS"/>
              </w:rPr>
              <w:t>а</w:t>
            </w:r>
            <w:r w:rsidR="009B1870">
              <w:t xml:space="preserve"> </w:t>
            </w:r>
            <w:r>
              <w:rPr>
                <w:spacing w:val="-1"/>
                <w:lang w:val="sr-Cyrl-CS"/>
              </w:rPr>
              <w:t>и</w:t>
            </w:r>
            <w:r>
              <w:rPr>
                <w:lang w:val="sr-Cyrl-CS"/>
              </w:rPr>
              <w:t>з</w:t>
            </w:r>
          </w:p>
          <w:p w14:paraId="26467BEE" w14:textId="77777777" w:rsidR="00F42499" w:rsidRDefault="00F42499" w:rsidP="00ED0342">
            <w:pPr>
              <w:ind w:left="102"/>
              <w:rPr>
                <w:lang w:val="sr-Cyrl-CS"/>
              </w:rPr>
            </w:pPr>
            <w:proofErr w:type="spellStart"/>
            <w:r>
              <w:rPr>
                <w:shd w:val="clear" w:color="auto" w:fill="FFFFFF"/>
              </w:rPr>
              <w:t>Јединственог</w:t>
            </w:r>
            <w:proofErr w:type="spellEnd"/>
            <w:r w:rsidR="009B1870">
              <w:rPr>
                <w:shd w:val="clear" w:color="auto" w:fill="FFFFFF"/>
              </w:rPr>
              <w:t xml:space="preserve"> </w:t>
            </w:r>
            <w:proofErr w:type="spellStart"/>
            <w:r>
              <w:rPr>
                <w:shd w:val="clear" w:color="auto" w:fill="FFFFFF"/>
              </w:rPr>
              <w:t>речника</w:t>
            </w:r>
            <w:proofErr w:type="spellEnd"/>
            <w:r w:rsidR="009B1870">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790D1673" w14:textId="77777777" w:rsidR="00F42499" w:rsidRDefault="00F42499" w:rsidP="00F42499">
            <w:pPr>
              <w:ind w:right="147"/>
              <w:rPr>
                <w:i/>
                <w:lang w:val="sr-Cyrl-CS" w:eastAsia="sr-Cyrl-CS"/>
              </w:rPr>
            </w:pPr>
            <w:r>
              <w:rPr>
                <w:spacing w:val="1"/>
                <w:position w:val="-1"/>
                <w:lang w:val="sr-Cyrl-CS"/>
              </w:rPr>
              <w:t xml:space="preserve">Набавка </w:t>
            </w:r>
            <w:r w:rsidR="00BD28CE">
              <w:rPr>
                <w:rStyle w:val="Emphasis"/>
                <w:b/>
                <w:i w:val="0"/>
                <w:color w:val="000000"/>
                <w:lang w:val="sr-Cyrl-CS"/>
              </w:rPr>
              <w:t>услуга</w:t>
            </w:r>
            <w:r w:rsidR="00A70150" w:rsidRPr="00F2425E">
              <w:rPr>
                <w:rStyle w:val="Emphasis"/>
                <w:lang w:val="sr-Cyrl-CS"/>
              </w:rPr>
              <w:t xml:space="preserve">- </w:t>
            </w:r>
            <w:proofErr w:type="spellStart"/>
            <w:r w:rsidR="00BD28CE" w:rsidRPr="00B14A83">
              <w:t>Услуге</w:t>
            </w:r>
            <w:proofErr w:type="spellEnd"/>
            <w:r w:rsidR="009B1870">
              <w:t xml:space="preserve"> </w:t>
            </w:r>
            <w:proofErr w:type="spellStart"/>
            <w:r w:rsidR="00BD28CE">
              <w:t>одржавања</w:t>
            </w:r>
            <w:proofErr w:type="spellEnd"/>
            <w:r w:rsidR="009B1870">
              <w:t xml:space="preserve"> </w:t>
            </w:r>
            <w:proofErr w:type="spellStart"/>
            <w:r w:rsidR="00BD28CE">
              <w:t>телефонских</w:t>
            </w:r>
            <w:proofErr w:type="spellEnd"/>
            <w:r w:rsidR="009B1870">
              <w:t xml:space="preserve"> </w:t>
            </w:r>
            <w:proofErr w:type="spellStart"/>
            <w:r w:rsidR="00BD28CE">
              <w:t>линија</w:t>
            </w:r>
            <w:proofErr w:type="spellEnd"/>
            <w:r w:rsidR="00BD28CE">
              <w:t xml:space="preserve"> и </w:t>
            </w:r>
            <w:proofErr w:type="spellStart"/>
            <w:r w:rsidR="00BD28CE">
              <w:t>апарата</w:t>
            </w:r>
            <w:proofErr w:type="spellEnd"/>
            <w:r w:rsidR="00BD28CE">
              <w:t xml:space="preserve"> у </w:t>
            </w:r>
            <w:proofErr w:type="spellStart"/>
            <w:r w:rsidR="00BD28CE">
              <w:t>локалу</w:t>
            </w:r>
            <w:proofErr w:type="spellEnd"/>
          </w:p>
          <w:p w14:paraId="06233FF1" w14:textId="7CE9837D" w:rsidR="00BD28CE" w:rsidRPr="0083093B" w:rsidRDefault="00BD28CE" w:rsidP="00BD28CE">
            <w:pPr>
              <w:spacing w:after="200" w:line="276" w:lineRule="auto"/>
            </w:pPr>
            <w:r>
              <w:rPr>
                <w:rFonts w:eastAsia="Calibri"/>
                <w:bCs/>
                <w:noProof/>
              </w:rPr>
              <w:t xml:space="preserve">CPV ознака </w:t>
            </w:r>
            <w:r w:rsidR="006F7CDA">
              <w:t xml:space="preserve">50334140-8 - </w:t>
            </w:r>
            <w:proofErr w:type="spellStart"/>
            <w:r>
              <w:t>Услуге</w:t>
            </w:r>
            <w:proofErr w:type="spellEnd"/>
            <w:r>
              <w:t xml:space="preserve"> </w:t>
            </w:r>
            <w:proofErr w:type="spellStart"/>
            <w:r>
              <w:t>поправке</w:t>
            </w:r>
            <w:proofErr w:type="spellEnd"/>
            <w:r>
              <w:t xml:space="preserve"> и </w:t>
            </w:r>
            <w:proofErr w:type="spellStart"/>
            <w:r>
              <w:t>одржавања</w:t>
            </w:r>
            <w:proofErr w:type="spellEnd"/>
            <w:r>
              <w:t xml:space="preserve"> </w:t>
            </w:r>
            <w:proofErr w:type="spellStart"/>
            <w:r>
              <w:t>телефонских</w:t>
            </w:r>
            <w:proofErr w:type="spellEnd"/>
            <w:r>
              <w:t xml:space="preserve"> </w:t>
            </w:r>
            <w:proofErr w:type="spellStart"/>
            <w:r>
              <w:t>апарата</w:t>
            </w:r>
            <w:proofErr w:type="spellEnd"/>
            <w:r>
              <w:t xml:space="preserve">, </w:t>
            </w:r>
            <w:r w:rsidR="006F7CDA">
              <w:t xml:space="preserve">50334110-9 </w:t>
            </w:r>
            <w:r>
              <w:t>-</w:t>
            </w:r>
            <w:proofErr w:type="spellStart"/>
            <w:r>
              <w:t>Услуге</w:t>
            </w:r>
            <w:proofErr w:type="spellEnd"/>
            <w:r>
              <w:t xml:space="preserve"> </w:t>
            </w:r>
            <w:proofErr w:type="spellStart"/>
            <w:r>
              <w:t>одржавања</w:t>
            </w:r>
            <w:proofErr w:type="spellEnd"/>
            <w:r>
              <w:t xml:space="preserve"> </w:t>
            </w:r>
            <w:proofErr w:type="spellStart"/>
            <w:r>
              <w:t>телефонске</w:t>
            </w:r>
            <w:proofErr w:type="spellEnd"/>
            <w:r>
              <w:t xml:space="preserve"> </w:t>
            </w:r>
            <w:proofErr w:type="spellStart"/>
            <w:r>
              <w:t>мреже</w:t>
            </w:r>
            <w:proofErr w:type="spellEnd"/>
            <w:r>
              <w:t>,</w:t>
            </w:r>
            <w:r w:rsidR="00B04BA8">
              <w:t xml:space="preserve"> </w:t>
            </w:r>
            <w:r w:rsidR="006F7CDA">
              <w:t xml:space="preserve">50334130-5 - </w:t>
            </w:r>
            <w:proofErr w:type="spellStart"/>
            <w:r>
              <w:t>Услуге</w:t>
            </w:r>
            <w:proofErr w:type="spellEnd"/>
            <w:r>
              <w:t xml:space="preserve"> </w:t>
            </w:r>
            <w:proofErr w:type="spellStart"/>
            <w:r>
              <w:t>поправке</w:t>
            </w:r>
            <w:proofErr w:type="spellEnd"/>
            <w:r>
              <w:t xml:space="preserve"> и </w:t>
            </w:r>
            <w:proofErr w:type="spellStart"/>
            <w:r>
              <w:t>одржавања</w:t>
            </w:r>
            <w:proofErr w:type="spellEnd"/>
            <w:r>
              <w:t xml:space="preserve"> </w:t>
            </w:r>
            <w:proofErr w:type="spellStart"/>
            <w:r>
              <w:t>телефонских</w:t>
            </w:r>
            <w:proofErr w:type="spellEnd"/>
            <w:r>
              <w:t xml:space="preserve"> </w:t>
            </w:r>
            <w:proofErr w:type="spellStart"/>
            <w:r>
              <w:t>комуникационих</w:t>
            </w:r>
            <w:proofErr w:type="spellEnd"/>
            <w:r>
              <w:t xml:space="preserve"> </w:t>
            </w:r>
            <w:proofErr w:type="spellStart"/>
            <w:r>
              <w:t>уређаја</w:t>
            </w:r>
            <w:proofErr w:type="spellEnd"/>
            <w:r>
              <w:t xml:space="preserve"> </w:t>
            </w:r>
          </w:p>
          <w:p w14:paraId="1158A9B1" w14:textId="77777777" w:rsidR="00A46FFB" w:rsidRPr="00A46FFB" w:rsidRDefault="00A46FFB" w:rsidP="00A70150">
            <w:pPr>
              <w:spacing w:after="200" w:line="276" w:lineRule="auto"/>
            </w:pPr>
          </w:p>
          <w:p w14:paraId="11729411" w14:textId="77777777" w:rsidR="00A46FFB" w:rsidRPr="00A46FFB" w:rsidRDefault="00A46FFB" w:rsidP="00A70150">
            <w:pPr>
              <w:spacing w:after="200" w:line="276" w:lineRule="auto"/>
              <w:rPr>
                <w:rFonts w:asciiTheme="minorHAnsi" w:hAnsiTheme="minorHAnsi" w:cs="TimesNewRoman"/>
              </w:rPr>
            </w:pPr>
          </w:p>
          <w:p w14:paraId="73A6FC75" w14:textId="77777777" w:rsidR="00F42499" w:rsidRPr="00F42499" w:rsidRDefault="00F42499" w:rsidP="0099378E">
            <w:pPr>
              <w:ind w:right="147"/>
              <w:rPr>
                <w:lang w:val="sr-Cyrl-CS"/>
              </w:rPr>
            </w:pPr>
          </w:p>
        </w:tc>
      </w:tr>
    </w:tbl>
    <w:p w14:paraId="13DA00A5" w14:textId="77777777" w:rsidR="00F42499" w:rsidRDefault="00F42499" w:rsidP="00F42499">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F42499" w14:paraId="08F5F16E" w14:textId="77777777" w:rsidTr="00ED0342">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2D577224" w14:textId="77777777" w:rsidR="00F42499" w:rsidRDefault="00F42499" w:rsidP="00ED0342">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м</w:t>
            </w:r>
            <w:r w:rsidR="009B1870">
              <w:t xml:space="preserve">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0EC28B66" w14:textId="77777777" w:rsidR="00F42499" w:rsidRDefault="00F42499" w:rsidP="00ED0342">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586A83FF" w14:textId="77777777" w:rsidR="00F42499" w:rsidRDefault="00F42499" w:rsidP="00ED0342">
            <w:pPr>
              <w:spacing w:before="5" w:line="120" w:lineRule="exact"/>
              <w:rPr>
                <w:lang w:val="sr-Cyrl-CS"/>
              </w:rPr>
            </w:pPr>
          </w:p>
          <w:p w14:paraId="0956B378" w14:textId="77777777" w:rsidR="00F42499" w:rsidRDefault="00F42499" w:rsidP="00ED0342">
            <w:pPr>
              <w:jc w:val="both"/>
              <w:rPr>
                <w:rStyle w:val="Emphasis"/>
                <w:b/>
                <w:i w:val="0"/>
                <w:color w:val="000000"/>
              </w:rPr>
            </w:pPr>
            <w:proofErr w:type="spellStart"/>
            <w:r>
              <w:rPr>
                <w:b/>
                <w:color w:val="333333"/>
                <w:shd w:val="clear" w:color="auto" w:fill="FFFFFF"/>
              </w:rPr>
              <w:t>Eкономски</w:t>
            </w:r>
            <w:proofErr w:type="spellEnd"/>
            <w:r w:rsidR="009B1870">
              <w:rPr>
                <w:b/>
                <w:color w:val="333333"/>
                <w:shd w:val="clear" w:color="auto" w:fill="FFFFFF"/>
              </w:rPr>
              <w:t xml:space="preserve"> </w:t>
            </w:r>
            <w:proofErr w:type="spellStart"/>
            <w:r>
              <w:rPr>
                <w:b/>
                <w:color w:val="333333"/>
                <w:shd w:val="clear" w:color="auto" w:fill="FFFFFF"/>
              </w:rPr>
              <w:t>најповољнија</w:t>
            </w:r>
            <w:proofErr w:type="spellEnd"/>
            <w:r w:rsidR="009B1870">
              <w:rPr>
                <w:b/>
                <w:color w:val="333333"/>
                <w:shd w:val="clear" w:color="auto" w:fill="FFFFFF"/>
              </w:rPr>
              <w:t xml:space="preserve"> </w:t>
            </w:r>
            <w:proofErr w:type="spellStart"/>
            <w:r>
              <w:rPr>
                <w:b/>
                <w:color w:val="333333"/>
                <w:shd w:val="clear" w:color="auto" w:fill="FFFFFF"/>
              </w:rPr>
              <w:t>понуда</w:t>
            </w:r>
            <w:proofErr w:type="spellEnd"/>
            <w:r w:rsidR="009B1870">
              <w:rPr>
                <w:b/>
                <w:color w:val="333333"/>
                <w:shd w:val="clear" w:color="auto" w:fill="FFFFFF"/>
              </w:rPr>
              <w:t xml:space="preserve"> </w:t>
            </w:r>
            <w:proofErr w:type="spellStart"/>
            <w:r>
              <w:rPr>
                <w:b/>
                <w:color w:val="333333"/>
                <w:shd w:val="clear" w:color="auto" w:fill="FFFFFF"/>
              </w:rPr>
              <w:t>која</w:t>
            </w:r>
            <w:proofErr w:type="spellEnd"/>
            <w:r w:rsidR="009B1870">
              <w:rPr>
                <w:b/>
                <w:color w:val="333333"/>
                <w:shd w:val="clear" w:color="auto" w:fill="FFFFFF"/>
              </w:rPr>
              <w:t xml:space="preserve"> </w:t>
            </w:r>
            <w:proofErr w:type="spellStart"/>
            <w:r>
              <w:rPr>
                <w:b/>
                <w:color w:val="333333"/>
                <w:shd w:val="clear" w:color="auto" w:fill="FFFFFF"/>
              </w:rPr>
              <w:t>се</w:t>
            </w:r>
            <w:proofErr w:type="spellEnd"/>
            <w:r w:rsidR="009B1870">
              <w:rPr>
                <w:b/>
                <w:color w:val="333333"/>
                <w:shd w:val="clear" w:color="auto" w:fill="FFFFFF"/>
              </w:rPr>
              <w:t xml:space="preserve"> </w:t>
            </w:r>
            <w:proofErr w:type="spellStart"/>
            <w:r>
              <w:rPr>
                <w:b/>
                <w:color w:val="333333"/>
                <w:shd w:val="clear" w:color="auto" w:fill="FFFFFF"/>
              </w:rPr>
              <w:t>одређује</w:t>
            </w:r>
            <w:proofErr w:type="spellEnd"/>
            <w:r w:rsidR="009B1870">
              <w:rPr>
                <w:b/>
                <w:color w:val="333333"/>
                <w:shd w:val="clear" w:color="auto" w:fill="FFFFFF"/>
              </w:rPr>
              <w:t xml:space="preserve"> </w:t>
            </w:r>
            <w:proofErr w:type="spellStart"/>
            <w:r>
              <w:rPr>
                <w:b/>
                <w:color w:val="333333"/>
                <w:shd w:val="clear" w:color="auto" w:fill="FFFFFF"/>
              </w:rPr>
              <w:t>на</w:t>
            </w:r>
            <w:proofErr w:type="spellEnd"/>
            <w:r w:rsidR="009B1870">
              <w:rPr>
                <w:b/>
                <w:color w:val="333333"/>
                <w:shd w:val="clear" w:color="auto" w:fill="FFFFFF"/>
              </w:rPr>
              <w:t xml:space="preserve"> </w:t>
            </w:r>
            <w:proofErr w:type="spellStart"/>
            <w:r>
              <w:rPr>
                <w:b/>
                <w:color w:val="333333"/>
                <w:shd w:val="clear" w:color="auto" w:fill="FFFFFF"/>
              </w:rPr>
              <w:t>основу</w:t>
            </w:r>
            <w:proofErr w:type="spellEnd"/>
            <w:r w:rsidR="009B1870">
              <w:rPr>
                <w:b/>
                <w:color w:val="333333"/>
                <w:shd w:val="clear" w:color="auto" w:fill="FFFFFF"/>
              </w:rPr>
              <w:t xml:space="preserve"> </w:t>
            </w:r>
            <w:proofErr w:type="spellStart"/>
            <w:r>
              <w:rPr>
                <w:b/>
                <w:color w:val="333333"/>
                <w:shd w:val="clear" w:color="auto" w:fill="FFFFFF"/>
              </w:rPr>
              <w:t>једног</w:t>
            </w:r>
            <w:proofErr w:type="spellEnd"/>
            <w:r w:rsidR="009B1870">
              <w:rPr>
                <w:b/>
                <w:color w:val="333333"/>
                <w:shd w:val="clear" w:color="auto" w:fill="FFFFFF"/>
              </w:rPr>
              <w:t xml:space="preserve"> </w:t>
            </w:r>
            <w:proofErr w:type="spellStart"/>
            <w:r>
              <w:rPr>
                <w:b/>
                <w:color w:val="333333"/>
                <w:shd w:val="clear" w:color="auto" w:fill="FFFFFF"/>
              </w:rPr>
              <w:t>од</w:t>
            </w:r>
            <w:proofErr w:type="spellEnd"/>
            <w:r w:rsidR="009B1870">
              <w:rPr>
                <w:b/>
                <w:color w:val="333333"/>
                <w:shd w:val="clear" w:color="auto" w:fill="FFFFFF"/>
              </w:rPr>
              <w:t xml:space="preserve"> </w:t>
            </w:r>
            <w:proofErr w:type="spellStart"/>
            <w:r>
              <w:rPr>
                <w:b/>
                <w:color w:val="333333"/>
                <w:shd w:val="clear" w:color="auto" w:fill="FFFFFF"/>
              </w:rPr>
              <w:t>следећих</w:t>
            </w:r>
            <w:proofErr w:type="spellEnd"/>
            <w:r w:rsidR="009B1870">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Pr>
                <w:rStyle w:val="Emphasis"/>
                <w:b/>
                <w:color w:val="000000"/>
              </w:rPr>
              <w:t>Цена</w:t>
            </w:r>
            <w:proofErr w:type="spellEnd"/>
            <w:r>
              <w:rPr>
                <w:rStyle w:val="Emphasis"/>
                <w:b/>
                <w:color w:val="000000"/>
              </w:rPr>
              <w:t>.</w:t>
            </w:r>
          </w:p>
          <w:p w14:paraId="5E2FB04C" w14:textId="77777777" w:rsidR="00F42499" w:rsidRDefault="00F42499" w:rsidP="00ED0342">
            <w:pPr>
              <w:jc w:val="both"/>
              <w:rPr>
                <w:rStyle w:val="Emphasis"/>
                <w:i w:val="0"/>
                <w:color w:val="000000"/>
                <w:lang w:val="sr-Cyrl-CS"/>
              </w:rPr>
            </w:pPr>
          </w:p>
          <w:p w14:paraId="668B4C2B" w14:textId="77777777" w:rsidR="00F42499" w:rsidRDefault="00F42499" w:rsidP="00ED0342">
            <w:pPr>
              <w:ind w:left="102"/>
              <w:rPr>
                <w:i/>
              </w:rPr>
            </w:pPr>
          </w:p>
        </w:tc>
      </w:tr>
    </w:tbl>
    <w:p w14:paraId="5E3BBA56" w14:textId="77777777" w:rsidR="00F42499" w:rsidRDefault="00F42499" w:rsidP="00F42499">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F42499" w14:paraId="3D3CF00C" w14:textId="77777777" w:rsidTr="00ED0342">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346869FB" w14:textId="77777777" w:rsidR="00F42499" w:rsidRDefault="00F42499" w:rsidP="00ED0342">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1B659420" w14:textId="77777777" w:rsidR="00734FCF" w:rsidRPr="00FB0983" w:rsidRDefault="00734FCF" w:rsidP="00734FCF">
            <w:pPr>
              <w:jc w:val="both"/>
              <w:rPr>
                <w:rFonts w:asciiTheme="majorHAnsi" w:hAnsiTheme="majorHAnsi"/>
                <w:iCs/>
                <w:color w:val="000000" w:themeColor="text1"/>
                <w:lang w:val="sr-Latn-CS"/>
              </w:rPr>
            </w:pPr>
            <w:r w:rsidRPr="003D2C70">
              <w:rPr>
                <w:rFonts w:asciiTheme="majorHAnsi" w:hAnsiTheme="majorHAnsi"/>
                <w:iCs/>
                <w:lang w:val="sr-Cyrl-CS"/>
              </w:rPr>
              <w:t>По</w:t>
            </w:r>
            <w:r>
              <w:rPr>
                <w:rFonts w:asciiTheme="majorHAnsi" w:hAnsiTheme="majorHAnsi"/>
                <w:iCs/>
                <w:lang w:val="sr-Cyrl-CS"/>
              </w:rPr>
              <w:t>нуђач понуду подноси путем и- мејла</w:t>
            </w:r>
            <w:r>
              <w:rPr>
                <w:rFonts w:asciiTheme="majorHAnsi" w:hAnsiTheme="majorHAnsi"/>
                <w:iCs/>
              </w:rPr>
              <w:t xml:space="preserve"> </w:t>
            </w:r>
            <w:proofErr w:type="spellStart"/>
            <w:r>
              <w:rPr>
                <w:rFonts w:asciiTheme="majorHAnsi" w:hAnsiTheme="majorHAnsi"/>
              </w:rPr>
              <w:t>на</w:t>
            </w:r>
            <w:proofErr w:type="spellEnd"/>
            <w:r>
              <w:rPr>
                <w:rFonts w:asciiTheme="majorHAnsi" w:hAnsiTheme="majorHAnsi"/>
              </w:rPr>
              <w:t xml:space="preserve"> </w:t>
            </w:r>
            <w:proofErr w:type="spellStart"/>
            <w:r>
              <w:rPr>
                <w:rFonts w:asciiTheme="majorHAnsi" w:hAnsiTheme="majorHAnsi"/>
              </w:rPr>
              <w:t>адресу</w:t>
            </w:r>
            <w:proofErr w:type="spellEnd"/>
            <w:r>
              <w:rPr>
                <w:rFonts w:asciiTheme="majorHAnsi" w:hAnsiTheme="majorHAnsi"/>
              </w:rPr>
              <w:t xml:space="preserve"> </w:t>
            </w:r>
            <w:hyperlink r:id="rId8" w:history="1">
              <w:r w:rsidRPr="00260F84">
                <w:rPr>
                  <w:rStyle w:val="Hyperlink"/>
                  <w:rFonts w:asciiTheme="majorHAnsi" w:hAnsiTheme="majorHAnsi"/>
                  <w:color w:val="auto"/>
                  <w:u w:val="none"/>
                  <w:lang w:val="sr-Latn-CS"/>
                </w:rPr>
                <w:t>milutin.pavlovic</w:t>
              </w:r>
              <w:r w:rsidRPr="00260F84">
                <w:rPr>
                  <w:rStyle w:val="Hyperlink"/>
                  <w:rFonts w:asciiTheme="majorHAnsi" w:hAnsiTheme="majorHAnsi"/>
                  <w:color w:val="auto"/>
                  <w:u w:val="none"/>
                  <w:lang w:val="en-GB"/>
                </w:rPr>
                <w:t>@</w:t>
              </w:r>
              <w:r w:rsidRPr="00260F84">
                <w:rPr>
                  <w:rStyle w:val="Hyperlink"/>
                  <w:rFonts w:asciiTheme="majorHAnsi" w:hAnsiTheme="majorHAnsi"/>
                  <w:color w:val="auto"/>
                  <w:u w:val="none"/>
                  <w:lang w:val="sr-Latn-CS"/>
                </w:rPr>
                <w:t>czodo.rs</w:t>
              </w:r>
            </w:hyperlink>
            <w:r>
              <w:rPr>
                <w:rFonts w:asciiTheme="majorHAnsi" w:hAnsiTheme="majorHAnsi"/>
                <w:lang w:val="sr-Latn-CS"/>
              </w:rPr>
              <w:t xml:space="preserve"> или</w:t>
            </w:r>
            <w:r w:rsidRPr="00260F84">
              <w:rPr>
                <w:rFonts w:asciiTheme="majorHAnsi" w:hAnsiTheme="majorHAnsi"/>
                <w:lang w:val="sr-Latn-CS"/>
              </w:rPr>
              <w:t xml:space="preserve"> ivanar@czodo.rs</w:t>
            </w:r>
          </w:p>
          <w:p w14:paraId="22F05C6E" w14:textId="4E9C3D21" w:rsidR="00734FCF" w:rsidRPr="003D2C70" w:rsidRDefault="00734FCF" w:rsidP="00734FCF">
            <w:pPr>
              <w:jc w:val="both"/>
              <w:rPr>
                <w:rFonts w:asciiTheme="majorHAnsi" w:hAnsiTheme="majorHAnsi"/>
                <w:iCs/>
                <w:lang w:val="sr-Cyrl-CS"/>
              </w:rPr>
            </w:pPr>
            <w:r w:rsidRPr="003D2C70">
              <w:rPr>
                <w:rFonts w:asciiTheme="majorHAnsi" w:hAnsiTheme="majorHAnsi"/>
                <w:iCs/>
                <w:lang w:val="sr-Cyrl-CS"/>
              </w:rPr>
              <w:t>Понуђач понуду подноси тако да иста буде примљена од стране наручиоца до</w:t>
            </w:r>
            <w:r>
              <w:rPr>
                <w:rFonts w:asciiTheme="majorHAnsi" w:hAnsiTheme="majorHAnsi"/>
                <w:iCs/>
                <w:lang w:val="sr-Cyrl-CS"/>
              </w:rPr>
              <w:t xml:space="preserve"> </w:t>
            </w:r>
            <w:r>
              <w:rPr>
                <w:rFonts w:asciiTheme="majorHAnsi" w:hAnsiTheme="majorHAnsi"/>
                <w:b/>
                <w:iCs/>
                <w:lang w:val="sr-Latn-RS"/>
              </w:rPr>
              <w:t>2</w:t>
            </w:r>
            <w:r w:rsidR="006E57B0">
              <w:rPr>
                <w:rFonts w:asciiTheme="majorHAnsi" w:hAnsiTheme="majorHAnsi"/>
                <w:b/>
                <w:iCs/>
                <w:lang w:val="sr-Latn-RS"/>
              </w:rPr>
              <w:t>7</w:t>
            </w:r>
            <w:r w:rsidRPr="003D2C70">
              <w:rPr>
                <w:rFonts w:asciiTheme="majorHAnsi" w:hAnsiTheme="majorHAnsi"/>
                <w:b/>
                <w:iCs/>
                <w:lang w:val="sr-Cyrl-CS"/>
              </w:rPr>
              <w:t>.</w:t>
            </w:r>
            <w:r>
              <w:rPr>
                <w:rFonts w:asciiTheme="majorHAnsi" w:hAnsiTheme="majorHAnsi"/>
                <w:b/>
                <w:iCs/>
                <w:lang w:val="sr-Latn-RS"/>
              </w:rPr>
              <w:t>01</w:t>
            </w:r>
            <w:r w:rsidRPr="003D2C70">
              <w:rPr>
                <w:rFonts w:asciiTheme="majorHAnsi" w:hAnsiTheme="majorHAnsi"/>
                <w:b/>
                <w:iCs/>
                <w:lang w:val="sr-Cyrl-CS"/>
              </w:rPr>
              <w:t>.20</w:t>
            </w:r>
            <w:r>
              <w:rPr>
                <w:rFonts w:asciiTheme="majorHAnsi" w:hAnsiTheme="majorHAnsi"/>
                <w:b/>
                <w:iCs/>
              </w:rPr>
              <w:t>2</w:t>
            </w:r>
            <w:r w:rsidR="006E57B0">
              <w:rPr>
                <w:rFonts w:asciiTheme="majorHAnsi" w:hAnsiTheme="majorHAnsi"/>
                <w:b/>
                <w:iCs/>
              </w:rPr>
              <w:t>5</w:t>
            </w:r>
            <w:r w:rsidRPr="003D2C70">
              <w:rPr>
                <w:rFonts w:asciiTheme="majorHAnsi" w:hAnsiTheme="majorHAnsi"/>
                <w:b/>
                <w:iCs/>
                <w:lang w:val="sr-Cyrl-CS"/>
              </w:rPr>
              <w:t>. године до 1</w:t>
            </w:r>
            <w:r w:rsidRPr="003D2C70">
              <w:rPr>
                <w:rFonts w:asciiTheme="majorHAnsi" w:hAnsiTheme="majorHAnsi"/>
                <w:b/>
                <w:iCs/>
              </w:rPr>
              <w:t>0</w:t>
            </w:r>
            <w:r w:rsidRPr="003D2C70">
              <w:rPr>
                <w:rFonts w:asciiTheme="majorHAnsi" w:hAnsiTheme="majorHAnsi"/>
                <w:b/>
                <w:iCs/>
                <w:lang w:val="sr-Cyrl-CS"/>
              </w:rPr>
              <w:t>:00 часова</w:t>
            </w:r>
            <w:r w:rsidRPr="003D2C70">
              <w:rPr>
                <w:rFonts w:asciiTheme="majorHAnsi" w:hAnsiTheme="majorHAnsi"/>
                <w:iCs/>
                <w:lang w:val="sr-Cyrl-CS"/>
              </w:rPr>
              <w:t>.</w:t>
            </w:r>
          </w:p>
          <w:p w14:paraId="7A16A267" w14:textId="56E4E063" w:rsidR="00734FCF" w:rsidRPr="003D2C70" w:rsidRDefault="00734FCF" w:rsidP="00734FCF">
            <w:pPr>
              <w:jc w:val="both"/>
              <w:rPr>
                <w:rFonts w:asciiTheme="majorHAnsi" w:hAnsiTheme="majorHAnsi"/>
                <w:iCs/>
                <w:lang w:val="sr-Cyrl-CS"/>
              </w:rPr>
            </w:pPr>
            <w:r w:rsidRPr="003D2C70">
              <w:rPr>
                <w:rFonts w:asciiTheme="majorHAnsi" w:hAnsiTheme="majorHAnsi"/>
                <w:iCs/>
                <w:lang w:val="sr-Cyrl-CS"/>
              </w:rPr>
              <w:t xml:space="preserve">Понуда се сматра благовременом уколико је примљена до </w:t>
            </w:r>
            <w:r>
              <w:rPr>
                <w:rFonts w:asciiTheme="majorHAnsi" w:hAnsiTheme="majorHAnsi"/>
                <w:b/>
                <w:iCs/>
                <w:lang w:val="sr-Latn-RS"/>
              </w:rPr>
              <w:t>2</w:t>
            </w:r>
            <w:r w:rsidR="006E57B0">
              <w:rPr>
                <w:rFonts w:asciiTheme="majorHAnsi" w:hAnsiTheme="majorHAnsi"/>
                <w:b/>
                <w:iCs/>
                <w:lang w:val="sr-Latn-RS"/>
              </w:rPr>
              <w:t>7</w:t>
            </w:r>
            <w:r w:rsidRPr="003D2C70">
              <w:rPr>
                <w:rFonts w:asciiTheme="majorHAnsi" w:hAnsiTheme="majorHAnsi"/>
                <w:b/>
                <w:iCs/>
                <w:lang w:val="sr-Cyrl-CS"/>
              </w:rPr>
              <w:t>.</w:t>
            </w:r>
            <w:r>
              <w:rPr>
                <w:rFonts w:asciiTheme="majorHAnsi" w:hAnsiTheme="majorHAnsi"/>
                <w:b/>
                <w:iCs/>
                <w:lang w:val="sr-Latn-RS"/>
              </w:rPr>
              <w:t>01</w:t>
            </w:r>
            <w:r w:rsidRPr="003D2C70">
              <w:rPr>
                <w:rFonts w:asciiTheme="majorHAnsi" w:hAnsiTheme="majorHAnsi"/>
                <w:b/>
                <w:iCs/>
                <w:lang w:val="sr-Cyrl-CS"/>
              </w:rPr>
              <w:t>.20</w:t>
            </w:r>
            <w:r>
              <w:rPr>
                <w:rFonts w:asciiTheme="majorHAnsi" w:hAnsiTheme="majorHAnsi"/>
                <w:b/>
                <w:iCs/>
              </w:rPr>
              <w:t>2</w:t>
            </w:r>
            <w:r w:rsidR="006E57B0">
              <w:rPr>
                <w:rFonts w:asciiTheme="majorHAnsi" w:hAnsiTheme="majorHAnsi"/>
                <w:b/>
                <w:iCs/>
              </w:rPr>
              <w:t>5</w:t>
            </w:r>
            <w:r w:rsidRPr="003D2C70">
              <w:rPr>
                <w:rFonts w:asciiTheme="majorHAnsi" w:hAnsiTheme="majorHAnsi"/>
                <w:b/>
                <w:iCs/>
                <w:lang w:val="sr-Cyrl-CS"/>
              </w:rPr>
              <w:t>.  године</w:t>
            </w:r>
            <w:r w:rsidRPr="003D2C70">
              <w:rPr>
                <w:rFonts w:asciiTheme="majorHAnsi" w:hAnsiTheme="majorHAnsi"/>
                <w:iCs/>
                <w:lang w:val="sr-Cyrl-CS"/>
              </w:rPr>
              <w:t xml:space="preserve"> до</w:t>
            </w:r>
            <w:r>
              <w:rPr>
                <w:rFonts w:asciiTheme="majorHAnsi" w:hAnsiTheme="majorHAnsi"/>
                <w:iCs/>
                <w:lang w:val="sr-Cyrl-CS"/>
              </w:rPr>
              <w:t xml:space="preserve"> </w:t>
            </w:r>
            <w:r w:rsidRPr="003D2C70">
              <w:rPr>
                <w:rFonts w:asciiTheme="majorHAnsi" w:hAnsiTheme="majorHAnsi"/>
                <w:b/>
                <w:iCs/>
                <w:lang w:val="sr-Cyrl-CS"/>
              </w:rPr>
              <w:t>1</w:t>
            </w:r>
            <w:r w:rsidRPr="003D2C70">
              <w:rPr>
                <w:rFonts w:asciiTheme="majorHAnsi" w:hAnsiTheme="majorHAnsi"/>
                <w:b/>
                <w:iCs/>
              </w:rPr>
              <w:t>0</w:t>
            </w:r>
            <w:r w:rsidRPr="003D2C70">
              <w:rPr>
                <w:rFonts w:asciiTheme="majorHAnsi" w:hAnsiTheme="majorHAnsi"/>
                <w:b/>
                <w:iCs/>
                <w:lang w:val="sr-Cyrl-CS"/>
              </w:rPr>
              <w:t>:00 часова</w:t>
            </w:r>
            <w:r w:rsidRPr="003D2C70">
              <w:rPr>
                <w:rFonts w:asciiTheme="majorHAnsi" w:hAnsiTheme="majorHAnsi"/>
                <w:iCs/>
                <w:lang w:val="sr-Cyrl-CS"/>
              </w:rPr>
              <w:t>.</w:t>
            </w:r>
          </w:p>
          <w:p w14:paraId="51613D55" w14:textId="527C9A15" w:rsidR="00734FCF" w:rsidRPr="003D2C70" w:rsidRDefault="00734FCF" w:rsidP="00734FCF">
            <w:pPr>
              <w:jc w:val="both"/>
              <w:rPr>
                <w:rFonts w:asciiTheme="majorHAnsi" w:hAnsiTheme="majorHAnsi"/>
                <w:iCs/>
                <w:lang w:val="sr-Cyrl-CS"/>
              </w:rPr>
            </w:pPr>
            <w:r w:rsidRPr="003D2C70">
              <w:rPr>
                <w:rFonts w:asciiTheme="majorHAnsi" w:hAnsiTheme="majorHAnsi"/>
                <w:iCs/>
                <w:lang w:val="sr-Cyrl-CS"/>
              </w:rPr>
              <w:t xml:space="preserve">Понуда која је примљена после </w:t>
            </w:r>
            <w:r w:rsidRPr="003D2C70">
              <w:rPr>
                <w:rFonts w:asciiTheme="majorHAnsi" w:hAnsiTheme="majorHAnsi"/>
                <w:b/>
                <w:iCs/>
                <w:lang w:val="sr-Cyrl-CS"/>
              </w:rPr>
              <w:t>1</w:t>
            </w:r>
            <w:r w:rsidRPr="003D2C70">
              <w:rPr>
                <w:rFonts w:asciiTheme="majorHAnsi" w:hAnsiTheme="majorHAnsi"/>
                <w:b/>
                <w:iCs/>
              </w:rPr>
              <w:t>0</w:t>
            </w:r>
            <w:r>
              <w:rPr>
                <w:rFonts w:asciiTheme="majorHAnsi" w:hAnsiTheme="majorHAnsi"/>
                <w:b/>
                <w:iCs/>
                <w:lang w:val="sr-Cyrl-CS"/>
              </w:rPr>
              <w:t xml:space="preserve">:00 часова </w:t>
            </w:r>
            <w:r>
              <w:rPr>
                <w:rFonts w:asciiTheme="majorHAnsi" w:hAnsiTheme="majorHAnsi"/>
                <w:b/>
                <w:iCs/>
                <w:lang w:val="sr-Latn-RS"/>
              </w:rPr>
              <w:t>2</w:t>
            </w:r>
            <w:r w:rsidR="006E57B0">
              <w:rPr>
                <w:rFonts w:asciiTheme="majorHAnsi" w:hAnsiTheme="majorHAnsi"/>
                <w:b/>
                <w:iCs/>
                <w:lang w:val="sr-Latn-RS"/>
              </w:rPr>
              <w:t>7</w:t>
            </w:r>
            <w:r w:rsidRPr="003D2C70">
              <w:rPr>
                <w:rFonts w:asciiTheme="majorHAnsi" w:hAnsiTheme="majorHAnsi"/>
                <w:b/>
                <w:iCs/>
                <w:lang w:val="sr-Cyrl-CS"/>
              </w:rPr>
              <w:t>.</w:t>
            </w:r>
            <w:r>
              <w:rPr>
                <w:rFonts w:asciiTheme="majorHAnsi" w:hAnsiTheme="majorHAnsi"/>
                <w:b/>
                <w:iCs/>
                <w:lang w:val="sr-Latn-RS"/>
              </w:rPr>
              <w:t>01</w:t>
            </w:r>
            <w:r w:rsidRPr="003D2C70">
              <w:rPr>
                <w:rFonts w:asciiTheme="majorHAnsi" w:hAnsiTheme="majorHAnsi"/>
                <w:b/>
                <w:iCs/>
                <w:lang w:val="sr-Cyrl-CS"/>
              </w:rPr>
              <w:t>.20</w:t>
            </w:r>
            <w:r>
              <w:rPr>
                <w:rFonts w:asciiTheme="majorHAnsi" w:hAnsiTheme="majorHAnsi"/>
                <w:b/>
                <w:iCs/>
              </w:rPr>
              <w:t>2</w:t>
            </w:r>
            <w:r w:rsidR="006E57B0">
              <w:rPr>
                <w:rFonts w:asciiTheme="majorHAnsi" w:hAnsiTheme="majorHAnsi"/>
                <w:b/>
                <w:iCs/>
              </w:rPr>
              <w:t>5</w:t>
            </w:r>
            <w:r w:rsidRPr="003D2C70">
              <w:rPr>
                <w:rFonts w:asciiTheme="majorHAnsi" w:hAnsiTheme="majorHAnsi"/>
                <w:b/>
                <w:iCs/>
                <w:lang w:val="sr-Cyrl-CS"/>
              </w:rPr>
              <w:t>. године</w:t>
            </w:r>
            <w:r w:rsidRPr="003D2C70">
              <w:rPr>
                <w:rFonts w:asciiTheme="majorHAnsi" w:hAnsiTheme="majorHAnsi"/>
                <w:iCs/>
                <w:lang w:val="sr-Cyrl-CS"/>
              </w:rPr>
              <w:t xml:space="preserve"> сматраће се неблаговременом. Понуђач може да поднесе само једну понуду.</w:t>
            </w:r>
          </w:p>
          <w:p w14:paraId="1A7ABFB8" w14:textId="7B6FB643" w:rsidR="00734FCF" w:rsidRPr="003D2C70" w:rsidRDefault="00734FCF" w:rsidP="00734FCF">
            <w:pPr>
              <w:jc w:val="both"/>
              <w:rPr>
                <w:rFonts w:asciiTheme="majorHAnsi" w:hAnsiTheme="majorHAnsi"/>
                <w:iCs/>
              </w:rPr>
            </w:pPr>
            <w:r w:rsidRPr="003D2C70">
              <w:rPr>
                <w:rFonts w:asciiTheme="majorHAnsi" w:hAnsiTheme="majorHAnsi"/>
                <w:iCs/>
                <w:lang w:val="sr-Cyrl-CS"/>
              </w:rPr>
              <w:t xml:space="preserve">Рок за подношење понуде је </w:t>
            </w:r>
            <w:r>
              <w:rPr>
                <w:rFonts w:asciiTheme="majorHAnsi" w:hAnsiTheme="majorHAnsi"/>
                <w:b/>
                <w:iCs/>
              </w:rPr>
              <w:t>4</w:t>
            </w:r>
            <w:r w:rsidRPr="003D2C70">
              <w:rPr>
                <w:rFonts w:asciiTheme="majorHAnsi" w:hAnsiTheme="majorHAnsi"/>
                <w:b/>
                <w:iCs/>
                <w:lang w:val="sr-Cyrl-CS"/>
              </w:rPr>
              <w:t xml:space="preserve"> дана</w:t>
            </w:r>
            <w:r w:rsidRPr="003D2C70">
              <w:rPr>
                <w:rFonts w:asciiTheme="majorHAnsi" w:hAnsiTheme="majorHAnsi"/>
                <w:iCs/>
                <w:lang w:val="sr-Cyrl-CS"/>
              </w:rPr>
              <w:t xml:space="preserve"> од дана </w:t>
            </w:r>
            <w:proofErr w:type="spellStart"/>
            <w:r w:rsidRPr="003D2C70">
              <w:rPr>
                <w:rStyle w:val="Emphasis"/>
                <w:rFonts w:asciiTheme="majorHAnsi" w:hAnsiTheme="majorHAnsi"/>
                <w:color w:val="000000"/>
              </w:rPr>
              <w:t>када</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је</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позив</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за</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подношење</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понуда</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послат</w:t>
            </w:r>
            <w:proofErr w:type="spellEnd"/>
            <w:r>
              <w:rPr>
                <w:rStyle w:val="Emphasis"/>
                <w:rFonts w:asciiTheme="majorHAnsi" w:hAnsiTheme="majorHAnsi"/>
                <w:color w:val="000000"/>
              </w:rPr>
              <w:t xml:space="preserve"> </w:t>
            </w:r>
            <w:proofErr w:type="spellStart"/>
            <w:r w:rsidRPr="003D2C70">
              <w:rPr>
                <w:rStyle w:val="Emphasis"/>
                <w:rFonts w:asciiTheme="majorHAnsi" w:hAnsiTheme="majorHAnsi"/>
                <w:color w:val="000000"/>
              </w:rPr>
              <w:t>понуђачима</w:t>
            </w:r>
            <w:proofErr w:type="spellEnd"/>
            <w:r w:rsidRPr="003D2C70">
              <w:rPr>
                <w:rFonts w:asciiTheme="majorHAnsi" w:hAnsiTheme="majorHAnsi"/>
                <w:i/>
                <w:iCs/>
                <w:lang w:val="sr-Cyrl-CS"/>
              </w:rPr>
              <w:t>,</w:t>
            </w:r>
            <w:r w:rsidRPr="003D2C70">
              <w:rPr>
                <w:rFonts w:asciiTheme="majorHAnsi" w:hAnsiTheme="majorHAnsi"/>
                <w:iCs/>
                <w:lang w:val="sr-Cyrl-CS"/>
              </w:rPr>
              <w:t xml:space="preserve"> односно до </w:t>
            </w:r>
            <w:r>
              <w:rPr>
                <w:rFonts w:asciiTheme="majorHAnsi" w:hAnsiTheme="majorHAnsi"/>
                <w:b/>
                <w:iCs/>
                <w:lang w:val="sr-Latn-RS"/>
              </w:rPr>
              <w:t>2</w:t>
            </w:r>
            <w:r w:rsidR="006E57B0">
              <w:rPr>
                <w:rFonts w:asciiTheme="majorHAnsi" w:hAnsiTheme="majorHAnsi"/>
                <w:b/>
                <w:iCs/>
                <w:lang w:val="sr-Latn-RS"/>
              </w:rPr>
              <w:t>7</w:t>
            </w:r>
            <w:r w:rsidRPr="003D2C70">
              <w:rPr>
                <w:rFonts w:asciiTheme="majorHAnsi" w:hAnsiTheme="majorHAnsi"/>
                <w:b/>
                <w:iCs/>
                <w:lang w:val="sr-Cyrl-CS"/>
              </w:rPr>
              <w:t>.</w:t>
            </w:r>
            <w:r>
              <w:rPr>
                <w:rFonts w:asciiTheme="majorHAnsi" w:hAnsiTheme="majorHAnsi"/>
                <w:b/>
                <w:iCs/>
                <w:lang w:val="sr-Latn-RS"/>
              </w:rPr>
              <w:t>01</w:t>
            </w:r>
            <w:r w:rsidRPr="003D2C70">
              <w:rPr>
                <w:rFonts w:asciiTheme="majorHAnsi" w:hAnsiTheme="majorHAnsi"/>
                <w:b/>
                <w:iCs/>
                <w:lang w:val="sr-Cyrl-CS"/>
              </w:rPr>
              <w:t>.20</w:t>
            </w:r>
            <w:r>
              <w:rPr>
                <w:rFonts w:asciiTheme="majorHAnsi" w:hAnsiTheme="majorHAnsi"/>
                <w:b/>
                <w:iCs/>
              </w:rPr>
              <w:t>2</w:t>
            </w:r>
            <w:r w:rsidR="006E57B0">
              <w:rPr>
                <w:rFonts w:asciiTheme="majorHAnsi" w:hAnsiTheme="majorHAnsi"/>
                <w:b/>
                <w:iCs/>
              </w:rPr>
              <w:t>5</w:t>
            </w:r>
            <w:r w:rsidRPr="003D2C70">
              <w:rPr>
                <w:rFonts w:asciiTheme="majorHAnsi" w:hAnsiTheme="majorHAnsi"/>
                <w:b/>
                <w:iCs/>
                <w:lang w:val="sr-Cyrl-CS"/>
              </w:rPr>
              <w:t>. године</w:t>
            </w:r>
            <w:r w:rsidRPr="003D2C70">
              <w:rPr>
                <w:rFonts w:asciiTheme="majorHAnsi" w:hAnsiTheme="majorHAnsi"/>
                <w:iCs/>
                <w:lang w:val="sr-Cyrl-CS"/>
              </w:rPr>
              <w:t xml:space="preserve"> до </w:t>
            </w:r>
            <w:r w:rsidRPr="003D2C70">
              <w:rPr>
                <w:rFonts w:asciiTheme="majorHAnsi" w:hAnsiTheme="majorHAnsi"/>
                <w:b/>
                <w:iCs/>
                <w:lang w:val="sr-Cyrl-CS"/>
              </w:rPr>
              <w:t>1</w:t>
            </w:r>
            <w:r w:rsidRPr="003D2C70">
              <w:rPr>
                <w:rFonts w:asciiTheme="majorHAnsi" w:hAnsiTheme="majorHAnsi"/>
                <w:b/>
                <w:iCs/>
              </w:rPr>
              <w:t>0</w:t>
            </w:r>
            <w:r w:rsidRPr="003D2C70">
              <w:rPr>
                <w:rFonts w:asciiTheme="majorHAnsi" w:hAnsiTheme="majorHAnsi"/>
                <w:b/>
                <w:iCs/>
                <w:lang w:val="sr-Cyrl-CS"/>
              </w:rPr>
              <w:t xml:space="preserve"> часова</w:t>
            </w:r>
            <w:r w:rsidRPr="003D2C70">
              <w:rPr>
                <w:rFonts w:asciiTheme="majorHAnsi" w:hAnsiTheme="majorHAnsi"/>
                <w:iCs/>
              </w:rPr>
              <w:t>.</w:t>
            </w:r>
          </w:p>
          <w:p w14:paraId="5FE70879" w14:textId="77777777" w:rsidR="00F42499" w:rsidRDefault="00F42499" w:rsidP="00734FCF">
            <w:pPr>
              <w:jc w:val="both"/>
              <w:rPr>
                <w:iCs/>
                <w:lang w:val="sr-Cyrl-CS"/>
              </w:rPr>
            </w:pPr>
          </w:p>
        </w:tc>
      </w:tr>
      <w:tr w:rsidR="00F42499" w14:paraId="1B91112E" w14:textId="77777777" w:rsidTr="00ED0342">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65D1D5AC" w14:textId="77777777" w:rsidR="00F42499" w:rsidRDefault="00F42499" w:rsidP="00ED0342">
            <w:pPr>
              <w:jc w:val="both"/>
              <w:rPr>
                <w:iCs/>
                <w:lang w:val="sr-Cyrl-CS"/>
              </w:rPr>
            </w:pPr>
          </w:p>
          <w:p w14:paraId="3DFF151B" w14:textId="77777777" w:rsidR="00F42499" w:rsidRDefault="00F42499" w:rsidP="00ED0342">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7DD97CAE" w14:textId="39FEAA64" w:rsidR="00F42499" w:rsidRDefault="00F42499" w:rsidP="00093787">
            <w:pPr>
              <w:jc w:val="both"/>
              <w:rPr>
                <w:iCs/>
                <w:lang w:val="sr-Cyrl-CS"/>
              </w:rPr>
            </w:pPr>
            <w:r>
              <w:rPr>
                <w:iCs/>
                <w:lang w:val="sr-Cyrl-CS"/>
              </w:rPr>
              <w:t xml:space="preserve">Отварање примљених понуда биће одржано </w:t>
            </w:r>
            <w:r w:rsidR="004A2957" w:rsidRPr="004A2957">
              <w:rPr>
                <w:b/>
                <w:iCs/>
              </w:rPr>
              <w:t>2</w:t>
            </w:r>
            <w:r w:rsidR="006E57B0">
              <w:rPr>
                <w:b/>
                <w:iCs/>
              </w:rPr>
              <w:t>7</w:t>
            </w:r>
            <w:r w:rsidR="005E0A70" w:rsidRPr="004A2957">
              <w:rPr>
                <w:b/>
                <w:iCs/>
              </w:rPr>
              <w:t>.01.202</w:t>
            </w:r>
            <w:r w:rsidR="006E57B0">
              <w:rPr>
                <w:b/>
                <w:iCs/>
              </w:rPr>
              <w:t>5</w:t>
            </w:r>
            <w:r w:rsidR="00813441">
              <w:rPr>
                <w:b/>
                <w:iCs/>
                <w:lang w:val="sr-Cyrl-CS"/>
              </w:rPr>
              <w:t xml:space="preserve">. </w:t>
            </w:r>
            <w:r>
              <w:rPr>
                <w:b/>
                <w:iCs/>
                <w:lang w:val="sr-Cyrl-CS"/>
              </w:rPr>
              <w:t xml:space="preserve">године у </w:t>
            </w:r>
            <w:r w:rsidR="004A2957">
              <w:rPr>
                <w:b/>
                <w:iCs/>
              </w:rPr>
              <w:t>1</w:t>
            </w:r>
            <w:r w:rsidR="00734FCF">
              <w:rPr>
                <w:b/>
                <w:iCs/>
              </w:rPr>
              <w:t>0</w:t>
            </w:r>
            <w:r>
              <w:rPr>
                <w:b/>
                <w:iCs/>
                <w:lang w:val="sr-Cyrl-CS"/>
              </w:rPr>
              <w:t>:</w:t>
            </w:r>
            <w:r w:rsidR="00093787">
              <w:rPr>
                <w:b/>
                <w:iCs/>
              </w:rPr>
              <w:t>30</w:t>
            </w:r>
            <w:r>
              <w:rPr>
                <w:b/>
                <w:iCs/>
                <w:lang w:val="sr-Cyrl-CS"/>
              </w:rPr>
              <w:t xml:space="preserve"> часова</w:t>
            </w:r>
            <w:r>
              <w:rPr>
                <w:iCs/>
                <w:lang w:val="sr-Cyrl-CS"/>
              </w:rPr>
              <w:t>, непосредним увидом.</w:t>
            </w:r>
          </w:p>
        </w:tc>
      </w:tr>
      <w:tr w:rsidR="00F42499" w14:paraId="048F1149" w14:textId="77777777" w:rsidTr="00ED0342">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74CCFD4" w14:textId="77777777" w:rsidR="00F42499" w:rsidRDefault="00F42499" w:rsidP="00ED0342">
            <w:pPr>
              <w:jc w:val="both"/>
              <w:rPr>
                <w:iCs/>
                <w:lang w:val="sr-Cyrl-CS"/>
              </w:rPr>
            </w:pPr>
          </w:p>
          <w:p w14:paraId="48CDC1BF" w14:textId="77777777" w:rsidR="00F42499" w:rsidRDefault="00F42499" w:rsidP="00ED0342">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188E8C0A" w14:textId="77777777" w:rsidR="00F42499" w:rsidRDefault="00F42499" w:rsidP="00ED0342">
            <w:pPr>
              <w:jc w:val="both"/>
              <w:rPr>
                <w:iCs/>
                <w:lang w:val="sr-Cyrl-CS"/>
              </w:rPr>
            </w:pPr>
            <w:r>
              <w:rPr>
                <w:iCs/>
                <w:lang w:val="sr-Cyrl-CS"/>
              </w:rPr>
              <w:t xml:space="preserve">Одлука о </w:t>
            </w:r>
            <w:proofErr w:type="spellStart"/>
            <w:r w:rsidRPr="00586B80">
              <w:rPr>
                <w:rStyle w:val="Emphasis"/>
                <w:color w:val="000000"/>
              </w:rPr>
              <w:t>избору</w:t>
            </w:r>
            <w:proofErr w:type="spellEnd"/>
            <w:r w:rsidR="009B1870">
              <w:rPr>
                <w:rStyle w:val="Emphasis"/>
                <w:color w:val="000000"/>
              </w:rPr>
              <w:t xml:space="preserve"> </w:t>
            </w:r>
            <w:proofErr w:type="spellStart"/>
            <w:r w:rsidRPr="00586B80">
              <w:rPr>
                <w:rStyle w:val="Emphasis"/>
                <w:color w:val="000000"/>
              </w:rPr>
              <w:t>најповољније</w:t>
            </w:r>
            <w:proofErr w:type="spellEnd"/>
            <w:r w:rsidR="009B1870">
              <w:rPr>
                <w:rStyle w:val="Emphasis"/>
                <w:color w:val="000000"/>
              </w:rPr>
              <w:t xml:space="preserve"> </w:t>
            </w:r>
            <w:proofErr w:type="spellStart"/>
            <w:r w:rsidRPr="00586B80">
              <w:rPr>
                <w:rStyle w:val="Emphasis"/>
                <w:color w:val="000000"/>
              </w:rPr>
              <w:t>понуде</w:t>
            </w:r>
            <w:proofErr w:type="spellEnd"/>
            <w:r w:rsidR="009B1870">
              <w:rPr>
                <w:rStyle w:val="Emphasis"/>
                <w:color w:val="000000"/>
              </w:rPr>
              <w:t xml:space="preserve"> </w:t>
            </w:r>
            <w:r>
              <w:rPr>
                <w:iCs/>
                <w:lang w:val="sr-Cyrl-CS"/>
              </w:rPr>
              <w:t xml:space="preserve">биће донета </w:t>
            </w:r>
            <w:r w:rsidR="00CA4983">
              <w:rPr>
                <w:iCs/>
                <w:lang w:val="sr-Cyrl-CS"/>
              </w:rPr>
              <w:t xml:space="preserve">одмах, односно најкасније </w:t>
            </w:r>
            <w:r>
              <w:rPr>
                <w:iCs/>
                <w:lang w:val="sr-Cyrl-CS"/>
              </w:rPr>
              <w:t xml:space="preserve">у року од </w:t>
            </w:r>
            <w:r w:rsidR="00CA4983">
              <w:rPr>
                <w:iCs/>
              </w:rPr>
              <w:t>1</w:t>
            </w:r>
            <w:r>
              <w:rPr>
                <w:iCs/>
                <w:lang w:val="sr-Cyrl-CS"/>
              </w:rPr>
              <w:t xml:space="preserve"> дана од дана отварања понуда.</w:t>
            </w:r>
          </w:p>
          <w:p w14:paraId="2F9F1255" w14:textId="77777777" w:rsidR="00F42499" w:rsidRDefault="00F42499" w:rsidP="00ED0342">
            <w:pPr>
              <w:jc w:val="both"/>
              <w:rPr>
                <w:iCs/>
                <w:lang w:val="sr-Cyrl-CS"/>
              </w:rPr>
            </w:pPr>
            <w:r>
              <w:rPr>
                <w:iCs/>
                <w:lang w:val="sr-Cyrl-CS"/>
              </w:rPr>
              <w:t>од дана јавног отварања понуда</w:t>
            </w:r>
          </w:p>
        </w:tc>
      </w:tr>
      <w:tr w:rsidR="00F42499" w14:paraId="00946A9A" w14:textId="77777777" w:rsidTr="00ED0342">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7F96DF27" w14:textId="77777777" w:rsidR="00F42499" w:rsidRDefault="00F42499" w:rsidP="00ED0342">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4872E0E" w14:textId="50FE79DF" w:rsidR="00734FCF" w:rsidRDefault="00734FCF" w:rsidP="00ED0342">
            <w:pPr>
              <w:jc w:val="both"/>
            </w:pPr>
            <w:r w:rsidRPr="00260F84">
              <w:rPr>
                <w:rFonts w:asciiTheme="majorHAnsi" w:hAnsiTheme="majorHAnsi"/>
                <w:lang w:val="sr-Latn-CS"/>
              </w:rPr>
              <w:t>ivanar@czodo.rs</w:t>
            </w:r>
          </w:p>
          <w:p w14:paraId="2EC81580" w14:textId="78EBAE35" w:rsidR="005E0A70" w:rsidRPr="004A2957" w:rsidRDefault="00000000" w:rsidP="00ED0342">
            <w:pPr>
              <w:jc w:val="both"/>
            </w:pPr>
            <w:hyperlink r:id="rId9" w:history="1">
              <w:r w:rsidR="005E0A70" w:rsidRPr="004A2957">
                <w:rPr>
                  <w:rStyle w:val="Hyperlink"/>
                  <w:color w:val="auto"/>
                  <w:u w:val="none"/>
                </w:rPr>
                <w:t>milutin.pavlovic@czodo.rs</w:t>
              </w:r>
            </w:hyperlink>
          </w:p>
          <w:p w14:paraId="4CED9EC6" w14:textId="77777777" w:rsidR="005E0A70" w:rsidRPr="005E0A70" w:rsidRDefault="005E0A70" w:rsidP="00ED0342">
            <w:pPr>
              <w:jc w:val="both"/>
            </w:pPr>
          </w:p>
          <w:p w14:paraId="52F0F283" w14:textId="77777777" w:rsidR="00F42499" w:rsidRDefault="00F42499" w:rsidP="00ED0342">
            <w:pPr>
              <w:jc w:val="both"/>
              <w:rPr>
                <w:iCs/>
                <w:lang w:val="sr-Cyrl-CS"/>
              </w:rPr>
            </w:pPr>
          </w:p>
        </w:tc>
      </w:tr>
    </w:tbl>
    <w:p w14:paraId="58CA55B5" w14:textId="77777777" w:rsidR="00F42499" w:rsidRDefault="00F42499" w:rsidP="00F42499">
      <w:pPr>
        <w:spacing w:before="4" w:line="80" w:lineRule="exact"/>
        <w:rPr>
          <w:lang w:val="sr-Cyrl-CS"/>
        </w:rPr>
      </w:pPr>
    </w:p>
    <w:p w14:paraId="6546F0B2" w14:textId="77777777" w:rsidR="00F42499" w:rsidRDefault="00F42499" w:rsidP="00F42499">
      <w:pPr>
        <w:spacing w:before="4" w:line="80" w:lineRule="exact"/>
      </w:pPr>
    </w:p>
    <w:p w14:paraId="6D8CD033" w14:textId="77777777" w:rsidR="00F42499" w:rsidRDefault="00F42499" w:rsidP="00F42499">
      <w:pPr>
        <w:spacing w:before="4" w:line="80" w:lineRule="exact"/>
      </w:pPr>
    </w:p>
    <w:p w14:paraId="4E1C382D" w14:textId="77777777" w:rsidR="00F42499" w:rsidRDefault="00F42499" w:rsidP="00F42499">
      <w:pPr>
        <w:spacing w:line="200" w:lineRule="exact"/>
        <w:rPr>
          <w:b/>
          <w:lang w:val="sr-Cyrl-CS"/>
        </w:rPr>
      </w:pPr>
    </w:p>
    <w:p w14:paraId="2BA3F5BC" w14:textId="77777777" w:rsidR="00F42499" w:rsidRDefault="00F42499" w:rsidP="00F42499">
      <w:pPr>
        <w:spacing w:line="200" w:lineRule="exact"/>
        <w:rPr>
          <w:b/>
        </w:rPr>
      </w:pPr>
    </w:p>
    <w:p w14:paraId="4C16E98A" w14:textId="77777777" w:rsidR="00F42499" w:rsidRDefault="00F42499" w:rsidP="00F42499">
      <w:pPr>
        <w:spacing w:line="200" w:lineRule="exact"/>
        <w:rPr>
          <w:b/>
        </w:rPr>
      </w:pPr>
    </w:p>
    <w:p w14:paraId="260A2E79" w14:textId="77777777" w:rsidR="00F42499" w:rsidRDefault="00F42499" w:rsidP="00F42499">
      <w:pPr>
        <w:spacing w:line="200" w:lineRule="exact"/>
        <w:rPr>
          <w:b/>
        </w:rPr>
      </w:pPr>
    </w:p>
    <w:p w14:paraId="6FA59B8A" w14:textId="77777777" w:rsidR="00F42499" w:rsidRDefault="00F42499" w:rsidP="00F42499">
      <w:pPr>
        <w:spacing w:line="200" w:lineRule="exact"/>
        <w:rPr>
          <w:b/>
        </w:rPr>
      </w:pPr>
    </w:p>
    <w:p w14:paraId="3F4CF731" w14:textId="77777777" w:rsidR="00F42499" w:rsidRDefault="00F42499" w:rsidP="00F42499">
      <w:pPr>
        <w:spacing w:line="200" w:lineRule="exact"/>
        <w:rPr>
          <w:b/>
        </w:rPr>
      </w:pPr>
    </w:p>
    <w:p w14:paraId="06B3E899" w14:textId="77777777" w:rsidR="00F42499" w:rsidRDefault="00F42499" w:rsidP="00F42499">
      <w:pPr>
        <w:spacing w:line="200" w:lineRule="exact"/>
        <w:rPr>
          <w:b/>
        </w:rPr>
      </w:pPr>
    </w:p>
    <w:p w14:paraId="3EEEE83C" w14:textId="77777777" w:rsidR="00F42499" w:rsidRDefault="00F42499" w:rsidP="00F42499">
      <w:pPr>
        <w:spacing w:line="200" w:lineRule="exact"/>
        <w:rPr>
          <w:b/>
        </w:rPr>
      </w:pPr>
    </w:p>
    <w:p w14:paraId="6E50178B" w14:textId="77777777" w:rsidR="00F42499" w:rsidRDefault="00F42499" w:rsidP="00F42499">
      <w:pPr>
        <w:spacing w:line="200" w:lineRule="exact"/>
        <w:rPr>
          <w:b/>
        </w:rPr>
      </w:pPr>
    </w:p>
    <w:p w14:paraId="11A40FDB" w14:textId="77777777" w:rsidR="00F42499" w:rsidRDefault="00F42499" w:rsidP="00F42499">
      <w:pPr>
        <w:spacing w:line="200" w:lineRule="exact"/>
        <w:rPr>
          <w:b/>
        </w:rPr>
      </w:pPr>
    </w:p>
    <w:p w14:paraId="5E010ED0" w14:textId="77777777" w:rsidR="00F42499" w:rsidRDefault="00F42499" w:rsidP="00F42499">
      <w:pPr>
        <w:spacing w:line="200" w:lineRule="exact"/>
        <w:rPr>
          <w:b/>
        </w:rPr>
      </w:pPr>
    </w:p>
    <w:p w14:paraId="69A21BA0" w14:textId="77777777" w:rsidR="00F42499" w:rsidRDefault="00F42499" w:rsidP="00F42499">
      <w:pPr>
        <w:spacing w:line="200" w:lineRule="exact"/>
        <w:rPr>
          <w:b/>
        </w:rPr>
      </w:pPr>
    </w:p>
    <w:p w14:paraId="0B0AAFB5" w14:textId="77777777" w:rsidR="00F42499" w:rsidRDefault="00F42499" w:rsidP="00F42499">
      <w:pPr>
        <w:spacing w:line="200" w:lineRule="exact"/>
        <w:rPr>
          <w:b/>
        </w:rPr>
      </w:pPr>
    </w:p>
    <w:p w14:paraId="3403596B" w14:textId="77777777" w:rsidR="00F42499" w:rsidRDefault="00F42499" w:rsidP="00F42499">
      <w:pPr>
        <w:spacing w:line="200" w:lineRule="exact"/>
        <w:rPr>
          <w:b/>
        </w:rPr>
      </w:pPr>
    </w:p>
    <w:p w14:paraId="7F8A2D37" w14:textId="77777777" w:rsidR="00F42499" w:rsidRDefault="00F42499" w:rsidP="00F42499">
      <w:pPr>
        <w:spacing w:line="200" w:lineRule="exact"/>
        <w:rPr>
          <w:b/>
        </w:rPr>
      </w:pPr>
    </w:p>
    <w:p w14:paraId="72F5A4E4" w14:textId="77777777" w:rsidR="00F42499" w:rsidRDefault="00F42499" w:rsidP="00F42499">
      <w:pPr>
        <w:spacing w:line="200" w:lineRule="exact"/>
        <w:rPr>
          <w:b/>
        </w:rPr>
      </w:pPr>
    </w:p>
    <w:p w14:paraId="54C3C03A" w14:textId="77777777" w:rsidR="00F42499" w:rsidRDefault="00F42499" w:rsidP="00F42499">
      <w:pPr>
        <w:spacing w:line="200" w:lineRule="exact"/>
        <w:rPr>
          <w:b/>
        </w:rPr>
      </w:pPr>
    </w:p>
    <w:p w14:paraId="74B26595" w14:textId="77777777" w:rsidR="00F42499" w:rsidRPr="00DA75C5" w:rsidRDefault="00F42499" w:rsidP="00F42499">
      <w:pPr>
        <w:spacing w:line="200" w:lineRule="exact"/>
        <w:rPr>
          <w:b/>
        </w:rPr>
      </w:pPr>
    </w:p>
    <w:p w14:paraId="7AEFF046" w14:textId="77777777" w:rsidR="00F42499" w:rsidRDefault="00F42499" w:rsidP="00F42499">
      <w:pPr>
        <w:spacing w:line="200" w:lineRule="exact"/>
        <w:rPr>
          <w:b/>
          <w:lang w:val="sr-Cyrl-CS"/>
        </w:rPr>
      </w:pPr>
      <w:r>
        <w:rPr>
          <w:b/>
          <w:lang w:val="sr-Cyrl-CS"/>
        </w:rPr>
        <w:lastRenderedPageBreak/>
        <w:t xml:space="preserve">ОБРАЗАЦ ПОНУДЕ </w:t>
      </w:r>
    </w:p>
    <w:p w14:paraId="61E1A40A" w14:textId="77777777" w:rsidR="00F42499" w:rsidRDefault="00F42499" w:rsidP="00F42499">
      <w:pPr>
        <w:spacing w:line="200" w:lineRule="exact"/>
        <w:rPr>
          <w:b/>
          <w:lang w:val="sr-Cyrl-CS"/>
        </w:rPr>
      </w:pPr>
    </w:p>
    <w:p w14:paraId="285F0227" w14:textId="255FCF61" w:rsidR="00BD28CE" w:rsidRDefault="00F42499" w:rsidP="00BD28CE">
      <w:pPr>
        <w:jc w:val="both"/>
        <w:rPr>
          <w:lang w:val="sr-Cyrl-CS" w:eastAsia="sr-Cyrl-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 xml:space="preserve">абавку </w:t>
      </w:r>
      <w:r w:rsidR="00A70150">
        <w:rPr>
          <w:rFonts w:eastAsia="Calibri"/>
          <w:iCs/>
          <w:lang w:val="sr-Cyrl-CS"/>
        </w:rPr>
        <w:t>добара</w:t>
      </w:r>
      <w:r w:rsidR="009B1870">
        <w:rPr>
          <w:rFonts w:eastAsia="Calibri"/>
          <w:iCs/>
        </w:rPr>
        <w:t xml:space="preserve"> </w:t>
      </w:r>
      <w:r>
        <w:rPr>
          <w:rFonts w:eastAsia="Calibri"/>
          <w:lang w:val="sr-Cyrl-CS"/>
        </w:rPr>
        <w:t>путем наруџбенице бр.</w:t>
      </w:r>
      <w:r w:rsidR="004A2957">
        <w:rPr>
          <w:rFonts w:eastAsia="Calibri"/>
        </w:rPr>
        <w:t xml:space="preserve"> </w:t>
      </w:r>
      <w:r w:rsidR="005E0A70">
        <w:rPr>
          <w:rFonts w:eastAsia="Calibri"/>
          <w:color w:val="000000" w:themeColor="text1"/>
        </w:rPr>
        <w:t>1/202</w:t>
      </w:r>
      <w:r w:rsidR="006E57B0">
        <w:rPr>
          <w:rFonts w:eastAsia="Calibri"/>
          <w:color w:val="000000" w:themeColor="text1"/>
        </w:rPr>
        <w:t>5</w:t>
      </w:r>
      <w:r w:rsidRPr="00A46FFB">
        <w:rPr>
          <w:rFonts w:eastAsia="Calibri"/>
          <w:color w:val="000000" w:themeColor="text1"/>
          <w:lang w:val="sr-Cyrl-CS"/>
        </w:rPr>
        <w:t>–</w:t>
      </w:r>
      <w:r w:rsidR="00CA4983">
        <w:rPr>
          <w:spacing w:val="1"/>
          <w:position w:val="-1"/>
          <w:lang w:val="sr-Cyrl-CS"/>
        </w:rPr>
        <w:t>Набавка</w:t>
      </w:r>
      <w:r w:rsidR="009B1870">
        <w:rPr>
          <w:spacing w:val="1"/>
          <w:position w:val="-1"/>
        </w:rPr>
        <w:t xml:space="preserve"> </w:t>
      </w:r>
      <w:r w:rsidR="006E57B0">
        <w:rPr>
          <w:lang w:val="sr-Cyrl-RS"/>
        </w:rPr>
        <w:t>у</w:t>
      </w:r>
      <w:proofErr w:type="spellStart"/>
      <w:r w:rsidR="00BD28CE" w:rsidRPr="00B14A83">
        <w:t>слуге</w:t>
      </w:r>
      <w:proofErr w:type="spellEnd"/>
      <w:r w:rsidR="009B1870">
        <w:t xml:space="preserve"> </w:t>
      </w:r>
      <w:proofErr w:type="spellStart"/>
      <w:r w:rsidR="00BD28CE">
        <w:t>одржавања</w:t>
      </w:r>
      <w:proofErr w:type="spellEnd"/>
      <w:r w:rsidR="009B1870">
        <w:t xml:space="preserve"> </w:t>
      </w:r>
      <w:proofErr w:type="spellStart"/>
      <w:r w:rsidR="00BD28CE">
        <w:t>телефонских</w:t>
      </w:r>
      <w:proofErr w:type="spellEnd"/>
      <w:r w:rsidR="009B1870">
        <w:t xml:space="preserve"> </w:t>
      </w:r>
      <w:proofErr w:type="spellStart"/>
      <w:r w:rsidR="00BD28CE">
        <w:t>линија</w:t>
      </w:r>
      <w:proofErr w:type="spellEnd"/>
      <w:r w:rsidR="00BD28CE">
        <w:t xml:space="preserve"> и </w:t>
      </w:r>
      <w:proofErr w:type="spellStart"/>
      <w:r w:rsidR="00BD28CE">
        <w:t>апарата</w:t>
      </w:r>
      <w:proofErr w:type="spellEnd"/>
      <w:r w:rsidR="00BD28CE">
        <w:t xml:space="preserve"> у </w:t>
      </w:r>
      <w:proofErr w:type="spellStart"/>
      <w:r w:rsidR="00BD28CE">
        <w:t>локалу</w:t>
      </w:r>
      <w:proofErr w:type="spellEnd"/>
      <w:r w:rsidR="00BD28CE">
        <w:t xml:space="preserve"> у </w:t>
      </w:r>
      <w:proofErr w:type="spellStart"/>
      <w:r w:rsidR="00BD28CE">
        <w:t>свим</w:t>
      </w:r>
      <w:proofErr w:type="spellEnd"/>
      <w:r w:rsidR="009B1870">
        <w:t xml:space="preserve"> </w:t>
      </w:r>
      <w:proofErr w:type="spellStart"/>
      <w:r w:rsidR="00BD28CE">
        <w:t>објектима</w:t>
      </w:r>
      <w:proofErr w:type="spellEnd"/>
      <w:r w:rsidR="009B1870">
        <w:t xml:space="preserve"> </w:t>
      </w:r>
      <w:proofErr w:type="spellStart"/>
      <w:r w:rsidR="00BD28CE">
        <w:t>Центра</w:t>
      </w:r>
      <w:proofErr w:type="spellEnd"/>
      <w:r w:rsidR="009B1870">
        <w:t xml:space="preserve"> </w:t>
      </w:r>
      <w:proofErr w:type="spellStart"/>
      <w:r w:rsidR="00BD28CE">
        <w:t>за</w:t>
      </w:r>
      <w:proofErr w:type="spellEnd"/>
      <w:r w:rsidR="009B1870">
        <w:t xml:space="preserve"> </w:t>
      </w:r>
      <w:proofErr w:type="spellStart"/>
      <w:r w:rsidR="00BD28CE">
        <w:t>за</w:t>
      </w:r>
      <w:r w:rsidR="005E0A70">
        <w:t>штиту</w:t>
      </w:r>
      <w:proofErr w:type="spellEnd"/>
      <w:r w:rsidR="009B1870">
        <w:t xml:space="preserve"> </w:t>
      </w:r>
      <w:proofErr w:type="spellStart"/>
      <w:r w:rsidR="005E0A70">
        <w:t>одојчади</w:t>
      </w:r>
      <w:proofErr w:type="spellEnd"/>
      <w:r w:rsidR="005E0A70">
        <w:t xml:space="preserve">, </w:t>
      </w:r>
      <w:proofErr w:type="spellStart"/>
      <w:r w:rsidR="005E0A70">
        <w:t>деце</w:t>
      </w:r>
      <w:proofErr w:type="spellEnd"/>
      <w:r w:rsidR="005E0A70">
        <w:t xml:space="preserve"> и </w:t>
      </w:r>
      <w:proofErr w:type="spellStart"/>
      <w:r w:rsidR="005E0A70">
        <w:t>омладине</w:t>
      </w:r>
      <w:proofErr w:type="spellEnd"/>
      <w:r w:rsidR="00BD28CE">
        <w:t>,</w:t>
      </w:r>
      <w:r w:rsidR="009B1870">
        <w:t xml:space="preserve"> </w:t>
      </w:r>
      <w:proofErr w:type="spellStart"/>
      <w:r w:rsidR="00BD28CE">
        <w:t>Београд</w:t>
      </w:r>
      <w:proofErr w:type="spellEnd"/>
      <w:r w:rsidR="00BD28CE">
        <w:t>,</w:t>
      </w:r>
      <w:r w:rsidR="004A2957">
        <w:t xml:space="preserve"> </w:t>
      </w:r>
      <w:proofErr w:type="spellStart"/>
      <w:r w:rsidR="005E0A70">
        <w:t>ул</w:t>
      </w:r>
      <w:proofErr w:type="spellEnd"/>
      <w:r w:rsidR="005E0A70">
        <w:t xml:space="preserve">. </w:t>
      </w:r>
      <w:proofErr w:type="spellStart"/>
      <w:r w:rsidR="00BD28CE">
        <w:t>Звечанска</w:t>
      </w:r>
      <w:proofErr w:type="spellEnd"/>
      <w:r w:rsidR="005E0A70">
        <w:t xml:space="preserve"> </w:t>
      </w:r>
      <w:proofErr w:type="spellStart"/>
      <w:r w:rsidR="005E0A70">
        <w:t>бр</w:t>
      </w:r>
      <w:proofErr w:type="spellEnd"/>
      <w:r w:rsidR="005E0A70">
        <w:t>.</w:t>
      </w:r>
      <w:r w:rsidR="00BD28CE">
        <w:t xml:space="preserve"> 7 </w:t>
      </w:r>
    </w:p>
    <w:p w14:paraId="5FE268EF" w14:textId="77777777" w:rsidR="00F42499" w:rsidRDefault="00F42499" w:rsidP="00F42499">
      <w:pPr>
        <w:jc w:val="both"/>
        <w:rPr>
          <w:lang w:val="sr-Cyrl-CS" w:eastAsia="sr-Cyrl-CS"/>
        </w:rPr>
      </w:pPr>
    </w:p>
    <w:p w14:paraId="0BE07FB4" w14:textId="77777777" w:rsidR="00F42499" w:rsidRDefault="00F42499" w:rsidP="00F42499">
      <w:pPr>
        <w:rPr>
          <w:lang w:val="sr-Cyrl-CS" w:eastAsia="sr-Cyrl-CS"/>
        </w:rPr>
      </w:pPr>
    </w:p>
    <w:p w14:paraId="3E8FDEED" w14:textId="77777777" w:rsidR="00F42499" w:rsidRDefault="00F42499" w:rsidP="00F42499">
      <w:pPr>
        <w:rPr>
          <w:rFonts w:eastAsia="Calibri"/>
          <w:b/>
          <w:bCs/>
          <w:i/>
        </w:rPr>
      </w:pPr>
      <w:r>
        <w:rPr>
          <w:rFonts w:eastAsia="Calibri"/>
          <w:b/>
          <w:bCs/>
          <w:i/>
          <w:iCs/>
        </w:rPr>
        <w:t>1) ОПШТИ ПОДАЦИ О ПОНУЂАЧУ</w:t>
      </w:r>
    </w:p>
    <w:p w14:paraId="30680F54" w14:textId="77777777" w:rsidR="00F42499" w:rsidRDefault="00F42499" w:rsidP="00F42499">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F42499" w14:paraId="6454F5B9" w14:textId="77777777" w:rsidTr="00ED0342">
        <w:tc>
          <w:tcPr>
            <w:tcW w:w="4621" w:type="dxa"/>
            <w:tcBorders>
              <w:top w:val="single" w:sz="4" w:space="0" w:color="000000"/>
              <w:left w:val="single" w:sz="4" w:space="0" w:color="000000"/>
              <w:bottom w:val="single" w:sz="4" w:space="0" w:color="000000"/>
              <w:right w:val="nil"/>
            </w:tcBorders>
          </w:tcPr>
          <w:p w14:paraId="2320CC34" w14:textId="77777777" w:rsidR="00F42499" w:rsidRDefault="00F42499" w:rsidP="00ED0342">
            <w:pPr>
              <w:jc w:val="both"/>
              <w:rPr>
                <w:rFonts w:eastAsia="Calibri"/>
                <w:b/>
                <w:bCs/>
                <w:i/>
                <w:iCs/>
              </w:rPr>
            </w:pPr>
            <w:proofErr w:type="spellStart"/>
            <w:r>
              <w:rPr>
                <w:rFonts w:eastAsia="Calibri"/>
                <w:i/>
                <w:iCs/>
              </w:rPr>
              <w:t>Називпонуђача</w:t>
            </w:r>
            <w:proofErr w:type="spellEnd"/>
            <w:r>
              <w:rPr>
                <w:rFonts w:eastAsia="Calibri"/>
                <w:i/>
                <w:iCs/>
              </w:rPr>
              <w:t>:</w:t>
            </w:r>
          </w:p>
          <w:p w14:paraId="3C46B3B1" w14:textId="77777777" w:rsidR="00F42499" w:rsidRDefault="00F42499" w:rsidP="00ED0342">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F686E1B" w14:textId="77777777" w:rsidR="00F42499" w:rsidRDefault="00F42499" w:rsidP="00ED0342">
            <w:pPr>
              <w:rPr>
                <w:rFonts w:eastAsia="Calibri"/>
                <w:b/>
                <w:bCs/>
                <w:i/>
                <w:iCs/>
              </w:rPr>
            </w:pPr>
          </w:p>
        </w:tc>
      </w:tr>
      <w:tr w:rsidR="00F42499" w14:paraId="0BAC7FD7" w14:textId="77777777" w:rsidTr="00ED0342">
        <w:tc>
          <w:tcPr>
            <w:tcW w:w="4621" w:type="dxa"/>
            <w:tcBorders>
              <w:top w:val="single" w:sz="4" w:space="0" w:color="000000"/>
              <w:left w:val="single" w:sz="4" w:space="0" w:color="000000"/>
              <w:bottom w:val="single" w:sz="4" w:space="0" w:color="000000"/>
              <w:right w:val="nil"/>
            </w:tcBorders>
          </w:tcPr>
          <w:p w14:paraId="2A63940C" w14:textId="77777777" w:rsidR="00F42499" w:rsidRDefault="00F42499" w:rsidP="00ED0342">
            <w:pPr>
              <w:jc w:val="both"/>
              <w:rPr>
                <w:rFonts w:eastAsia="Calibri"/>
                <w:b/>
                <w:bCs/>
                <w:i/>
                <w:iCs/>
              </w:rPr>
            </w:pPr>
            <w:proofErr w:type="spellStart"/>
            <w:r>
              <w:rPr>
                <w:rFonts w:eastAsia="Calibri"/>
                <w:i/>
                <w:iCs/>
              </w:rPr>
              <w:t>Адресапонуђача</w:t>
            </w:r>
            <w:proofErr w:type="spellEnd"/>
            <w:r>
              <w:rPr>
                <w:rFonts w:eastAsia="Calibri"/>
                <w:i/>
                <w:iCs/>
              </w:rPr>
              <w:t>:</w:t>
            </w:r>
          </w:p>
          <w:p w14:paraId="49336208" w14:textId="77777777" w:rsidR="00F42499" w:rsidRDefault="00F42499" w:rsidP="00ED0342">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344A64B" w14:textId="77777777" w:rsidR="00F42499" w:rsidRDefault="00F42499" w:rsidP="00ED0342">
            <w:pPr>
              <w:rPr>
                <w:rFonts w:eastAsia="Calibri"/>
                <w:b/>
                <w:bCs/>
                <w:i/>
                <w:iCs/>
              </w:rPr>
            </w:pPr>
          </w:p>
        </w:tc>
      </w:tr>
      <w:tr w:rsidR="00F42499" w14:paraId="00D0C623" w14:textId="77777777" w:rsidTr="00ED0342">
        <w:tc>
          <w:tcPr>
            <w:tcW w:w="4621" w:type="dxa"/>
            <w:tcBorders>
              <w:top w:val="single" w:sz="4" w:space="0" w:color="000000"/>
              <w:left w:val="single" w:sz="4" w:space="0" w:color="000000"/>
              <w:bottom w:val="single" w:sz="4" w:space="0" w:color="000000"/>
              <w:right w:val="nil"/>
            </w:tcBorders>
          </w:tcPr>
          <w:p w14:paraId="73B1007E" w14:textId="77777777" w:rsidR="00F42499" w:rsidRDefault="00F42499" w:rsidP="00ED0342">
            <w:pPr>
              <w:jc w:val="both"/>
              <w:rPr>
                <w:rFonts w:eastAsia="Calibri"/>
                <w:b/>
                <w:bCs/>
                <w:i/>
                <w:iCs/>
              </w:rPr>
            </w:pPr>
            <w:proofErr w:type="spellStart"/>
            <w:r>
              <w:rPr>
                <w:rFonts w:eastAsia="Calibri"/>
                <w:i/>
                <w:iCs/>
              </w:rPr>
              <w:t>Матичнибројпонуђача</w:t>
            </w:r>
            <w:proofErr w:type="spellEnd"/>
            <w:r>
              <w:rPr>
                <w:rFonts w:eastAsia="Calibri"/>
                <w:i/>
                <w:iCs/>
              </w:rPr>
              <w:t>:</w:t>
            </w:r>
          </w:p>
          <w:p w14:paraId="686CD41D" w14:textId="77777777" w:rsidR="00F42499" w:rsidRDefault="00F42499" w:rsidP="00ED0342">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2123D92" w14:textId="77777777" w:rsidR="00F42499" w:rsidRDefault="00F42499" w:rsidP="00ED0342">
            <w:pPr>
              <w:rPr>
                <w:rFonts w:eastAsia="Calibri"/>
                <w:b/>
                <w:bCs/>
                <w:i/>
                <w:iCs/>
              </w:rPr>
            </w:pPr>
          </w:p>
        </w:tc>
      </w:tr>
      <w:tr w:rsidR="00F42499" w14:paraId="1577AF1D" w14:textId="77777777" w:rsidTr="00ED0342">
        <w:tc>
          <w:tcPr>
            <w:tcW w:w="4621" w:type="dxa"/>
            <w:tcBorders>
              <w:top w:val="single" w:sz="4" w:space="0" w:color="000000"/>
              <w:left w:val="single" w:sz="4" w:space="0" w:color="000000"/>
              <w:bottom w:val="single" w:sz="4" w:space="0" w:color="000000"/>
              <w:right w:val="nil"/>
            </w:tcBorders>
          </w:tcPr>
          <w:p w14:paraId="644DD3C0" w14:textId="77777777" w:rsidR="00F42499" w:rsidRDefault="00F42499" w:rsidP="00ED0342">
            <w:pPr>
              <w:jc w:val="both"/>
              <w:rPr>
                <w:rFonts w:eastAsia="Calibri"/>
                <w:b/>
                <w:bCs/>
                <w:i/>
                <w:iCs/>
                <w:lang w:val="ru-RU"/>
              </w:rPr>
            </w:pPr>
            <w:r>
              <w:rPr>
                <w:rFonts w:eastAsia="Calibri"/>
                <w:i/>
                <w:iCs/>
                <w:lang w:val="ru-RU"/>
              </w:rPr>
              <w:t>Порески идентификациони број понуђача (ПИБ):</w:t>
            </w:r>
          </w:p>
          <w:p w14:paraId="18C15EF2" w14:textId="77777777" w:rsidR="00F42499" w:rsidRDefault="00F42499" w:rsidP="00ED0342">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D6421F6" w14:textId="77777777" w:rsidR="00F42499" w:rsidRDefault="00F42499" w:rsidP="00ED0342">
            <w:pPr>
              <w:snapToGrid w:val="0"/>
              <w:rPr>
                <w:rFonts w:eastAsia="Calibri"/>
                <w:bCs/>
                <w:iCs/>
                <w:lang w:val="ru-RU"/>
              </w:rPr>
            </w:pPr>
          </w:p>
        </w:tc>
      </w:tr>
      <w:tr w:rsidR="00F42499" w14:paraId="26F68BE1" w14:textId="77777777" w:rsidTr="00ED0342">
        <w:tc>
          <w:tcPr>
            <w:tcW w:w="4621" w:type="dxa"/>
            <w:tcBorders>
              <w:top w:val="single" w:sz="4" w:space="0" w:color="000000"/>
              <w:left w:val="single" w:sz="4" w:space="0" w:color="000000"/>
              <w:bottom w:val="single" w:sz="4" w:space="0" w:color="000000"/>
              <w:right w:val="nil"/>
            </w:tcBorders>
          </w:tcPr>
          <w:p w14:paraId="2B85AFB9" w14:textId="77777777" w:rsidR="00F42499" w:rsidRDefault="00F42499" w:rsidP="00ED0342">
            <w:pPr>
              <w:jc w:val="both"/>
              <w:rPr>
                <w:rFonts w:eastAsia="Calibri"/>
                <w:b/>
                <w:bCs/>
                <w:i/>
                <w:iCs/>
              </w:rPr>
            </w:pPr>
            <w:proofErr w:type="spellStart"/>
            <w:r>
              <w:rPr>
                <w:rFonts w:eastAsia="Calibri"/>
                <w:i/>
                <w:iCs/>
              </w:rPr>
              <w:t>Имеособезаконтакт</w:t>
            </w:r>
            <w:proofErr w:type="spellEnd"/>
            <w:r>
              <w:rPr>
                <w:rFonts w:eastAsia="Calibri"/>
                <w:i/>
                <w:iCs/>
              </w:rPr>
              <w:t>:</w:t>
            </w:r>
          </w:p>
          <w:p w14:paraId="42B30AEC" w14:textId="77777777" w:rsidR="00F42499" w:rsidRDefault="00F42499" w:rsidP="00ED0342">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9B6DAD8" w14:textId="77777777" w:rsidR="00F42499" w:rsidRDefault="00F42499" w:rsidP="00ED0342">
            <w:pPr>
              <w:rPr>
                <w:rFonts w:eastAsia="Calibri"/>
                <w:bCs/>
                <w:iCs/>
              </w:rPr>
            </w:pPr>
          </w:p>
        </w:tc>
      </w:tr>
      <w:tr w:rsidR="00F42499" w14:paraId="071FC782" w14:textId="77777777" w:rsidTr="00ED0342">
        <w:tc>
          <w:tcPr>
            <w:tcW w:w="4621" w:type="dxa"/>
            <w:tcBorders>
              <w:top w:val="single" w:sz="4" w:space="0" w:color="000000"/>
              <w:left w:val="single" w:sz="4" w:space="0" w:color="000000"/>
              <w:bottom w:val="single" w:sz="4" w:space="0" w:color="000000"/>
              <w:right w:val="nil"/>
            </w:tcBorders>
          </w:tcPr>
          <w:p w14:paraId="5B60F06F" w14:textId="77777777" w:rsidR="00F42499" w:rsidRDefault="00F42499" w:rsidP="00ED0342">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30F4A6EB" w14:textId="77777777" w:rsidR="00F42499" w:rsidRDefault="00F42499" w:rsidP="00ED0342">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4B461FC" w14:textId="77777777" w:rsidR="00F42499" w:rsidRDefault="00F42499" w:rsidP="00ED0342">
            <w:pPr>
              <w:snapToGrid w:val="0"/>
              <w:rPr>
                <w:rFonts w:eastAsia="Calibri"/>
                <w:bCs/>
                <w:iCs/>
              </w:rPr>
            </w:pPr>
          </w:p>
        </w:tc>
      </w:tr>
      <w:tr w:rsidR="00F42499" w14:paraId="01BF6D8A" w14:textId="77777777" w:rsidTr="00ED0342">
        <w:tc>
          <w:tcPr>
            <w:tcW w:w="4621" w:type="dxa"/>
            <w:tcBorders>
              <w:top w:val="single" w:sz="4" w:space="0" w:color="000000"/>
              <w:left w:val="single" w:sz="4" w:space="0" w:color="000000"/>
              <w:bottom w:val="single" w:sz="4" w:space="0" w:color="000000"/>
              <w:right w:val="nil"/>
            </w:tcBorders>
          </w:tcPr>
          <w:p w14:paraId="69357A3A" w14:textId="77777777" w:rsidR="00F42499" w:rsidRDefault="00F42499" w:rsidP="00ED0342">
            <w:pPr>
              <w:jc w:val="both"/>
              <w:rPr>
                <w:rFonts w:eastAsia="Calibri"/>
                <w:b/>
                <w:bCs/>
                <w:i/>
                <w:iCs/>
              </w:rPr>
            </w:pPr>
            <w:proofErr w:type="spellStart"/>
            <w:r>
              <w:rPr>
                <w:rFonts w:eastAsia="Calibri"/>
                <w:i/>
                <w:iCs/>
              </w:rPr>
              <w:t>Телефон</w:t>
            </w:r>
            <w:proofErr w:type="spellEnd"/>
            <w:r>
              <w:rPr>
                <w:rFonts w:eastAsia="Calibri"/>
                <w:i/>
                <w:iCs/>
              </w:rPr>
              <w:t>:</w:t>
            </w:r>
          </w:p>
          <w:p w14:paraId="439EDF28" w14:textId="77777777" w:rsidR="00F42499" w:rsidRDefault="00F42499" w:rsidP="00ED0342">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0E3E470" w14:textId="77777777" w:rsidR="00F42499" w:rsidRDefault="00F42499" w:rsidP="00ED0342">
            <w:pPr>
              <w:rPr>
                <w:rFonts w:eastAsia="Calibri"/>
                <w:bCs/>
                <w:iCs/>
              </w:rPr>
            </w:pPr>
          </w:p>
        </w:tc>
      </w:tr>
      <w:tr w:rsidR="00F42499" w14:paraId="1268E370" w14:textId="77777777" w:rsidTr="00ED0342">
        <w:tc>
          <w:tcPr>
            <w:tcW w:w="4621" w:type="dxa"/>
            <w:tcBorders>
              <w:top w:val="single" w:sz="4" w:space="0" w:color="000000"/>
              <w:left w:val="single" w:sz="4" w:space="0" w:color="000000"/>
              <w:bottom w:val="single" w:sz="4" w:space="0" w:color="000000"/>
              <w:right w:val="nil"/>
            </w:tcBorders>
          </w:tcPr>
          <w:p w14:paraId="27D9FA3C" w14:textId="77777777" w:rsidR="00F42499" w:rsidRDefault="00F42499" w:rsidP="00ED0342">
            <w:pPr>
              <w:jc w:val="both"/>
              <w:rPr>
                <w:rFonts w:eastAsia="Calibri"/>
                <w:b/>
                <w:bCs/>
                <w:i/>
                <w:iCs/>
              </w:rPr>
            </w:pPr>
            <w:proofErr w:type="spellStart"/>
            <w:r>
              <w:rPr>
                <w:rFonts w:eastAsia="Calibri"/>
                <w:i/>
                <w:iCs/>
              </w:rPr>
              <w:t>Телефакс</w:t>
            </w:r>
            <w:proofErr w:type="spellEnd"/>
            <w:r>
              <w:rPr>
                <w:rFonts w:eastAsia="Calibri"/>
                <w:i/>
                <w:iCs/>
              </w:rPr>
              <w:t>:</w:t>
            </w:r>
          </w:p>
          <w:p w14:paraId="7061A4FD" w14:textId="77777777" w:rsidR="00F42499" w:rsidRDefault="00F42499" w:rsidP="00ED0342">
            <w:pPr>
              <w:jc w:val="both"/>
              <w:rPr>
                <w:rFonts w:eastAsia="Calibri"/>
                <w:b/>
                <w:bCs/>
                <w:i/>
                <w:iCs/>
                <w:lang w:val="sr-Cyrl-CS"/>
              </w:rPr>
            </w:pPr>
          </w:p>
          <w:p w14:paraId="6D0382E8" w14:textId="77777777" w:rsidR="00F42499" w:rsidRDefault="00F42499" w:rsidP="00ED0342">
            <w:pPr>
              <w:jc w:val="both"/>
              <w:rPr>
                <w:rFonts w:eastAsia="Calibri"/>
                <w:b/>
                <w:bCs/>
                <w:i/>
                <w:iCs/>
                <w:lang w:val="sr-Cyrl-CS"/>
              </w:rPr>
            </w:pPr>
          </w:p>
          <w:p w14:paraId="3AC1E801" w14:textId="77777777" w:rsidR="00F42499" w:rsidRDefault="00F42499" w:rsidP="00ED0342">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3BEE5398" w14:textId="77777777" w:rsidR="00F42499" w:rsidRDefault="00F42499" w:rsidP="00ED0342">
            <w:pPr>
              <w:snapToGrid w:val="0"/>
              <w:rPr>
                <w:rFonts w:eastAsia="Calibri"/>
                <w:bCs/>
                <w:iCs/>
              </w:rPr>
            </w:pPr>
          </w:p>
          <w:p w14:paraId="4109B0E8" w14:textId="77777777" w:rsidR="00F42499" w:rsidRDefault="00F42499" w:rsidP="00ED0342">
            <w:pPr>
              <w:rPr>
                <w:rFonts w:eastAsia="Calibri"/>
                <w:bCs/>
                <w:iCs/>
              </w:rPr>
            </w:pPr>
          </w:p>
          <w:p w14:paraId="2BD48116" w14:textId="77777777" w:rsidR="00F42499" w:rsidRDefault="00F42499" w:rsidP="00ED0342">
            <w:pPr>
              <w:rPr>
                <w:rFonts w:eastAsia="Calibri"/>
                <w:bCs/>
                <w:iCs/>
              </w:rPr>
            </w:pPr>
          </w:p>
        </w:tc>
      </w:tr>
      <w:tr w:rsidR="00F42499" w14:paraId="4C12D1FC" w14:textId="77777777" w:rsidTr="00ED0342">
        <w:tc>
          <w:tcPr>
            <w:tcW w:w="4621" w:type="dxa"/>
            <w:tcBorders>
              <w:top w:val="single" w:sz="4" w:space="0" w:color="000000"/>
              <w:left w:val="single" w:sz="4" w:space="0" w:color="000000"/>
              <w:bottom w:val="single" w:sz="4" w:space="0" w:color="000000"/>
              <w:right w:val="nil"/>
            </w:tcBorders>
          </w:tcPr>
          <w:p w14:paraId="5CEA0D3D" w14:textId="77777777" w:rsidR="00F42499" w:rsidRDefault="00F42499" w:rsidP="00ED0342">
            <w:pPr>
              <w:jc w:val="both"/>
              <w:rPr>
                <w:rFonts w:eastAsia="Calibri"/>
                <w:b/>
                <w:bCs/>
                <w:i/>
                <w:iCs/>
                <w:lang w:val="ru-RU"/>
              </w:rPr>
            </w:pPr>
            <w:r>
              <w:rPr>
                <w:rFonts w:eastAsia="Calibri"/>
                <w:i/>
                <w:iCs/>
                <w:lang w:val="ru-RU"/>
              </w:rPr>
              <w:t>Број рачуна понуђача и назив банке:</w:t>
            </w:r>
          </w:p>
          <w:p w14:paraId="1A0AB6ED" w14:textId="77777777" w:rsidR="00F42499" w:rsidRDefault="00F42499" w:rsidP="00ED0342">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28186CCE" w14:textId="77777777" w:rsidR="00F42499" w:rsidRDefault="00F42499" w:rsidP="00ED0342">
            <w:pPr>
              <w:rPr>
                <w:rFonts w:eastAsia="Calibri"/>
                <w:bCs/>
                <w:iCs/>
                <w:lang w:val="ru-RU"/>
              </w:rPr>
            </w:pPr>
          </w:p>
        </w:tc>
      </w:tr>
      <w:tr w:rsidR="00F42499" w14:paraId="71451D18" w14:textId="77777777" w:rsidTr="00ED0342">
        <w:trPr>
          <w:trHeight w:val="531"/>
        </w:trPr>
        <w:tc>
          <w:tcPr>
            <w:tcW w:w="4621" w:type="dxa"/>
            <w:tcBorders>
              <w:top w:val="single" w:sz="4" w:space="0" w:color="000000"/>
              <w:left w:val="single" w:sz="4" w:space="0" w:color="000000"/>
              <w:bottom w:val="single" w:sz="4" w:space="0" w:color="000000"/>
              <w:right w:val="nil"/>
            </w:tcBorders>
            <w:hideMark/>
          </w:tcPr>
          <w:p w14:paraId="090E7E67" w14:textId="77777777" w:rsidR="00F42499" w:rsidRDefault="00F42499" w:rsidP="00ED0342">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C13DE55" w14:textId="77777777" w:rsidR="00F42499" w:rsidRDefault="00F42499" w:rsidP="00ED0342">
            <w:pPr>
              <w:ind w:firstLine="708"/>
              <w:rPr>
                <w:rFonts w:eastAsia="Calibri"/>
                <w:bCs/>
                <w:iCs/>
                <w:lang w:val="ru-RU"/>
              </w:rPr>
            </w:pPr>
          </w:p>
        </w:tc>
      </w:tr>
    </w:tbl>
    <w:p w14:paraId="037A2718" w14:textId="77777777" w:rsidR="00F42499" w:rsidRDefault="00F42499" w:rsidP="00F42499">
      <w:pPr>
        <w:rPr>
          <w:rFonts w:eastAsia="Calibri"/>
          <w:b/>
          <w:bCs/>
          <w:i/>
          <w:iCs/>
          <w:lang w:val="ru-RU"/>
        </w:rPr>
      </w:pPr>
    </w:p>
    <w:p w14:paraId="003A837D" w14:textId="77777777" w:rsidR="00F42499" w:rsidRDefault="00F42499" w:rsidP="00F42499">
      <w:pPr>
        <w:rPr>
          <w:rFonts w:eastAsia="TimesNewRomanPSMT"/>
          <w:b/>
          <w:bCs/>
          <w:i/>
          <w:iCs/>
          <w:lang w:val="sr-Cyrl-CS"/>
        </w:rPr>
      </w:pPr>
      <w:r>
        <w:rPr>
          <w:rFonts w:eastAsia="TimesNewRomanPSMT"/>
          <w:b/>
          <w:bCs/>
          <w:i/>
          <w:iCs/>
        </w:rPr>
        <w:t xml:space="preserve">2) ПОНУДУ ПОДНОСИ: </w:t>
      </w:r>
    </w:p>
    <w:p w14:paraId="5FD2F5A0" w14:textId="77777777" w:rsidR="00F42499" w:rsidRDefault="00F42499" w:rsidP="00F42499">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F42499" w14:paraId="46769C34"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3B25E334" w14:textId="77777777" w:rsidR="00F42499" w:rsidRDefault="00F42499" w:rsidP="00ED0342">
            <w:pPr>
              <w:snapToGrid w:val="0"/>
              <w:jc w:val="center"/>
              <w:rPr>
                <w:rFonts w:eastAsia="Calibri"/>
              </w:rPr>
            </w:pPr>
          </w:p>
          <w:p w14:paraId="378A0F38" w14:textId="77777777" w:rsidR="00F42499" w:rsidRDefault="00F42499" w:rsidP="00ED0342">
            <w:pPr>
              <w:jc w:val="center"/>
              <w:rPr>
                <w:rFonts w:eastAsia="TimesNewRomanPSMT"/>
                <w:b/>
                <w:bCs/>
              </w:rPr>
            </w:pPr>
            <w:r>
              <w:rPr>
                <w:rFonts w:eastAsia="TimesNewRomanPSMT"/>
                <w:b/>
                <w:bCs/>
              </w:rPr>
              <w:t xml:space="preserve">А) САМОСТАЛНО </w:t>
            </w:r>
          </w:p>
        </w:tc>
      </w:tr>
      <w:tr w:rsidR="00F42499" w14:paraId="1330B0BF"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4F534DF5" w14:textId="77777777" w:rsidR="00F42499" w:rsidRDefault="00F42499" w:rsidP="00ED0342">
            <w:pPr>
              <w:snapToGrid w:val="0"/>
              <w:jc w:val="center"/>
              <w:rPr>
                <w:rFonts w:eastAsia="TimesNewRomanPSMT"/>
                <w:b/>
                <w:bCs/>
              </w:rPr>
            </w:pPr>
          </w:p>
          <w:p w14:paraId="49E28C64" w14:textId="77777777" w:rsidR="00F42499" w:rsidRDefault="00F42499" w:rsidP="00ED0342">
            <w:pPr>
              <w:jc w:val="center"/>
              <w:rPr>
                <w:rFonts w:eastAsia="TimesNewRomanPSMT"/>
                <w:b/>
                <w:bCs/>
              </w:rPr>
            </w:pPr>
            <w:r>
              <w:rPr>
                <w:rFonts w:eastAsia="TimesNewRomanPSMT"/>
                <w:b/>
                <w:bCs/>
              </w:rPr>
              <w:t>Б) СА ПОДИЗВОЂАЧЕМ</w:t>
            </w:r>
          </w:p>
        </w:tc>
      </w:tr>
      <w:tr w:rsidR="00F42499" w14:paraId="60195A96"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4DF94FC0" w14:textId="77777777" w:rsidR="00F42499" w:rsidRDefault="00F42499" w:rsidP="00ED0342">
            <w:pPr>
              <w:snapToGrid w:val="0"/>
              <w:jc w:val="center"/>
              <w:rPr>
                <w:rFonts w:eastAsia="TimesNewRomanPSMT"/>
                <w:b/>
                <w:bCs/>
              </w:rPr>
            </w:pPr>
          </w:p>
          <w:p w14:paraId="707553B6" w14:textId="77777777" w:rsidR="00F42499" w:rsidRDefault="00F42499" w:rsidP="00ED0342">
            <w:pPr>
              <w:jc w:val="center"/>
              <w:rPr>
                <w:rFonts w:eastAsia="Calibri"/>
                <w:b/>
                <w:i/>
                <w:iCs/>
                <w:lang w:val="ru-RU"/>
              </w:rPr>
            </w:pPr>
            <w:r>
              <w:rPr>
                <w:rFonts w:eastAsia="TimesNewRomanPSMT"/>
                <w:b/>
                <w:bCs/>
              </w:rPr>
              <w:t>В) КАО ЗАЈЕДНИЧКУ ПОНУДУ</w:t>
            </w:r>
          </w:p>
        </w:tc>
      </w:tr>
    </w:tbl>
    <w:p w14:paraId="47B514DE" w14:textId="77777777" w:rsidR="00F42499" w:rsidRDefault="00F42499" w:rsidP="00F42499">
      <w:pPr>
        <w:jc w:val="both"/>
        <w:rPr>
          <w:rFonts w:eastAsia="Calibri"/>
          <w:b/>
          <w:i/>
          <w:iCs/>
          <w:lang w:val="ru-RU"/>
        </w:rPr>
      </w:pPr>
    </w:p>
    <w:p w14:paraId="08EE6377" w14:textId="77777777" w:rsidR="00F42499" w:rsidRDefault="00F42499" w:rsidP="00F42499">
      <w:pPr>
        <w:jc w:val="both"/>
        <w:rPr>
          <w:rFonts w:eastAsia="Calibri"/>
          <w:i/>
          <w:iCs/>
          <w:lang w:val="en-GB"/>
        </w:rPr>
      </w:pPr>
      <w:r>
        <w:rPr>
          <w:rFonts w:eastAsia="Calibri"/>
          <w:b/>
          <w:i/>
          <w:iCs/>
          <w:lang w:val="ru-RU"/>
        </w:rPr>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Calibri"/>
          <w:i/>
          <w:iCs/>
          <w:lang w:val="en-GB"/>
        </w:rPr>
        <w:t>.</w:t>
      </w:r>
    </w:p>
    <w:p w14:paraId="3C6A8567" w14:textId="77777777" w:rsidR="00F42499" w:rsidRDefault="00F42499" w:rsidP="00F42499">
      <w:pPr>
        <w:jc w:val="both"/>
        <w:rPr>
          <w:rFonts w:eastAsia="Calibri"/>
          <w:i/>
          <w:iCs/>
          <w:lang w:val="en-GB"/>
        </w:rPr>
      </w:pPr>
    </w:p>
    <w:p w14:paraId="5D8C8A98" w14:textId="77777777" w:rsidR="00F42499" w:rsidRDefault="00F42499" w:rsidP="00F42499">
      <w:pPr>
        <w:jc w:val="both"/>
        <w:rPr>
          <w:rFonts w:eastAsia="Calibri"/>
          <w:i/>
          <w:iCs/>
          <w:lang w:val="en-GB"/>
        </w:rPr>
      </w:pPr>
    </w:p>
    <w:p w14:paraId="73ADE2AD" w14:textId="77777777" w:rsidR="00F42499" w:rsidRDefault="00F42499" w:rsidP="00F42499">
      <w:pPr>
        <w:jc w:val="both"/>
        <w:rPr>
          <w:rFonts w:eastAsia="Calibri"/>
          <w:i/>
          <w:iCs/>
          <w:lang w:val="en-GB"/>
        </w:rPr>
      </w:pPr>
    </w:p>
    <w:p w14:paraId="70DDF18B" w14:textId="77777777" w:rsidR="00F42499" w:rsidRDefault="00F42499" w:rsidP="00F42499">
      <w:pPr>
        <w:jc w:val="both"/>
        <w:rPr>
          <w:rFonts w:eastAsia="Calibri"/>
          <w:i/>
          <w:iCs/>
          <w:lang w:val="en-GB"/>
        </w:rPr>
      </w:pPr>
    </w:p>
    <w:p w14:paraId="0D885484" w14:textId="77777777" w:rsidR="00F42499" w:rsidRDefault="00F42499" w:rsidP="00F42499">
      <w:pPr>
        <w:jc w:val="both"/>
        <w:rPr>
          <w:rFonts w:eastAsia="Calibri"/>
          <w:i/>
          <w:iCs/>
          <w:lang w:val="en-GB"/>
        </w:rPr>
      </w:pPr>
    </w:p>
    <w:p w14:paraId="421EF889" w14:textId="77777777" w:rsidR="00F42499" w:rsidRDefault="00F42499" w:rsidP="00F42499">
      <w:pPr>
        <w:jc w:val="both"/>
        <w:rPr>
          <w:rFonts w:eastAsia="Calibri"/>
          <w:i/>
          <w:iCs/>
          <w:lang w:val="en-GB"/>
        </w:rPr>
      </w:pPr>
    </w:p>
    <w:p w14:paraId="39317C88" w14:textId="77777777" w:rsidR="00F42499" w:rsidRPr="00586B80" w:rsidRDefault="00F42499" w:rsidP="00F42499">
      <w:pPr>
        <w:jc w:val="both"/>
        <w:rPr>
          <w:rFonts w:eastAsia="TimesNewRomanPSMT"/>
          <w:bCs/>
          <w:lang w:val="en-GB"/>
        </w:rPr>
      </w:pPr>
    </w:p>
    <w:p w14:paraId="3A83424D" w14:textId="77777777" w:rsidR="00F42499" w:rsidRDefault="00F42499" w:rsidP="00F42499">
      <w:pPr>
        <w:jc w:val="both"/>
        <w:rPr>
          <w:rFonts w:eastAsia="TimesNewRomanPSMT"/>
          <w:b/>
          <w:bCs/>
          <w:i/>
          <w:lang w:val="sr-Cyrl-CS"/>
        </w:rPr>
      </w:pPr>
    </w:p>
    <w:p w14:paraId="58935618" w14:textId="77777777" w:rsidR="00F42499" w:rsidRDefault="00F42499" w:rsidP="00F42499">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275AB38F" w14:textId="77777777" w:rsidR="00F42499" w:rsidRDefault="00F42499" w:rsidP="00F42499">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F42499" w14:paraId="1CAB7C64" w14:textId="77777777" w:rsidTr="00ED0342">
        <w:tc>
          <w:tcPr>
            <w:tcW w:w="465" w:type="dxa"/>
            <w:tcBorders>
              <w:top w:val="single" w:sz="4" w:space="0" w:color="000000"/>
              <w:left w:val="single" w:sz="4" w:space="0" w:color="000000"/>
              <w:bottom w:val="single" w:sz="4" w:space="0" w:color="000000"/>
              <w:right w:val="nil"/>
            </w:tcBorders>
          </w:tcPr>
          <w:p w14:paraId="5DA72A72" w14:textId="77777777" w:rsidR="00F42499" w:rsidRDefault="00F42499" w:rsidP="00ED0342">
            <w:pPr>
              <w:snapToGrid w:val="0"/>
              <w:jc w:val="both"/>
              <w:rPr>
                <w:rFonts w:eastAsia="Calibri"/>
              </w:rPr>
            </w:pPr>
          </w:p>
          <w:p w14:paraId="71144BC6" w14:textId="77777777" w:rsidR="00F42499" w:rsidRDefault="00F42499" w:rsidP="00ED0342">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32ABEE81" w14:textId="77777777" w:rsidR="00F42499" w:rsidRDefault="00F42499" w:rsidP="00ED0342">
            <w:pPr>
              <w:snapToGrid w:val="0"/>
              <w:jc w:val="both"/>
              <w:rPr>
                <w:rFonts w:eastAsia="TimesNewRomanPSMT"/>
                <w:bCs/>
                <w:i/>
              </w:rPr>
            </w:pPr>
          </w:p>
          <w:p w14:paraId="08E9A335" w14:textId="77777777" w:rsidR="00F42499" w:rsidRDefault="00F42499" w:rsidP="00ED0342">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626E1A7" w14:textId="77777777" w:rsidR="00F42499" w:rsidRDefault="00F42499" w:rsidP="00ED0342">
            <w:pPr>
              <w:snapToGrid w:val="0"/>
              <w:jc w:val="both"/>
              <w:rPr>
                <w:rFonts w:eastAsia="TimesNewRomanPSMT"/>
                <w:b/>
                <w:bCs/>
              </w:rPr>
            </w:pPr>
          </w:p>
        </w:tc>
      </w:tr>
      <w:tr w:rsidR="00F42499" w14:paraId="569195DF" w14:textId="77777777" w:rsidTr="00ED0342">
        <w:tc>
          <w:tcPr>
            <w:tcW w:w="465" w:type="dxa"/>
            <w:tcBorders>
              <w:top w:val="single" w:sz="4" w:space="0" w:color="000000"/>
              <w:left w:val="single" w:sz="4" w:space="0" w:color="000000"/>
              <w:bottom w:val="single" w:sz="4" w:space="0" w:color="000000"/>
              <w:right w:val="nil"/>
            </w:tcBorders>
          </w:tcPr>
          <w:p w14:paraId="79CFCF0F" w14:textId="77777777" w:rsidR="00F42499" w:rsidRDefault="00F42499" w:rsidP="00ED0342">
            <w:pPr>
              <w:snapToGrid w:val="0"/>
              <w:jc w:val="both"/>
              <w:rPr>
                <w:rFonts w:eastAsia="TimesNewRomanPSMT"/>
                <w:bCs/>
                <w:i/>
              </w:rPr>
            </w:pPr>
          </w:p>
          <w:p w14:paraId="34475E46"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0F86598" w14:textId="77777777" w:rsidR="00F42499" w:rsidRDefault="00F42499" w:rsidP="00ED0342">
            <w:pPr>
              <w:snapToGrid w:val="0"/>
              <w:jc w:val="both"/>
              <w:rPr>
                <w:rFonts w:eastAsia="TimesNewRomanPSMT"/>
                <w:bCs/>
                <w:i/>
              </w:rPr>
            </w:pPr>
          </w:p>
          <w:p w14:paraId="445E3A9B" w14:textId="77777777" w:rsidR="00F42499" w:rsidRDefault="00F42499" w:rsidP="00ED0342">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DFB2399" w14:textId="77777777" w:rsidR="00F42499" w:rsidRDefault="00F42499" w:rsidP="00ED0342">
            <w:pPr>
              <w:snapToGrid w:val="0"/>
              <w:jc w:val="both"/>
              <w:rPr>
                <w:rFonts w:eastAsia="TimesNewRomanPSMT"/>
                <w:b/>
                <w:bCs/>
              </w:rPr>
            </w:pPr>
          </w:p>
        </w:tc>
      </w:tr>
      <w:tr w:rsidR="00F42499" w14:paraId="7F845AE5" w14:textId="77777777" w:rsidTr="00ED0342">
        <w:tc>
          <w:tcPr>
            <w:tcW w:w="465" w:type="dxa"/>
            <w:tcBorders>
              <w:top w:val="single" w:sz="4" w:space="0" w:color="000000"/>
              <w:left w:val="single" w:sz="4" w:space="0" w:color="000000"/>
              <w:bottom w:val="single" w:sz="4" w:space="0" w:color="000000"/>
              <w:right w:val="nil"/>
            </w:tcBorders>
          </w:tcPr>
          <w:p w14:paraId="2A2F7E6E" w14:textId="77777777" w:rsidR="00F42499" w:rsidRDefault="00F42499" w:rsidP="00ED0342">
            <w:pPr>
              <w:snapToGrid w:val="0"/>
              <w:jc w:val="both"/>
              <w:rPr>
                <w:rFonts w:eastAsia="TimesNewRomanPSMT"/>
                <w:bCs/>
                <w:i/>
              </w:rPr>
            </w:pPr>
          </w:p>
          <w:p w14:paraId="7B120372"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D1B232C" w14:textId="77777777" w:rsidR="00F42499" w:rsidRDefault="00F42499" w:rsidP="00ED0342">
            <w:pPr>
              <w:snapToGrid w:val="0"/>
              <w:jc w:val="both"/>
              <w:rPr>
                <w:rFonts w:eastAsia="TimesNewRomanPSMT"/>
                <w:bCs/>
                <w:i/>
              </w:rPr>
            </w:pPr>
          </w:p>
          <w:p w14:paraId="15214B71" w14:textId="77777777" w:rsidR="00F42499" w:rsidRDefault="00F42499" w:rsidP="00ED0342">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957FCA7" w14:textId="77777777" w:rsidR="00F42499" w:rsidRDefault="00F42499" w:rsidP="00ED0342">
            <w:pPr>
              <w:snapToGrid w:val="0"/>
              <w:jc w:val="both"/>
              <w:rPr>
                <w:rFonts w:eastAsia="TimesNewRomanPSMT"/>
                <w:b/>
                <w:bCs/>
              </w:rPr>
            </w:pPr>
          </w:p>
        </w:tc>
      </w:tr>
      <w:tr w:rsidR="00F42499" w14:paraId="169687CC" w14:textId="77777777" w:rsidTr="00ED0342">
        <w:tc>
          <w:tcPr>
            <w:tcW w:w="465" w:type="dxa"/>
            <w:tcBorders>
              <w:top w:val="single" w:sz="4" w:space="0" w:color="000000"/>
              <w:left w:val="single" w:sz="4" w:space="0" w:color="000000"/>
              <w:bottom w:val="single" w:sz="4" w:space="0" w:color="000000"/>
              <w:right w:val="nil"/>
            </w:tcBorders>
          </w:tcPr>
          <w:p w14:paraId="13A0074B" w14:textId="77777777" w:rsidR="00F42499" w:rsidRDefault="00F42499" w:rsidP="00ED0342">
            <w:pPr>
              <w:snapToGrid w:val="0"/>
              <w:jc w:val="both"/>
              <w:rPr>
                <w:rFonts w:eastAsia="TimesNewRomanPSMT"/>
                <w:bCs/>
                <w:i/>
              </w:rPr>
            </w:pPr>
          </w:p>
          <w:p w14:paraId="7D4484B6"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8A42A5C" w14:textId="77777777" w:rsidR="00F42499" w:rsidRDefault="00F42499" w:rsidP="00ED0342">
            <w:pPr>
              <w:snapToGrid w:val="0"/>
              <w:jc w:val="both"/>
              <w:rPr>
                <w:rFonts w:eastAsia="TimesNewRomanPSMT"/>
                <w:bCs/>
                <w:i/>
              </w:rPr>
            </w:pPr>
          </w:p>
          <w:p w14:paraId="5CF9E928" w14:textId="77777777" w:rsidR="00F42499" w:rsidRDefault="00F42499" w:rsidP="00ED0342">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A728649" w14:textId="77777777" w:rsidR="00F42499" w:rsidRDefault="00F42499" w:rsidP="00ED0342">
            <w:pPr>
              <w:snapToGrid w:val="0"/>
              <w:jc w:val="both"/>
              <w:rPr>
                <w:rFonts w:eastAsia="TimesNewRomanPSMT"/>
                <w:b/>
                <w:bCs/>
              </w:rPr>
            </w:pPr>
          </w:p>
        </w:tc>
      </w:tr>
      <w:tr w:rsidR="00F42499" w14:paraId="3A828038" w14:textId="77777777" w:rsidTr="00ED0342">
        <w:tc>
          <w:tcPr>
            <w:tcW w:w="465" w:type="dxa"/>
            <w:tcBorders>
              <w:top w:val="single" w:sz="4" w:space="0" w:color="000000"/>
              <w:left w:val="single" w:sz="4" w:space="0" w:color="000000"/>
              <w:bottom w:val="single" w:sz="4" w:space="0" w:color="000000"/>
              <w:right w:val="nil"/>
            </w:tcBorders>
          </w:tcPr>
          <w:p w14:paraId="27E45888"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E250E74" w14:textId="77777777" w:rsidR="00F42499" w:rsidRDefault="00F42499" w:rsidP="00ED0342">
            <w:pPr>
              <w:snapToGrid w:val="0"/>
              <w:jc w:val="both"/>
              <w:rPr>
                <w:rFonts w:eastAsia="TimesNewRomanPSMT"/>
                <w:bCs/>
                <w:i/>
              </w:rPr>
            </w:pPr>
          </w:p>
          <w:p w14:paraId="6EA8690E" w14:textId="77777777" w:rsidR="00F42499" w:rsidRDefault="00F42499" w:rsidP="00ED0342">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DD33419" w14:textId="77777777" w:rsidR="00F42499" w:rsidRDefault="00F42499" w:rsidP="00ED0342">
            <w:pPr>
              <w:snapToGrid w:val="0"/>
              <w:jc w:val="both"/>
              <w:rPr>
                <w:rFonts w:eastAsia="TimesNewRomanPSMT"/>
                <w:b/>
                <w:bCs/>
              </w:rPr>
            </w:pPr>
          </w:p>
        </w:tc>
      </w:tr>
      <w:tr w:rsidR="00F42499" w14:paraId="21E26B60" w14:textId="77777777" w:rsidTr="00ED0342">
        <w:tc>
          <w:tcPr>
            <w:tcW w:w="465" w:type="dxa"/>
            <w:tcBorders>
              <w:top w:val="single" w:sz="4" w:space="0" w:color="000000"/>
              <w:left w:val="single" w:sz="4" w:space="0" w:color="000000"/>
              <w:bottom w:val="single" w:sz="4" w:space="0" w:color="000000"/>
              <w:right w:val="nil"/>
            </w:tcBorders>
          </w:tcPr>
          <w:p w14:paraId="3B7DB5B7"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0B1115C" w14:textId="77777777" w:rsidR="00F42499" w:rsidRDefault="00F42499" w:rsidP="00ED0342">
            <w:pPr>
              <w:snapToGrid w:val="0"/>
              <w:jc w:val="both"/>
              <w:rPr>
                <w:rFonts w:eastAsia="TimesNewRomanPSMT"/>
                <w:bCs/>
                <w:i/>
                <w:lang w:val="ru-RU"/>
              </w:rPr>
            </w:pPr>
          </w:p>
          <w:p w14:paraId="03F3D523" w14:textId="77777777" w:rsidR="00F42499" w:rsidRDefault="00F42499" w:rsidP="00ED0342">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C44439B" w14:textId="77777777" w:rsidR="00F42499" w:rsidRDefault="00F42499" w:rsidP="00ED0342">
            <w:pPr>
              <w:snapToGrid w:val="0"/>
              <w:jc w:val="both"/>
              <w:rPr>
                <w:rFonts w:eastAsia="TimesNewRomanPSMT"/>
                <w:b/>
                <w:bCs/>
                <w:lang w:val="ru-RU"/>
              </w:rPr>
            </w:pPr>
          </w:p>
        </w:tc>
      </w:tr>
      <w:tr w:rsidR="00F42499" w14:paraId="55AFD7E7" w14:textId="77777777" w:rsidTr="00ED0342">
        <w:tc>
          <w:tcPr>
            <w:tcW w:w="465" w:type="dxa"/>
            <w:tcBorders>
              <w:top w:val="single" w:sz="4" w:space="0" w:color="000000"/>
              <w:left w:val="single" w:sz="4" w:space="0" w:color="000000"/>
              <w:bottom w:val="single" w:sz="4" w:space="0" w:color="000000"/>
              <w:right w:val="nil"/>
            </w:tcBorders>
          </w:tcPr>
          <w:p w14:paraId="063E0218" w14:textId="77777777" w:rsidR="00F42499" w:rsidRDefault="00F42499" w:rsidP="00ED0342">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13E2F963" w14:textId="77777777" w:rsidR="00F42499" w:rsidRDefault="00F42499" w:rsidP="00ED0342">
            <w:pPr>
              <w:snapToGrid w:val="0"/>
              <w:jc w:val="both"/>
              <w:rPr>
                <w:rFonts w:eastAsia="TimesNewRomanPSMT"/>
                <w:bCs/>
                <w:i/>
                <w:lang w:val="ru-RU"/>
              </w:rPr>
            </w:pPr>
          </w:p>
          <w:p w14:paraId="0585F3F4" w14:textId="77777777" w:rsidR="00F42499" w:rsidRDefault="00F42499" w:rsidP="00ED0342">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EEC98D3" w14:textId="77777777" w:rsidR="00F42499" w:rsidRDefault="00F42499" w:rsidP="00ED0342">
            <w:pPr>
              <w:snapToGrid w:val="0"/>
              <w:jc w:val="both"/>
              <w:rPr>
                <w:rFonts w:eastAsia="TimesNewRomanPSMT"/>
                <w:b/>
                <w:bCs/>
                <w:lang w:val="ru-RU"/>
              </w:rPr>
            </w:pPr>
          </w:p>
        </w:tc>
      </w:tr>
      <w:tr w:rsidR="00F42499" w14:paraId="0FE0B8B4" w14:textId="77777777" w:rsidTr="00ED0342">
        <w:tc>
          <w:tcPr>
            <w:tcW w:w="465" w:type="dxa"/>
            <w:tcBorders>
              <w:top w:val="single" w:sz="4" w:space="0" w:color="000000"/>
              <w:left w:val="single" w:sz="4" w:space="0" w:color="000000"/>
              <w:bottom w:val="single" w:sz="4" w:space="0" w:color="000000"/>
              <w:right w:val="nil"/>
            </w:tcBorders>
          </w:tcPr>
          <w:p w14:paraId="55FA9F7E" w14:textId="77777777" w:rsidR="00F42499" w:rsidRDefault="00F42499" w:rsidP="00ED0342">
            <w:pPr>
              <w:snapToGrid w:val="0"/>
              <w:jc w:val="both"/>
              <w:rPr>
                <w:rFonts w:eastAsia="TimesNewRomanPSMT"/>
                <w:bCs/>
                <w:i/>
                <w:lang w:val="ru-RU"/>
              </w:rPr>
            </w:pPr>
          </w:p>
          <w:p w14:paraId="0AC5982B" w14:textId="77777777" w:rsidR="00F42499" w:rsidRDefault="00F42499" w:rsidP="00ED0342">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596B529B" w14:textId="77777777" w:rsidR="00F42499" w:rsidRDefault="00F42499" w:rsidP="00ED0342">
            <w:pPr>
              <w:snapToGrid w:val="0"/>
              <w:jc w:val="both"/>
              <w:rPr>
                <w:rFonts w:eastAsia="TimesNewRomanPSMT"/>
                <w:bCs/>
                <w:i/>
              </w:rPr>
            </w:pPr>
          </w:p>
          <w:p w14:paraId="054CEBDD" w14:textId="77777777" w:rsidR="00F42499" w:rsidRDefault="00F42499" w:rsidP="00ED0342">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30131CF" w14:textId="77777777" w:rsidR="00F42499" w:rsidRDefault="00F42499" w:rsidP="00ED0342">
            <w:pPr>
              <w:snapToGrid w:val="0"/>
              <w:jc w:val="both"/>
              <w:rPr>
                <w:rFonts w:eastAsia="TimesNewRomanPSMT"/>
                <w:b/>
                <w:bCs/>
              </w:rPr>
            </w:pPr>
          </w:p>
        </w:tc>
      </w:tr>
      <w:tr w:rsidR="00F42499" w14:paraId="5E70CF53" w14:textId="77777777" w:rsidTr="00ED0342">
        <w:tc>
          <w:tcPr>
            <w:tcW w:w="465" w:type="dxa"/>
            <w:tcBorders>
              <w:top w:val="single" w:sz="4" w:space="0" w:color="000000"/>
              <w:left w:val="single" w:sz="4" w:space="0" w:color="000000"/>
              <w:bottom w:val="single" w:sz="4" w:space="0" w:color="000000"/>
              <w:right w:val="nil"/>
            </w:tcBorders>
          </w:tcPr>
          <w:p w14:paraId="3B1A9773" w14:textId="77777777" w:rsidR="00F42499" w:rsidRDefault="00F42499" w:rsidP="00ED0342">
            <w:pPr>
              <w:snapToGrid w:val="0"/>
              <w:jc w:val="both"/>
              <w:rPr>
                <w:rFonts w:eastAsia="TimesNewRomanPSMT"/>
                <w:bCs/>
                <w:i/>
              </w:rPr>
            </w:pPr>
          </w:p>
          <w:p w14:paraId="0630EA40"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D975A11" w14:textId="77777777" w:rsidR="00F42499" w:rsidRDefault="00F42499" w:rsidP="00ED0342">
            <w:pPr>
              <w:snapToGrid w:val="0"/>
              <w:jc w:val="both"/>
              <w:rPr>
                <w:rFonts w:eastAsia="TimesNewRomanPSMT"/>
                <w:bCs/>
                <w:i/>
              </w:rPr>
            </w:pPr>
          </w:p>
          <w:p w14:paraId="5266F639" w14:textId="77777777" w:rsidR="00F42499" w:rsidRDefault="00F42499" w:rsidP="00ED0342">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300BD73" w14:textId="77777777" w:rsidR="00F42499" w:rsidRDefault="00F42499" w:rsidP="00ED0342">
            <w:pPr>
              <w:snapToGrid w:val="0"/>
              <w:jc w:val="both"/>
              <w:rPr>
                <w:rFonts w:eastAsia="TimesNewRomanPSMT"/>
                <w:b/>
                <w:bCs/>
              </w:rPr>
            </w:pPr>
          </w:p>
        </w:tc>
      </w:tr>
      <w:tr w:rsidR="00F42499" w14:paraId="26DF681F" w14:textId="77777777" w:rsidTr="00ED0342">
        <w:tc>
          <w:tcPr>
            <w:tcW w:w="465" w:type="dxa"/>
            <w:tcBorders>
              <w:top w:val="single" w:sz="4" w:space="0" w:color="000000"/>
              <w:left w:val="single" w:sz="4" w:space="0" w:color="000000"/>
              <w:bottom w:val="single" w:sz="4" w:space="0" w:color="000000"/>
              <w:right w:val="nil"/>
            </w:tcBorders>
          </w:tcPr>
          <w:p w14:paraId="28CE883B" w14:textId="77777777" w:rsidR="00F42499" w:rsidRDefault="00F42499" w:rsidP="00ED0342">
            <w:pPr>
              <w:snapToGrid w:val="0"/>
              <w:jc w:val="both"/>
              <w:rPr>
                <w:rFonts w:eastAsia="TimesNewRomanPSMT"/>
                <w:bCs/>
                <w:i/>
              </w:rPr>
            </w:pPr>
          </w:p>
          <w:p w14:paraId="164D1A8D"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70041E8" w14:textId="77777777" w:rsidR="00F42499" w:rsidRDefault="00F42499" w:rsidP="00ED0342">
            <w:pPr>
              <w:snapToGrid w:val="0"/>
              <w:jc w:val="both"/>
              <w:rPr>
                <w:rFonts w:eastAsia="TimesNewRomanPSMT"/>
                <w:bCs/>
                <w:i/>
              </w:rPr>
            </w:pPr>
          </w:p>
          <w:p w14:paraId="4FED1AFA" w14:textId="77777777" w:rsidR="00F42499" w:rsidRDefault="00F42499" w:rsidP="00ED0342">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630BD6A" w14:textId="77777777" w:rsidR="00F42499" w:rsidRDefault="00F42499" w:rsidP="00ED0342">
            <w:pPr>
              <w:snapToGrid w:val="0"/>
              <w:jc w:val="both"/>
              <w:rPr>
                <w:rFonts w:eastAsia="TimesNewRomanPSMT"/>
                <w:b/>
                <w:bCs/>
              </w:rPr>
            </w:pPr>
          </w:p>
        </w:tc>
      </w:tr>
      <w:tr w:rsidR="00F42499" w14:paraId="573903A7" w14:textId="77777777" w:rsidTr="00ED0342">
        <w:tc>
          <w:tcPr>
            <w:tcW w:w="465" w:type="dxa"/>
            <w:tcBorders>
              <w:top w:val="single" w:sz="4" w:space="0" w:color="000000"/>
              <w:left w:val="single" w:sz="4" w:space="0" w:color="000000"/>
              <w:bottom w:val="single" w:sz="4" w:space="0" w:color="000000"/>
              <w:right w:val="nil"/>
            </w:tcBorders>
          </w:tcPr>
          <w:p w14:paraId="63AA3438" w14:textId="77777777" w:rsidR="00F42499" w:rsidRDefault="00F42499" w:rsidP="00ED0342">
            <w:pPr>
              <w:snapToGrid w:val="0"/>
              <w:jc w:val="both"/>
              <w:rPr>
                <w:rFonts w:eastAsia="TimesNewRomanPSMT"/>
                <w:bCs/>
                <w:i/>
              </w:rPr>
            </w:pPr>
          </w:p>
          <w:p w14:paraId="13A222B6"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E1A55D7" w14:textId="77777777" w:rsidR="00F42499" w:rsidRDefault="00F42499" w:rsidP="00ED0342">
            <w:pPr>
              <w:snapToGrid w:val="0"/>
              <w:jc w:val="both"/>
              <w:rPr>
                <w:rFonts w:eastAsia="TimesNewRomanPSMT"/>
                <w:bCs/>
                <w:i/>
              </w:rPr>
            </w:pPr>
          </w:p>
          <w:p w14:paraId="635BFC02" w14:textId="77777777" w:rsidR="00F42499" w:rsidRDefault="00F42499" w:rsidP="00ED0342">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ADFCFF0" w14:textId="77777777" w:rsidR="00F42499" w:rsidRDefault="00F42499" w:rsidP="00ED0342">
            <w:pPr>
              <w:snapToGrid w:val="0"/>
              <w:jc w:val="both"/>
              <w:rPr>
                <w:rFonts w:eastAsia="TimesNewRomanPSMT"/>
                <w:b/>
                <w:bCs/>
              </w:rPr>
            </w:pPr>
          </w:p>
        </w:tc>
      </w:tr>
      <w:tr w:rsidR="00F42499" w14:paraId="15DC84F5" w14:textId="77777777" w:rsidTr="00ED0342">
        <w:tc>
          <w:tcPr>
            <w:tcW w:w="465" w:type="dxa"/>
            <w:tcBorders>
              <w:top w:val="single" w:sz="4" w:space="0" w:color="000000"/>
              <w:left w:val="single" w:sz="4" w:space="0" w:color="000000"/>
              <w:bottom w:val="single" w:sz="4" w:space="0" w:color="000000"/>
              <w:right w:val="nil"/>
            </w:tcBorders>
          </w:tcPr>
          <w:p w14:paraId="414DF2DD"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66ACFEA" w14:textId="77777777" w:rsidR="00F42499" w:rsidRDefault="00F42499" w:rsidP="00ED0342">
            <w:pPr>
              <w:snapToGrid w:val="0"/>
              <w:jc w:val="both"/>
              <w:rPr>
                <w:rFonts w:eastAsia="TimesNewRomanPSMT"/>
                <w:bCs/>
                <w:i/>
              </w:rPr>
            </w:pPr>
          </w:p>
          <w:p w14:paraId="2AB736BA" w14:textId="77777777" w:rsidR="00F42499" w:rsidRDefault="00F42499" w:rsidP="00ED0342">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1BB3491" w14:textId="77777777" w:rsidR="00F42499" w:rsidRDefault="00F42499" w:rsidP="00ED0342">
            <w:pPr>
              <w:snapToGrid w:val="0"/>
              <w:jc w:val="both"/>
              <w:rPr>
                <w:rFonts w:eastAsia="TimesNewRomanPSMT"/>
                <w:b/>
                <w:bCs/>
              </w:rPr>
            </w:pPr>
          </w:p>
        </w:tc>
      </w:tr>
      <w:tr w:rsidR="00F42499" w14:paraId="4060ED78" w14:textId="77777777" w:rsidTr="00ED0342">
        <w:tc>
          <w:tcPr>
            <w:tcW w:w="465" w:type="dxa"/>
            <w:tcBorders>
              <w:top w:val="single" w:sz="4" w:space="0" w:color="000000"/>
              <w:left w:val="single" w:sz="4" w:space="0" w:color="000000"/>
              <w:bottom w:val="single" w:sz="4" w:space="0" w:color="000000"/>
              <w:right w:val="nil"/>
            </w:tcBorders>
          </w:tcPr>
          <w:p w14:paraId="47E55C28"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50D4A5D" w14:textId="77777777" w:rsidR="00F42499" w:rsidRDefault="00F42499" w:rsidP="00ED0342">
            <w:pPr>
              <w:snapToGrid w:val="0"/>
              <w:jc w:val="both"/>
              <w:rPr>
                <w:rFonts w:eastAsia="TimesNewRomanPSMT"/>
                <w:bCs/>
                <w:i/>
                <w:lang w:val="ru-RU"/>
              </w:rPr>
            </w:pPr>
          </w:p>
          <w:p w14:paraId="29EAB7D7" w14:textId="77777777" w:rsidR="00F42499" w:rsidRDefault="00F42499" w:rsidP="00ED0342">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2C9B75B8" w14:textId="77777777" w:rsidR="00F42499" w:rsidRDefault="00F42499" w:rsidP="00ED0342">
            <w:pPr>
              <w:jc w:val="both"/>
              <w:rPr>
                <w:rFonts w:eastAsia="TimesNewRomanPSMT"/>
                <w:bCs/>
                <w:i/>
                <w:lang w:val="ru-RU"/>
              </w:rPr>
            </w:pPr>
          </w:p>
          <w:p w14:paraId="62FFD9AD" w14:textId="77777777" w:rsidR="00F42499" w:rsidRDefault="00F42499" w:rsidP="00ED0342">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0C4EA6C8" w14:textId="77777777" w:rsidR="00F42499" w:rsidRDefault="00F42499" w:rsidP="00ED0342">
            <w:pPr>
              <w:snapToGrid w:val="0"/>
              <w:jc w:val="both"/>
              <w:rPr>
                <w:rFonts w:eastAsia="TimesNewRomanPSMT"/>
                <w:b/>
                <w:bCs/>
                <w:lang w:val="ru-RU"/>
              </w:rPr>
            </w:pPr>
          </w:p>
        </w:tc>
      </w:tr>
      <w:tr w:rsidR="00F42499" w14:paraId="0871333E" w14:textId="77777777" w:rsidTr="00ED0342">
        <w:tc>
          <w:tcPr>
            <w:tcW w:w="465" w:type="dxa"/>
            <w:tcBorders>
              <w:top w:val="single" w:sz="4" w:space="0" w:color="000000"/>
              <w:left w:val="single" w:sz="4" w:space="0" w:color="000000"/>
              <w:bottom w:val="single" w:sz="4" w:space="0" w:color="000000"/>
              <w:right w:val="nil"/>
            </w:tcBorders>
          </w:tcPr>
          <w:p w14:paraId="6182F1E1" w14:textId="77777777" w:rsidR="00F42499" w:rsidRDefault="00F42499" w:rsidP="00ED0342">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7786240B" w14:textId="77777777" w:rsidR="00F42499" w:rsidRDefault="00F42499" w:rsidP="00ED0342">
            <w:pPr>
              <w:snapToGrid w:val="0"/>
              <w:jc w:val="both"/>
              <w:rPr>
                <w:rFonts w:eastAsia="TimesNewRomanPSMT"/>
                <w:bCs/>
                <w:i/>
                <w:lang w:val="ru-RU"/>
              </w:rPr>
            </w:pPr>
          </w:p>
          <w:p w14:paraId="7021BBFE" w14:textId="77777777" w:rsidR="00F42499" w:rsidRDefault="00F42499" w:rsidP="00ED0342">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936052B" w14:textId="77777777" w:rsidR="00F42499" w:rsidRDefault="00F42499" w:rsidP="00ED0342">
            <w:pPr>
              <w:snapToGrid w:val="0"/>
              <w:jc w:val="both"/>
              <w:rPr>
                <w:rFonts w:eastAsia="TimesNewRomanPSMT"/>
                <w:b/>
                <w:bCs/>
                <w:lang w:val="ru-RU"/>
              </w:rPr>
            </w:pPr>
          </w:p>
        </w:tc>
      </w:tr>
    </w:tbl>
    <w:p w14:paraId="79C78539" w14:textId="77777777" w:rsidR="00F42499" w:rsidRDefault="00F42499" w:rsidP="00F42499">
      <w:pPr>
        <w:jc w:val="both"/>
        <w:rPr>
          <w:rFonts w:eastAsia="Calibri"/>
          <w:b/>
          <w:bCs/>
          <w:i/>
          <w:iCs/>
          <w:u w:val="single"/>
          <w:lang w:val="ru-RU"/>
        </w:rPr>
      </w:pPr>
    </w:p>
    <w:p w14:paraId="764EC248" w14:textId="77777777" w:rsidR="00F42499" w:rsidRDefault="00F42499" w:rsidP="00F42499">
      <w:pPr>
        <w:jc w:val="both"/>
        <w:rPr>
          <w:rFonts w:eastAsia="Calibri"/>
          <w:b/>
          <w:bCs/>
          <w:i/>
          <w:iCs/>
          <w:u w:val="single"/>
          <w:lang w:val="ru-RU"/>
        </w:rPr>
      </w:pPr>
    </w:p>
    <w:p w14:paraId="4680379F" w14:textId="77777777" w:rsidR="00F42499" w:rsidRDefault="00F42499" w:rsidP="00F42499">
      <w:pPr>
        <w:jc w:val="both"/>
        <w:rPr>
          <w:rFonts w:eastAsia="Calibri"/>
          <w:i/>
          <w:iCs/>
          <w:lang w:val="ru-RU"/>
        </w:rPr>
      </w:pPr>
      <w:r>
        <w:rPr>
          <w:rFonts w:eastAsia="Calibri"/>
          <w:b/>
          <w:bCs/>
          <w:i/>
          <w:iCs/>
          <w:u w:val="single"/>
          <w:lang w:val="ru-RU"/>
        </w:rPr>
        <w:t>Напомена:</w:t>
      </w:r>
    </w:p>
    <w:p w14:paraId="3FE2A528" w14:textId="77777777" w:rsidR="00F42499" w:rsidRDefault="00F42499" w:rsidP="00F42499">
      <w:pPr>
        <w:jc w:val="both"/>
        <w:rPr>
          <w:rFonts w:eastAsia="Calibri"/>
          <w:i/>
          <w:iCs/>
          <w:lang w:val="en-GB"/>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E6B390" w14:textId="77777777" w:rsidR="00F42499" w:rsidRDefault="00F42499" w:rsidP="00F42499">
      <w:pPr>
        <w:jc w:val="both"/>
        <w:rPr>
          <w:rFonts w:eastAsia="Calibri"/>
          <w:i/>
          <w:iCs/>
          <w:lang w:val="en-GB"/>
        </w:rPr>
      </w:pPr>
    </w:p>
    <w:p w14:paraId="518398D1" w14:textId="77777777" w:rsidR="00F42499" w:rsidRDefault="00F42499" w:rsidP="00F42499">
      <w:pPr>
        <w:jc w:val="both"/>
        <w:rPr>
          <w:rFonts w:eastAsia="Calibri"/>
          <w:i/>
          <w:iCs/>
          <w:lang w:val="en-GB"/>
        </w:rPr>
      </w:pPr>
    </w:p>
    <w:p w14:paraId="408A6D5B" w14:textId="77777777" w:rsidR="00F42499" w:rsidRDefault="00F42499" w:rsidP="00F42499">
      <w:pPr>
        <w:jc w:val="both"/>
        <w:rPr>
          <w:rFonts w:eastAsia="Calibri"/>
          <w:i/>
          <w:iCs/>
          <w:lang w:val="en-GB"/>
        </w:rPr>
      </w:pPr>
    </w:p>
    <w:p w14:paraId="19921753" w14:textId="77777777" w:rsidR="00F42499" w:rsidRDefault="00F42499" w:rsidP="00F42499">
      <w:pPr>
        <w:jc w:val="both"/>
        <w:rPr>
          <w:rFonts w:eastAsia="Calibri"/>
          <w:i/>
          <w:iCs/>
          <w:lang w:val="en-GB"/>
        </w:rPr>
      </w:pPr>
    </w:p>
    <w:p w14:paraId="149587C6" w14:textId="77777777" w:rsidR="00F42499" w:rsidRDefault="00F42499" w:rsidP="00F42499">
      <w:pPr>
        <w:jc w:val="both"/>
        <w:rPr>
          <w:rFonts w:eastAsia="Calibri"/>
          <w:i/>
          <w:iCs/>
          <w:lang w:val="en-GB"/>
        </w:rPr>
      </w:pPr>
    </w:p>
    <w:p w14:paraId="47866862" w14:textId="77777777" w:rsidR="00F42499" w:rsidRDefault="00F42499" w:rsidP="00F42499">
      <w:pPr>
        <w:jc w:val="both"/>
        <w:rPr>
          <w:rFonts w:eastAsia="Calibri"/>
          <w:i/>
          <w:iCs/>
          <w:lang w:val="en-GB"/>
        </w:rPr>
      </w:pPr>
    </w:p>
    <w:p w14:paraId="0A5F4CF3" w14:textId="77777777" w:rsidR="00F42499" w:rsidRPr="00586B80" w:rsidRDefault="00F42499" w:rsidP="00F42499">
      <w:pPr>
        <w:jc w:val="both"/>
        <w:rPr>
          <w:rFonts w:eastAsia="TimesNewRomanPSMT"/>
          <w:b/>
          <w:bCs/>
          <w:lang w:val="en-GB"/>
        </w:rPr>
      </w:pPr>
    </w:p>
    <w:p w14:paraId="0517B57C" w14:textId="77777777" w:rsidR="00F42499" w:rsidRDefault="00F42499" w:rsidP="00F42499">
      <w:pPr>
        <w:jc w:val="both"/>
        <w:rPr>
          <w:rFonts w:eastAsia="TimesNewRomanPSMT"/>
          <w:b/>
          <w:bCs/>
          <w:i/>
          <w:lang w:val="sr-Cyrl-CS"/>
        </w:rPr>
      </w:pPr>
    </w:p>
    <w:p w14:paraId="799A1A27" w14:textId="77777777" w:rsidR="00F42499" w:rsidRDefault="00F42499" w:rsidP="00F42499">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27EA4EA5" w14:textId="77777777" w:rsidR="00F42499" w:rsidRDefault="00F42499" w:rsidP="00F42499">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F42499" w14:paraId="2D1B4454" w14:textId="77777777" w:rsidTr="00ED0342">
        <w:tc>
          <w:tcPr>
            <w:tcW w:w="465" w:type="dxa"/>
            <w:tcBorders>
              <w:top w:val="single" w:sz="4" w:space="0" w:color="000000"/>
              <w:left w:val="single" w:sz="4" w:space="0" w:color="000000"/>
              <w:bottom w:val="single" w:sz="4" w:space="0" w:color="000000"/>
              <w:right w:val="nil"/>
            </w:tcBorders>
          </w:tcPr>
          <w:p w14:paraId="62D7C8CF" w14:textId="77777777" w:rsidR="00F42499" w:rsidRDefault="00F42499" w:rsidP="00ED0342">
            <w:pPr>
              <w:snapToGrid w:val="0"/>
              <w:jc w:val="both"/>
              <w:rPr>
                <w:rFonts w:eastAsia="Calibri"/>
                <w:lang w:val="ru-RU"/>
              </w:rPr>
            </w:pPr>
          </w:p>
          <w:p w14:paraId="0B3FA83C" w14:textId="77777777" w:rsidR="00F42499" w:rsidRDefault="00F42499" w:rsidP="00ED0342">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2425C304" w14:textId="77777777" w:rsidR="00F42499" w:rsidRDefault="00F42499" w:rsidP="00ED0342">
            <w:pPr>
              <w:snapToGrid w:val="0"/>
              <w:jc w:val="both"/>
              <w:rPr>
                <w:rFonts w:eastAsia="TimesNewRomanPSMT"/>
                <w:bCs/>
                <w:i/>
                <w:lang w:val="ru-RU"/>
              </w:rPr>
            </w:pPr>
          </w:p>
          <w:p w14:paraId="57B7334A" w14:textId="77777777" w:rsidR="00F42499" w:rsidRDefault="00F42499" w:rsidP="00ED0342">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A37789F" w14:textId="77777777" w:rsidR="00F42499" w:rsidRDefault="00F42499" w:rsidP="00ED0342">
            <w:pPr>
              <w:snapToGrid w:val="0"/>
              <w:jc w:val="both"/>
              <w:rPr>
                <w:rFonts w:eastAsia="TimesNewRomanPSMT"/>
                <w:b/>
                <w:bCs/>
                <w:lang w:val="ru-RU"/>
              </w:rPr>
            </w:pPr>
          </w:p>
        </w:tc>
      </w:tr>
      <w:tr w:rsidR="00F42499" w14:paraId="5EF19BB3" w14:textId="77777777" w:rsidTr="00ED0342">
        <w:tc>
          <w:tcPr>
            <w:tcW w:w="465" w:type="dxa"/>
            <w:tcBorders>
              <w:top w:val="single" w:sz="4" w:space="0" w:color="000000"/>
              <w:left w:val="single" w:sz="4" w:space="0" w:color="000000"/>
              <w:bottom w:val="single" w:sz="4" w:space="0" w:color="000000"/>
              <w:right w:val="nil"/>
            </w:tcBorders>
          </w:tcPr>
          <w:p w14:paraId="0A1918D2" w14:textId="77777777" w:rsidR="00F42499" w:rsidRDefault="00F42499" w:rsidP="00ED0342">
            <w:pPr>
              <w:snapToGrid w:val="0"/>
              <w:jc w:val="both"/>
              <w:rPr>
                <w:rFonts w:eastAsia="TimesNewRomanPSMT"/>
                <w:bCs/>
                <w:i/>
                <w:lang w:val="ru-RU"/>
              </w:rPr>
            </w:pPr>
          </w:p>
          <w:p w14:paraId="7FD9DCA5" w14:textId="77777777" w:rsidR="00F42499" w:rsidRDefault="00F42499" w:rsidP="00ED0342">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3F29429" w14:textId="77777777" w:rsidR="00F42499" w:rsidRDefault="00F42499" w:rsidP="00ED0342">
            <w:pPr>
              <w:snapToGrid w:val="0"/>
              <w:jc w:val="both"/>
              <w:rPr>
                <w:rFonts w:eastAsia="TimesNewRomanPSMT"/>
                <w:bCs/>
                <w:i/>
                <w:lang w:val="ru-RU"/>
              </w:rPr>
            </w:pPr>
          </w:p>
          <w:p w14:paraId="6C2ACA39" w14:textId="77777777" w:rsidR="00F42499" w:rsidRDefault="00F42499" w:rsidP="00ED0342">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09CEB09" w14:textId="77777777" w:rsidR="00F42499" w:rsidRDefault="00F42499" w:rsidP="00ED0342">
            <w:pPr>
              <w:snapToGrid w:val="0"/>
              <w:jc w:val="both"/>
              <w:rPr>
                <w:rFonts w:eastAsia="TimesNewRomanPSMT"/>
                <w:b/>
                <w:bCs/>
              </w:rPr>
            </w:pPr>
          </w:p>
        </w:tc>
      </w:tr>
      <w:tr w:rsidR="00F42499" w14:paraId="6C9FDAD7" w14:textId="77777777" w:rsidTr="00ED0342">
        <w:tc>
          <w:tcPr>
            <w:tcW w:w="465" w:type="dxa"/>
            <w:tcBorders>
              <w:top w:val="single" w:sz="4" w:space="0" w:color="000000"/>
              <w:left w:val="single" w:sz="4" w:space="0" w:color="000000"/>
              <w:bottom w:val="single" w:sz="4" w:space="0" w:color="000000"/>
              <w:right w:val="nil"/>
            </w:tcBorders>
          </w:tcPr>
          <w:p w14:paraId="75EEFD49" w14:textId="77777777" w:rsidR="00F42499" w:rsidRDefault="00F42499" w:rsidP="00ED0342">
            <w:pPr>
              <w:snapToGrid w:val="0"/>
              <w:jc w:val="both"/>
              <w:rPr>
                <w:rFonts w:eastAsia="TimesNewRomanPSMT"/>
                <w:bCs/>
                <w:i/>
              </w:rPr>
            </w:pPr>
          </w:p>
          <w:p w14:paraId="6C77E2DC"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E47102D" w14:textId="77777777" w:rsidR="00F42499" w:rsidRDefault="00F42499" w:rsidP="00ED0342">
            <w:pPr>
              <w:snapToGrid w:val="0"/>
              <w:jc w:val="both"/>
              <w:rPr>
                <w:rFonts w:eastAsia="TimesNewRomanPSMT"/>
                <w:bCs/>
                <w:i/>
              </w:rPr>
            </w:pPr>
          </w:p>
          <w:p w14:paraId="17446ABD" w14:textId="77777777" w:rsidR="00F42499" w:rsidRDefault="00F42499" w:rsidP="00ED0342">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6BF86B7" w14:textId="77777777" w:rsidR="00F42499" w:rsidRDefault="00F42499" w:rsidP="00ED0342">
            <w:pPr>
              <w:snapToGrid w:val="0"/>
              <w:jc w:val="both"/>
              <w:rPr>
                <w:rFonts w:eastAsia="TimesNewRomanPSMT"/>
                <w:b/>
                <w:bCs/>
              </w:rPr>
            </w:pPr>
          </w:p>
        </w:tc>
      </w:tr>
      <w:tr w:rsidR="00F42499" w14:paraId="1A40FE7B" w14:textId="77777777" w:rsidTr="00ED0342">
        <w:tc>
          <w:tcPr>
            <w:tcW w:w="465" w:type="dxa"/>
            <w:tcBorders>
              <w:top w:val="single" w:sz="4" w:space="0" w:color="000000"/>
              <w:left w:val="single" w:sz="4" w:space="0" w:color="000000"/>
              <w:bottom w:val="single" w:sz="4" w:space="0" w:color="000000"/>
              <w:right w:val="nil"/>
            </w:tcBorders>
          </w:tcPr>
          <w:p w14:paraId="4B9B6B6E" w14:textId="77777777" w:rsidR="00F42499" w:rsidRDefault="00F42499" w:rsidP="00ED0342">
            <w:pPr>
              <w:snapToGrid w:val="0"/>
              <w:jc w:val="both"/>
              <w:rPr>
                <w:rFonts w:eastAsia="TimesNewRomanPSMT"/>
                <w:bCs/>
                <w:i/>
              </w:rPr>
            </w:pPr>
          </w:p>
          <w:p w14:paraId="24754895"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26E4C01" w14:textId="77777777" w:rsidR="00F42499" w:rsidRDefault="00F42499" w:rsidP="00ED0342">
            <w:pPr>
              <w:snapToGrid w:val="0"/>
              <w:jc w:val="both"/>
              <w:rPr>
                <w:rFonts w:eastAsia="TimesNewRomanPSMT"/>
                <w:bCs/>
                <w:i/>
              </w:rPr>
            </w:pPr>
          </w:p>
          <w:p w14:paraId="1C668DF8" w14:textId="77777777" w:rsidR="00F42499" w:rsidRDefault="00F42499" w:rsidP="00ED0342">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5612123" w14:textId="77777777" w:rsidR="00F42499" w:rsidRDefault="00F42499" w:rsidP="00ED0342">
            <w:pPr>
              <w:snapToGrid w:val="0"/>
              <w:jc w:val="both"/>
              <w:rPr>
                <w:rFonts w:eastAsia="TimesNewRomanPSMT"/>
                <w:b/>
                <w:bCs/>
              </w:rPr>
            </w:pPr>
          </w:p>
        </w:tc>
      </w:tr>
      <w:tr w:rsidR="00F42499" w14:paraId="10ECB249" w14:textId="77777777" w:rsidTr="00ED0342">
        <w:tc>
          <w:tcPr>
            <w:tcW w:w="465" w:type="dxa"/>
            <w:tcBorders>
              <w:top w:val="single" w:sz="4" w:space="0" w:color="000000"/>
              <w:left w:val="single" w:sz="4" w:space="0" w:color="000000"/>
              <w:bottom w:val="single" w:sz="4" w:space="0" w:color="000000"/>
              <w:right w:val="nil"/>
            </w:tcBorders>
          </w:tcPr>
          <w:p w14:paraId="4A6F6217"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E12E90B" w14:textId="77777777" w:rsidR="00F42499" w:rsidRDefault="00F42499" w:rsidP="00ED0342">
            <w:pPr>
              <w:snapToGrid w:val="0"/>
              <w:jc w:val="both"/>
              <w:rPr>
                <w:rFonts w:eastAsia="TimesNewRomanPSMT"/>
                <w:bCs/>
                <w:i/>
              </w:rPr>
            </w:pPr>
          </w:p>
          <w:p w14:paraId="268318EC" w14:textId="77777777" w:rsidR="00F42499" w:rsidRDefault="00F42499" w:rsidP="00ED0342">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E5FEBFB" w14:textId="77777777" w:rsidR="00F42499" w:rsidRDefault="00F42499" w:rsidP="00ED0342">
            <w:pPr>
              <w:snapToGrid w:val="0"/>
              <w:jc w:val="both"/>
              <w:rPr>
                <w:rFonts w:eastAsia="TimesNewRomanPSMT"/>
                <w:b/>
                <w:bCs/>
              </w:rPr>
            </w:pPr>
          </w:p>
        </w:tc>
      </w:tr>
      <w:tr w:rsidR="00F42499" w14:paraId="644CC527" w14:textId="77777777" w:rsidTr="00ED0342">
        <w:tc>
          <w:tcPr>
            <w:tcW w:w="465" w:type="dxa"/>
            <w:tcBorders>
              <w:top w:val="single" w:sz="4" w:space="0" w:color="000000"/>
              <w:left w:val="single" w:sz="4" w:space="0" w:color="000000"/>
              <w:bottom w:val="single" w:sz="4" w:space="0" w:color="000000"/>
              <w:right w:val="nil"/>
            </w:tcBorders>
          </w:tcPr>
          <w:p w14:paraId="6380538A" w14:textId="77777777" w:rsidR="00F42499" w:rsidRDefault="00F42499" w:rsidP="00ED0342">
            <w:pPr>
              <w:snapToGrid w:val="0"/>
              <w:jc w:val="both"/>
              <w:rPr>
                <w:rFonts w:eastAsia="TimesNewRomanPSMT"/>
                <w:bCs/>
                <w:i/>
              </w:rPr>
            </w:pPr>
          </w:p>
          <w:p w14:paraId="4D11B7BD" w14:textId="77777777" w:rsidR="00F42499" w:rsidRDefault="00F42499" w:rsidP="00ED0342">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3BC2A900" w14:textId="77777777" w:rsidR="00F42499" w:rsidRDefault="00F42499" w:rsidP="00ED0342">
            <w:pPr>
              <w:snapToGrid w:val="0"/>
              <w:jc w:val="both"/>
              <w:rPr>
                <w:rFonts w:eastAsia="TimesNewRomanPSMT"/>
                <w:bCs/>
                <w:i/>
                <w:lang w:val="ru-RU"/>
              </w:rPr>
            </w:pPr>
          </w:p>
          <w:p w14:paraId="35DA2896" w14:textId="77777777" w:rsidR="00F42499" w:rsidRDefault="00F42499" w:rsidP="00ED0342">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0D53D631" w14:textId="77777777" w:rsidR="00F42499" w:rsidRDefault="00F42499" w:rsidP="00ED0342">
            <w:pPr>
              <w:snapToGrid w:val="0"/>
              <w:jc w:val="both"/>
              <w:rPr>
                <w:rFonts w:eastAsia="TimesNewRomanPSMT"/>
                <w:b/>
                <w:bCs/>
                <w:lang w:val="ru-RU"/>
              </w:rPr>
            </w:pPr>
          </w:p>
        </w:tc>
      </w:tr>
      <w:tr w:rsidR="00F42499" w14:paraId="15E2B82B" w14:textId="77777777" w:rsidTr="00ED0342">
        <w:tc>
          <w:tcPr>
            <w:tcW w:w="465" w:type="dxa"/>
            <w:tcBorders>
              <w:top w:val="single" w:sz="4" w:space="0" w:color="000000"/>
              <w:left w:val="single" w:sz="4" w:space="0" w:color="000000"/>
              <w:bottom w:val="single" w:sz="4" w:space="0" w:color="000000"/>
              <w:right w:val="nil"/>
            </w:tcBorders>
          </w:tcPr>
          <w:p w14:paraId="70346193" w14:textId="77777777" w:rsidR="00F42499" w:rsidRDefault="00F42499" w:rsidP="00ED0342">
            <w:pPr>
              <w:snapToGrid w:val="0"/>
              <w:jc w:val="both"/>
              <w:rPr>
                <w:rFonts w:eastAsia="TimesNewRomanPSMT"/>
                <w:bCs/>
                <w:i/>
                <w:lang w:val="ru-RU"/>
              </w:rPr>
            </w:pPr>
          </w:p>
          <w:p w14:paraId="249040A3" w14:textId="77777777" w:rsidR="00F42499" w:rsidRDefault="00F42499" w:rsidP="00ED0342">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D0C66FC" w14:textId="77777777" w:rsidR="00F42499" w:rsidRDefault="00F42499" w:rsidP="00ED0342">
            <w:pPr>
              <w:snapToGrid w:val="0"/>
              <w:jc w:val="both"/>
              <w:rPr>
                <w:rFonts w:eastAsia="TimesNewRomanPSMT"/>
                <w:bCs/>
                <w:i/>
                <w:lang w:val="ru-RU"/>
              </w:rPr>
            </w:pPr>
          </w:p>
          <w:p w14:paraId="6FD7AD1B" w14:textId="77777777" w:rsidR="00F42499" w:rsidRDefault="00F42499" w:rsidP="00ED0342">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018E3AA" w14:textId="77777777" w:rsidR="00F42499" w:rsidRDefault="00F42499" w:rsidP="00ED0342">
            <w:pPr>
              <w:snapToGrid w:val="0"/>
              <w:jc w:val="both"/>
              <w:rPr>
                <w:rFonts w:eastAsia="TimesNewRomanPSMT"/>
                <w:b/>
                <w:bCs/>
              </w:rPr>
            </w:pPr>
          </w:p>
        </w:tc>
      </w:tr>
      <w:tr w:rsidR="00F42499" w14:paraId="7B245B0F" w14:textId="77777777" w:rsidTr="00ED0342">
        <w:tc>
          <w:tcPr>
            <w:tcW w:w="465" w:type="dxa"/>
            <w:tcBorders>
              <w:top w:val="single" w:sz="4" w:space="0" w:color="000000"/>
              <w:left w:val="single" w:sz="4" w:space="0" w:color="000000"/>
              <w:bottom w:val="single" w:sz="4" w:space="0" w:color="000000"/>
              <w:right w:val="nil"/>
            </w:tcBorders>
          </w:tcPr>
          <w:p w14:paraId="35C00112" w14:textId="77777777" w:rsidR="00F42499" w:rsidRDefault="00F42499" w:rsidP="00ED0342">
            <w:pPr>
              <w:snapToGrid w:val="0"/>
              <w:jc w:val="both"/>
              <w:rPr>
                <w:rFonts w:eastAsia="TimesNewRomanPSMT"/>
                <w:bCs/>
                <w:i/>
              </w:rPr>
            </w:pPr>
          </w:p>
          <w:p w14:paraId="21F5D2E7"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EA8A6B5" w14:textId="77777777" w:rsidR="00F42499" w:rsidRDefault="00F42499" w:rsidP="00ED0342">
            <w:pPr>
              <w:snapToGrid w:val="0"/>
              <w:jc w:val="both"/>
              <w:rPr>
                <w:rFonts w:eastAsia="TimesNewRomanPSMT"/>
                <w:bCs/>
                <w:i/>
              </w:rPr>
            </w:pPr>
          </w:p>
          <w:p w14:paraId="57104FD5" w14:textId="77777777" w:rsidR="00F42499" w:rsidRDefault="00F42499" w:rsidP="00ED0342">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7D395BE" w14:textId="77777777" w:rsidR="00F42499" w:rsidRDefault="00F42499" w:rsidP="00ED0342">
            <w:pPr>
              <w:snapToGrid w:val="0"/>
              <w:jc w:val="both"/>
              <w:rPr>
                <w:rFonts w:eastAsia="TimesNewRomanPSMT"/>
                <w:b/>
                <w:bCs/>
              </w:rPr>
            </w:pPr>
          </w:p>
        </w:tc>
      </w:tr>
      <w:tr w:rsidR="00F42499" w14:paraId="01234D13" w14:textId="77777777" w:rsidTr="00ED0342">
        <w:tc>
          <w:tcPr>
            <w:tcW w:w="465" w:type="dxa"/>
            <w:tcBorders>
              <w:top w:val="single" w:sz="4" w:space="0" w:color="000000"/>
              <w:left w:val="single" w:sz="4" w:space="0" w:color="000000"/>
              <w:bottom w:val="single" w:sz="4" w:space="0" w:color="000000"/>
              <w:right w:val="nil"/>
            </w:tcBorders>
          </w:tcPr>
          <w:p w14:paraId="3CC641C4" w14:textId="77777777" w:rsidR="00F42499" w:rsidRDefault="00F42499" w:rsidP="00ED0342">
            <w:pPr>
              <w:snapToGrid w:val="0"/>
              <w:jc w:val="both"/>
              <w:rPr>
                <w:rFonts w:eastAsia="TimesNewRomanPSMT"/>
                <w:bCs/>
                <w:i/>
              </w:rPr>
            </w:pPr>
          </w:p>
          <w:p w14:paraId="1CD5C4A9"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FE653AC" w14:textId="77777777" w:rsidR="00F42499" w:rsidRDefault="00F42499" w:rsidP="00ED0342">
            <w:pPr>
              <w:snapToGrid w:val="0"/>
              <w:jc w:val="both"/>
              <w:rPr>
                <w:rFonts w:eastAsia="TimesNewRomanPSMT"/>
                <w:bCs/>
                <w:i/>
              </w:rPr>
            </w:pPr>
          </w:p>
          <w:p w14:paraId="5224C3E0" w14:textId="77777777" w:rsidR="00F42499" w:rsidRDefault="00F42499" w:rsidP="00ED0342">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77B52C5" w14:textId="77777777" w:rsidR="00F42499" w:rsidRDefault="00F42499" w:rsidP="00ED0342">
            <w:pPr>
              <w:snapToGrid w:val="0"/>
              <w:jc w:val="both"/>
              <w:rPr>
                <w:rFonts w:eastAsia="TimesNewRomanPSMT"/>
                <w:b/>
                <w:bCs/>
              </w:rPr>
            </w:pPr>
          </w:p>
        </w:tc>
      </w:tr>
      <w:tr w:rsidR="00F42499" w14:paraId="503B5B06" w14:textId="77777777" w:rsidTr="00ED0342">
        <w:tc>
          <w:tcPr>
            <w:tcW w:w="465" w:type="dxa"/>
            <w:tcBorders>
              <w:top w:val="single" w:sz="4" w:space="0" w:color="000000"/>
              <w:left w:val="single" w:sz="4" w:space="0" w:color="000000"/>
              <w:bottom w:val="single" w:sz="4" w:space="0" w:color="000000"/>
              <w:right w:val="nil"/>
            </w:tcBorders>
          </w:tcPr>
          <w:p w14:paraId="42508EE5"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786BB7D" w14:textId="77777777" w:rsidR="00F42499" w:rsidRDefault="00F42499" w:rsidP="00ED0342">
            <w:pPr>
              <w:snapToGrid w:val="0"/>
              <w:jc w:val="both"/>
              <w:rPr>
                <w:rFonts w:eastAsia="TimesNewRomanPSMT"/>
                <w:bCs/>
                <w:i/>
              </w:rPr>
            </w:pPr>
          </w:p>
          <w:p w14:paraId="76D3769C" w14:textId="77777777" w:rsidR="00F42499" w:rsidRDefault="00F42499" w:rsidP="00ED0342">
            <w:pPr>
              <w:jc w:val="both"/>
              <w:rPr>
                <w:rFonts w:eastAsia="TimesNewRomanPSMT"/>
                <w:b/>
                <w:bCs/>
              </w:rPr>
            </w:pPr>
            <w:proofErr w:type="spellStart"/>
            <w:r>
              <w:rPr>
                <w:rFonts w:eastAsia="TimesNewRomanPSMT"/>
                <w:bCs/>
                <w:i/>
              </w:rPr>
              <w:t>Имеособе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97A3476" w14:textId="77777777" w:rsidR="00F42499" w:rsidRDefault="00F42499" w:rsidP="00ED0342">
            <w:pPr>
              <w:snapToGrid w:val="0"/>
              <w:jc w:val="both"/>
              <w:rPr>
                <w:rFonts w:eastAsia="TimesNewRomanPSMT"/>
                <w:b/>
                <w:bCs/>
              </w:rPr>
            </w:pPr>
          </w:p>
        </w:tc>
      </w:tr>
      <w:tr w:rsidR="00F42499" w14:paraId="08DB9179" w14:textId="77777777" w:rsidTr="00ED0342">
        <w:tc>
          <w:tcPr>
            <w:tcW w:w="465" w:type="dxa"/>
            <w:tcBorders>
              <w:top w:val="single" w:sz="4" w:space="0" w:color="000000"/>
              <w:left w:val="single" w:sz="4" w:space="0" w:color="000000"/>
              <w:bottom w:val="single" w:sz="4" w:space="0" w:color="000000"/>
              <w:right w:val="nil"/>
            </w:tcBorders>
          </w:tcPr>
          <w:p w14:paraId="101FCBF3" w14:textId="77777777" w:rsidR="00F42499" w:rsidRDefault="00F42499" w:rsidP="00ED0342">
            <w:pPr>
              <w:snapToGrid w:val="0"/>
              <w:jc w:val="both"/>
              <w:rPr>
                <w:rFonts w:eastAsia="TimesNewRomanPSMT"/>
                <w:bCs/>
                <w:i/>
              </w:rPr>
            </w:pPr>
          </w:p>
          <w:p w14:paraId="2EDFE9CB" w14:textId="77777777" w:rsidR="00F42499" w:rsidRDefault="00F42499" w:rsidP="00ED0342">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5F18D348" w14:textId="77777777" w:rsidR="00F42499" w:rsidRDefault="00F42499" w:rsidP="00ED0342">
            <w:pPr>
              <w:snapToGrid w:val="0"/>
              <w:jc w:val="both"/>
              <w:rPr>
                <w:rFonts w:eastAsia="TimesNewRomanPSMT"/>
                <w:bCs/>
                <w:i/>
                <w:lang w:val="ru-RU"/>
              </w:rPr>
            </w:pPr>
          </w:p>
          <w:p w14:paraId="566E5662" w14:textId="77777777" w:rsidR="00F42499" w:rsidRDefault="00F42499" w:rsidP="00ED0342">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1F4D6A6" w14:textId="77777777" w:rsidR="00F42499" w:rsidRDefault="00F42499" w:rsidP="00ED0342">
            <w:pPr>
              <w:snapToGrid w:val="0"/>
              <w:jc w:val="both"/>
              <w:rPr>
                <w:rFonts w:eastAsia="TimesNewRomanPSMT"/>
                <w:b/>
                <w:bCs/>
                <w:lang w:val="ru-RU"/>
              </w:rPr>
            </w:pPr>
          </w:p>
        </w:tc>
      </w:tr>
      <w:tr w:rsidR="00F42499" w14:paraId="437E8811" w14:textId="77777777" w:rsidTr="00ED0342">
        <w:tc>
          <w:tcPr>
            <w:tcW w:w="465" w:type="dxa"/>
            <w:tcBorders>
              <w:top w:val="single" w:sz="4" w:space="0" w:color="000000"/>
              <w:left w:val="single" w:sz="4" w:space="0" w:color="000000"/>
              <w:bottom w:val="single" w:sz="4" w:space="0" w:color="000000"/>
              <w:right w:val="nil"/>
            </w:tcBorders>
          </w:tcPr>
          <w:p w14:paraId="6A688966" w14:textId="77777777" w:rsidR="00F42499" w:rsidRDefault="00F42499" w:rsidP="00ED0342">
            <w:pPr>
              <w:snapToGrid w:val="0"/>
              <w:jc w:val="both"/>
              <w:rPr>
                <w:rFonts w:eastAsia="TimesNewRomanPSMT"/>
                <w:bCs/>
                <w:i/>
                <w:lang w:val="ru-RU"/>
              </w:rPr>
            </w:pPr>
          </w:p>
          <w:p w14:paraId="476C01F8" w14:textId="77777777" w:rsidR="00F42499" w:rsidRDefault="00F42499" w:rsidP="00ED0342">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159460DC" w14:textId="77777777" w:rsidR="00F42499" w:rsidRDefault="00F42499" w:rsidP="00ED0342">
            <w:pPr>
              <w:snapToGrid w:val="0"/>
              <w:jc w:val="both"/>
              <w:rPr>
                <w:rFonts w:eastAsia="TimesNewRomanPSMT"/>
                <w:bCs/>
                <w:i/>
                <w:lang w:val="ru-RU"/>
              </w:rPr>
            </w:pPr>
          </w:p>
          <w:p w14:paraId="7854A29F" w14:textId="77777777" w:rsidR="00F42499" w:rsidRDefault="00F42499" w:rsidP="00ED0342">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1EFB1A2" w14:textId="77777777" w:rsidR="00F42499" w:rsidRDefault="00F42499" w:rsidP="00ED0342">
            <w:pPr>
              <w:snapToGrid w:val="0"/>
              <w:jc w:val="both"/>
              <w:rPr>
                <w:rFonts w:eastAsia="TimesNewRomanPSMT"/>
                <w:b/>
                <w:bCs/>
              </w:rPr>
            </w:pPr>
          </w:p>
        </w:tc>
      </w:tr>
      <w:tr w:rsidR="00F42499" w14:paraId="41C8C4E6" w14:textId="77777777" w:rsidTr="00ED0342">
        <w:tc>
          <w:tcPr>
            <w:tcW w:w="465" w:type="dxa"/>
            <w:tcBorders>
              <w:top w:val="single" w:sz="4" w:space="0" w:color="000000"/>
              <w:left w:val="single" w:sz="4" w:space="0" w:color="000000"/>
              <w:bottom w:val="single" w:sz="4" w:space="0" w:color="000000"/>
              <w:right w:val="nil"/>
            </w:tcBorders>
          </w:tcPr>
          <w:p w14:paraId="6836C373" w14:textId="77777777" w:rsidR="00F42499" w:rsidRDefault="00F42499" w:rsidP="00ED0342">
            <w:pPr>
              <w:snapToGrid w:val="0"/>
              <w:jc w:val="both"/>
              <w:rPr>
                <w:rFonts w:eastAsia="TimesNewRomanPSMT"/>
                <w:bCs/>
                <w:i/>
              </w:rPr>
            </w:pPr>
          </w:p>
          <w:p w14:paraId="17F4F35D"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B28EF6F" w14:textId="77777777" w:rsidR="00F42499" w:rsidRDefault="00F42499" w:rsidP="00ED0342">
            <w:pPr>
              <w:snapToGrid w:val="0"/>
              <w:jc w:val="both"/>
              <w:rPr>
                <w:rFonts w:eastAsia="TimesNewRomanPSMT"/>
                <w:bCs/>
                <w:i/>
              </w:rPr>
            </w:pPr>
          </w:p>
          <w:p w14:paraId="5C763516" w14:textId="77777777" w:rsidR="00F42499" w:rsidRDefault="00F42499" w:rsidP="00ED0342">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DDF7CEF" w14:textId="77777777" w:rsidR="00F42499" w:rsidRDefault="00F42499" w:rsidP="00ED0342">
            <w:pPr>
              <w:snapToGrid w:val="0"/>
              <w:jc w:val="both"/>
              <w:rPr>
                <w:rFonts w:eastAsia="TimesNewRomanPSMT"/>
                <w:b/>
                <w:bCs/>
              </w:rPr>
            </w:pPr>
          </w:p>
        </w:tc>
      </w:tr>
      <w:tr w:rsidR="00F42499" w14:paraId="648F9C31" w14:textId="77777777" w:rsidTr="00ED0342">
        <w:tc>
          <w:tcPr>
            <w:tcW w:w="465" w:type="dxa"/>
            <w:tcBorders>
              <w:top w:val="single" w:sz="4" w:space="0" w:color="000000"/>
              <w:left w:val="single" w:sz="4" w:space="0" w:color="000000"/>
              <w:bottom w:val="single" w:sz="4" w:space="0" w:color="000000"/>
              <w:right w:val="nil"/>
            </w:tcBorders>
          </w:tcPr>
          <w:p w14:paraId="4E3690DB" w14:textId="77777777" w:rsidR="00F42499" w:rsidRDefault="00F42499" w:rsidP="00ED0342">
            <w:pPr>
              <w:snapToGrid w:val="0"/>
              <w:jc w:val="both"/>
              <w:rPr>
                <w:rFonts w:eastAsia="TimesNewRomanPSMT"/>
                <w:bCs/>
                <w:i/>
              </w:rPr>
            </w:pPr>
          </w:p>
          <w:p w14:paraId="1E601194" w14:textId="77777777" w:rsidR="00F42499" w:rsidRDefault="00F42499" w:rsidP="00ED0342">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68F2372" w14:textId="77777777" w:rsidR="00F42499" w:rsidRDefault="00F42499" w:rsidP="00ED0342">
            <w:pPr>
              <w:snapToGrid w:val="0"/>
              <w:jc w:val="both"/>
              <w:rPr>
                <w:rFonts w:eastAsia="TimesNewRomanPSMT"/>
                <w:bCs/>
                <w:i/>
              </w:rPr>
            </w:pPr>
          </w:p>
          <w:p w14:paraId="1C4FAD99" w14:textId="77777777" w:rsidR="00F42499" w:rsidRDefault="00F42499" w:rsidP="00ED0342">
            <w:pPr>
              <w:jc w:val="both"/>
              <w:rPr>
                <w:rFonts w:eastAsia="TimesNewRomanPSMT"/>
                <w:b/>
                <w:bCs/>
              </w:rPr>
            </w:pPr>
            <w:proofErr w:type="spellStart"/>
            <w:r>
              <w:rPr>
                <w:rFonts w:eastAsia="TimesNewRomanPSMT"/>
                <w:bCs/>
                <w:i/>
              </w:rPr>
              <w:t>Порескиидентификациониброј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7C3909D" w14:textId="77777777" w:rsidR="00F42499" w:rsidRDefault="00F42499" w:rsidP="00ED0342">
            <w:pPr>
              <w:snapToGrid w:val="0"/>
              <w:jc w:val="both"/>
              <w:rPr>
                <w:rFonts w:eastAsia="TimesNewRomanPSMT"/>
                <w:b/>
                <w:bCs/>
              </w:rPr>
            </w:pPr>
          </w:p>
        </w:tc>
      </w:tr>
      <w:tr w:rsidR="00F42499" w14:paraId="748D7C17" w14:textId="77777777" w:rsidTr="00ED0342">
        <w:tc>
          <w:tcPr>
            <w:tcW w:w="465" w:type="dxa"/>
            <w:tcBorders>
              <w:top w:val="single" w:sz="4" w:space="0" w:color="000000"/>
              <w:left w:val="single" w:sz="4" w:space="0" w:color="000000"/>
              <w:bottom w:val="single" w:sz="4" w:space="0" w:color="000000"/>
              <w:right w:val="nil"/>
            </w:tcBorders>
          </w:tcPr>
          <w:p w14:paraId="7467F6BD" w14:textId="77777777" w:rsidR="00F42499" w:rsidRDefault="00F42499" w:rsidP="00ED0342">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371A2ED" w14:textId="77777777" w:rsidR="00F42499" w:rsidRDefault="00F42499" w:rsidP="00ED0342">
            <w:pPr>
              <w:snapToGrid w:val="0"/>
              <w:jc w:val="both"/>
              <w:rPr>
                <w:rFonts w:eastAsia="TimesNewRomanPSMT"/>
                <w:bCs/>
                <w:i/>
              </w:rPr>
            </w:pPr>
          </w:p>
          <w:p w14:paraId="49843816" w14:textId="77777777" w:rsidR="00F42499" w:rsidRDefault="00F42499" w:rsidP="00ED0342">
            <w:pPr>
              <w:jc w:val="both"/>
              <w:rPr>
                <w:rFonts w:eastAsia="TimesNewRomanPSMT"/>
                <w:b/>
                <w:bCs/>
              </w:rPr>
            </w:pPr>
            <w:proofErr w:type="spellStart"/>
            <w:r>
              <w:rPr>
                <w:rFonts w:eastAsia="TimesNewRomanPSMT"/>
                <w:bCs/>
                <w:i/>
              </w:rPr>
              <w:t>Имеособезаконтакт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0688399" w14:textId="77777777" w:rsidR="00F42499" w:rsidRDefault="00F42499" w:rsidP="00ED0342">
            <w:pPr>
              <w:snapToGrid w:val="0"/>
              <w:jc w:val="both"/>
              <w:rPr>
                <w:rFonts w:eastAsia="TimesNewRomanPSMT"/>
                <w:b/>
                <w:bCs/>
              </w:rPr>
            </w:pPr>
          </w:p>
        </w:tc>
      </w:tr>
    </w:tbl>
    <w:p w14:paraId="72DE73C4" w14:textId="77777777" w:rsidR="00F42499" w:rsidRDefault="00F42499" w:rsidP="00F42499">
      <w:pPr>
        <w:jc w:val="both"/>
        <w:rPr>
          <w:rFonts w:eastAsia="Calibri"/>
          <w:b/>
          <w:bCs/>
          <w:i/>
          <w:iCs/>
          <w:u w:val="single"/>
          <w:lang w:val="sr-Cyrl-CS"/>
        </w:rPr>
      </w:pPr>
    </w:p>
    <w:p w14:paraId="5B0C1851" w14:textId="77777777" w:rsidR="00F42499" w:rsidRDefault="00F42499" w:rsidP="00F42499">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7A0DCDD7" w14:textId="77777777" w:rsidR="00F42499" w:rsidRDefault="00F42499" w:rsidP="00F42499">
      <w:pPr>
        <w:jc w:val="both"/>
        <w:rPr>
          <w:rFonts w:eastAsia="Calibri"/>
          <w:i/>
          <w:iCs/>
          <w:lang w:val="ru-RU"/>
        </w:rPr>
      </w:pPr>
    </w:p>
    <w:p w14:paraId="7E9E98F4" w14:textId="77777777" w:rsidR="00BD28CE" w:rsidRPr="004803B9" w:rsidRDefault="00F42499" w:rsidP="0051618E">
      <w:pPr>
        <w:jc w:val="both"/>
        <w:rPr>
          <w:rFonts w:eastAsia="Calibri"/>
          <w:iCs/>
          <w:lang w:val="ru-RU"/>
        </w:rPr>
      </w:pPr>
      <w:r w:rsidRPr="004803B9">
        <w:rPr>
          <w:rFonts w:eastAsia="Calibr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5EBF8E" w14:textId="77777777" w:rsidR="004803B9" w:rsidRDefault="004803B9" w:rsidP="004803B9">
      <w:pPr>
        <w:spacing w:after="200" w:line="276" w:lineRule="auto"/>
        <w:rPr>
          <w:bCs/>
          <w:noProof/>
          <w:color w:val="000000"/>
        </w:rPr>
      </w:pPr>
      <w:r w:rsidRPr="004803B9">
        <w:rPr>
          <w:bCs/>
          <w:noProof/>
          <w:color w:val="000000"/>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p w14:paraId="3EE76841" w14:textId="77777777" w:rsidR="00DC7A31" w:rsidRDefault="00DC7A31" w:rsidP="004803B9">
      <w:pPr>
        <w:spacing w:after="200" w:line="276" w:lineRule="auto"/>
        <w:rPr>
          <w:bCs/>
          <w:noProof/>
          <w:color w:val="000000"/>
        </w:rPr>
      </w:pPr>
    </w:p>
    <w:p w14:paraId="4E974BE5" w14:textId="77777777" w:rsidR="00DC7A31" w:rsidRPr="00DC7A31" w:rsidRDefault="00DC7A31" w:rsidP="004803B9">
      <w:pPr>
        <w:spacing w:after="200" w:line="276" w:lineRule="auto"/>
        <w:rPr>
          <w:bCs/>
          <w:noProof/>
          <w:color w:val="000000"/>
        </w:rPr>
      </w:pPr>
    </w:p>
    <w:p w14:paraId="1D477892" w14:textId="77777777" w:rsidR="004803B9" w:rsidRPr="0051618E" w:rsidRDefault="004803B9" w:rsidP="0051618E">
      <w:pPr>
        <w:jc w:val="both"/>
        <w:rPr>
          <w:rFonts w:eastAsia="Calibri"/>
          <w:i/>
          <w:iCs/>
          <w:lang w:val="ru-RU"/>
        </w:rPr>
      </w:pPr>
    </w:p>
    <w:p w14:paraId="59E92D7D" w14:textId="77777777" w:rsidR="004803B9" w:rsidRPr="00755E31" w:rsidRDefault="004803B9" w:rsidP="005E0A70">
      <w:pPr>
        <w:jc w:val="both"/>
        <w:rPr>
          <w:rFonts w:eastAsia="TimesNewRomanPS-BoldMT"/>
          <w:bCs/>
          <w:iCs/>
          <w:noProof/>
          <w:lang w:val="sr-Cyrl-CS"/>
        </w:rPr>
      </w:pPr>
      <w:r w:rsidRPr="00755E31">
        <w:rPr>
          <w:rFonts w:eastAsia="TimesNewRomanPS-BoldMT"/>
          <w:bCs/>
          <w:iCs/>
          <w:noProof/>
        </w:rPr>
        <w:lastRenderedPageBreak/>
        <w:t>Уколико понуђач подноси понуду са подизвођачем овај образац потписују и оверавају печатом понуђач и подизвођач.</w:t>
      </w:r>
    </w:p>
    <w:p w14:paraId="6182F3F1" w14:textId="77777777" w:rsidR="00F42499" w:rsidRDefault="00F42499" w:rsidP="00F42499">
      <w:pPr>
        <w:jc w:val="both"/>
        <w:rPr>
          <w:rFonts w:eastAsia="Calibri"/>
          <w:b/>
          <w:bCs/>
          <w:i/>
          <w:iCs/>
          <w:lang w:val="ru-RU"/>
        </w:rPr>
      </w:pPr>
    </w:p>
    <w:p w14:paraId="77D55517" w14:textId="1B2F824C" w:rsidR="00BD28CE" w:rsidRDefault="00F42499" w:rsidP="00BD28CE">
      <w:pPr>
        <w:jc w:val="both"/>
        <w:rPr>
          <w:spacing w:val="1"/>
          <w:position w:val="-1"/>
        </w:rPr>
      </w:pPr>
      <w:r>
        <w:rPr>
          <w:rFonts w:eastAsia="TimesNewRomanPSMT"/>
          <w:b/>
          <w:bCs/>
          <w:lang w:val="sr-Cyrl-CS"/>
        </w:rPr>
        <w:t xml:space="preserve">5) </w:t>
      </w:r>
      <w:r>
        <w:rPr>
          <w:rFonts w:eastAsia="TimesNewRomanPSMT"/>
          <w:b/>
          <w:bCs/>
          <w:lang w:val="ru-RU"/>
        </w:rPr>
        <w:t>ОПИС ПРЕДМЕТА НАБАВКЕ ПУТЕМ НАРУЏБЕНИЦЕ</w:t>
      </w:r>
      <w:r w:rsidR="009B1870">
        <w:rPr>
          <w:rFonts w:eastAsia="TimesNewRomanPSMT"/>
          <w:b/>
          <w:bCs/>
          <w:lang w:val="ru-RU"/>
        </w:rPr>
        <w:t xml:space="preserve"> БРОЈ 1/202</w:t>
      </w:r>
      <w:r w:rsidR="009508C3">
        <w:rPr>
          <w:rFonts w:eastAsia="TimesNewRomanPSMT"/>
          <w:b/>
          <w:bCs/>
          <w:lang w:val="sr-Cyrl-RS"/>
        </w:rPr>
        <w:t>5</w:t>
      </w:r>
      <w:r>
        <w:rPr>
          <w:rFonts w:eastAsia="TimesNewRomanPSMT"/>
          <w:b/>
          <w:bCs/>
          <w:lang w:val="ru-RU"/>
        </w:rPr>
        <w:t xml:space="preserve"> И ОБРАЗАЦ СТРУКТУРЕ ПОНУЂЕНЕ ЦЕНЕ </w:t>
      </w:r>
      <w:r w:rsidR="00BD28CE">
        <w:rPr>
          <w:rFonts w:eastAsia="TimesNewRomanPSMT"/>
          <w:b/>
          <w:bCs/>
          <w:lang w:val="ru-RU"/>
        </w:rPr>
        <w:t>УСЛУГА</w:t>
      </w:r>
      <w:r>
        <w:rPr>
          <w:rFonts w:eastAsia="TimesNewRomanPSMT"/>
          <w:b/>
          <w:bCs/>
          <w:lang w:val="ru-RU"/>
        </w:rPr>
        <w:t xml:space="preserve">- </w:t>
      </w:r>
      <w:r w:rsidR="00CA4983">
        <w:rPr>
          <w:spacing w:val="1"/>
          <w:position w:val="-1"/>
          <w:lang w:val="sr-Cyrl-CS"/>
        </w:rPr>
        <w:t xml:space="preserve">Набавка </w:t>
      </w:r>
      <w:proofErr w:type="spellStart"/>
      <w:r w:rsidR="00BD28CE" w:rsidRPr="00B14A83">
        <w:t>Услуге</w:t>
      </w:r>
      <w:proofErr w:type="spellEnd"/>
      <w:r w:rsidR="009B1870">
        <w:t xml:space="preserve"> </w:t>
      </w:r>
      <w:proofErr w:type="spellStart"/>
      <w:r w:rsidR="00BD28CE">
        <w:t>одржавања</w:t>
      </w:r>
      <w:proofErr w:type="spellEnd"/>
      <w:r w:rsidR="009B1870">
        <w:t xml:space="preserve"> </w:t>
      </w:r>
      <w:proofErr w:type="spellStart"/>
      <w:r w:rsidR="00BD28CE">
        <w:t>телефонских</w:t>
      </w:r>
      <w:proofErr w:type="spellEnd"/>
      <w:r w:rsidR="009B1870">
        <w:t xml:space="preserve"> </w:t>
      </w:r>
      <w:proofErr w:type="spellStart"/>
      <w:r w:rsidR="00BD28CE">
        <w:t>линија</w:t>
      </w:r>
      <w:proofErr w:type="spellEnd"/>
      <w:r w:rsidR="00BD28CE">
        <w:t xml:space="preserve"> и </w:t>
      </w:r>
      <w:proofErr w:type="spellStart"/>
      <w:r w:rsidR="00BD28CE">
        <w:t>апарата</w:t>
      </w:r>
      <w:proofErr w:type="spellEnd"/>
      <w:r w:rsidR="00BD28CE">
        <w:t xml:space="preserve"> у </w:t>
      </w:r>
      <w:proofErr w:type="spellStart"/>
      <w:r w:rsidR="00BD28CE">
        <w:t>локалу</w:t>
      </w:r>
      <w:proofErr w:type="spellEnd"/>
      <w:r w:rsidR="00BD28CE">
        <w:t xml:space="preserve"> у </w:t>
      </w:r>
      <w:proofErr w:type="spellStart"/>
      <w:r w:rsidR="00BD28CE">
        <w:t>свим</w:t>
      </w:r>
      <w:proofErr w:type="spellEnd"/>
      <w:r w:rsidR="009B1870">
        <w:t xml:space="preserve"> </w:t>
      </w:r>
      <w:proofErr w:type="spellStart"/>
      <w:r w:rsidR="00BD28CE">
        <w:t>објектима</w:t>
      </w:r>
      <w:proofErr w:type="spellEnd"/>
      <w:r w:rsidR="009B1870">
        <w:t xml:space="preserve"> </w:t>
      </w:r>
      <w:proofErr w:type="spellStart"/>
      <w:r w:rsidR="00BD28CE">
        <w:t>Центра</w:t>
      </w:r>
      <w:proofErr w:type="spellEnd"/>
      <w:r w:rsidR="009B1870">
        <w:t xml:space="preserve"> </w:t>
      </w:r>
      <w:proofErr w:type="spellStart"/>
      <w:r w:rsidR="00BD28CE">
        <w:t>за</w:t>
      </w:r>
      <w:proofErr w:type="spellEnd"/>
      <w:r w:rsidR="009B1870">
        <w:t xml:space="preserve"> </w:t>
      </w:r>
      <w:proofErr w:type="spellStart"/>
      <w:r w:rsidR="00BD28CE">
        <w:t>за</w:t>
      </w:r>
      <w:r w:rsidR="005E0A70">
        <w:t>штиту</w:t>
      </w:r>
      <w:proofErr w:type="spellEnd"/>
      <w:r w:rsidR="009B1870">
        <w:t xml:space="preserve"> </w:t>
      </w:r>
      <w:proofErr w:type="spellStart"/>
      <w:r w:rsidR="005E0A70">
        <w:t>одојчади</w:t>
      </w:r>
      <w:proofErr w:type="spellEnd"/>
      <w:r w:rsidR="005E0A70">
        <w:t xml:space="preserve">, </w:t>
      </w:r>
      <w:proofErr w:type="spellStart"/>
      <w:r w:rsidR="005E0A70">
        <w:t>деце</w:t>
      </w:r>
      <w:proofErr w:type="spellEnd"/>
      <w:r w:rsidR="005E0A70">
        <w:t xml:space="preserve"> и </w:t>
      </w:r>
      <w:proofErr w:type="spellStart"/>
      <w:r w:rsidR="005E0A70">
        <w:t>омладине</w:t>
      </w:r>
      <w:proofErr w:type="spellEnd"/>
      <w:r w:rsidR="00BD28CE">
        <w:t>,</w:t>
      </w:r>
      <w:r w:rsidR="009B1870">
        <w:t xml:space="preserve"> </w:t>
      </w:r>
      <w:proofErr w:type="spellStart"/>
      <w:r w:rsidR="00BD28CE">
        <w:t>Београд</w:t>
      </w:r>
      <w:proofErr w:type="spellEnd"/>
      <w:r w:rsidR="00BD28CE">
        <w:t>,</w:t>
      </w:r>
      <w:r w:rsidR="005E0A70">
        <w:t xml:space="preserve"> </w:t>
      </w:r>
      <w:proofErr w:type="spellStart"/>
      <w:r w:rsidR="005E0A70">
        <w:t>ул</w:t>
      </w:r>
      <w:proofErr w:type="spellEnd"/>
      <w:r w:rsidR="005E0A70">
        <w:t xml:space="preserve">. </w:t>
      </w:r>
      <w:proofErr w:type="spellStart"/>
      <w:r w:rsidR="00BD28CE">
        <w:t>Звечанска</w:t>
      </w:r>
      <w:proofErr w:type="spellEnd"/>
      <w:r w:rsidR="005E0A70">
        <w:t xml:space="preserve"> </w:t>
      </w:r>
      <w:proofErr w:type="spellStart"/>
      <w:r w:rsidR="005E0A70">
        <w:t>бр</w:t>
      </w:r>
      <w:proofErr w:type="spellEnd"/>
      <w:r w:rsidR="005E0A70">
        <w:t>.</w:t>
      </w:r>
      <w:r w:rsidR="00BD28CE">
        <w:t xml:space="preserve"> 7 </w:t>
      </w:r>
    </w:p>
    <w:p w14:paraId="4E2E4CD0" w14:textId="77777777" w:rsidR="00BD28CE" w:rsidRDefault="00BD28CE" w:rsidP="00BD28CE">
      <w:pPr>
        <w:jc w:val="both"/>
        <w:rPr>
          <w:lang w:val="sr-Cyrl-CS" w:eastAsia="sr-Cyrl-CS"/>
        </w:rPr>
      </w:pPr>
    </w:p>
    <w:p w14:paraId="6145B255" w14:textId="77777777" w:rsidR="00BD28CE" w:rsidRPr="00765170" w:rsidRDefault="00BD28CE" w:rsidP="00BD28CE">
      <w:pPr>
        <w:spacing w:after="200" w:line="276" w:lineRule="auto"/>
        <w:rPr>
          <w:bCs/>
          <w:iCs/>
          <w:noProof/>
        </w:rPr>
      </w:pPr>
      <w:r>
        <w:rPr>
          <w:noProof/>
          <w:sz w:val="22"/>
          <w:szCs w:val="22"/>
        </w:rPr>
        <w:t>ОПИС НАБАВКЕ</w:t>
      </w:r>
    </w:p>
    <w:p w14:paraId="49D760DD" w14:textId="77777777" w:rsidR="00BD28CE" w:rsidRDefault="00BD28CE" w:rsidP="00BD28CE">
      <w:pPr>
        <w:spacing w:after="200" w:line="276" w:lineRule="auto"/>
        <w:rPr>
          <w:noProof/>
          <w:lang w:val="ru-RU"/>
        </w:rPr>
      </w:pPr>
      <w:r w:rsidRPr="00765170">
        <w:rPr>
          <w:noProof/>
          <w:lang w:val="ru-RU"/>
        </w:rPr>
        <w:t>Обавеза је понуђача да</w:t>
      </w:r>
      <w:r>
        <w:rPr>
          <w:noProof/>
          <w:lang w:val="ru-RU"/>
        </w:rPr>
        <w:t xml:space="preserve"> одржава и поправља телефонске линије и апарате у локалу у свим објектима Центра који се налазе </w:t>
      </w:r>
      <w:r w:rsidR="005E0A70">
        <w:rPr>
          <w:noProof/>
          <w:lang w:val="ru-RU"/>
        </w:rPr>
        <w:t xml:space="preserve">у Београду, </w:t>
      </w:r>
      <w:r>
        <w:rPr>
          <w:noProof/>
          <w:lang w:val="ru-RU"/>
        </w:rPr>
        <w:t>на следећим локацијама:</w:t>
      </w:r>
    </w:p>
    <w:p w14:paraId="66ABCD08" w14:textId="3DA32206" w:rsidR="006F7CDA" w:rsidRPr="00734FCF" w:rsidRDefault="006F7CDA" w:rsidP="00BD28CE">
      <w:pPr>
        <w:spacing w:after="200" w:line="276" w:lineRule="auto"/>
        <w:rPr>
          <w:noProof/>
          <w:lang w:val="sr-Cyrl-RS"/>
        </w:rPr>
      </w:pPr>
      <w:r>
        <w:rPr>
          <w:noProof/>
        </w:rPr>
        <w:t>-</w:t>
      </w:r>
      <w:r>
        <w:rPr>
          <w:noProof/>
        </w:rPr>
        <w:tab/>
      </w:r>
      <w:r w:rsidR="005E0A70">
        <w:rPr>
          <w:noProof/>
        </w:rPr>
        <w:t>„</w:t>
      </w:r>
      <w:r w:rsidR="00BD28CE">
        <w:rPr>
          <w:noProof/>
          <w:lang w:val="ru-RU"/>
        </w:rPr>
        <w:t>Стационар</w:t>
      </w:r>
      <w:r w:rsidR="005E0A70">
        <w:rPr>
          <w:noProof/>
        </w:rPr>
        <w:t>“</w:t>
      </w:r>
      <w:r w:rsidR="00BD28CE">
        <w:rPr>
          <w:noProof/>
          <w:lang w:val="ru-RU"/>
        </w:rPr>
        <w:t>,</w:t>
      </w:r>
      <w:r w:rsidR="005E0A70">
        <w:rPr>
          <w:noProof/>
        </w:rPr>
        <w:t xml:space="preserve">ул. </w:t>
      </w:r>
      <w:r w:rsidR="00BD28CE">
        <w:rPr>
          <w:noProof/>
          <w:lang w:val="ru-RU"/>
        </w:rPr>
        <w:t>Звечанска</w:t>
      </w:r>
      <w:r w:rsidR="005E0A70">
        <w:rPr>
          <w:noProof/>
          <w:lang w:val="ru-RU"/>
        </w:rPr>
        <w:t xml:space="preserve"> бр.</w:t>
      </w:r>
      <w:r w:rsidR="00BD28CE">
        <w:rPr>
          <w:noProof/>
          <w:lang w:val="ru-RU"/>
        </w:rPr>
        <w:t xml:space="preserve"> 7</w:t>
      </w:r>
      <w:r w:rsidR="00734FCF">
        <w:rPr>
          <w:noProof/>
        </w:rPr>
        <w:t xml:space="preserve"> </w:t>
      </w:r>
      <w:r w:rsidR="00734FCF">
        <w:rPr>
          <w:noProof/>
          <w:lang w:val="sr-Cyrl-RS"/>
        </w:rPr>
        <w:t>и на адреси ул. Звечанска бр. 9;</w:t>
      </w:r>
    </w:p>
    <w:p w14:paraId="67E5A86F" w14:textId="77777777" w:rsidR="006F7CDA" w:rsidRPr="00093787" w:rsidRDefault="006F7CDA" w:rsidP="00BD28CE">
      <w:pPr>
        <w:spacing w:after="200" w:line="276" w:lineRule="auto"/>
        <w:rPr>
          <w:noProof/>
        </w:rPr>
      </w:pPr>
      <w:r>
        <w:rPr>
          <w:noProof/>
        </w:rPr>
        <w:t xml:space="preserve"> -</w:t>
      </w:r>
      <w:r>
        <w:rPr>
          <w:noProof/>
        </w:rPr>
        <w:tab/>
      </w:r>
      <w:r w:rsidR="00BD28CE">
        <w:rPr>
          <w:noProof/>
          <w:lang w:val="ru-RU"/>
        </w:rPr>
        <w:t xml:space="preserve">Дом </w:t>
      </w:r>
      <w:r w:rsidR="005E0A70">
        <w:rPr>
          <w:noProof/>
        </w:rPr>
        <w:t>„</w:t>
      </w:r>
      <w:r w:rsidR="00BD28CE">
        <w:rPr>
          <w:noProof/>
          <w:lang w:val="ru-RU"/>
        </w:rPr>
        <w:t>Моша Пијаде</w:t>
      </w:r>
      <w:r w:rsidR="005E0A70">
        <w:rPr>
          <w:noProof/>
        </w:rPr>
        <w:t>“</w:t>
      </w:r>
      <w:r w:rsidR="00BD28CE">
        <w:rPr>
          <w:noProof/>
          <w:lang w:val="ru-RU"/>
        </w:rPr>
        <w:t xml:space="preserve">, </w:t>
      </w:r>
      <w:r w:rsidR="005E0A70">
        <w:rPr>
          <w:noProof/>
          <w:lang w:val="ru-RU"/>
        </w:rPr>
        <w:t xml:space="preserve">ул. </w:t>
      </w:r>
      <w:r w:rsidR="00BD28CE">
        <w:rPr>
          <w:noProof/>
          <w:lang w:val="ru-RU"/>
        </w:rPr>
        <w:t>Устаничка</w:t>
      </w:r>
      <w:r w:rsidR="005E0A70">
        <w:rPr>
          <w:noProof/>
          <w:lang w:val="ru-RU"/>
        </w:rPr>
        <w:t xml:space="preserve"> бр.</w:t>
      </w:r>
      <w:r w:rsidR="00BD28CE">
        <w:rPr>
          <w:noProof/>
          <w:lang w:val="ru-RU"/>
        </w:rPr>
        <w:t xml:space="preserve"> 19</w:t>
      </w:r>
      <w:r w:rsidR="00093787">
        <w:rPr>
          <w:noProof/>
        </w:rPr>
        <w:t>;</w:t>
      </w:r>
    </w:p>
    <w:p w14:paraId="707BA62E" w14:textId="77777777" w:rsidR="006F7CDA" w:rsidRPr="00093787" w:rsidRDefault="006F7CDA" w:rsidP="00BD28CE">
      <w:pPr>
        <w:spacing w:after="200" w:line="276" w:lineRule="auto"/>
        <w:rPr>
          <w:noProof/>
        </w:rPr>
      </w:pPr>
      <w:r>
        <w:rPr>
          <w:noProof/>
        </w:rPr>
        <w:t>-</w:t>
      </w:r>
      <w:r>
        <w:rPr>
          <w:noProof/>
        </w:rPr>
        <w:tab/>
      </w:r>
      <w:r w:rsidR="00BD28CE">
        <w:rPr>
          <w:noProof/>
          <w:lang w:val="ru-RU"/>
        </w:rPr>
        <w:t xml:space="preserve">Дом </w:t>
      </w:r>
      <w:r w:rsidR="005E0A70">
        <w:rPr>
          <w:noProof/>
        </w:rPr>
        <w:t>„</w:t>
      </w:r>
      <w:r w:rsidR="00BD28CE">
        <w:rPr>
          <w:noProof/>
          <w:lang w:val="ru-RU"/>
        </w:rPr>
        <w:t>Дринка Павловић</w:t>
      </w:r>
      <w:r w:rsidR="005E0A70">
        <w:rPr>
          <w:noProof/>
        </w:rPr>
        <w:t>“</w:t>
      </w:r>
      <w:r w:rsidR="00BD28CE">
        <w:rPr>
          <w:noProof/>
          <w:lang w:val="ru-RU"/>
        </w:rPr>
        <w:t>,</w:t>
      </w:r>
      <w:r w:rsidR="005E0A70">
        <w:rPr>
          <w:noProof/>
        </w:rPr>
        <w:t xml:space="preserve">ул. </w:t>
      </w:r>
      <w:r w:rsidR="00BD28CE">
        <w:rPr>
          <w:noProof/>
          <w:lang w:val="ru-RU"/>
        </w:rPr>
        <w:t xml:space="preserve">Косте Главинића </w:t>
      </w:r>
      <w:r w:rsidR="005E0A70">
        <w:rPr>
          <w:noProof/>
          <w:lang w:val="ru-RU"/>
        </w:rPr>
        <w:t xml:space="preserve">бр. </w:t>
      </w:r>
      <w:r w:rsidR="00BD28CE">
        <w:rPr>
          <w:noProof/>
          <w:lang w:val="ru-RU"/>
        </w:rPr>
        <w:t>14</w:t>
      </w:r>
      <w:r w:rsidR="00093787">
        <w:rPr>
          <w:noProof/>
        </w:rPr>
        <w:t>;</w:t>
      </w:r>
    </w:p>
    <w:p w14:paraId="52A31637" w14:textId="77777777" w:rsidR="006F7CDA" w:rsidRPr="00093787" w:rsidRDefault="006F7CDA" w:rsidP="00BD28CE">
      <w:pPr>
        <w:spacing w:after="200" w:line="276" w:lineRule="auto"/>
        <w:rPr>
          <w:noProof/>
        </w:rPr>
      </w:pPr>
      <w:r>
        <w:rPr>
          <w:noProof/>
        </w:rPr>
        <w:t xml:space="preserve"> -</w:t>
      </w:r>
      <w:r>
        <w:rPr>
          <w:noProof/>
        </w:rPr>
        <w:tab/>
      </w:r>
      <w:r w:rsidR="00BD28CE">
        <w:rPr>
          <w:noProof/>
          <w:lang w:val="ru-RU"/>
        </w:rPr>
        <w:t xml:space="preserve">Дом </w:t>
      </w:r>
      <w:r w:rsidR="005E0A70">
        <w:rPr>
          <w:noProof/>
        </w:rPr>
        <w:t>„</w:t>
      </w:r>
      <w:r w:rsidR="00BD28CE">
        <w:rPr>
          <w:noProof/>
          <w:lang w:val="ru-RU"/>
        </w:rPr>
        <w:t>Драгутин Филиповић</w:t>
      </w:r>
      <w:r w:rsidR="005E0A70">
        <w:rPr>
          <w:noProof/>
        </w:rPr>
        <w:t>-</w:t>
      </w:r>
      <w:r w:rsidR="00BD28CE">
        <w:rPr>
          <w:noProof/>
          <w:lang w:val="ru-RU"/>
        </w:rPr>
        <w:t xml:space="preserve"> Јуса</w:t>
      </w:r>
      <w:r w:rsidR="005E0A70">
        <w:rPr>
          <w:noProof/>
        </w:rPr>
        <w:t>“</w:t>
      </w:r>
      <w:r w:rsidR="00BD28CE">
        <w:rPr>
          <w:noProof/>
          <w:lang w:val="ru-RU"/>
        </w:rPr>
        <w:t>,</w:t>
      </w:r>
      <w:r w:rsidR="005E0A70">
        <w:rPr>
          <w:noProof/>
        </w:rPr>
        <w:t xml:space="preserve">ул. </w:t>
      </w:r>
      <w:r w:rsidR="00BD28CE">
        <w:rPr>
          <w:noProof/>
          <w:lang w:val="ru-RU"/>
        </w:rPr>
        <w:t xml:space="preserve">Радослава Грујића </w:t>
      </w:r>
      <w:r w:rsidR="005E0A70">
        <w:rPr>
          <w:noProof/>
          <w:lang w:val="ru-RU"/>
        </w:rPr>
        <w:t xml:space="preserve">бр. </w:t>
      </w:r>
      <w:r w:rsidR="00BD28CE">
        <w:rPr>
          <w:noProof/>
          <w:lang w:val="ru-RU"/>
        </w:rPr>
        <w:t>17</w:t>
      </w:r>
      <w:r w:rsidR="00093787">
        <w:rPr>
          <w:noProof/>
        </w:rPr>
        <w:t>;</w:t>
      </w:r>
    </w:p>
    <w:p w14:paraId="55981E36" w14:textId="77777777" w:rsidR="006F7CDA" w:rsidRPr="00093787" w:rsidRDefault="006F7CDA" w:rsidP="00BD28CE">
      <w:pPr>
        <w:spacing w:after="200" w:line="276" w:lineRule="auto"/>
        <w:rPr>
          <w:noProof/>
        </w:rPr>
      </w:pPr>
      <w:r>
        <w:rPr>
          <w:noProof/>
        </w:rPr>
        <w:t>-</w:t>
      </w:r>
      <w:r>
        <w:rPr>
          <w:noProof/>
        </w:rPr>
        <w:tab/>
      </w:r>
      <w:r w:rsidR="00BD28CE">
        <w:rPr>
          <w:noProof/>
          <w:lang w:val="ru-RU"/>
        </w:rPr>
        <w:t xml:space="preserve">Дом </w:t>
      </w:r>
      <w:r w:rsidR="005E0A70">
        <w:rPr>
          <w:noProof/>
        </w:rPr>
        <w:t>„</w:t>
      </w:r>
      <w:r w:rsidR="00BD28CE">
        <w:rPr>
          <w:noProof/>
          <w:lang w:val="ru-RU"/>
        </w:rPr>
        <w:t>Јован Јовановић</w:t>
      </w:r>
      <w:r w:rsidR="005E0A70">
        <w:rPr>
          <w:noProof/>
        </w:rPr>
        <w:t>-</w:t>
      </w:r>
      <w:r w:rsidR="00BD28CE">
        <w:rPr>
          <w:noProof/>
          <w:lang w:val="ru-RU"/>
        </w:rPr>
        <w:t xml:space="preserve"> Змај</w:t>
      </w:r>
      <w:r w:rsidR="005E0A70">
        <w:rPr>
          <w:noProof/>
        </w:rPr>
        <w:t>“</w:t>
      </w:r>
      <w:r w:rsidR="00BD28CE">
        <w:rPr>
          <w:noProof/>
          <w:lang w:val="ru-RU"/>
        </w:rPr>
        <w:t>,</w:t>
      </w:r>
      <w:r w:rsidR="005E0A70">
        <w:rPr>
          <w:noProof/>
        </w:rPr>
        <w:t xml:space="preserve">ул. </w:t>
      </w:r>
      <w:r w:rsidR="00BD28CE">
        <w:rPr>
          <w:noProof/>
          <w:lang w:val="ru-RU"/>
        </w:rPr>
        <w:t xml:space="preserve">Браће Јерковић </w:t>
      </w:r>
      <w:r w:rsidR="005E0A70">
        <w:rPr>
          <w:noProof/>
          <w:lang w:val="ru-RU"/>
        </w:rPr>
        <w:t xml:space="preserve">бр. </w:t>
      </w:r>
      <w:r w:rsidR="00BD28CE">
        <w:rPr>
          <w:noProof/>
          <w:lang w:val="ru-RU"/>
        </w:rPr>
        <w:t>119</w:t>
      </w:r>
      <w:r w:rsidR="00093787">
        <w:rPr>
          <w:noProof/>
        </w:rPr>
        <w:t>;</w:t>
      </w:r>
    </w:p>
    <w:p w14:paraId="1EA7A5F1" w14:textId="08A666BE" w:rsidR="00DC7A31" w:rsidRPr="00DC7A31" w:rsidRDefault="006F7CDA" w:rsidP="00BD28CE">
      <w:pPr>
        <w:spacing w:after="200" w:line="276" w:lineRule="auto"/>
        <w:rPr>
          <w:noProof/>
        </w:rPr>
      </w:pPr>
      <w:r>
        <w:rPr>
          <w:noProof/>
        </w:rPr>
        <w:t>-</w:t>
      </w:r>
      <w:r>
        <w:rPr>
          <w:noProof/>
        </w:rPr>
        <w:tab/>
      </w:r>
      <w:r w:rsidR="005E0A70">
        <w:rPr>
          <w:noProof/>
        </w:rPr>
        <w:t>„</w:t>
      </w:r>
      <w:r w:rsidR="00BD28CE">
        <w:rPr>
          <w:noProof/>
          <w:lang w:val="ru-RU"/>
        </w:rPr>
        <w:t xml:space="preserve">Дом </w:t>
      </w:r>
      <w:r w:rsidR="005E0A70">
        <w:rPr>
          <w:noProof/>
        </w:rPr>
        <w:t>за младе“</w:t>
      </w:r>
      <w:r w:rsidR="00BD28CE">
        <w:rPr>
          <w:noProof/>
          <w:lang w:val="ru-RU"/>
        </w:rPr>
        <w:t xml:space="preserve">, </w:t>
      </w:r>
      <w:r w:rsidR="005E0A70">
        <w:rPr>
          <w:noProof/>
          <w:lang w:val="ru-RU"/>
        </w:rPr>
        <w:t xml:space="preserve">ул. </w:t>
      </w:r>
      <w:r w:rsidR="00BD28CE">
        <w:rPr>
          <w:noProof/>
          <w:lang w:val="ru-RU"/>
        </w:rPr>
        <w:t>Звечанска</w:t>
      </w:r>
      <w:r w:rsidR="005E0A70">
        <w:rPr>
          <w:noProof/>
          <w:lang w:val="ru-RU"/>
        </w:rPr>
        <w:t xml:space="preserve"> бр.</w:t>
      </w:r>
      <w:r w:rsidR="00BD28CE">
        <w:rPr>
          <w:noProof/>
          <w:lang w:val="ru-RU"/>
        </w:rPr>
        <w:t xml:space="preserve"> 52</w:t>
      </w:r>
      <w:r w:rsidR="00093787">
        <w:rPr>
          <w:noProof/>
        </w:rPr>
        <w:t>.</w:t>
      </w:r>
    </w:p>
    <w:p w14:paraId="2095DB34" w14:textId="77777777" w:rsidR="00BD28CE" w:rsidRPr="00BD28CE" w:rsidRDefault="00BD28CE" w:rsidP="00BD28CE">
      <w:pPr>
        <w:jc w:val="both"/>
        <w:rPr>
          <w:lang w:val="sr-Cyrl-CS" w:eastAsia="sr-Cyrl-CS"/>
        </w:rPr>
      </w:pPr>
    </w:p>
    <w:tbl>
      <w:tblPr>
        <w:tblW w:w="993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797"/>
        <w:gridCol w:w="1963"/>
        <w:gridCol w:w="1891"/>
        <w:gridCol w:w="1120"/>
        <w:gridCol w:w="1542"/>
      </w:tblGrid>
      <w:tr w:rsidR="00BD28CE" w:rsidRPr="00755E31" w14:paraId="642C3724" w14:textId="77777777" w:rsidTr="005E0A70">
        <w:tc>
          <w:tcPr>
            <w:tcW w:w="623" w:type="dxa"/>
          </w:tcPr>
          <w:p w14:paraId="30072CC3" w14:textId="77777777" w:rsidR="00BD28CE" w:rsidRPr="00755E31" w:rsidRDefault="00BD28CE" w:rsidP="002A5168">
            <w:pPr>
              <w:spacing w:after="200" w:line="276" w:lineRule="auto"/>
              <w:rPr>
                <w:noProof/>
                <w:color w:val="00B0F0"/>
                <w:lang w:val="sr-Cyrl-CS"/>
              </w:rPr>
            </w:pPr>
            <w:r w:rsidRPr="00F473D1">
              <w:rPr>
                <w:noProof/>
                <w:lang w:val="sr-Cyrl-CS"/>
              </w:rPr>
              <w:t>*</w:t>
            </w:r>
          </w:p>
        </w:tc>
        <w:tc>
          <w:tcPr>
            <w:tcW w:w="4760" w:type="dxa"/>
            <w:gridSpan w:val="2"/>
          </w:tcPr>
          <w:p w14:paraId="1E4D0AA3" w14:textId="77777777" w:rsidR="00BD28CE" w:rsidRPr="00755E31" w:rsidRDefault="00BD28CE" w:rsidP="002A5168">
            <w:pPr>
              <w:rPr>
                <w:noProof/>
              </w:rPr>
            </w:pPr>
          </w:p>
          <w:p w14:paraId="0C9DC1DF" w14:textId="77777777" w:rsidR="00BD28CE" w:rsidRPr="00111FB1" w:rsidRDefault="00BD28CE" w:rsidP="00111FB1">
            <w:pPr>
              <w:rPr>
                <w:noProof/>
              </w:rPr>
            </w:pPr>
            <w:r w:rsidRPr="00755E31">
              <w:rPr>
                <w:noProof/>
              </w:rPr>
              <w:t>Предмет набавке</w:t>
            </w:r>
            <w:r w:rsidR="00111FB1">
              <w:rPr>
                <w:noProof/>
              </w:rPr>
              <w:t xml:space="preserve"> путем наруџбенице </w:t>
            </w:r>
          </w:p>
        </w:tc>
        <w:tc>
          <w:tcPr>
            <w:tcW w:w="1891" w:type="dxa"/>
          </w:tcPr>
          <w:p w14:paraId="1B233366" w14:textId="77777777" w:rsidR="00BD28CE" w:rsidRPr="00755E31" w:rsidRDefault="00BD28CE" w:rsidP="002A5168">
            <w:pPr>
              <w:rPr>
                <w:noProof/>
              </w:rPr>
            </w:pPr>
            <w:r w:rsidRPr="00755E31">
              <w:rPr>
                <w:noProof/>
                <w:lang w:val="sr-Cyrl-CS"/>
              </w:rPr>
              <w:t>М</w:t>
            </w:r>
            <w:r w:rsidRPr="00755E31">
              <w:rPr>
                <w:noProof/>
              </w:rPr>
              <w:t xml:space="preserve">есечна цена </w:t>
            </w:r>
            <w:r>
              <w:rPr>
                <w:noProof/>
              </w:rPr>
              <w:t xml:space="preserve">за одржавање телефонских линија и апарата </w:t>
            </w:r>
            <w:r w:rsidRPr="00755E31">
              <w:rPr>
                <w:noProof/>
              </w:rPr>
              <w:t xml:space="preserve"> без ПДВ-а</w:t>
            </w:r>
          </w:p>
        </w:tc>
        <w:tc>
          <w:tcPr>
            <w:tcW w:w="1120" w:type="dxa"/>
          </w:tcPr>
          <w:p w14:paraId="30778A0D" w14:textId="77777777" w:rsidR="00BD28CE" w:rsidRPr="00755E31" w:rsidRDefault="00BD28CE" w:rsidP="002A5168">
            <w:pPr>
              <w:rPr>
                <w:noProof/>
              </w:rPr>
            </w:pPr>
            <w:r w:rsidRPr="00755E31">
              <w:rPr>
                <w:noProof/>
              </w:rPr>
              <w:t>ПДВ</w:t>
            </w:r>
          </w:p>
        </w:tc>
        <w:tc>
          <w:tcPr>
            <w:tcW w:w="1542" w:type="dxa"/>
          </w:tcPr>
          <w:p w14:paraId="74F7DED3" w14:textId="77777777" w:rsidR="00BD28CE" w:rsidRPr="00755E31" w:rsidRDefault="00BD28CE" w:rsidP="002A5168">
            <w:pPr>
              <w:rPr>
                <w:noProof/>
              </w:rPr>
            </w:pPr>
            <w:r w:rsidRPr="00755E31">
              <w:rPr>
                <w:noProof/>
              </w:rPr>
              <w:t>Укупна месечна  цена са ПДВ-ом</w:t>
            </w:r>
          </w:p>
        </w:tc>
      </w:tr>
      <w:tr w:rsidR="00BD28CE" w:rsidRPr="00755E31" w14:paraId="284FBF42" w14:textId="77777777" w:rsidTr="005E0A70">
        <w:tc>
          <w:tcPr>
            <w:tcW w:w="623" w:type="dxa"/>
          </w:tcPr>
          <w:p w14:paraId="0F4C4EE6" w14:textId="77777777" w:rsidR="00BD28CE" w:rsidRPr="00755E31" w:rsidRDefault="00BD28CE" w:rsidP="002A5168">
            <w:pPr>
              <w:spacing w:after="200" w:line="276" w:lineRule="auto"/>
              <w:rPr>
                <w:noProof/>
                <w:color w:val="00B0F0"/>
                <w:lang w:val="sr-Cyrl-CS"/>
              </w:rPr>
            </w:pPr>
            <w:r w:rsidRPr="00F473D1">
              <w:rPr>
                <w:noProof/>
                <w:lang w:val="sr-Cyrl-CS"/>
              </w:rPr>
              <w:t>*</w:t>
            </w:r>
          </w:p>
        </w:tc>
        <w:tc>
          <w:tcPr>
            <w:tcW w:w="4760" w:type="dxa"/>
            <w:gridSpan w:val="2"/>
          </w:tcPr>
          <w:p w14:paraId="7D7B99D4" w14:textId="77777777" w:rsidR="00BD28CE" w:rsidRPr="00755E31" w:rsidRDefault="00BD28CE" w:rsidP="002A5168">
            <w:pPr>
              <w:jc w:val="center"/>
              <w:rPr>
                <w:noProof/>
              </w:rPr>
            </w:pPr>
            <w:r w:rsidRPr="00755E31">
              <w:rPr>
                <w:noProof/>
              </w:rPr>
              <w:t>I</w:t>
            </w:r>
          </w:p>
        </w:tc>
        <w:tc>
          <w:tcPr>
            <w:tcW w:w="1891" w:type="dxa"/>
          </w:tcPr>
          <w:p w14:paraId="09C956C6" w14:textId="77777777" w:rsidR="00BD28CE" w:rsidRPr="00755E31" w:rsidRDefault="00BD28CE" w:rsidP="002A5168">
            <w:pPr>
              <w:jc w:val="center"/>
              <w:rPr>
                <w:noProof/>
              </w:rPr>
            </w:pPr>
            <w:r w:rsidRPr="00755E31">
              <w:rPr>
                <w:noProof/>
              </w:rPr>
              <w:t>II</w:t>
            </w:r>
          </w:p>
        </w:tc>
        <w:tc>
          <w:tcPr>
            <w:tcW w:w="1120" w:type="dxa"/>
          </w:tcPr>
          <w:p w14:paraId="0C12AE0B" w14:textId="77777777" w:rsidR="00BD28CE" w:rsidRPr="00755E31" w:rsidRDefault="00BD28CE" w:rsidP="002A5168">
            <w:pPr>
              <w:jc w:val="center"/>
              <w:rPr>
                <w:noProof/>
              </w:rPr>
            </w:pPr>
            <w:r w:rsidRPr="00755E31">
              <w:rPr>
                <w:noProof/>
              </w:rPr>
              <w:t>III</w:t>
            </w:r>
          </w:p>
        </w:tc>
        <w:tc>
          <w:tcPr>
            <w:tcW w:w="1542" w:type="dxa"/>
          </w:tcPr>
          <w:p w14:paraId="43AB93BE" w14:textId="77777777" w:rsidR="00BD28CE" w:rsidRPr="00755E31" w:rsidRDefault="00BD28CE" w:rsidP="002A5168">
            <w:pPr>
              <w:jc w:val="center"/>
              <w:rPr>
                <w:noProof/>
              </w:rPr>
            </w:pPr>
            <w:r w:rsidRPr="00755E31">
              <w:rPr>
                <w:noProof/>
              </w:rPr>
              <w:t>IV</w:t>
            </w:r>
          </w:p>
        </w:tc>
      </w:tr>
      <w:tr w:rsidR="00BD28CE" w:rsidRPr="00755E31" w14:paraId="2C46C9F3" w14:textId="77777777" w:rsidTr="005E0A70">
        <w:trPr>
          <w:trHeight w:val="983"/>
        </w:trPr>
        <w:tc>
          <w:tcPr>
            <w:tcW w:w="623" w:type="dxa"/>
          </w:tcPr>
          <w:p w14:paraId="16691BA6" w14:textId="77777777" w:rsidR="00BD28CE" w:rsidRPr="00755E31" w:rsidRDefault="00BD28CE" w:rsidP="002A5168">
            <w:pPr>
              <w:spacing w:after="200" w:line="276" w:lineRule="auto"/>
              <w:rPr>
                <w:noProof/>
                <w:lang w:val="sr-Cyrl-CS"/>
              </w:rPr>
            </w:pPr>
            <w:r w:rsidRPr="00755E31">
              <w:rPr>
                <w:noProof/>
                <w:lang w:val="sr-Cyrl-CS"/>
              </w:rPr>
              <w:t>1.</w:t>
            </w:r>
          </w:p>
        </w:tc>
        <w:tc>
          <w:tcPr>
            <w:tcW w:w="4760" w:type="dxa"/>
            <w:gridSpan w:val="2"/>
          </w:tcPr>
          <w:p w14:paraId="59566C85" w14:textId="77777777" w:rsidR="00BD28CE" w:rsidRPr="00BD28CE" w:rsidRDefault="00BD28CE" w:rsidP="002A5168">
            <w:pPr>
              <w:jc w:val="both"/>
              <w:rPr>
                <w:noProof/>
                <w:sz w:val="20"/>
                <w:szCs w:val="20"/>
              </w:rPr>
            </w:pPr>
            <w:proofErr w:type="spellStart"/>
            <w:r w:rsidRPr="00B14A83">
              <w:t>Услуге</w:t>
            </w:r>
            <w:proofErr w:type="spellEnd"/>
            <w:r w:rsidR="009B1870">
              <w:t xml:space="preserve"> </w:t>
            </w:r>
            <w:proofErr w:type="spellStart"/>
            <w:r>
              <w:t>одржавања</w:t>
            </w:r>
            <w:proofErr w:type="spellEnd"/>
            <w:r w:rsidR="009B1870">
              <w:t xml:space="preserve"> </w:t>
            </w:r>
            <w:proofErr w:type="spellStart"/>
            <w:r>
              <w:t>телефонских</w:t>
            </w:r>
            <w:proofErr w:type="spellEnd"/>
            <w:r w:rsidR="009B1870">
              <w:t xml:space="preserve"> </w:t>
            </w:r>
            <w:proofErr w:type="spellStart"/>
            <w:r>
              <w:t>линија</w:t>
            </w:r>
            <w:proofErr w:type="spellEnd"/>
            <w:r>
              <w:t xml:space="preserve"> и </w:t>
            </w:r>
            <w:proofErr w:type="spellStart"/>
            <w:r>
              <w:t>апарата</w:t>
            </w:r>
            <w:proofErr w:type="spellEnd"/>
            <w:r>
              <w:t xml:space="preserve"> у </w:t>
            </w:r>
            <w:proofErr w:type="spellStart"/>
            <w:r>
              <w:t>локалу</w:t>
            </w:r>
            <w:proofErr w:type="spellEnd"/>
            <w:r>
              <w:t>-</w:t>
            </w:r>
            <w:r w:rsidR="009B1870">
              <w:t xml:space="preserve"> </w:t>
            </w:r>
            <w:proofErr w:type="spellStart"/>
            <w:r>
              <w:t>паушал</w:t>
            </w:r>
            <w:proofErr w:type="spellEnd"/>
          </w:p>
        </w:tc>
        <w:tc>
          <w:tcPr>
            <w:tcW w:w="1891" w:type="dxa"/>
          </w:tcPr>
          <w:p w14:paraId="638E1384" w14:textId="77777777" w:rsidR="00BD28CE" w:rsidRPr="00755E31" w:rsidRDefault="00BD28CE" w:rsidP="002A5168">
            <w:pPr>
              <w:ind w:left="720"/>
              <w:rPr>
                <w:bCs/>
                <w:iCs/>
                <w:noProof/>
                <w:color w:val="002060"/>
                <w:lang w:val="ru-RU"/>
              </w:rPr>
            </w:pPr>
          </w:p>
        </w:tc>
        <w:tc>
          <w:tcPr>
            <w:tcW w:w="1120" w:type="dxa"/>
          </w:tcPr>
          <w:p w14:paraId="5C8F89B1" w14:textId="77777777" w:rsidR="00BD28CE" w:rsidRPr="00755E31" w:rsidRDefault="00BD28CE" w:rsidP="002A5168">
            <w:pPr>
              <w:ind w:left="720"/>
              <w:rPr>
                <w:bCs/>
                <w:iCs/>
                <w:noProof/>
                <w:color w:val="002060"/>
                <w:lang w:val="ru-RU"/>
              </w:rPr>
            </w:pPr>
          </w:p>
        </w:tc>
        <w:tc>
          <w:tcPr>
            <w:tcW w:w="1542" w:type="dxa"/>
          </w:tcPr>
          <w:p w14:paraId="09A223DF" w14:textId="77777777" w:rsidR="00BD28CE" w:rsidRPr="00755E31" w:rsidRDefault="00BD28CE" w:rsidP="002A5168">
            <w:pPr>
              <w:ind w:left="720"/>
              <w:rPr>
                <w:bCs/>
                <w:iCs/>
                <w:noProof/>
                <w:color w:val="002060"/>
                <w:lang w:val="ru-RU"/>
              </w:rPr>
            </w:pPr>
          </w:p>
        </w:tc>
      </w:tr>
      <w:tr w:rsidR="00DC7A31" w:rsidRPr="00755E31" w14:paraId="6F6C55EC" w14:textId="77777777" w:rsidTr="005E0A70">
        <w:trPr>
          <w:trHeight w:val="291"/>
        </w:trPr>
        <w:tc>
          <w:tcPr>
            <w:tcW w:w="623" w:type="dxa"/>
          </w:tcPr>
          <w:p w14:paraId="32BE4200" w14:textId="77777777" w:rsidR="00DC7A31" w:rsidRPr="00755E31" w:rsidRDefault="00DC7A31" w:rsidP="002A5168">
            <w:pPr>
              <w:spacing w:after="200" w:line="276" w:lineRule="auto"/>
              <w:rPr>
                <w:noProof/>
                <w:lang w:val="sr-Cyrl-CS"/>
              </w:rPr>
            </w:pPr>
            <w:r>
              <w:rPr>
                <w:noProof/>
                <w:lang w:val="sr-Cyrl-CS"/>
              </w:rPr>
              <w:t>2.</w:t>
            </w:r>
          </w:p>
        </w:tc>
        <w:tc>
          <w:tcPr>
            <w:tcW w:w="4760" w:type="dxa"/>
            <w:gridSpan w:val="2"/>
          </w:tcPr>
          <w:p w14:paraId="47F6C1DB" w14:textId="77777777" w:rsidR="00DC7A31" w:rsidRPr="00755E31" w:rsidRDefault="00DC7A31" w:rsidP="002A5168">
            <w:pPr>
              <w:ind w:left="720"/>
              <w:jc w:val="both"/>
              <w:rPr>
                <w:bCs/>
                <w:iCs/>
                <w:noProof/>
                <w:sz w:val="20"/>
                <w:szCs w:val="20"/>
                <w:lang w:val="sr-Cyrl-CS"/>
              </w:rPr>
            </w:pPr>
            <w:r>
              <w:rPr>
                <w:bCs/>
                <w:iCs/>
                <w:noProof/>
                <w:sz w:val="20"/>
                <w:szCs w:val="20"/>
                <w:lang w:val="sr-Cyrl-CS"/>
              </w:rPr>
              <w:t xml:space="preserve">Укупна месечна цена </w:t>
            </w:r>
          </w:p>
        </w:tc>
        <w:tc>
          <w:tcPr>
            <w:tcW w:w="4553" w:type="dxa"/>
            <w:gridSpan w:val="3"/>
          </w:tcPr>
          <w:p w14:paraId="6077CFD0" w14:textId="77777777" w:rsidR="00DC7A31" w:rsidRPr="00755E31" w:rsidRDefault="00DC7A31" w:rsidP="002A5168">
            <w:pPr>
              <w:ind w:left="720"/>
              <w:rPr>
                <w:bCs/>
                <w:iCs/>
                <w:noProof/>
                <w:color w:val="002060"/>
                <w:lang w:val="sr-Cyrl-CS"/>
              </w:rPr>
            </w:pPr>
          </w:p>
        </w:tc>
      </w:tr>
      <w:tr w:rsidR="00DC7A31" w:rsidRPr="00755E31" w14:paraId="3E4B432C" w14:textId="77777777" w:rsidTr="005E0A70">
        <w:trPr>
          <w:trHeight w:val="291"/>
        </w:trPr>
        <w:tc>
          <w:tcPr>
            <w:tcW w:w="623" w:type="dxa"/>
          </w:tcPr>
          <w:p w14:paraId="2A292623" w14:textId="77777777" w:rsidR="00DC7A31" w:rsidRDefault="00DC7A31" w:rsidP="002A5168">
            <w:pPr>
              <w:spacing w:after="200" w:line="276" w:lineRule="auto"/>
              <w:rPr>
                <w:noProof/>
                <w:lang w:val="sr-Cyrl-CS"/>
              </w:rPr>
            </w:pPr>
            <w:r>
              <w:rPr>
                <w:noProof/>
                <w:lang w:val="sr-Cyrl-CS"/>
              </w:rPr>
              <w:t>3.</w:t>
            </w:r>
          </w:p>
        </w:tc>
        <w:tc>
          <w:tcPr>
            <w:tcW w:w="4760" w:type="dxa"/>
            <w:gridSpan w:val="2"/>
          </w:tcPr>
          <w:p w14:paraId="07A8D9AC" w14:textId="77777777" w:rsidR="00DC7A31" w:rsidRDefault="00DC7A31" w:rsidP="002A5168">
            <w:pPr>
              <w:ind w:left="720"/>
              <w:jc w:val="both"/>
              <w:rPr>
                <w:bCs/>
                <w:iCs/>
                <w:noProof/>
                <w:sz w:val="20"/>
                <w:szCs w:val="20"/>
                <w:lang w:val="sr-Cyrl-CS"/>
              </w:rPr>
            </w:pPr>
            <w:r>
              <w:rPr>
                <w:bCs/>
                <w:iCs/>
                <w:noProof/>
                <w:sz w:val="20"/>
                <w:szCs w:val="20"/>
                <w:lang w:val="sr-Cyrl-CS"/>
              </w:rPr>
              <w:t>Укупна годишња цена без ПДВ-а</w:t>
            </w:r>
          </w:p>
        </w:tc>
        <w:tc>
          <w:tcPr>
            <w:tcW w:w="4553" w:type="dxa"/>
            <w:gridSpan w:val="3"/>
          </w:tcPr>
          <w:p w14:paraId="73B33D80" w14:textId="77777777" w:rsidR="00DC7A31" w:rsidRPr="00755E31" w:rsidRDefault="00DC7A31" w:rsidP="002A5168">
            <w:pPr>
              <w:ind w:left="720"/>
              <w:rPr>
                <w:bCs/>
                <w:iCs/>
                <w:noProof/>
                <w:color w:val="002060"/>
                <w:lang w:val="sr-Cyrl-CS"/>
              </w:rPr>
            </w:pPr>
          </w:p>
        </w:tc>
      </w:tr>
      <w:tr w:rsidR="00DC7A31" w:rsidRPr="00755E31" w14:paraId="67C621BF" w14:textId="77777777" w:rsidTr="005E0A70">
        <w:trPr>
          <w:trHeight w:val="291"/>
        </w:trPr>
        <w:tc>
          <w:tcPr>
            <w:tcW w:w="623" w:type="dxa"/>
          </w:tcPr>
          <w:p w14:paraId="685CC992" w14:textId="77777777" w:rsidR="00DC7A31" w:rsidRDefault="00DC7A31" w:rsidP="002A5168">
            <w:pPr>
              <w:spacing w:after="200" w:line="276" w:lineRule="auto"/>
              <w:rPr>
                <w:noProof/>
                <w:lang w:val="sr-Cyrl-CS"/>
              </w:rPr>
            </w:pPr>
            <w:r>
              <w:rPr>
                <w:noProof/>
                <w:lang w:val="sr-Cyrl-CS"/>
              </w:rPr>
              <w:t>4.</w:t>
            </w:r>
          </w:p>
        </w:tc>
        <w:tc>
          <w:tcPr>
            <w:tcW w:w="4760" w:type="dxa"/>
            <w:gridSpan w:val="2"/>
          </w:tcPr>
          <w:p w14:paraId="4AADD708" w14:textId="77777777" w:rsidR="00DC7A31" w:rsidRDefault="00DC7A31" w:rsidP="00633239">
            <w:pPr>
              <w:ind w:left="720"/>
              <w:jc w:val="both"/>
              <w:rPr>
                <w:bCs/>
                <w:iCs/>
                <w:noProof/>
                <w:sz w:val="20"/>
                <w:szCs w:val="20"/>
                <w:lang w:val="sr-Cyrl-CS"/>
              </w:rPr>
            </w:pPr>
            <w:r>
              <w:rPr>
                <w:bCs/>
                <w:iCs/>
                <w:noProof/>
                <w:sz w:val="20"/>
                <w:szCs w:val="20"/>
                <w:lang w:val="sr-Cyrl-CS"/>
              </w:rPr>
              <w:t xml:space="preserve">ПДВ на укупну годишњу цену </w:t>
            </w:r>
          </w:p>
        </w:tc>
        <w:tc>
          <w:tcPr>
            <w:tcW w:w="4553" w:type="dxa"/>
            <w:gridSpan w:val="3"/>
          </w:tcPr>
          <w:p w14:paraId="0A1F2474" w14:textId="77777777" w:rsidR="00DC7A31" w:rsidRPr="00755E31" w:rsidRDefault="00DC7A31" w:rsidP="002A5168">
            <w:pPr>
              <w:ind w:left="720"/>
              <w:rPr>
                <w:bCs/>
                <w:iCs/>
                <w:noProof/>
                <w:color w:val="002060"/>
                <w:lang w:val="sr-Cyrl-CS"/>
              </w:rPr>
            </w:pPr>
          </w:p>
        </w:tc>
      </w:tr>
      <w:tr w:rsidR="00DC7A31" w:rsidRPr="00755E31" w14:paraId="2EA284F2" w14:textId="77777777" w:rsidTr="005E0A70">
        <w:trPr>
          <w:trHeight w:val="291"/>
        </w:trPr>
        <w:tc>
          <w:tcPr>
            <w:tcW w:w="623" w:type="dxa"/>
          </w:tcPr>
          <w:p w14:paraId="370991A6" w14:textId="77777777" w:rsidR="00DC7A31" w:rsidRDefault="00DC7A31" w:rsidP="002A5168">
            <w:pPr>
              <w:spacing w:after="200" w:line="276" w:lineRule="auto"/>
              <w:rPr>
                <w:noProof/>
                <w:lang w:val="sr-Cyrl-CS"/>
              </w:rPr>
            </w:pPr>
            <w:r>
              <w:rPr>
                <w:noProof/>
                <w:lang w:val="sr-Cyrl-CS"/>
              </w:rPr>
              <w:t>5.</w:t>
            </w:r>
          </w:p>
        </w:tc>
        <w:tc>
          <w:tcPr>
            <w:tcW w:w="4760" w:type="dxa"/>
            <w:gridSpan w:val="2"/>
          </w:tcPr>
          <w:p w14:paraId="0525716A" w14:textId="77777777" w:rsidR="00DC7A31" w:rsidRDefault="00DC7A31" w:rsidP="002A5168">
            <w:pPr>
              <w:ind w:left="720"/>
              <w:jc w:val="both"/>
              <w:rPr>
                <w:bCs/>
                <w:iCs/>
                <w:noProof/>
                <w:sz w:val="20"/>
                <w:szCs w:val="20"/>
                <w:lang w:val="sr-Cyrl-CS"/>
              </w:rPr>
            </w:pPr>
            <w:r>
              <w:rPr>
                <w:bCs/>
                <w:iCs/>
                <w:noProof/>
                <w:sz w:val="20"/>
                <w:szCs w:val="20"/>
                <w:lang w:val="sr-Cyrl-CS"/>
              </w:rPr>
              <w:t>Укупна годишња цена  са ПДВ-ом</w:t>
            </w:r>
          </w:p>
        </w:tc>
        <w:tc>
          <w:tcPr>
            <w:tcW w:w="4553" w:type="dxa"/>
            <w:gridSpan w:val="3"/>
          </w:tcPr>
          <w:p w14:paraId="087C9666" w14:textId="77777777" w:rsidR="00DC7A31" w:rsidRPr="00755E31" w:rsidRDefault="00DC7A31" w:rsidP="002A5168">
            <w:pPr>
              <w:ind w:left="720"/>
              <w:rPr>
                <w:bCs/>
                <w:iCs/>
                <w:noProof/>
                <w:color w:val="002060"/>
                <w:lang w:val="sr-Cyrl-CS"/>
              </w:rPr>
            </w:pPr>
          </w:p>
        </w:tc>
      </w:tr>
      <w:tr w:rsidR="005E0A70" w:rsidRPr="00755E31" w14:paraId="7BB998E7" w14:textId="77777777" w:rsidTr="005E0A70">
        <w:tblPrEx>
          <w:tblLook w:val="00A0" w:firstRow="1" w:lastRow="0" w:firstColumn="1" w:lastColumn="0" w:noHBand="0" w:noVBand="0"/>
        </w:tblPrEx>
        <w:tc>
          <w:tcPr>
            <w:tcW w:w="3420" w:type="dxa"/>
            <w:gridSpan w:val="2"/>
            <w:tcBorders>
              <w:top w:val="single" w:sz="4" w:space="0" w:color="auto"/>
              <w:left w:val="single" w:sz="4" w:space="0" w:color="auto"/>
              <w:bottom w:val="single" w:sz="4" w:space="0" w:color="auto"/>
              <w:right w:val="single" w:sz="4" w:space="0" w:color="auto"/>
            </w:tcBorders>
          </w:tcPr>
          <w:p w14:paraId="2BD3131A" w14:textId="77777777" w:rsidR="005E0A70" w:rsidRPr="00755E31" w:rsidRDefault="005E0A70" w:rsidP="00C05084">
            <w:pPr>
              <w:rPr>
                <w:bCs/>
                <w:noProof/>
                <w:color w:val="000000"/>
              </w:rPr>
            </w:pPr>
          </w:p>
          <w:p w14:paraId="5B90A875" w14:textId="77777777" w:rsidR="005E0A70" w:rsidRPr="00755E31" w:rsidRDefault="005E0A70" w:rsidP="00C05084">
            <w:pPr>
              <w:rPr>
                <w:bCs/>
                <w:noProof/>
                <w:color w:val="000000"/>
              </w:rPr>
            </w:pPr>
            <w:r w:rsidRPr="00755E31">
              <w:rPr>
                <w:bCs/>
                <w:noProof/>
                <w:color w:val="000000"/>
              </w:rPr>
              <w:t>Рок и начин плаћања</w:t>
            </w:r>
          </w:p>
          <w:p w14:paraId="579B6C71" w14:textId="77777777" w:rsidR="005E0A70" w:rsidRPr="00755E31" w:rsidRDefault="005E0A70" w:rsidP="00C05084">
            <w:pPr>
              <w:rPr>
                <w:bCs/>
                <w:noProof/>
                <w:color w:val="000000"/>
              </w:rPr>
            </w:pPr>
          </w:p>
        </w:tc>
        <w:tc>
          <w:tcPr>
            <w:tcW w:w="6516" w:type="dxa"/>
            <w:gridSpan w:val="4"/>
            <w:tcBorders>
              <w:top w:val="single" w:sz="4" w:space="0" w:color="auto"/>
              <w:left w:val="single" w:sz="4" w:space="0" w:color="auto"/>
              <w:bottom w:val="single" w:sz="4" w:space="0" w:color="auto"/>
              <w:right w:val="single" w:sz="4" w:space="0" w:color="auto"/>
            </w:tcBorders>
          </w:tcPr>
          <w:p w14:paraId="009C0006" w14:textId="77777777" w:rsidR="005E0A70" w:rsidRPr="00755E31" w:rsidRDefault="005E0A70" w:rsidP="00C05084">
            <w:pPr>
              <w:rPr>
                <w:bCs/>
                <w:noProof/>
              </w:rPr>
            </w:pPr>
            <w:r w:rsidRPr="00755E31">
              <w:rPr>
                <w:bCs/>
                <w:noProof/>
              </w:rPr>
              <w:t>Месечно плаћање (за претходни месец) у року од  45</w:t>
            </w:r>
            <w:r w:rsidR="009B1870">
              <w:rPr>
                <w:bCs/>
                <w:noProof/>
              </w:rPr>
              <w:t xml:space="preserve"> </w:t>
            </w:r>
            <w:r w:rsidRPr="00755E31">
              <w:rPr>
                <w:bCs/>
                <w:noProof/>
              </w:rPr>
              <w:t>дана  од</w:t>
            </w:r>
            <w:r>
              <w:rPr>
                <w:bCs/>
                <w:noProof/>
              </w:rPr>
              <w:t xml:space="preserve"> пријема испостављене исправнe </w:t>
            </w:r>
            <w:r w:rsidRPr="00755E31">
              <w:rPr>
                <w:bCs/>
                <w:noProof/>
              </w:rPr>
              <w:t>фактуре (рачуна)</w:t>
            </w:r>
          </w:p>
        </w:tc>
      </w:tr>
      <w:tr w:rsidR="005E0A70" w:rsidRPr="00755E31" w14:paraId="700596EE" w14:textId="77777777" w:rsidTr="005E0A70">
        <w:tblPrEx>
          <w:tblLook w:val="00A0" w:firstRow="1" w:lastRow="0" w:firstColumn="1" w:lastColumn="0" w:noHBand="0" w:noVBand="0"/>
        </w:tblPrEx>
        <w:tc>
          <w:tcPr>
            <w:tcW w:w="3420" w:type="dxa"/>
            <w:gridSpan w:val="2"/>
            <w:tcBorders>
              <w:top w:val="single" w:sz="4" w:space="0" w:color="auto"/>
              <w:left w:val="single" w:sz="4" w:space="0" w:color="auto"/>
              <w:bottom w:val="single" w:sz="4" w:space="0" w:color="auto"/>
              <w:right w:val="single" w:sz="4" w:space="0" w:color="auto"/>
            </w:tcBorders>
          </w:tcPr>
          <w:p w14:paraId="1A2BD500" w14:textId="77777777" w:rsidR="005E0A70" w:rsidRPr="00755E31" w:rsidRDefault="005E0A70" w:rsidP="00C05084">
            <w:pPr>
              <w:rPr>
                <w:bCs/>
                <w:noProof/>
                <w:color w:val="000000"/>
              </w:rPr>
            </w:pPr>
            <w:r w:rsidRPr="00755E31">
              <w:rPr>
                <w:bCs/>
                <w:noProof/>
                <w:color w:val="000000"/>
              </w:rPr>
              <w:t>Важност понуде</w:t>
            </w:r>
          </w:p>
          <w:p w14:paraId="1E97226A" w14:textId="77777777" w:rsidR="005E0A70" w:rsidRPr="00755E31" w:rsidRDefault="005E0A70" w:rsidP="00C05084">
            <w:pPr>
              <w:ind w:left="720"/>
              <w:rPr>
                <w:bCs/>
                <w:noProof/>
                <w:color w:val="000000"/>
              </w:rPr>
            </w:pPr>
          </w:p>
          <w:p w14:paraId="271005F0" w14:textId="77777777" w:rsidR="005E0A70" w:rsidRPr="00755E31" w:rsidRDefault="005E0A70" w:rsidP="00C05084">
            <w:pPr>
              <w:ind w:left="720"/>
              <w:rPr>
                <w:bCs/>
                <w:noProof/>
                <w:color w:val="000000"/>
              </w:rPr>
            </w:pPr>
          </w:p>
        </w:tc>
        <w:tc>
          <w:tcPr>
            <w:tcW w:w="6516" w:type="dxa"/>
            <w:gridSpan w:val="4"/>
            <w:tcBorders>
              <w:top w:val="single" w:sz="4" w:space="0" w:color="auto"/>
              <w:left w:val="single" w:sz="4" w:space="0" w:color="auto"/>
              <w:bottom w:val="single" w:sz="4" w:space="0" w:color="auto"/>
              <w:right w:val="single" w:sz="4" w:space="0" w:color="auto"/>
            </w:tcBorders>
          </w:tcPr>
          <w:p w14:paraId="2CC0A254" w14:textId="77777777" w:rsidR="005E0A70" w:rsidRPr="00755E31" w:rsidRDefault="005E0A70" w:rsidP="00C05084">
            <w:pPr>
              <w:rPr>
                <w:bCs/>
                <w:noProof/>
                <w:color w:val="000000"/>
              </w:rPr>
            </w:pPr>
            <w:r w:rsidRPr="00755E31">
              <w:rPr>
                <w:bCs/>
                <w:noProof/>
                <w:color w:val="000000"/>
              </w:rPr>
              <w:t xml:space="preserve">___________ дана од дана отварања понуда </w:t>
            </w:r>
          </w:p>
          <w:p w14:paraId="752037B2" w14:textId="77777777" w:rsidR="005E0A70" w:rsidRPr="00755E31" w:rsidRDefault="005E0A70" w:rsidP="00C05084">
            <w:pPr>
              <w:rPr>
                <w:bCs/>
                <w:noProof/>
                <w:color w:val="000000"/>
              </w:rPr>
            </w:pPr>
            <w:r w:rsidRPr="00755E31">
              <w:rPr>
                <w:bCs/>
                <w:noProof/>
                <w:color w:val="000000"/>
              </w:rPr>
              <w:t xml:space="preserve">(најмање </w:t>
            </w:r>
            <w:r w:rsidRPr="00755E31">
              <w:rPr>
                <w:bCs/>
                <w:noProof/>
              </w:rPr>
              <w:t>30 дана</w:t>
            </w:r>
            <w:r w:rsidR="009B1870">
              <w:rPr>
                <w:bCs/>
                <w:noProof/>
              </w:rPr>
              <w:t xml:space="preserve"> </w:t>
            </w:r>
            <w:r w:rsidRPr="00755E31">
              <w:rPr>
                <w:bCs/>
                <w:noProof/>
                <w:color w:val="000000"/>
              </w:rPr>
              <w:t>од дана отварања понуда)</w:t>
            </w:r>
          </w:p>
        </w:tc>
      </w:tr>
    </w:tbl>
    <w:p w14:paraId="217C1EA0" w14:textId="77777777" w:rsidR="00BD28CE" w:rsidRDefault="00BD28CE" w:rsidP="00BD28CE">
      <w:pPr>
        <w:spacing w:after="200" w:line="276" w:lineRule="auto"/>
        <w:rPr>
          <w:bCs/>
          <w:iCs/>
          <w:noProof/>
          <w:u w:val="single"/>
          <w:lang w:val="sr-Cyrl-CS"/>
        </w:rPr>
      </w:pPr>
    </w:p>
    <w:p w14:paraId="31AFA4D6" w14:textId="72C04549" w:rsidR="00BD28CE" w:rsidRPr="00755E31" w:rsidRDefault="00BD28CE" w:rsidP="00BD28CE">
      <w:pPr>
        <w:spacing w:after="200" w:line="276" w:lineRule="auto"/>
        <w:rPr>
          <w:bCs/>
          <w:iCs/>
          <w:noProof/>
          <w:u w:val="single"/>
          <w:lang w:val="sr-Cyrl-CS"/>
        </w:rPr>
      </w:pPr>
      <w:r w:rsidRPr="00755E31">
        <w:rPr>
          <w:bCs/>
          <w:iCs/>
          <w:noProof/>
          <w:u w:val="single"/>
          <w:lang w:val="sr-Cyrl-CS"/>
        </w:rPr>
        <w:lastRenderedPageBreak/>
        <w:t xml:space="preserve">Упутство за попуњавање обрасца структуре цене: </w:t>
      </w:r>
    </w:p>
    <w:p w14:paraId="3A536EDF" w14:textId="77777777" w:rsidR="00BD28CE" w:rsidRPr="00755E31" w:rsidRDefault="00BD28CE" w:rsidP="00BD28CE">
      <w:pPr>
        <w:ind w:left="90"/>
        <w:rPr>
          <w:bCs/>
          <w:iCs/>
          <w:noProof/>
          <w:sz w:val="20"/>
          <w:szCs w:val="20"/>
          <w:u w:val="single"/>
          <w:lang w:val="sr-Cyrl-CS"/>
        </w:rPr>
      </w:pPr>
      <w:r w:rsidRPr="00755E31">
        <w:rPr>
          <w:bCs/>
          <w:iCs/>
          <w:noProof/>
          <w:sz w:val="20"/>
          <w:szCs w:val="20"/>
          <w:lang w:val="sr-Cyrl-CS"/>
        </w:rPr>
        <w:t>Понуђачи треба да попуне образац структуре цене тако што ће:</w:t>
      </w:r>
    </w:p>
    <w:p w14:paraId="2DD145A4" w14:textId="77777777" w:rsidR="00BD28CE" w:rsidRPr="00755E31" w:rsidRDefault="00BD28CE" w:rsidP="00BD28CE">
      <w:pPr>
        <w:ind w:left="90"/>
        <w:jc w:val="both"/>
        <w:rPr>
          <w:bCs/>
          <w:iCs/>
          <w:noProof/>
          <w:sz w:val="20"/>
          <w:szCs w:val="20"/>
          <w:lang w:val="sr-Cyrl-CS"/>
        </w:rPr>
      </w:pPr>
      <w:r w:rsidRPr="00755E31">
        <w:rPr>
          <w:bCs/>
          <w:iCs/>
          <w:noProof/>
          <w:sz w:val="20"/>
          <w:szCs w:val="20"/>
          <w:lang w:val="sr-Cyrl-CS"/>
        </w:rPr>
        <w:t xml:space="preserve">- у табели,  колона бр.  II. уписати колико износи месечна  цена </w:t>
      </w:r>
      <w:r>
        <w:rPr>
          <w:bCs/>
          <w:iCs/>
          <w:noProof/>
          <w:sz w:val="20"/>
          <w:szCs w:val="20"/>
          <w:lang w:val="sr-Cyrl-CS"/>
        </w:rPr>
        <w:t xml:space="preserve">одржавање телефонских линија и апарата </w:t>
      </w:r>
      <w:r w:rsidRPr="00755E31">
        <w:rPr>
          <w:bCs/>
          <w:iCs/>
          <w:noProof/>
          <w:sz w:val="20"/>
          <w:szCs w:val="20"/>
          <w:lang w:val="sr-Cyrl-CS"/>
        </w:rPr>
        <w:t xml:space="preserve"> без ПДВ-а за тражени предмет набавке </w:t>
      </w:r>
    </w:p>
    <w:p w14:paraId="50697C3E" w14:textId="77777777" w:rsidR="00BD28CE" w:rsidRPr="00755E31" w:rsidRDefault="00BD28CE" w:rsidP="00BD28CE">
      <w:pPr>
        <w:ind w:left="90"/>
        <w:jc w:val="both"/>
        <w:rPr>
          <w:bCs/>
          <w:iCs/>
          <w:noProof/>
          <w:sz w:val="20"/>
          <w:szCs w:val="20"/>
          <w:lang w:val="sr-Cyrl-CS"/>
        </w:rPr>
      </w:pPr>
      <w:r w:rsidRPr="00755E31">
        <w:rPr>
          <w:bCs/>
          <w:iCs/>
          <w:noProof/>
          <w:sz w:val="20"/>
          <w:szCs w:val="20"/>
          <w:lang w:val="sr-Cyrl-CS"/>
        </w:rPr>
        <w:t>- у табели,  колона бр.  III</w:t>
      </w:r>
      <w:r>
        <w:rPr>
          <w:bCs/>
          <w:iCs/>
          <w:noProof/>
          <w:sz w:val="20"/>
          <w:szCs w:val="20"/>
          <w:lang w:val="sr-Cyrl-CS"/>
        </w:rPr>
        <w:t xml:space="preserve">. уписати колико износи   ПДВ  </w:t>
      </w:r>
      <w:r w:rsidRPr="00755E31">
        <w:rPr>
          <w:bCs/>
          <w:iCs/>
          <w:noProof/>
          <w:sz w:val="20"/>
          <w:szCs w:val="20"/>
          <w:lang w:val="sr-Cyrl-CS"/>
        </w:rPr>
        <w:t>за тражени предмет набавке,</w:t>
      </w:r>
    </w:p>
    <w:p w14:paraId="79D0444A" w14:textId="77777777" w:rsidR="00BD28CE" w:rsidRPr="00755E31" w:rsidRDefault="00BD28CE" w:rsidP="00BD28CE">
      <w:pPr>
        <w:ind w:left="90"/>
        <w:jc w:val="both"/>
        <w:rPr>
          <w:bCs/>
          <w:iCs/>
          <w:noProof/>
          <w:sz w:val="20"/>
          <w:szCs w:val="20"/>
          <w:lang w:val="sr-Cyrl-CS"/>
        </w:rPr>
      </w:pPr>
      <w:r w:rsidRPr="00755E31">
        <w:rPr>
          <w:bCs/>
          <w:iCs/>
          <w:noProof/>
          <w:sz w:val="20"/>
          <w:szCs w:val="20"/>
          <w:lang w:val="sr-Cyrl-CS"/>
        </w:rPr>
        <w:t xml:space="preserve">- у табели  колона бр.  IV. уписати колико износи укупна цена са ПДВ-ом за тражени предмет набавке, </w:t>
      </w:r>
    </w:p>
    <w:p w14:paraId="45D8CF0E" w14:textId="77777777" w:rsidR="00BD28CE" w:rsidRDefault="00BD28CE" w:rsidP="00BD28CE">
      <w:pPr>
        <w:rPr>
          <w:bCs/>
          <w:iCs/>
          <w:noProof/>
          <w:sz w:val="20"/>
          <w:szCs w:val="20"/>
          <w:lang w:val="sr-Cyrl-CS"/>
        </w:rPr>
      </w:pPr>
    </w:p>
    <w:p w14:paraId="298C35D0" w14:textId="77777777" w:rsidR="002811F0" w:rsidRPr="002811F0" w:rsidRDefault="002811F0" w:rsidP="00F42499">
      <w:pPr>
        <w:spacing w:before="120" w:after="120"/>
        <w:rPr>
          <w:rFonts w:eastAsia="Consolas" w:cs="Consolas"/>
          <w:lang w:val="sr-Cyrl-CS"/>
        </w:rPr>
      </w:pPr>
    </w:p>
    <w:p w14:paraId="02F92B5B" w14:textId="77777777" w:rsidR="00F42499" w:rsidRDefault="00F42499" w:rsidP="00F42499">
      <w:pPr>
        <w:spacing w:before="12" w:line="240" w:lineRule="exact"/>
        <w:rPr>
          <w:u w:val="single"/>
          <w:lang w:val="sr-Cyrl-CS"/>
        </w:rPr>
      </w:pPr>
    </w:p>
    <w:p w14:paraId="2C00FDC7" w14:textId="77777777" w:rsidR="00F42499" w:rsidRDefault="00F42499" w:rsidP="00F42499">
      <w:pPr>
        <w:spacing w:after="200" w:line="276" w:lineRule="auto"/>
        <w:jc w:val="both"/>
        <w:rPr>
          <w:rFonts w:eastAsia="TimesNewRomanPSMT"/>
          <w:bCs/>
          <w:lang w:val="sr-Cyrl-CS"/>
        </w:rPr>
      </w:pPr>
      <w:r>
        <w:rPr>
          <w:rFonts w:eastAsia="TimesNewRomanPSMT"/>
          <w:bCs/>
          <w:lang w:val="sr-Cyrl-CS"/>
        </w:rPr>
        <w:t xml:space="preserve">       Датум </w:t>
      </w:r>
      <w:r>
        <w:rPr>
          <w:rFonts w:eastAsia="TimesNewRomanPSMT"/>
          <w:bCs/>
          <w:lang w:val="sr-Cyrl-CS"/>
        </w:rPr>
        <w:tab/>
      </w:r>
      <w:r>
        <w:rPr>
          <w:rFonts w:eastAsia="TimesNewRomanPSMT"/>
          <w:bCs/>
          <w:lang w:val="sr-Cyrl-CS"/>
        </w:rPr>
        <w:tab/>
      </w:r>
      <w:r>
        <w:rPr>
          <w:rFonts w:eastAsia="TimesNewRomanPSMT"/>
          <w:bCs/>
          <w:lang w:val="sr-Cyrl-CS"/>
        </w:rPr>
        <w:tab/>
      </w:r>
      <w:r>
        <w:rPr>
          <w:rFonts w:eastAsia="TimesNewRomanPSMT"/>
          <w:bCs/>
          <w:lang w:val="sr-Cyrl-CS"/>
        </w:rPr>
        <w:tab/>
      </w:r>
      <w:r>
        <w:rPr>
          <w:rFonts w:eastAsia="TimesNewRomanPSMT"/>
          <w:bCs/>
          <w:lang w:val="sr-Cyrl-CS"/>
        </w:rPr>
        <w:tab/>
        <w:t xml:space="preserve">                               Понуђач</w:t>
      </w:r>
    </w:p>
    <w:p w14:paraId="3D148C38" w14:textId="77777777" w:rsidR="00F42499" w:rsidRDefault="00F42499" w:rsidP="00F42499">
      <w:pPr>
        <w:spacing w:after="200" w:line="276" w:lineRule="auto"/>
        <w:ind w:left="2880" w:firstLine="720"/>
        <w:jc w:val="both"/>
        <w:rPr>
          <w:rFonts w:eastAsia="TimesNewRomanPS-BoldMT"/>
          <w:b/>
          <w:bCs/>
          <w:i/>
          <w:iCs/>
          <w:color w:val="002060"/>
          <w:lang w:val="sr-Cyrl-CS"/>
        </w:rPr>
      </w:pPr>
      <w:r>
        <w:rPr>
          <w:rFonts w:eastAsia="TimesNewRomanPSMT"/>
          <w:bCs/>
          <w:lang w:val="sr-Cyrl-CS"/>
        </w:rPr>
        <w:t xml:space="preserve">    М. П. </w:t>
      </w:r>
    </w:p>
    <w:p w14:paraId="5854116A" w14:textId="77777777" w:rsidR="00F42499" w:rsidRDefault="00F42499" w:rsidP="00F42499">
      <w:pPr>
        <w:spacing w:after="200" w:line="276" w:lineRule="auto"/>
        <w:jc w:val="both"/>
        <w:rPr>
          <w:rFonts w:eastAsia="TimesNewRomanPS-BoldMT"/>
          <w:b/>
          <w:bCs/>
          <w:i/>
          <w:iCs/>
          <w:color w:val="002060"/>
          <w:lang w:val="sr-Cyrl-CS"/>
        </w:rPr>
      </w:pPr>
      <w:r>
        <w:rPr>
          <w:rFonts w:eastAsia="TimesNewRomanPS-BoldMT"/>
          <w:b/>
          <w:bCs/>
          <w:i/>
          <w:iCs/>
          <w:color w:val="002060"/>
          <w:lang w:val="sr-Cyrl-CS"/>
        </w:rPr>
        <w:t>_____________________________</w:t>
      </w:r>
      <w:r>
        <w:rPr>
          <w:rFonts w:eastAsia="TimesNewRomanPS-BoldMT"/>
          <w:b/>
          <w:bCs/>
          <w:i/>
          <w:iCs/>
          <w:color w:val="002060"/>
          <w:lang w:val="sr-Cyrl-CS"/>
        </w:rPr>
        <w:tab/>
      </w:r>
      <w:r>
        <w:rPr>
          <w:rFonts w:eastAsia="TimesNewRomanPS-BoldMT"/>
          <w:b/>
          <w:bCs/>
          <w:i/>
          <w:iCs/>
          <w:color w:val="002060"/>
          <w:lang w:val="sr-Cyrl-CS"/>
        </w:rPr>
        <w:tab/>
      </w:r>
      <w:r>
        <w:rPr>
          <w:rFonts w:eastAsia="TimesNewRomanPS-BoldMT"/>
          <w:b/>
          <w:bCs/>
          <w:i/>
          <w:iCs/>
          <w:color w:val="002060"/>
          <w:lang w:val="sr-Cyrl-CS"/>
        </w:rPr>
        <w:tab/>
        <w:t>________________________________</w:t>
      </w:r>
    </w:p>
    <w:p w14:paraId="2C2CFDE1" w14:textId="77777777" w:rsidR="00F42499" w:rsidRDefault="00F42499" w:rsidP="00F42499">
      <w:pPr>
        <w:ind w:right="-687"/>
        <w:jc w:val="both"/>
        <w:rPr>
          <w:rFonts w:eastAsia="Calibri"/>
          <w:b/>
          <w:i/>
          <w:sz w:val="20"/>
          <w:szCs w:val="20"/>
        </w:rPr>
      </w:pPr>
      <w:r>
        <w:rPr>
          <w:rFonts w:eastAsia="Calibri"/>
          <w:b/>
          <w:sz w:val="20"/>
          <w:szCs w:val="20"/>
        </w:rPr>
        <w:t>(</w:t>
      </w:r>
      <w:proofErr w:type="spellStart"/>
      <w:r>
        <w:rPr>
          <w:rFonts w:eastAsia="Calibri"/>
          <w:b/>
          <w:i/>
          <w:sz w:val="20"/>
          <w:szCs w:val="20"/>
        </w:rPr>
        <w:t>потписодговорноглица</w:t>
      </w:r>
      <w:proofErr w:type="spellEnd"/>
      <w:r>
        <w:rPr>
          <w:rFonts w:eastAsia="Calibri"/>
          <w:b/>
          <w:i/>
          <w:sz w:val="20"/>
          <w:szCs w:val="20"/>
        </w:rPr>
        <w:t>)</w:t>
      </w:r>
    </w:p>
    <w:p w14:paraId="55146991" w14:textId="77777777" w:rsidR="00F42499" w:rsidRDefault="00F42499" w:rsidP="00F42499">
      <w:pPr>
        <w:spacing w:after="200"/>
        <w:rPr>
          <w:rFonts w:eastAsia="Calibri"/>
          <w:b/>
          <w:lang w:val="sr-Cyrl-CS"/>
        </w:rPr>
      </w:pPr>
    </w:p>
    <w:p w14:paraId="0B22CECC" w14:textId="77777777" w:rsidR="00FF78EB" w:rsidRDefault="00FF78EB" w:rsidP="00F42499">
      <w:pPr>
        <w:spacing w:after="200"/>
        <w:rPr>
          <w:rFonts w:eastAsia="Calibri"/>
          <w:b/>
        </w:rPr>
      </w:pPr>
    </w:p>
    <w:p w14:paraId="516429E5" w14:textId="77777777" w:rsidR="00FF78EB" w:rsidRDefault="00FF78EB" w:rsidP="00F42499">
      <w:pPr>
        <w:spacing w:after="200"/>
        <w:rPr>
          <w:rFonts w:eastAsia="Calibri"/>
          <w:b/>
        </w:rPr>
      </w:pPr>
    </w:p>
    <w:p w14:paraId="0AA82277"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6F3EF4C3"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5D40CC42"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19E8DDB7"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158E71E0"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14B3614A"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40A80F3A"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0A5CF885"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2BB6AEA1"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1A5625B1"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75F0AA8C"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2CCBC65B"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20855086"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356EF8C0"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7D49AFF1"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0EEFBAB9"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1DDAFC96"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7518D4DD"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54AB2256"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0F6AC73B"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0D685B82"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3693D3FE"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71698224"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1895B5ED"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04AC1DAE"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1874ECE4"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09533D10"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799940ED" w14:textId="77777777" w:rsidR="009508C3" w:rsidRDefault="009508C3" w:rsidP="00A32563">
      <w:pPr>
        <w:shd w:val="clear" w:color="auto" w:fill="FFFFFF" w:themeFill="background1"/>
        <w:tabs>
          <w:tab w:val="left" w:pos="3369"/>
          <w:tab w:val="center" w:pos="5207"/>
        </w:tabs>
        <w:jc w:val="center"/>
        <w:rPr>
          <w:b/>
          <w:color w:val="000000" w:themeColor="text1"/>
          <w:lang w:val="sr-Cyrl-CS"/>
        </w:rPr>
      </w:pPr>
    </w:p>
    <w:p w14:paraId="4451276A"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7861F61B"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612B5986" w14:textId="77777777" w:rsidR="00A32563" w:rsidRDefault="00A32563" w:rsidP="00A32563">
      <w:pPr>
        <w:shd w:val="clear" w:color="auto" w:fill="FFFFFF" w:themeFill="background1"/>
        <w:tabs>
          <w:tab w:val="left" w:pos="3369"/>
          <w:tab w:val="center" w:pos="5207"/>
        </w:tabs>
        <w:jc w:val="center"/>
        <w:rPr>
          <w:b/>
          <w:color w:val="000000" w:themeColor="text1"/>
          <w:lang w:val="sr-Cyrl-CS"/>
        </w:rPr>
      </w:pPr>
    </w:p>
    <w:p w14:paraId="5716634A" w14:textId="77777777" w:rsidR="00A32563" w:rsidRPr="00FA3128" w:rsidRDefault="00A32563" w:rsidP="00A32563">
      <w:pPr>
        <w:shd w:val="clear" w:color="auto" w:fill="FFFFFF" w:themeFill="background1"/>
        <w:tabs>
          <w:tab w:val="left" w:pos="3369"/>
          <w:tab w:val="center" w:pos="5207"/>
        </w:tabs>
        <w:jc w:val="center"/>
        <w:rPr>
          <w:b/>
          <w:color w:val="000000" w:themeColor="text1"/>
          <w:lang w:val="sr-Cyrl-CS"/>
        </w:rPr>
      </w:pPr>
      <w:r w:rsidRPr="00FA3128">
        <w:rPr>
          <w:b/>
          <w:color w:val="000000" w:themeColor="text1"/>
          <w:lang w:val="sr-Cyrl-CS"/>
        </w:rPr>
        <w:t>МОДЕЛ УГОВОРА</w:t>
      </w:r>
    </w:p>
    <w:p w14:paraId="10EBE028" w14:textId="77777777" w:rsidR="00A32563" w:rsidRPr="00A32563" w:rsidRDefault="00A32563" w:rsidP="00A32563">
      <w:pPr>
        <w:ind w:left="810"/>
        <w:rPr>
          <w:b/>
          <w:highlight w:val="lightGray"/>
          <w:lang w:val="sr-Cyrl-CS"/>
        </w:rPr>
      </w:pPr>
    </w:p>
    <w:p w14:paraId="440322F1" w14:textId="77777777" w:rsidR="00A32563" w:rsidRDefault="00A32563" w:rsidP="00A32563">
      <w:pPr>
        <w:jc w:val="center"/>
        <w:rPr>
          <w:b/>
          <w:lang w:val="sr-Cyrl-CS"/>
        </w:rPr>
      </w:pPr>
      <w:r w:rsidRPr="00A1254B">
        <w:rPr>
          <w:b/>
          <w:lang w:val="sr-Cyrl-CS"/>
        </w:rPr>
        <w:t>УГОВОР О ПРУЖАЊУ УСЛУГА</w:t>
      </w:r>
    </w:p>
    <w:p w14:paraId="47604B2C" w14:textId="77777777" w:rsidR="00A32563" w:rsidRPr="00A32563" w:rsidRDefault="00A32563" w:rsidP="00A32563">
      <w:pPr>
        <w:jc w:val="center"/>
        <w:rPr>
          <w:rStyle w:val="Emphasis"/>
          <w:i w:val="0"/>
          <w:color w:val="000000"/>
        </w:rPr>
      </w:pPr>
      <w:r>
        <w:rPr>
          <w:rStyle w:val="Emphasis"/>
          <w:color w:val="000000"/>
          <w:lang w:val="sr-Cyrl-CS"/>
        </w:rPr>
        <w:t>-</w:t>
      </w:r>
      <w:r w:rsidRPr="00A32563">
        <w:rPr>
          <w:rStyle w:val="Emphasis"/>
          <w:i w:val="0"/>
          <w:color w:val="000000"/>
          <w:lang w:val="sr-Cyrl-CS"/>
        </w:rPr>
        <w:t>Набавка</w:t>
      </w:r>
      <w:r w:rsidR="009B1870">
        <w:rPr>
          <w:rStyle w:val="Emphasis"/>
          <w:i w:val="0"/>
          <w:color w:val="000000"/>
        </w:rPr>
        <w:t xml:space="preserve"> </w:t>
      </w:r>
      <w:proofErr w:type="spellStart"/>
      <w:r>
        <w:t>у</w:t>
      </w:r>
      <w:r w:rsidRPr="00B14A83">
        <w:t>слуге</w:t>
      </w:r>
      <w:proofErr w:type="spellEnd"/>
      <w:r w:rsidR="009B1870">
        <w:t xml:space="preserve"> </w:t>
      </w:r>
      <w:proofErr w:type="spellStart"/>
      <w:r>
        <w:t>одржавања</w:t>
      </w:r>
      <w:proofErr w:type="spellEnd"/>
      <w:r w:rsidR="009B1870">
        <w:t xml:space="preserve"> </w:t>
      </w:r>
      <w:proofErr w:type="spellStart"/>
      <w:r>
        <w:t>телефонских</w:t>
      </w:r>
      <w:proofErr w:type="spellEnd"/>
      <w:r w:rsidR="009B1870">
        <w:t xml:space="preserve"> </w:t>
      </w:r>
      <w:proofErr w:type="spellStart"/>
      <w:r>
        <w:t>линија</w:t>
      </w:r>
      <w:proofErr w:type="spellEnd"/>
      <w:r>
        <w:t xml:space="preserve"> и </w:t>
      </w:r>
      <w:proofErr w:type="spellStart"/>
      <w:r>
        <w:t>апарата</w:t>
      </w:r>
      <w:proofErr w:type="spellEnd"/>
      <w:r>
        <w:t xml:space="preserve"> у </w:t>
      </w:r>
      <w:proofErr w:type="spellStart"/>
      <w:r>
        <w:t>локалу</w:t>
      </w:r>
      <w:proofErr w:type="spellEnd"/>
      <w:r>
        <w:t xml:space="preserve"> у </w:t>
      </w:r>
      <w:proofErr w:type="spellStart"/>
      <w:r>
        <w:t>свим</w:t>
      </w:r>
      <w:proofErr w:type="spellEnd"/>
      <w:r w:rsidR="009B1870">
        <w:t xml:space="preserve"> </w:t>
      </w:r>
      <w:proofErr w:type="spellStart"/>
      <w:r>
        <w:t>објектима</w:t>
      </w:r>
      <w:proofErr w:type="spellEnd"/>
      <w:r w:rsidR="009B1870">
        <w:t xml:space="preserve"> </w:t>
      </w:r>
      <w:proofErr w:type="spellStart"/>
      <w:r>
        <w:t>Центра</w:t>
      </w:r>
      <w:proofErr w:type="spellEnd"/>
      <w:r w:rsidR="009B1870">
        <w:t xml:space="preserve"> </w:t>
      </w:r>
      <w:proofErr w:type="spellStart"/>
      <w:r>
        <w:t>за</w:t>
      </w:r>
      <w:proofErr w:type="spellEnd"/>
      <w:r w:rsidR="009B1870">
        <w:t xml:space="preserve"> </w:t>
      </w:r>
      <w:proofErr w:type="spellStart"/>
      <w:r>
        <w:t>заштиту</w:t>
      </w:r>
      <w:proofErr w:type="spellEnd"/>
      <w:r w:rsidR="009B1870">
        <w:t xml:space="preserve"> </w:t>
      </w:r>
      <w:proofErr w:type="spellStart"/>
      <w:r>
        <w:t>одојчади</w:t>
      </w:r>
      <w:proofErr w:type="spellEnd"/>
      <w:r>
        <w:t xml:space="preserve">, </w:t>
      </w:r>
      <w:proofErr w:type="spellStart"/>
      <w:r>
        <w:t>деце</w:t>
      </w:r>
      <w:proofErr w:type="spellEnd"/>
      <w:r>
        <w:t xml:space="preserve"> и </w:t>
      </w:r>
      <w:proofErr w:type="spellStart"/>
      <w:r>
        <w:t>омладине</w:t>
      </w:r>
      <w:proofErr w:type="spellEnd"/>
      <w:r>
        <w:t xml:space="preserve">, </w:t>
      </w:r>
      <w:proofErr w:type="spellStart"/>
      <w:r>
        <w:t>Београд</w:t>
      </w:r>
      <w:proofErr w:type="spellEnd"/>
      <w:r>
        <w:t xml:space="preserve">, </w:t>
      </w:r>
      <w:proofErr w:type="spellStart"/>
      <w:r>
        <w:t>ул</w:t>
      </w:r>
      <w:proofErr w:type="spellEnd"/>
      <w:r>
        <w:t xml:space="preserve">. </w:t>
      </w:r>
      <w:proofErr w:type="spellStart"/>
      <w:r>
        <w:t>Звечанска</w:t>
      </w:r>
      <w:proofErr w:type="spellEnd"/>
      <w:r>
        <w:t xml:space="preserve"> </w:t>
      </w:r>
      <w:proofErr w:type="spellStart"/>
      <w:r>
        <w:t>бр</w:t>
      </w:r>
      <w:proofErr w:type="spellEnd"/>
      <w:r>
        <w:t>. 7</w:t>
      </w:r>
      <w:r w:rsidR="00BA6C6B">
        <w:t>-</w:t>
      </w:r>
    </w:p>
    <w:p w14:paraId="5430A5BC" w14:textId="77777777" w:rsidR="00A32563" w:rsidRPr="002676AD" w:rsidRDefault="00A32563" w:rsidP="00A32563">
      <w:pPr>
        <w:ind w:left="1425"/>
        <w:jc w:val="both"/>
        <w:rPr>
          <w:b/>
          <w:i/>
        </w:rPr>
      </w:pPr>
    </w:p>
    <w:p w14:paraId="6952F376" w14:textId="77777777" w:rsidR="00A32563" w:rsidRDefault="00A32563" w:rsidP="00A32563">
      <w:pPr>
        <w:jc w:val="both"/>
        <w:rPr>
          <w:b/>
          <w:i/>
        </w:rPr>
      </w:pPr>
      <w:r w:rsidRPr="00A1254B">
        <w:rPr>
          <w:b/>
          <w:lang w:val="sr-Cyrl-CS"/>
        </w:rPr>
        <w:tab/>
      </w:r>
      <w:r w:rsidRPr="00A1254B">
        <w:rPr>
          <w:b/>
          <w:i/>
          <w:lang w:val="sr-Cyrl-CS"/>
        </w:rPr>
        <w:t>Закључен између уговорних страна:</w:t>
      </w:r>
    </w:p>
    <w:p w14:paraId="2E52F1BA" w14:textId="77777777" w:rsidR="00A32563" w:rsidRPr="00525BBB" w:rsidRDefault="00A32563" w:rsidP="00A32563">
      <w:pPr>
        <w:jc w:val="both"/>
        <w:rPr>
          <w:b/>
          <w:i/>
        </w:rPr>
      </w:pPr>
    </w:p>
    <w:p w14:paraId="3F1029B6" w14:textId="77777777" w:rsidR="00A32563" w:rsidRPr="00A1254B" w:rsidRDefault="00A32563" w:rsidP="00A32563">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6A1D0D59" w14:textId="77777777" w:rsidR="00A32563" w:rsidRPr="00A1254B" w:rsidRDefault="00A32563" w:rsidP="00A32563">
      <w:pPr>
        <w:ind w:left="708"/>
        <w:jc w:val="both"/>
        <w:rPr>
          <w:lang w:val="sr-Cyrl-CS"/>
        </w:rPr>
      </w:pPr>
    </w:p>
    <w:p w14:paraId="7795EE30" w14:textId="77777777" w:rsidR="00A32563" w:rsidRPr="00A1254B" w:rsidRDefault="00A32563" w:rsidP="00A32563">
      <w:pPr>
        <w:jc w:val="both"/>
        <w:rPr>
          <w:b/>
          <w:i/>
          <w:lang w:val="sr-Cyrl-CS"/>
        </w:rPr>
      </w:pPr>
      <w:r w:rsidRPr="00A1254B">
        <w:rPr>
          <w:b/>
          <w:i/>
          <w:lang w:val="sr-Cyrl-CS"/>
        </w:rPr>
        <w:t xml:space="preserve">и </w:t>
      </w:r>
    </w:p>
    <w:p w14:paraId="4DDFA5FE" w14:textId="77777777" w:rsidR="00A32563" w:rsidRDefault="00A32563" w:rsidP="00A32563">
      <w:pPr>
        <w:jc w:val="both"/>
        <w:rPr>
          <w:b/>
          <w:lang w:val="sr-Cyrl-CS"/>
        </w:rPr>
      </w:pPr>
    </w:p>
    <w:p w14:paraId="17EFD32C" w14:textId="77777777" w:rsidR="00A32563" w:rsidRDefault="00A32563" w:rsidP="00A32563">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668506EA" w14:textId="77777777" w:rsidR="00A32563" w:rsidRPr="003019BD" w:rsidRDefault="00A32563" w:rsidP="00A32563">
      <w:pPr>
        <w:jc w:val="both"/>
        <w:rPr>
          <w:b/>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1867273C" w14:textId="77777777" w:rsidR="00A32563" w:rsidRPr="00A1254B" w:rsidRDefault="00A32563" w:rsidP="00A32563">
      <w:pPr>
        <w:ind w:left="708"/>
        <w:jc w:val="both"/>
        <w:rPr>
          <w:i/>
          <w:lang w:val="sr-Cyrl-CS"/>
        </w:rPr>
      </w:pPr>
    </w:p>
    <w:p w14:paraId="4858F5AC" w14:textId="77777777" w:rsidR="00A32563" w:rsidRPr="00A1254B" w:rsidRDefault="00A32563" w:rsidP="00A32563">
      <w:pPr>
        <w:ind w:left="708"/>
        <w:jc w:val="both"/>
        <w:rPr>
          <w:i/>
          <w:lang w:val="sr-Cyrl-CS"/>
        </w:rPr>
      </w:pPr>
    </w:p>
    <w:p w14:paraId="17D5AF43" w14:textId="77777777" w:rsidR="00A32563" w:rsidRPr="00A1254B" w:rsidRDefault="00A32563" w:rsidP="00A32563">
      <w:pPr>
        <w:jc w:val="center"/>
        <w:rPr>
          <w:b/>
          <w:lang w:val="sr-Cyrl-CS"/>
        </w:rPr>
      </w:pPr>
      <w:r w:rsidRPr="00A1254B">
        <w:rPr>
          <w:b/>
          <w:lang w:val="sr-Cyrl-CS"/>
        </w:rPr>
        <w:t>Члан 1.</w:t>
      </w:r>
    </w:p>
    <w:p w14:paraId="7BB166C4" w14:textId="77777777" w:rsidR="00A32563" w:rsidRDefault="00A32563" w:rsidP="00A32563">
      <w:pPr>
        <w:numPr>
          <w:ilvl w:val="1"/>
          <w:numId w:val="42"/>
        </w:numPr>
        <w:tabs>
          <w:tab w:val="clear" w:pos="360"/>
          <w:tab w:val="num" w:pos="0"/>
        </w:tabs>
        <w:jc w:val="both"/>
        <w:rPr>
          <w:lang w:val="sr-Cyrl-CS"/>
        </w:rPr>
      </w:pPr>
      <w:r w:rsidRPr="00A1254B">
        <w:rPr>
          <w:lang w:val="sr-Cyrl-CS"/>
        </w:rPr>
        <w:t>Уговорне стране констатују:</w:t>
      </w:r>
    </w:p>
    <w:p w14:paraId="5FC06DB4" w14:textId="77777777" w:rsidR="00A32563" w:rsidRPr="00A32563" w:rsidRDefault="00A32563" w:rsidP="00A32563">
      <w:pPr>
        <w:ind w:firstLine="851"/>
        <w:jc w:val="both"/>
        <w:rPr>
          <w:rStyle w:val="Emphasis"/>
          <w:i w:val="0"/>
          <w:iCs w:val="0"/>
        </w:rPr>
      </w:pPr>
      <w:r w:rsidRPr="00A32563">
        <w:rPr>
          <w:lang w:val="sr-Cyrl-CS"/>
        </w:rPr>
        <w:t xml:space="preserve">- да је наручилац спровео поступак набавке услуге- </w:t>
      </w:r>
      <w:proofErr w:type="spellStart"/>
      <w:r w:rsidRPr="00B14A83">
        <w:t>Услуге</w:t>
      </w:r>
      <w:proofErr w:type="spellEnd"/>
      <w:r w:rsidR="009B1870">
        <w:t xml:space="preserve"> </w:t>
      </w:r>
      <w:proofErr w:type="spellStart"/>
      <w:r>
        <w:t>одржавања</w:t>
      </w:r>
      <w:proofErr w:type="spellEnd"/>
      <w:r w:rsidR="009B1870">
        <w:t xml:space="preserve"> </w:t>
      </w:r>
      <w:proofErr w:type="spellStart"/>
      <w:r>
        <w:t>телефонских</w:t>
      </w:r>
      <w:proofErr w:type="spellEnd"/>
      <w:r w:rsidR="009B1870">
        <w:t xml:space="preserve"> </w:t>
      </w:r>
      <w:proofErr w:type="spellStart"/>
      <w:r>
        <w:t>линија</w:t>
      </w:r>
      <w:proofErr w:type="spellEnd"/>
      <w:r>
        <w:t xml:space="preserve"> и </w:t>
      </w:r>
      <w:proofErr w:type="spellStart"/>
      <w:r>
        <w:t>апарата</w:t>
      </w:r>
      <w:proofErr w:type="spellEnd"/>
      <w:r>
        <w:t xml:space="preserve"> у </w:t>
      </w:r>
      <w:proofErr w:type="spellStart"/>
      <w:r>
        <w:t>локалу</w:t>
      </w:r>
      <w:proofErr w:type="spellEnd"/>
      <w:r>
        <w:t xml:space="preserve"> у </w:t>
      </w:r>
      <w:proofErr w:type="spellStart"/>
      <w:r>
        <w:t>свим</w:t>
      </w:r>
      <w:proofErr w:type="spellEnd"/>
      <w:r w:rsidR="009B1870">
        <w:t xml:space="preserve"> </w:t>
      </w:r>
      <w:proofErr w:type="spellStart"/>
      <w:r>
        <w:t>објектима</w:t>
      </w:r>
      <w:proofErr w:type="spellEnd"/>
      <w:r w:rsidR="009B1870">
        <w:t xml:space="preserve"> </w:t>
      </w:r>
      <w:proofErr w:type="spellStart"/>
      <w:r>
        <w:t>Центра</w:t>
      </w:r>
      <w:proofErr w:type="spellEnd"/>
      <w:r w:rsidR="009B1870">
        <w:t xml:space="preserve"> </w:t>
      </w:r>
      <w:proofErr w:type="spellStart"/>
      <w:r>
        <w:t>за</w:t>
      </w:r>
      <w:proofErr w:type="spellEnd"/>
      <w:r w:rsidR="009B1870">
        <w:t xml:space="preserve"> </w:t>
      </w:r>
      <w:proofErr w:type="spellStart"/>
      <w:r>
        <w:t>заштиту</w:t>
      </w:r>
      <w:proofErr w:type="spellEnd"/>
      <w:r w:rsidR="009B1870">
        <w:t xml:space="preserve"> </w:t>
      </w:r>
      <w:proofErr w:type="spellStart"/>
      <w:r>
        <w:t>одојчади</w:t>
      </w:r>
      <w:proofErr w:type="spellEnd"/>
      <w:r>
        <w:t xml:space="preserve">, </w:t>
      </w:r>
      <w:proofErr w:type="spellStart"/>
      <w:r>
        <w:t>деце</w:t>
      </w:r>
      <w:proofErr w:type="spellEnd"/>
      <w:r>
        <w:t xml:space="preserve"> и </w:t>
      </w:r>
      <w:proofErr w:type="spellStart"/>
      <w:r>
        <w:t>омладине</w:t>
      </w:r>
      <w:proofErr w:type="spellEnd"/>
      <w:r>
        <w:t xml:space="preserve">, </w:t>
      </w:r>
      <w:proofErr w:type="spellStart"/>
      <w:r>
        <w:t>Београд</w:t>
      </w:r>
      <w:proofErr w:type="spellEnd"/>
      <w:r>
        <w:t xml:space="preserve">, </w:t>
      </w:r>
      <w:proofErr w:type="spellStart"/>
      <w:r>
        <w:t>ул</w:t>
      </w:r>
      <w:proofErr w:type="spellEnd"/>
      <w:r>
        <w:t xml:space="preserve">. </w:t>
      </w:r>
      <w:proofErr w:type="spellStart"/>
      <w:r>
        <w:t>Звечанска</w:t>
      </w:r>
      <w:proofErr w:type="spellEnd"/>
      <w:r>
        <w:t xml:space="preserve"> </w:t>
      </w:r>
      <w:proofErr w:type="spellStart"/>
      <w:r>
        <w:t>бр</w:t>
      </w:r>
      <w:proofErr w:type="spellEnd"/>
      <w:r>
        <w:t>. 7.</w:t>
      </w:r>
    </w:p>
    <w:p w14:paraId="743D8002" w14:textId="77777777" w:rsidR="00A32563" w:rsidRPr="00A32563" w:rsidRDefault="00A32563" w:rsidP="00A32563">
      <w:pPr>
        <w:numPr>
          <w:ilvl w:val="2"/>
          <w:numId w:val="42"/>
        </w:numPr>
        <w:tabs>
          <w:tab w:val="num" w:pos="0"/>
        </w:tabs>
        <w:ind w:firstLine="709"/>
        <w:jc w:val="both"/>
        <w:rPr>
          <w:lang w:val="sr-Cyrl-CS"/>
        </w:rPr>
      </w:pP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7664C2F6" w14:textId="182AEE9F" w:rsidR="00A32563" w:rsidRPr="003019BD" w:rsidRDefault="00A32563" w:rsidP="00A32563">
      <w:pPr>
        <w:numPr>
          <w:ilvl w:val="1"/>
          <w:numId w:val="42"/>
        </w:numPr>
        <w:tabs>
          <w:tab w:val="clear" w:pos="360"/>
          <w:tab w:val="num" w:pos="0"/>
        </w:tabs>
        <w:jc w:val="both"/>
        <w:rPr>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9B1870">
        <w:t xml:space="preserve"> </w:t>
      </w:r>
      <w:proofErr w:type="spellStart"/>
      <w:r>
        <w:t>одржавања</w:t>
      </w:r>
      <w:proofErr w:type="spellEnd"/>
      <w:r w:rsidR="009B1870">
        <w:t xml:space="preserve"> </w:t>
      </w:r>
      <w:proofErr w:type="spellStart"/>
      <w:r>
        <w:t>телефонских</w:t>
      </w:r>
      <w:proofErr w:type="spellEnd"/>
      <w:r w:rsidR="009B1870">
        <w:t xml:space="preserve"> </w:t>
      </w:r>
      <w:proofErr w:type="spellStart"/>
      <w:r>
        <w:t>линија</w:t>
      </w:r>
      <w:proofErr w:type="spellEnd"/>
      <w:r>
        <w:t xml:space="preserve"> и </w:t>
      </w:r>
      <w:proofErr w:type="spellStart"/>
      <w:r>
        <w:t>апарата</w:t>
      </w:r>
      <w:proofErr w:type="spellEnd"/>
      <w:r>
        <w:t xml:space="preserve"> у </w:t>
      </w:r>
      <w:proofErr w:type="spellStart"/>
      <w:r>
        <w:t>локалу</w:t>
      </w:r>
      <w:proofErr w:type="spellEnd"/>
      <w:r>
        <w:t xml:space="preserve"> у </w:t>
      </w:r>
      <w:proofErr w:type="spellStart"/>
      <w:r>
        <w:t>свим</w:t>
      </w:r>
      <w:proofErr w:type="spellEnd"/>
      <w:r w:rsidR="000B7BF0">
        <w:rPr>
          <w:lang w:val="sr-Cyrl-RS"/>
        </w:rPr>
        <w:t xml:space="preserve"> </w:t>
      </w:r>
      <w:proofErr w:type="spellStart"/>
      <w:r>
        <w:t>објектима</w:t>
      </w:r>
      <w:proofErr w:type="spellEnd"/>
      <w:r w:rsidR="000B7BF0">
        <w:rPr>
          <w:lang w:val="sr-Cyrl-RS"/>
        </w:rPr>
        <w:t xml:space="preserve"> </w:t>
      </w:r>
      <w:proofErr w:type="spellStart"/>
      <w:r>
        <w:t>Центра</w:t>
      </w:r>
      <w:proofErr w:type="spellEnd"/>
      <w:r w:rsidR="000B7BF0">
        <w:rPr>
          <w:lang w:val="sr-Cyrl-RS"/>
        </w:rPr>
        <w:t xml:space="preserve"> </w:t>
      </w:r>
      <w:proofErr w:type="spellStart"/>
      <w:r>
        <w:t>за</w:t>
      </w:r>
      <w:proofErr w:type="spellEnd"/>
      <w:r w:rsidR="000B7BF0">
        <w:rPr>
          <w:lang w:val="sr-Cyrl-RS"/>
        </w:rPr>
        <w:t xml:space="preserve"> </w:t>
      </w:r>
      <w:proofErr w:type="spellStart"/>
      <w:r>
        <w:t>заштиту</w:t>
      </w:r>
      <w:proofErr w:type="spellEnd"/>
      <w:r w:rsidR="000B7BF0">
        <w:rPr>
          <w:lang w:val="sr-Cyrl-RS"/>
        </w:rPr>
        <w:t xml:space="preserve"> </w:t>
      </w:r>
      <w:proofErr w:type="spellStart"/>
      <w:r>
        <w:t>одојчади</w:t>
      </w:r>
      <w:proofErr w:type="spellEnd"/>
      <w:r>
        <w:t xml:space="preserve">, </w:t>
      </w:r>
      <w:proofErr w:type="spellStart"/>
      <w:r>
        <w:t>деце</w:t>
      </w:r>
      <w:proofErr w:type="spellEnd"/>
      <w:r>
        <w:t xml:space="preserve"> и </w:t>
      </w:r>
      <w:proofErr w:type="spellStart"/>
      <w:r>
        <w:t>омладине</w:t>
      </w:r>
      <w:proofErr w:type="spellEnd"/>
      <w:r>
        <w:t xml:space="preserve">, </w:t>
      </w:r>
      <w:proofErr w:type="spellStart"/>
      <w:r>
        <w:t>Београд</w:t>
      </w:r>
      <w:proofErr w:type="spellEnd"/>
      <w:r>
        <w:t xml:space="preserve">, </w:t>
      </w:r>
      <w:proofErr w:type="spellStart"/>
      <w:r>
        <w:t>ул</w:t>
      </w:r>
      <w:proofErr w:type="spellEnd"/>
      <w:r>
        <w:t xml:space="preserve">. </w:t>
      </w:r>
      <w:proofErr w:type="spellStart"/>
      <w:r>
        <w:t>Звечанска</w:t>
      </w:r>
      <w:proofErr w:type="spellEnd"/>
      <w:r>
        <w:t xml:space="preserve"> </w:t>
      </w:r>
      <w:proofErr w:type="spellStart"/>
      <w:r>
        <w:t>бр</w:t>
      </w:r>
      <w:proofErr w:type="spellEnd"/>
      <w:r>
        <w:t>. 7</w:t>
      </w:r>
      <w:r w:rsidRPr="003019BD">
        <w:rPr>
          <w:rStyle w:val="Emphasis"/>
          <w:color w:val="000000"/>
        </w:rPr>
        <w:t>.</w:t>
      </w:r>
      <w:r w:rsidRPr="003019BD">
        <w:rPr>
          <w:u w:val="single"/>
          <w:lang w:val="sr-Cyrl-CS"/>
        </w:rPr>
        <w:t xml:space="preserve"> (попуњава Наручилац).</w:t>
      </w:r>
    </w:p>
    <w:p w14:paraId="1298497C" w14:textId="77777777" w:rsidR="00A32563" w:rsidRPr="00A1254B" w:rsidRDefault="00A32563" w:rsidP="00A32563">
      <w:pPr>
        <w:ind w:left="708"/>
        <w:jc w:val="both"/>
        <w:rPr>
          <w:lang w:val="sr-Cyrl-CS"/>
        </w:rPr>
      </w:pPr>
    </w:p>
    <w:p w14:paraId="7747E619" w14:textId="77777777" w:rsidR="00A32563" w:rsidRPr="00A1254B" w:rsidRDefault="00A32563" w:rsidP="00A32563">
      <w:pPr>
        <w:jc w:val="center"/>
        <w:rPr>
          <w:b/>
          <w:lang w:val="sr-Cyrl-CS"/>
        </w:rPr>
      </w:pPr>
      <w:r w:rsidRPr="00A1254B">
        <w:rPr>
          <w:b/>
          <w:lang w:val="sr-Cyrl-CS"/>
        </w:rPr>
        <w:t>Члан 2.</w:t>
      </w:r>
    </w:p>
    <w:p w14:paraId="1C5334EF" w14:textId="0D39CBD8" w:rsidR="00A32563" w:rsidRDefault="00A32563" w:rsidP="00A32563">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1 године од дана потписивања уговора, </w:t>
      </w:r>
      <w:r w:rsidRPr="00BC5F48">
        <w:rPr>
          <w:color w:val="000000"/>
          <w:lang w:val="ru-RU"/>
        </w:rPr>
        <w:t xml:space="preserve">са могућношћу анексирања уговора до завршетка </w:t>
      </w:r>
      <w:r>
        <w:rPr>
          <w:color w:val="000000"/>
          <w:lang w:val="ru-RU"/>
        </w:rPr>
        <w:t>набавке</w:t>
      </w:r>
      <w:r w:rsidRPr="00BC5F48">
        <w:rPr>
          <w:color w:val="000000"/>
          <w:lang w:val="ru-RU"/>
        </w:rPr>
        <w:t xml:space="preserve"> за предметну услугу з</w:t>
      </w:r>
      <w:r>
        <w:rPr>
          <w:color w:val="000000"/>
          <w:lang w:val="ru-RU"/>
        </w:rPr>
        <w:t>а 20</w:t>
      </w:r>
      <w:r w:rsidR="004A2957">
        <w:rPr>
          <w:color w:val="000000"/>
        </w:rPr>
        <w:t>2</w:t>
      </w:r>
      <w:r w:rsidR="009508C3">
        <w:rPr>
          <w:color w:val="000000"/>
          <w:lang w:val="sr-Cyrl-RS"/>
        </w:rPr>
        <w:t>6</w:t>
      </w:r>
      <w:r w:rsidRPr="00BC5F48">
        <w:rPr>
          <w:color w:val="000000"/>
          <w:lang w:val="ru-RU"/>
        </w:rPr>
        <w:t>. годину.</w:t>
      </w:r>
      <w:r w:rsidR="004A2957">
        <w:rPr>
          <w:color w:val="000000"/>
        </w:rPr>
        <w:t xml:space="preserve"> </w:t>
      </w:r>
      <w:r w:rsidRPr="00A1254B">
        <w:rPr>
          <w:lang w:val="ru-RU"/>
        </w:rPr>
        <w:t>Уговор се сматра закљученим на дан када су га потписали овлашћени заступници обе</w:t>
      </w:r>
      <w:r w:rsidR="004A2957">
        <w:t xml:space="preserve"> </w:t>
      </w:r>
      <w:r w:rsidRPr="00A1254B">
        <w:rPr>
          <w:lang w:val="ru-RU"/>
        </w:rPr>
        <w:t>уговорне стране, а ако га овлашћени заступници нису потписали на исти дан, Уговор се</w:t>
      </w:r>
      <w:r w:rsidR="009B1870">
        <w:t xml:space="preserve"> </w:t>
      </w:r>
      <w:r w:rsidRPr="00A1254B">
        <w:rPr>
          <w:lang w:val="ru-RU"/>
        </w:rPr>
        <w:t>сматра закљученим на дан другог потписа по временском редоследу.</w:t>
      </w:r>
    </w:p>
    <w:p w14:paraId="3F22855F" w14:textId="77777777" w:rsidR="00A32563" w:rsidRDefault="00A32563" w:rsidP="00A32563">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sidR="009B1870">
        <w:t xml:space="preserve"> </w:t>
      </w:r>
      <w:r w:rsidRPr="00A1254B">
        <w:rPr>
          <w:lang w:val="ru-RU"/>
        </w:rPr>
        <w:t>ов</w:t>
      </w:r>
      <w:r>
        <w:rPr>
          <w:lang w:val="ru-RU"/>
        </w:rPr>
        <w:t>л</w:t>
      </w:r>
      <w:r w:rsidRPr="00A1254B">
        <w:rPr>
          <w:lang w:val="ru-RU"/>
        </w:rPr>
        <w:t>ашћених лица уговорних страна.</w:t>
      </w:r>
    </w:p>
    <w:p w14:paraId="2A637178" w14:textId="77777777" w:rsidR="00A32563" w:rsidRDefault="00A32563" w:rsidP="00A32563">
      <w:pPr>
        <w:jc w:val="both"/>
      </w:pPr>
    </w:p>
    <w:p w14:paraId="4404C7E9" w14:textId="77777777" w:rsidR="00A32563" w:rsidRDefault="00A32563" w:rsidP="00A32563">
      <w:pPr>
        <w:tabs>
          <w:tab w:val="left" w:pos="3604"/>
        </w:tabs>
        <w:jc w:val="both"/>
      </w:pPr>
      <w:r>
        <w:tab/>
      </w:r>
    </w:p>
    <w:p w14:paraId="0675FBC8" w14:textId="77777777" w:rsidR="00A32563" w:rsidRDefault="00A32563" w:rsidP="00A32563">
      <w:pPr>
        <w:tabs>
          <w:tab w:val="left" w:pos="3604"/>
        </w:tabs>
        <w:jc w:val="both"/>
      </w:pPr>
    </w:p>
    <w:p w14:paraId="7748DBBA" w14:textId="77777777" w:rsidR="00A32563" w:rsidRDefault="00A32563" w:rsidP="00A32563">
      <w:pPr>
        <w:tabs>
          <w:tab w:val="left" w:pos="3604"/>
        </w:tabs>
        <w:jc w:val="both"/>
      </w:pPr>
      <w:r>
        <w:br/>
      </w:r>
    </w:p>
    <w:p w14:paraId="412277FD" w14:textId="77777777" w:rsidR="00A32563" w:rsidRPr="00FA3128" w:rsidRDefault="00A32563" w:rsidP="00A32563">
      <w:pPr>
        <w:tabs>
          <w:tab w:val="left" w:pos="3604"/>
        </w:tabs>
        <w:jc w:val="both"/>
      </w:pPr>
    </w:p>
    <w:p w14:paraId="626203D8" w14:textId="77777777" w:rsidR="00A32563" w:rsidRPr="00525BBB" w:rsidRDefault="00A32563" w:rsidP="00A32563">
      <w:pPr>
        <w:jc w:val="both"/>
      </w:pPr>
    </w:p>
    <w:p w14:paraId="653A54A0" w14:textId="77777777" w:rsidR="00A32563" w:rsidRPr="00A1254B" w:rsidRDefault="00A32563" w:rsidP="00A32563">
      <w:pPr>
        <w:jc w:val="center"/>
        <w:rPr>
          <w:b/>
          <w:lang w:val="sr-Cyrl-CS"/>
        </w:rPr>
      </w:pPr>
      <w:r w:rsidRPr="00A1254B">
        <w:rPr>
          <w:b/>
          <w:lang w:val="sr-Cyrl-CS"/>
        </w:rPr>
        <w:t>Члан 3.</w:t>
      </w:r>
    </w:p>
    <w:p w14:paraId="09CD7231" w14:textId="77777777" w:rsidR="00A32563" w:rsidRDefault="00A32563" w:rsidP="00A32563">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p>
    <w:p w14:paraId="29A28324" w14:textId="77777777" w:rsidR="00A32563" w:rsidRDefault="00A32563" w:rsidP="00A32563">
      <w:pPr>
        <w:jc w:val="both"/>
        <w:rPr>
          <w:u w:val="single"/>
          <w:lang w:val="sr-Cyrl-CS"/>
        </w:rPr>
      </w:pPr>
      <w:r w:rsidRPr="00FA3128">
        <w:rPr>
          <w:lang w:val="sr-Cyrl-CS"/>
        </w:rPr>
        <w:t>Наведени износ не може прећи износ п</w:t>
      </w:r>
      <w:r w:rsidR="009B1870">
        <w:rPr>
          <w:lang w:val="sr-Cyrl-CS"/>
        </w:rPr>
        <w:t>ланиране</w:t>
      </w:r>
      <w:r w:rsidRPr="00FA3128">
        <w:rPr>
          <w:lang w:val="sr-Cyrl-CS"/>
        </w:rPr>
        <w:t xml:space="preserve"> вредности набавке. </w:t>
      </w:r>
    </w:p>
    <w:p w14:paraId="5A8DBE8A" w14:textId="77777777" w:rsidR="00A32563" w:rsidRDefault="00A32563" w:rsidP="00A32563">
      <w:pPr>
        <w:jc w:val="both"/>
        <w:rPr>
          <w:lang w:val="sr-Cyrl-CS"/>
        </w:rPr>
      </w:pPr>
      <w:r w:rsidRPr="00FA3128">
        <w:rPr>
          <w:lang w:val="sr-Cyrl-CS"/>
        </w:rPr>
        <w:t>Појединачне цене изражене у понуди су фиксне и не могу се мењати током уговорног периода.</w:t>
      </w:r>
    </w:p>
    <w:p w14:paraId="0FEF1F30" w14:textId="77777777" w:rsidR="001E2C9F" w:rsidRPr="001E2C9F" w:rsidRDefault="001E2C9F" w:rsidP="001E2C9F">
      <w:proofErr w:type="spellStart"/>
      <w:r w:rsidRPr="001E2C9F">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r w:rsidRPr="001E2C9F">
        <w:t>уговором</w:t>
      </w:r>
      <w:proofErr w:type="spellEnd"/>
      <w:r w:rsidRPr="001E2C9F">
        <w:t xml:space="preserve">  а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391FF528" w14:textId="77777777" w:rsidR="001E2C9F" w:rsidRPr="003019BD" w:rsidRDefault="001E2C9F" w:rsidP="00A32563">
      <w:pPr>
        <w:jc w:val="both"/>
        <w:rPr>
          <w:u w:val="single"/>
          <w:lang w:val="sr-Cyrl-CS"/>
        </w:rPr>
      </w:pPr>
    </w:p>
    <w:p w14:paraId="0AD39265" w14:textId="77777777" w:rsidR="00A32563" w:rsidRPr="00A1254B" w:rsidRDefault="00A32563" w:rsidP="00A32563">
      <w:pPr>
        <w:ind w:left="708"/>
        <w:jc w:val="both"/>
        <w:rPr>
          <w:lang w:val="sr-Cyrl-CS"/>
        </w:rPr>
      </w:pPr>
    </w:p>
    <w:p w14:paraId="71A3F37F" w14:textId="77777777" w:rsidR="00A32563" w:rsidRPr="00A1254B" w:rsidRDefault="00A32563" w:rsidP="00A32563">
      <w:pPr>
        <w:jc w:val="center"/>
        <w:rPr>
          <w:b/>
          <w:lang w:val="sr-Cyrl-CS"/>
        </w:rPr>
      </w:pPr>
      <w:r w:rsidRPr="00A1254B">
        <w:rPr>
          <w:b/>
          <w:lang w:val="sr-Cyrl-CS"/>
        </w:rPr>
        <w:t>Члан 4.</w:t>
      </w:r>
    </w:p>
    <w:p w14:paraId="39C141ED" w14:textId="77777777" w:rsidR="00A32563" w:rsidRDefault="00A32563" w:rsidP="00A32563">
      <w:pPr>
        <w:jc w:val="both"/>
        <w:rPr>
          <w:lang w:val="sr-Cyrl-CS"/>
        </w:rPr>
      </w:pPr>
      <w:r w:rsidRPr="00A1254B">
        <w:rPr>
          <w:lang w:val="sr-Cyrl-CS"/>
        </w:rPr>
        <w:t>Наручилац се обавезује да Понуђачу</w:t>
      </w:r>
      <w:r w:rsidR="009B1870">
        <w:rPr>
          <w:lang w:val="sr-Cyrl-CS"/>
        </w:rPr>
        <w:t xml:space="preserve"> </w:t>
      </w:r>
      <w:r w:rsidRPr="00A1254B">
        <w:rPr>
          <w:lang w:val="sr-Cyrl-CS"/>
        </w:rPr>
        <w:t>исплати износ цене за извршене услуге са ПДВ-ом, у року од 45 дана</w:t>
      </w:r>
      <w:r w:rsidR="009B1870">
        <w:rPr>
          <w:lang w:val="sr-Cyrl-CS"/>
        </w:rPr>
        <w:t xml:space="preserve"> </w:t>
      </w:r>
      <w:r w:rsidRPr="00A1254B">
        <w:rPr>
          <w:lang w:val="sr-Cyrl-CS"/>
        </w:rPr>
        <w:t>од пријема уредно испостављене фактуре,</w:t>
      </w:r>
      <w:r w:rsidR="009B1870">
        <w:rPr>
          <w:lang w:val="sr-Cyrl-CS"/>
        </w:rPr>
        <w:t xml:space="preserve"> </w:t>
      </w:r>
      <w:r w:rsidRPr="00A1254B">
        <w:rPr>
          <w:lang w:val="sr-Cyrl-CS"/>
        </w:rPr>
        <w:t>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460B056D" w14:textId="77777777" w:rsidR="00A32563" w:rsidRPr="00A1254B" w:rsidRDefault="00A32563" w:rsidP="00A32563">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2FDC08C1" w14:textId="77777777" w:rsidR="00A32563" w:rsidRPr="00A1254B" w:rsidRDefault="00A32563" w:rsidP="00A32563">
      <w:pPr>
        <w:ind w:left="708"/>
        <w:jc w:val="both"/>
        <w:rPr>
          <w:lang w:val="sr-Cyrl-CS"/>
        </w:rPr>
      </w:pPr>
    </w:p>
    <w:p w14:paraId="2748AC02" w14:textId="77777777" w:rsidR="00A32563" w:rsidRPr="00A1254B" w:rsidRDefault="00A32563" w:rsidP="00A32563">
      <w:pPr>
        <w:ind w:left="630"/>
        <w:jc w:val="both"/>
        <w:rPr>
          <w:lang w:val="sr-Cyrl-CS"/>
        </w:rPr>
      </w:pPr>
    </w:p>
    <w:p w14:paraId="29FB7EAD" w14:textId="77777777" w:rsidR="00A32563" w:rsidRPr="00A1254B" w:rsidRDefault="00A32563" w:rsidP="00A32563">
      <w:pPr>
        <w:jc w:val="center"/>
        <w:rPr>
          <w:b/>
          <w:lang w:val="sr-Cyrl-CS"/>
        </w:rPr>
      </w:pPr>
      <w:r>
        <w:rPr>
          <w:b/>
          <w:lang w:val="sr-Cyrl-CS"/>
        </w:rPr>
        <w:t>Члан 5</w:t>
      </w:r>
      <w:r w:rsidRPr="00A1254B">
        <w:rPr>
          <w:b/>
          <w:lang w:val="sr-Cyrl-CS"/>
        </w:rPr>
        <w:t>.</w:t>
      </w:r>
    </w:p>
    <w:p w14:paraId="3037844C" w14:textId="77777777" w:rsidR="00A32563" w:rsidRPr="00A1254B" w:rsidRDefault="00A32563" w:rsidP="00A32563">
      <w:pPr>
        <w:jc w:val="both"/>
        <w:rPr>
          <w:lang w:val="sr-Cyrl-CS"/>
        </w:rPr>
      </w:pPr>
      <w:r w:rsidRPr="00A1254B">
        <w:rPr>
          <w:lang w:val="sr-Cyrl-CS"/>
        </w:rPr>
        <w:t xml:space="preserve">Наручилац се обавезује: </w:t>
      </w:r>
    </w:p>
    <w:p w14:paraId="5CDB1C18" w14:textId="77777777" w:rsidR="00A32563" w:rsidRPr="00A1254B" w:rsidRDefault="00A32563" w:rsidP="00A32563">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5CD19F4E" w14:textId="77777777" w:rsidR="00A32563" w:rsidRPr="00A1254B" w:rsidRDefault="00A32563" w:rsidP="00A32563">
      <w:pPr>
        <w:numPr>
          <w:ilvl w:val="0"/>
          <w:numId w:val="41"/>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70D96453" w14:textId="77777777" w:rsidR="00A32563" w:rsidRDefault="00A32563" w:rsidP="00A32563">
      <w:pPr>
        <w:numPr>
          <w:ilvl w:val="0"/>
          <w:numId w:val="41"/>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5EEAC10E" w14:textId="77777777" w:rsidR="00A32563" w:rsidRPr="00A1254B" w:rsidRDefault="00A32563" w:rsidP="00A32563">
      <w:pPr>
        <w:jc w:val="both"/>
        <w:rPr>
          <w:lang w:val="sr-Cyrl-CS"/>
        </w:rPr>
      </w:pPr>
    </w:p>
    <w:p w14:paraId="6EFD2E7E" w14:textId="77777777" w:rsidR="00A32563" w:rsidRPr="00A1254B" w:rsidRDefault="00A32563" w:rsidP="00A32563">
      <w:pPr>
        <w:jc w:val="center"/>
        <w:rPr>
          <w:b/>
          <w:lang w:val="sr-Cyrl-CS"/>
        </w:rPr>
      </w:pPr>
      <w:r>
        <w:rPr>
          <w:b/>
          <w:lang w:val="sr-Cyrl-CS"/>
        </w:rPr>
        <w:t>Члан 6</w:t>
      </w:r>
      <w:r w:rsidRPr="00A1254B">
        <w:rPr>
          <w:b/>
          <w:lang w:val="sr-Cyrl-CS"/>
        </w:rPr>
        <w:t>.</w:t>
      </w:r>
    </w:p>
    <w:p w14:paraId="01ED9402" w14:textId="77777777" w:rsidR="00A32563" w:rsidRDefault="00A32563" w:rsidP="00A32563">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1253CA80" w14:textId="77777777" w:rsidR="00A32563" w:rsidRDefault="00A32563" w:rsidP="00A32563">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338C45B4" w14:textId="77777777" w:rsidR="00A32563" w:rsidRPr="00A1254B" w:rsidRDefault="00A32563" w:rsidP="00A32563">
      <w:pPr>
        <w:jc w:val="both"/>
        <w:rPr>
          <w:lang w:val="sr-Cyrl-CS"/>
        </w:rPr>
      </w:pPr>
    </w:p>
    <w:p w14:paraId="275AD386" w14:textId="77777777" w:rsidR="00A32563" w:rsidRPr="00A1254B" w:rsidRDefault="00A32563" w:rsidP="00A32563">
      <w:pPr>
        <w:jc w:val="center"/>
        <w:rPr>
          <w:b/>
          <w:lang w:val="sr-Cyrl-CS"/>
        </w:rPr>
      </w:pPr>
      <w:r>
        <w:rPr>
          <w:b/>
          <w:lang w:val="sr-Cyrl-CS"/>
        </w:rPr>
        <w:t>Члан 7</w:t>
      </w:r>
      <w:r w:rsidRPr="00A1254B">
        <w:rPr>
          <w:b/>
          <w:lang w:val="sr-Cyrl-CS"/>
        </w:rPr>
        <w:t>.</w:t>
      </w:r>
    </w:p>
    <w:p w14:paraId="627179F1" w14:textId="77777777" w:rsidR="00A32563" w:rsidRDefault="00A32563" w:rsidP="00A32563">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36601095" w14:textId="77777777" w:rsidR="00A32563" w:rsidRPr="00A1254B" w:rsidRDefault="00A32563" w:rsidP="00A32563">
      <w:pPr>
        <w:ind w:left="708"/>
        <w:jc w:val="both"/>
        <w:rPr>
          <w:lang w:val="sr-Cyrl-CS"/>
        </w:rPr>
      </w:pPr>
    </w:p>
    <w:p w14:paraId="1E68EB8A" w14:textId="77777777" w:rsidR="00A32563" w:rsidRPr="00A1254B" w:rsidRDefault="00A32563" w:rsidP="00A32563">
      <w:pPr>
        <w:jc w:val="center"/>
        <w:rPr>
          <w:b/>
          <w:lang w:val="sr-Cyrl-CS"/>
        </w:rPr>
      </w:pPr>
      <w:r w:rsidRPr="00A1254B">
        <w:rPr>
          <w:b/>
          <w:lang w:val="sr-Cyrl-CS"/>
        </w:rPr>
        <w:t>Члан</w:t>
      </w:r>
      <w:r>
        <w:rPr>
          <w:b/>
          <w:lang w:val="sr-Cyrl-CS"/>
        </w:rPr>
        <w:t xml:space="preserve"> 8</w:t>
      </w:r>
      <w:r w:rsidRPr="00A1254B">
        <w:rPr>
          <w:b/>
          <w:lang w:val="sr-Cyrl-CS"/>
        </w:rPr>
        <w:t>.</w:t>
      </w:r>
    </w:p>
    <w:p w14:paraId="3A20C495" w14:textId="77777777" w:rsidR="00A32563" w:rsidRDefault="00A32563" w:rsidP="00A32563">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41877221" w14:textId="77777777" w:rsidR="007B0B20" w:rsidRDefault="007B0B20" w:rsidP="00A32563">
      <w:pPr>
        <w:jc w:val="both"/>
        <w:rPr>
          <w:lang w:val="sr-Cyrl-CS"/>
        </w:rPr>
      </w:pPr>
    </w:p>
    <w:p w14:paraId="170283C6" w14:textId="77777777" w:rsidR="007B0B20" w:rsidRDefault="007B0B20" w:rsidP="00A32563">
      <w:pPr>
        <w:jc w:val="both"/>
        <w:rPr>
          <w:lang w:val="sr-Cyrl-CS"/>
        </w:rPr>
      </w:pPr>
    </w:p>
    <w:p w14:paraId="16224B7E" w14:textId="77777777" w:rsidR="00A32563" w:rsidRDefault="00A32563" w:rsidP="00A32563">
      <w:pPr>
        <w:jc w:val="both"/>
        <w:rPr>
          <w:lang w:val="sr-Cyrl-CS"/>
        </w:rPr>
      </w:pPr>
      <w:r w:rsidRPr="00A1254B">
        <w:rPr>
          <w:lang w:val="sr-Cyrl-CS"/>
        </w:rPr>
        <w:lastRenderedPageBreak/>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235CE89E" w14:textId="7D4DCEEB" w:rsidR="00A32563" w:rsidRPr="009508C3" w:rsidRDefault="00A32563" w:rsidP="009508C3">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51DC5FAA" w14:textId="77777777" w:rsidR="00A32563" w:rsidRDefault="00A32563" w:rsidP="007B0B20">
      <w:pPr>
        <w:rPr>
          <w:b/>
          <w:lang w:val="sr-Cyrl-CS"/>
        </w:rPr>
      </w:pPr>
    </w:p>
    <w:p w14:paraId="0E4EEB21" w14:textId="77777777" w:rsidR="00A32563" w:rsidRDefault="00A32563" w:rsidP="00A32563">
      <w:pPr>
        <w:jc w:val="center"/>
      </w:pPr>
      <w:r>
        <w:rPr>
          <w:b/>
          <w:lang w:val="sr-Cyrl-CS"/>
        </w:rPr>
        <w:t>Члан 9</w:t>
      </w:r>
      <w:r w:rsidRPr="00A1254B">
        <w:rPr>
          <w:b/>
          <w:lang w:val="sr-Cyrl-CS"/>
        </w:rPr>
        <w:t>.</w:t>
      </w:r>
    </w:p>
    <w:p w14:paraId="049F19D3" w14:textId="77777777" w:rsidR="00A32563" w:rsidRDefault="00A32563" w:rsidP="00A32563">
      <w:pPr>
        <w:ind w:firstLine="1"/>
        <w:jc w:val="both"/>
        <w:rPr>
          <w:lang w:val="sr-Cyrl-CS"/>
        </w:rPr>
      </w:pPr>
      <w:r w:rsidRPr="00A1254B">
        <w:rPr>
          <w:lang w:val="sr-Cyrl-CS"/>
        </w:rPr>
        <w:t>Уколико после закључења Уговора наступе околности више силе које доведу до</w:t>
      </w:r>
      <w:r w:rsidR="006B17AF">
        <w:t xml:space="preserve"> </w:t>
      </w:r>
      <w:r w:rsidRPr="00A1254B">
        <w:rPr>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66AE560B" w14:textId="77777777" w:rsidR="00A32563" w:rsidRDefault="00A32563" w:rsidP="00A32563">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4927CC25" w14:textId="77777777" w:rsidR="00A32563" w:rsidRPr="00A1254B" w:rsidRDefault="00A32563" w:rsidP="00A32563">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16CF93B7" w14:textId="77777777" w:rsidR="00A32563" w:rsidRPr="00A1254B" w:rsidRDefault="00A32563" w:rsidP="00A32563">
      <w:pPr>
        <w:ind w:left="708" w:firstLine="708"/>
        <w:jc w:val="both"/>
        <w:rPr>
          <w:lang w:val="sr-Cyrl-CS"/>
        </w:rPr>
      </w:pPr>
    </w:p>
    <w:p w14:paraId="34629904" w14:textId="77777777" w:rsidR="00A32563" w:rsidRPr="00A1254B" w:rsidRDefault="00A32563" w:rsidP="00A32563">
      <w:pPr>
        <w:ind w:firstLine="12"/>
        <w:jc w:val="center"/>
        <w:rPr>
          <w:b/>
          <w:lang w:val="sr-Cyrl-CS"/>
        </w:rPr>
      </w:pPr>
      <w:r w:rsidRPr="00A1254B">
        <w:rPr>
          <w:b/>
          <w:lang w:val="sr-Cyrl-CS"/>
        </w:rPr>
        <w:t>Члан 1</w:t>
      </w:r>
      <w:r>
        <w:rPr>
          <w:b/>
          <w:lang w:val="sr-Cyrl-CS"/>
        </w:rPr>
        <w:t>0</w:t>
      </w:r>
      <w:r w:rsidRPr="00A1254B">
        <w:rPr>
          <w:b/>
          <w:lang w:val="sr-Cyrl-CS"/>
        </w:rPr>
        <w:t>.</w:t>
      </w:r>
    </w:p>
    <w:p w14:paraId="4594F782" w14:textId="77777777" w:rsidR="00A32563" w:rsidRDefault="00A32563" w:rsidP="00A32563">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7EE813E2" w14:textId="77777777" w:rsidR="00A32563" w:rsidRDefault="00A32563" w:rsidP="00A32563">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284FC741" w14:textId="77777777" w:rsidR="00A32563" w:rsidRDefault="00A32563" w:rsidP="00A32563">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179BCFB9" w14:textId="77777777" w:rsidR="00A32563" w:rsidRDefault="00A32563" w:rsidP="00A32563">
      <w:pPr>
        <w:jc w:val="both"/>
        <w:rPr>
          <w:lang w:val="sr-Cyrl-CS"/>
        </w:rPr>
      </w:pPr>
    </w:p>
    <w:p w14:paraId="4F7CAE25" w14:textId="77777777" w:rsidR="00A32563" w:rsidRPr="00A1254B" w:rsidRDefault="00A32563" w:rsidP="00A32563">
      <w:pPr>
        <w:jc w:val="center"/>
        <w:rPr>
          <w:b/>
          <w:lang w:val="sr-Cyrl-CS"/>
        </w:rPr>
      </w:pPr>
      <w:r w:rsidRPr="00A1254B">
        <w:rPr>
          <w:b/>
          <w:lang w:val="sr-Cyrl-CS"/>
        </w:rPr>
        <w:t>Члан 1</w:t>
      </w:r>
      <w:r>
        <w:rPr>
          <w:b/>
          <w:lang w:val="sr-Cyrl-CS"/>
        </w:rPr>
        <w:t>1</w:t>
      </w:r>
      <w:r w:rsidRPr="00A1254B">
        <w:rPr>
          <w:b/>
          <w:lang w:val="sr-Cyrl-CS"/>
        </w:rPr>
        <w:t>.</w:t>
      </w:r>
    </w:p>
    <w:p w14:paraId="7D319548" w14:textId="77777777" w:rsidR="00A32563" w:rsidRDefault="00A32563" w:rsidP="00A32563">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7238F52C" w14:textId="77777777" w:rsidR="00A32563" w:rsidRDefault="00A32563" w:rsidP="00A32563">
      <w:pPr>
        <w:jc w:val="both"/>
        <w:rPr>
          <w:lang w:val="sr-Cyrl-CS"/>
        </w:rPr>
      </w:pPr>
      <w:r w:rsidRPr="00A1254B">
        <w:rPr>
          <w:lang w:val="sr-Cyrl-CS"/>
        </w:rPr>
        <w:t>У случају спора уговара се надлежност суда у Београду.</w:t>
      </w:r>
    </w:p>
    <w:p w14:paraId="0E22894E" w14:textId="77777777" w:rsidR="00A32563" w:rsidRPr="00A1254B" w:rsidRDefault="00A32563" w:rsidP="00A32563">
      <w:pPr>
        <w:jc w:val="both"/>
        <w:rPr>
          <w:lang w:val="sr-Cyrl-CS"/>
        </w:rPr>
      </w:pPr>
    </w:p>
    <w:p w14:paraId="5DFA339A" w14:textId="77777777" w:rsidR="00A32563" w:rsidRPr="00A1254B" w:rsidRDefault="00A32563" w:rsidP="00A32563">
      <w:pPr>
        <w:ind w:left="708" w:firstLine="708"/>
        <w:jc w:val="both"/>
        <w:rPr>
          <w:lang w:val="sr-Cyrl-CS"/>
        </w:rPr>
      </w:pPr>
      <w:r w:rsidRPr="00A1254B">
        <w:rPr>
          <w:lang w:val="sr-Cyrl-CS"/>
        </w:rPr>
        <w:tab/>
      </w:r>
      <w:r w:rsidRPr="00A1254B">
        <w:rPr>
          <w:lang w:val="sr-Cyrl-CS"/>
        </w:rPr>
        <w:tab/>
      </w:r>
      <w:r w:rsidRPr="00A1254B">
        <w:rPr>
          <w:lang w:val="sr-Cyrl-CS"/>
        </w:rPr>
        <w:tab/>
      </w:r>
    </w:p>
    <w:p w14:paraId="629A729C" w14:textId="77777777" w:rsidR="00A32563" w:rsidRPr="002D6097" w:rsidRDefault="00A32563" w:rsidP="00A32563">
      <w:pPr>
        <w:jc w:val="center"/>
        <w:rPr>
          <w:b/>
          <w:lang w:val="sr-Cyrl-CS"/>
        </w:rPr>
      </w:pPr>
      <w:r w:rsidRPr="00A1254B">
        <w:rPr>
          <w:b/>
          <w:lang w:val="sr-Cyrl-CS"/>
        </w:rPr>
        <w:t>Члан 1</w:t>
      </w:r>
      <w:r>
        <w:rPr>
          <w:b/>
          <w:lang w:val="sr-Cyrl-CS"/>
        </w:rPr>
        <w:t>2</w:t>
      </w:r>
      <w:r w:rsidRPr="00A1254B">
        <w:rPr>
          <w:b/>
          <w:lang w:val="sr-Cyrl-CS"/>
        </w:rPr>
        <w:t>.</w:t>
      </w:r>
    </w:p>
    <w:p w14:paraId="5A2BB871" w14:textId="77777777" w:rsidR="00A32563" w:rsidRPr="00A1254B" w:rsidRDefault="00A32563" w:rsidP="00A32563">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5A4FA4DC" w14:textId="77777777" w:rsidR="00A32563" w:rsidRPr="00307994" w:rsidRDefault="00A32563" w:rsidP="00A32563">
      <w:pPr>
        <w:jc w:val="both"/>
        <w:rPr>
          <w:sz w:val="20"/>
          <w:szCs w:val="20"/>
          <w:lang w:val="sr-Cyrl-CS"/>
        </w:rPr>
      </w:pPr>
      <w:r w:rsidRPr="00A1254B">
        <w:rPr>
          <w:lang w:val="sr-Cyrl-CS"/>
        </w:rPr>
        <w:tab/>
      </w:r>
      <w:r w:rsidRPr="00A1254B">
        <w:rPr>
          <w:lang w:val="sr-Cyrl-CS"/>
        </w:rPr>
        <w:tab/>
      </w:r>
      <w:r w:rsidRPr="00A1254B">
        <w:rPr>
          <w:lang w:val="sr-Cyrl-CS"/>
        </w:rPr>
        <w:tab/>
      </w:r>
    </w:p>
    <w:p w14:paraId="3C7475A5" w14:textId="77777777" w:rsidR="00A32563" w:rsidRPr="00A1254B" w:rsidRDefault="00A32563" w:rsidP="00A32563">
      <w:pPr>
        <w:ind w:left="708" w:firstLine="708"/>
        <w:jc w:val="both"/>
        <w:rPr>
          <w:lang w:val="sr-Cyrl-CS"/>
        </w:rPr>
      </w:pPr>
    </w:p>
    <w:p w14:paraId="5AD22018" w14:textId="77777777" w:rsidR="00A32563" w:rsidRPr="00A1254B" w:rsidRDefault="00A32563" w:rsidP="00A32563">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4A261ACD" w14:textId="77777777" w:rsidR="00A32563" w:rsidRPr="00A1254B" w:rsidRDefault="00A32563" w:rsidP="00A32563">
      <w:pPr>
        <w:ind w:left="708" w:firstLine="708"/>
        <w:jc w:val="both"/>
        <w:rPr>
          <w:b/>
          <w:lang w:val="sr-Cyrl-CS"/>
        </w:rPr>
      </w:pPr>
    </w:p>
    <w:p w14:paraId="32DEFB65" w14:textId="77777777" w:rsidR="00A32563" w:rsidRPr="00A1254B" w:rsidRDefault="00A32563" w:rsidP="00A32563">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2F5F3220" w14:textId="77777777" w:rsidR="00A32563" w:rsidRPr="00A1254B" w:rsidRDefault="00A32563" w:rsidP="00A32563">
      <w:pPr>
        <w:jc w:val="both"/>
        <w:rPr>
          <w:sz w:val="20"/>
          <w:szCs w:val="20"/>
          <w:lang w:val="sr-Cyrl-CS"/>
        </w:rPr>
      </w:pPr>
    </w:p>
    <w:p w14:paraId="7212C6B2" w14:textId="77777777" w:rsidR="00A32563" w:rsidRDefault="00A32563" w:rsidP="00A32563">
      <w:pPr>
        <w:jc w:val="both"/>
        <w:rPr>
          <w:i/>
          <w:sz w:val="20"/>
          <w:szCs w:val="20"/>
          <w:lang w:val="sr-Cyrl-CS"/>
        </w:rPr>
      </w:pPr>
    </w:p>
    <w:p w14:paraId="555D8908" w14:textId="77777777" w:rsidR="00A32563" w:rsidRPr="0015094E" w:rsidRDefault="00A32563" w:rsidP="00A32563">
      <w:pPr>
        <w:jc w:val="both"/>
        <w:rPr>
          <w:b/>
          <w:sz w:val="20"/>
          <w:szCs w:val="20"/>
          <w:lang w:val="sr-Cyrl-CS"/>
        </w:rPr>
      </w:pPr>
      <w:r w:rsidRPr="0015094E">
        <w:rPr>
          <w:b/>
          <w:sz w:val="20"/>
          <w:szCs w:val="20"/>
          <w:lang w:val="sr-Cyrl-CS"/>
        </w:rPr>
        <w:t>НАПОМЕНА: ПОТРЕБНО ЈЕ ДА ПОНУЂАЧ ДОСТАВИ ПОТПИСАН И ПЕЧАТИРАН МОДЕЛ УГОВОРА.</w:t>
      </w:r>
    </w:p>
    <w:p w14:paraId="005EE72E" w14:textId="77777777" w:rsidR="00A32563" w:rsidRDefault="00A32563" w:rsidP="00A32563">
      <w:pPr>
        <w:jc w:val="both"/>
        <w:rPr>
          <w:i/>
          <w:sz w:val="20"/>
          <w:szCs w:val="20"/>
          <w:lang w:val="sr-Cyrl-CS"/>
        </w:rPr>
      </w:pPr>
    </w:p>
    <w:p w14:paraId="53D77912" w14:textId="77777777" w:rsidR="00A32563" w:rsidRPr="00A1254B" w:rsidRDefault="00A32563" w:rsidP="00A32563">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0C4C8B93" w14:textId="77777777" w:rsidR="00A32563" w:rsidRPr="00A04BAB" w:rsidRDefault="00A32563" w:rsidP="00A32563">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p w14:paraId="6F9334B5" w14:textId="77777777" w:rsidR="00A32563" w:rsidRPr="00FF78EB" w:rsidRDefault="00A32563" w:rsidP="00F42499">
      <w:pPr>
        <w:spacing w:after="200"/>
        <w:rPr>
          <w:rFonts w:eastAsia="Calibri"/>
          <w:b/>
        </w:rPr>
      </w:pPr>
    </w:p>
    <w:sectPr w:rsidR="00A32563" w:rsidRPr="00FF78EB" w:rsidSect="0061286C">
      <w:headerReference w:type="first" r:id="rId10"/>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A099" w14:textId="77777777" w:rsidR="005212DF" w:rsidRDefault="005212DF">
      <w:r>
        <w:separator/>
      </w:r>
    </w:p>
  </w:endnote>
  <w:endnote w:type="continuationSeparator" w:id="0">
    <w:p w14:paraId="7D68717B" w14:textId="77777777" w:rsidR="005212DF" w:rsidRDefault="0052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A98C" w14:textId="77777777" w:rsidR="005212DF" w:rsidRDefault="005212DF">
      <w:r>
        <w:separator/>
      </w:r>
    </w:p>
  </w:footnote>
  <w:footnote w:type="continuationSeparator" w:id="0">
    <w:p w14:paraId="51DC3A8C" w14:textId="77777777" w:rsidR="005212DF" w:rsidRDefault="0052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C2B8" w14:textId="77777777" w:rsidR="0028038E" w:rsidRPr="00574A15" w:rsidRDefault="00000000">
    <w:pPr>
      <w:pStyle w:val="Header"/>
      <w:rPr>
        <w:lang w:val="sr-Latn-CS"/>
      </w:rPr>
    </w:pPr>
    <w:r>
      <w:rPr>
        <w:noProof/>
      </w:rPr>
      <w:pict w14:anchorId="42C5C21E">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37B4BECF">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693C855A" w14:textId="77777777" w:rsidR="0028038E" w:rsidRPr="003D05A2" w:rsidRDefault="0028038E"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51D4AB5B"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66BE9DD8"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9BA54DD"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C56839E"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5E041C5D"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5EC0FF10"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C08D0BC">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59B4A5B9" w14:textId="77777777" w:rsidR="0028038E" w:rsidRDefault="0028038E">
                <w:r>
                  <w:rPr>
                    <w:noProof/>
                  </w:rPr>
                  <w:drawing>
                    <wp:inline distT="0" distB="0" distL="0" distR="0" wp14:anchorId="7F75C857" wp14:editId="6493AF55">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00004D06">
      <w:start w:val="3"/>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23B"/>
    <w:multiLevelType w:val="hybridMultilevel"/>
    <w:tmpl w:val="00002213"/>
    <w:lvl w:ilvl="0" w:tplc="0000260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C8"/>
    <w:multiLevelType w:val="hybridMultilevel"/>
    <w:tmpl w:val="B65C6928"/>
    <w:lvl w:ilvl="0" w:tplc="241A000F">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AF1"/>
    <w:multiLevelType w:val="hybridMultilevel"/>
    <w:tmpl w:val="000041BB"/>
    <w:lvl w:ilvl="0" w:tplc="000026E9">
      <w:start w:val="1"/>
      <w:numFmt w:val="bullet"/>
      <w:lvlText w:val="и"/>
      <w:lvlJc w:val="left"/>
      <w:pPr>
        <w:tabs>
          <w:tab w:val="num" w:pos="720"/>
        </w:tabs>
        <w:ind w:left="720" w:hanging="360"/>
      </w:pPr>
    </w:lvl>
    <w:lvl w:ilvl="1" w:tplc="000001E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B89"/>
    <w:multiLevelType w:val="hybridMultilevel"/>
    <w:tmpl w:val="FB2428BA"/>
    <w:lvl w:ilvl="0" w:tplc="241A000F">
      <w:start w:val="1"/>
      <w:numFmt w:val="decimal"/>
      <w:lvlText w:val="%1."/>
      <w:lvlJc w:val="left"/>
      <w:pPr>
        <w:tabs>
          <w:tab w:val="num" w:pos="720"/>
        </w:tabs>
        <w:ind w:left="720" w:hanging="360"/>
      </w:pPr>
    </w:lvl>
    <w:lvl w:ilvl="1" w:tplc="00000B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1565F49"/>
    <w:multiLevelType w:val="multilevel"/>
    <w:tmpl w:val="96BE5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7A38F6"/>
    <w:multiLevelType w:val="hybridMultilevel"/>
    <w:tmpl w:val="21B8DA62"/>
    <w:lvl w:ilvl="0" w:tplc="4798EFC6">
      <w:start w:val="1"/>
      <w:numFmt w:val="upperRoman"/>
      <w:lvlText w:val="%1."/>
      <w:lvlJc w:val="left"/>
      <w:pPr>
        <w:ind w:left="4164" w:hanging="720"/>
      </w:pPr>
      <w:rPr>
        <w:rFonts w:hint="default"/>
      </w:rPr>
    </w:lvl>
    <w:lvl w:ilvl="1" w:tplc="241A0019" w:tentative="1">
      <w:start w:val="1"/>
      <w:numFmt w:val="lowerLetter"/>
      <w:lvlText w:val="%2."/>
      <w:lvlJc w:val="left"/>
      <w:pPr>
        <w:ind w:left="4524" w:hanging="360"/>
      </w:pPr>
    </w:lvl>
    <w:lvl w:ilvl="2" w:tplc="241A001B" w:tentative="1">
      <w:start w:val="1"/>
      <w:numFmt w:val="lowerRoman"/>
      <w:lvlText w:val="%3."/>
      <w:lvlJc w:val="right"/>
      <w:pPr>
        <w:ind w:left="5244" w:hanging="180"/>
      </w:pPr>
    </w:lvl>
    <w:lvl w:ilvl="3" w:tplc="241A000F" w:tentative="1">
      <w:start w:val="1"/>
      <w:numFmt w:val="decimal"/>
      <w:lvlText w:val="%4."/>
      <w:lvlJc w:val="left"/>
      <w:pPr>
        <w:ind w:left="5964" w:hanging="360"/>
      </w:pPr>
    </w:lvl>
    <w:lvl w:ilvl="4" w:tplc="241A0019" w:tentative="1">
      <w:start w:val="1"/>
      <w:numFmt w:val="lowerLetter"/>
      <w:lvlText w:val="%5."/>
      <w:lvlJc w:val="left"/>
      <w:pPr>
        <w:ind w:left="6684" w:hanging="360"/>
      </w:pPr>
    </w:lvl>
    <w:lvl w:ilvl="5" w:tplc="241A001B" w:tentative="1">
      <w:start w:val="1"/>
      <w:numFmt w:val="lowerRoman"/>
      <w:lvlText w:val="%6."/>
      <w:lvlJc w:val="right"/>
      <w:pPr>
        <w:ind w:left="7404" w:hanging="180"/>
      </w:pPr>
    </w:lvl>
    <w:lvl w:ilvl="6" w:tplc="241A000F" w:tentative="1">
      <w:start w:val="1"/>
      <w:numFmt w:val="decimal"/>
      <w:lvlText w:val="%7."/>
      <w:lvlJc w:val="left"/>
      <w:pPr>
        <w:ind w:left="8124" w:hanging="360"/>
      </w:pPr>
    </w:lvl>
    <w:lvl w:ilvl="7" w:tplc="241A0019" w:tentative="1">
      <w:start w:val="1"/>
      <w:numFmt w:val="lowerLetter"/>
      <w:lvlText w:val="%8."/>
      <w:lvlJc w:val="left"/>
      <w:pPr>
        <w:ind w:left="8844" w:hanging="360"/>
      </w:pPr>
    </w:lvl>
    <w:lvl w:ilvl="8" w:tplc="241A001B" w:tentative="1">
      <w:start w:val="1"/>
      <w:numFmt w:val="lowerRoman"/>
      <w:lvlText w:val="%9."/>
      <w:lvlJc w:val="right"/>
      <w:pPr>
        <w:ind w:left="9564" w:hanging="180"/>
      </w:pPr>
    </w:lvl>
  </w:abstractNum>
  <w:abstractNum w:abstractNumId="16" w15:restartNumberingAfterBreak="0">
    <w:nsid w:val="0E1E431A"/>
    <w:multiLevelType w:val="hybridMultilevel"/>
    <w:tmpl w:val="F7622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A6739A"/>
    <w:multiLevelType w:val="hybridMultilevel"/>
    <w:tmpl w:val="F47493B6"/>
    <w:lvl w:ilvl="0" w:tplc="669288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51042"/>
    <w:multiLevelType w:val="hybridMultilevel"/>
    <w:tmpl w:val="AE0455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6761023"/>
    <w:multiLevelType w:val="hybridMultilevel"/>
    <w:tmpl w:val="766EF8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67A35D1"/>
    <w:multiLevelType w:val="hybridMultilevel"/>
    <w:tmpl w:val="0652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0180A"/>
    <w:multiLevelType w:val="hybridMultilevel"/>
    <w:tmpl w:val="C8A8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92B6503"/>
    <w:multiLevelType w:val="hybridMultilevel"/>
    <w:tmpl w:val="48FE9B48"/>
    <w:lvl w:ilvl="0" w:tplc="81563248">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106390D"/>
    <w:multiLevelType w:val="multilevel"/>
    <w:tmpl w:val="B278222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403C8"/>
    <w:multiLevelType w:val="hybridMultilevel"/>
    <w:tmpl w:val="68AAA3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75E3F"/>
    <w:multiLevelType w:val="hybridMultilevel"/>
    <w:tmpl w:val="6832C53E"/>
    <w:lvl w:ilvl="0" w:tplc="00000002">
      <w:start w:val="1"/>
      <w:numFmt w:val="bullet"/>
      <w:lvlText w:val="-"/>
      <w:lvlJc w:val="left"/>
      <w:pPr>
        <w:ind w:left="1068" w:hanging="360"/>
      </w:pPr>
      <w:rPr>
        <w:rFonts w:ascii="Times New Roman" w:hAnsi="Times New Roman" w:cs="Times New Roman"/>
        <w:lang w:val="en-US"/>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556D0575"/>
    <w:multiLevelType w:val="hybridMultilevel"/>
    <w:tmpl w:val="8368C40C"/>
    <w:lvl w:ilvl="0" w:tplc="241A000D">
      <w:start w:val="1"/>
      <w:numFmt w:val="bullet"/>
      <w:lvlText w:val=""/>
      <w:lvlJc w:val="left"/>
      <w:pPr>
        <w:ind w:left="724" w:hanging="360"/>
      </w:pPr>
      <w:rPr>
        <w:rFonts w:ascii="Wingdings" w:hAnsi="Wingdings" w:hint="default"/>
      </w:rPr>
    </w:lvl>
    <w:lvl w:ilvl="1" w:tplc="241A0003" w:tentative="1">
      <w:start w:val="1"/>
      <w:numFmt w:val="bullet"/>
      <w:lvlText w:val="o"/>
      <w:lvlJc w:val="left"/>
      <w:pPr>
        <w:ind w:left="1444" w:hanging="360"/>
      </w:pPr>
      <w:rPr>
        <w:rFonts w:ascii="Courier New" w:hAnsi="Courier New" w:cs="Courier New" w:hint="default"/>
      </w:rPr>
    </w:lvl>
    <w:lvl w:ilvl="2" w:tplc="241A0005" w:tentative="1">
      <w:start w:val="1"/>
      <w:numFmt w:val="bullet"/>
      <w:lvlText w:val=""/>
      <w:lvlJc w:val="left"/>
      <w:pPr>
        <w:ind w:left="2164" w:hanging="360"/>
      </w:pPr>
      <w:rPr>
        <w:rFonts w:ascii="Wingdings" w:hAnsi="Wingdings" w:hint="default"/>
      </w:rPr>
    </w:lvl>
    <w:lvl w:ilvl="3" w:tplc="241A0001" w:tentative="1">
      <w:start w:val="1"/>
      <w:numFmt w:val="bullet"/>
      <w:lvlText w:val=""/>
      <w:lvlJc w:val="left"/>
      <w:pPr>
        <w:ind w:left="2884" w:hanging="360"/>
      </w:pPr>
      <w:rPr>
        <w:rFonts w:ascii="Symbol" w:hAnsi="Symbol" w:hint="default"/>
      </w:rPr>
    </w:lvl>
    <w:lvl w:ilvl="4" w:tplc="241A0003" w:tentative="1">
      <w:start w:val="1"/>
      <w:numFmt w:val="bullet"/>
      <w:lvlText w:val="o"/>
      <w:lvlJc w:val="left"/>
      <w:pPr>
        <w:ind w:left="3604" w:hanging="360"/>
      </w:pPr>
      <w:rPr>
        <w:rFonts w:ascii="Courier New" w:hAnsi="Courier New" w:cs="Courier New" w:hint="default"/>
      </w:rPr>
    </w:lvl>
    <w:lvl w:ilvl="5" w:tplc="241A0005" w:tentative="1">
      <w:start w:val="1"/>
      <w:numFmt w:val="bullet"/>
      <w:lvlText w:val=""/>
      <w:lvlJc w:val="left"/>
      <w:pPr>
        <w:ind w:left="4324" w:hanging="360"/>
      </w:pPr>
      <w:rPr>
        <w:rFonts w:ascii="Wingdings" w:hAnsi="Wingdings" w:hint="default"/>
      </w:rPr>
    </w:lvl>
    <w:lvl w:ilvl="6" w:tplc="241A0001" w:tentative="1">
      <w:start w:val="1"/>
      <w:numFmt w:val="bullet"/>
      <w:lvlText w:val=""/>
      <w:lvlJc w:val="left"/>
      <w:pPr>
        <w:ind w:left="5044" w:hanging="360"/>
      </w:pPr>
      <w:rPr>
        <w:rFonts w:ascii="Symbol" w:hAnsi="Symbol" w:hint="default"/>
      </w:rPr>
    </w:lvl>
    <w:lvl w:ilvl="7" w:tplc="241A0003" w:tentative="1">
      <w:start w:val="1"/>
      <w:numFmt w:val="bullet"/>
      <w:lvlText w:val="o"/>
      <w:lvlJc w:val="left"/>
      <w:pPr>
        <w:ind w:left="5764" w:hanging="360"/>
      </w:pPr>
      <w:rPr>
        <w:rFonts w:ascii="Courier New" w:hAnsi="Courier New" w:cs="Courier New" w:hint="default"/>
      </w:rPr>
    </w:lvl>
    <w:lvl w:ilvl="8" w:tplc="241A0005" w:tentative="1">
      <w:start w:val="1"/>
      <w:numFmt w:val="bullet"/>
      <w:lvlText w:val=""/>
      <w:lvlJc w:val="left"/>
      <w:pPr>
        <w:ind w:left="6484" w:hanging="360"/>
      </w:pPr>
      <w:rPr>
        <w:rFonts w:ascii="Wingdings" w:hAnsi="Wingdings" w:hint="default"/>
      </w:rPr>
    </w:lvl>
  </w:abstractNum>
  <w:abstractNum w:abstractNumId="31" w15:restartNumberingAfterBreak="0">
    <w:nsid w:val="560B2DF2"/>
    <w:multiLevelType w:val="hybridMultilevel"/>
    <w:tmpl w:val="26084B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84D524E"/>
    <w:multiLevelType w:val="hybridMultilevel"/>
    <w:tmpl w:val="6F42B9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ACC0E3E"/>
    <w:multiLevelType w:val="hybridMultilevel"/>
    <w:tmpl w:val="B882FB94"/>
    <w:lvl w:ilvl="0" w:tplc="E06E61A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35" w15:restartNumberingAfterBreak="0">
    <w:nsid w:val="5CF16002"/>
    <w:multiLevelType w:val="hybridMultilevel"/>
    <w:tmpl w:val="D6ECDD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D7F2149"/>
    <w:multiLevelType w:val="hybridMultilevel"/>
    <w:tmpl w:val="7E4EEA90"/>
    <w:lvl w:ilvl="0" w:tplc="8B9C7AA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7" w15:restartNumberingAfterBreak="0">
    <w:nsid w:val="604E52A3"/>
    <w:multiLevelType w:val="hybridMultilevel"/>
    <w:tmpl w:val="10C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12C78"/>
    <w:multiLevelType w:val="hybridMultilevel"/>
    <w:tmpl w:val="15CC99AC"/>
    <w:lvl w:ilvl="0" w:tplc="373A3344">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68C63D3B"/>
    <w:multiLevelType w:val="hybridMultilevel"/>
    <w:tmpl w:val="D2C466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1A18DC"/>
    <w:multiLevelType w:val="hybridMultilevel"/>
    <w:tmpl w:val="9E52418A"/>
    <w:lvl w:ilvl="0" w:tplc="68B8DD1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7F211F"/>
    <w:multiLevelType w:val="hybridMultilevel"/>
    <w:tmpl w:val="7AE88C4C"/>
    <w:lvl w:ilvl="0" w:tplc="79AAD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67F64"/>
    <w:multiLevelType w:val="hybridMultilevel"/>
    <w:tmpl w:val="E4A63C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CBC15F9"/>
    <w:multiLevelType w:val="hybridMultilevel"/>
    <w:tmpl w:val="3EC43C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63353">
    <w:abstractNumId w:val="16"/>
  </w:num>
  <w:num w:numId="2" w16cid:durableId="8957016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195359">
    <w:abstractNumId w:val="8"/>
  </w:num>
  <w:num w:numId="4" w16cid:durableId="9500424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080639">
    <w:abstractNumId w:val="27"/>
  </w:num>
  <w:num w:numId="6" w16cid:durableId="616330440">
    <w:abstractNumId w:val="37"/>
  </w:num>
  <w:num w:numId="7" w16cid:durableId="895895385">
    <w:abstractNumId w:val="38"/>
  </w:num>
  <w:num w:numId="8" w16cid:durableId="189532711">
    <w:abstractNumId w:val="22"/>
  </w:num>
  <w:num w:numId="9" w16cid:durableId="2101294856">
    <w:abstractNumId w:val="12"/>
  </w:num>
  <w:num w:numId="10" w16cid:durableId="2004968762">
    <w:abstractNumId w:val="5"/>
  </w:num>
  <w:num w:numId="11" w16cid:durableId="255604025">
    <w:abstractNumId w:val="10"/>
  </w:num>
  <w:num w:numId="12" w16cid:durableId="619191323">
    <w:abstractNumId w:val="11"/>
  </w:num>
  <w:num w:numId="13" w16cid:durableId="1901863528">
    <w:abstractNumId w:val="9"/>
  </w:num>
  <w:num w:numId="14" w16cid:durableId="2057579084">
    <w:abstractNumId w:val="6"/>
  </w:num>
  <w:num w:numId="15" w16cid:durableId="1893496492">
    <w:abstractNumId w:val="13"/>
  </w:num>
  <w:num w:numId="16" w16cid:durableId="872957816">
    <w:abstractNumId w:val="4"/>
  </w:num>
  <w:num w:numId="17" w16cid:durableId="170996804">
    <w:abstractNumId w:val="7"/>
  </w:num>
  <w:num w:numId="18" w16cid:durableId="1475442858">
    <w:abstractNumId w:val="30"/>
  </w:num>
  <w:num w:numId="19" w16cid:durableId="623656822">
    <w:abstractNumId w:val="42"/>
  </w:num>
  <w:num w:numId="20" w16cid:durableId="1117026323">
    <w:abstractNumId w:val="35"/>
  </w:num>
  <w:num w:numId="21" w16cid:durableId="683439352">
    <w:abstractNumId w:val="43"/>
  </w:num>
  <w:num w:numId="22" w16cid:durableId="1019236900">
    <w:abstractNumId w:val="26"/>
  </w:num>
  <w:num w:numId="23" w16cid:durableId="1819607576">
    <w:abstractNumId w:val="20"/>
  </w:num>
  <w:num w:numId="24" w16cid:durableId="780224885">
    <w:abstractNumId w:val="19"/>
  </w:num>
  <w:num w:numId="25" w16cid:durableId="1981686830">
    <w:abstractNumId w:val="32"/>
  </w:num>
  <w:num w:numId="26" w16cid:durableId="1733187277">
    <w:abstractNumId w:val="15"/>
  </w:num>
  <w:num w:numId="27" w16cid:durableId="926042172">
    <w:abstractNumId w:val="24"/>
  </w:num>
  <w:num w:numId="28" w16cid:durableId="193076534">
    <w:abstractNumId w:val="25"/>
  </w:num>
  <w:num w:numId="29" w16cid:durableId="670527002">
    <w:abstractNumId w:val="14"/>
  </w:num>
  <w:num w:numId="30" w16cid:durableId="106430634">
    <w:abstractNumId w:val="40"/>
  </w:num>
  <w:num w:numId="31" w16cid:durableId="650139016">
    <w:abstractNumId w:val="29"/>
  </w:num>
  <w:num w:numId="32" w16cid:durableId="732628200">
    <w:abstractNumId w:val="36"/>
  </w:num>
  <w:num w:numId="33" w16cid:durableId="1060440719">
    <w:abstractNumId w:val="21"/>
  </w:num>
  <w:num w:numId="34" w16cid:durableId="6156003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326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528184">
    <w:abstractNumId w:val="44"/>
  </w:num>
  <w:num w:numId="37" w16cid:durableId="1707026900">
    <w:abstractNumId w:val="41"/>
  </w:num>
  <w:num w:numId="38" w16cid:durableId="602879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2022650">
    <w:abstractNumId w:val="18"/>
  </w:num>
  <w:num w:numId="40" w16cid:durableId="589433561">
    <w:abstractNumId w:val="33"/>
  </w:num>
  <w:num w:numId="41" w16cid:durableId="73478397">
    <w:abstractNumId w:val="28"/>
  </w:num>
  <w:num w:numId="42" w16cid:durableId="3961748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2EF7"/>
    <w:rsid w:val="00025FCA"/>
    <w:rsid w:val="00026426"/>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F94"/>
    <w:rsid w:val="000426E1"/>
    <w:rsid w:val="0004274A"/>
    <w:rsid w:val="00043099"/>
    <w:rsid w:val="00043BC5"/>
    <w:rsid w:val="00044B95"/>
    <w:rsid w:val="00044BC9"/>
    <w:rsid w:val="00046674"/>
    <w:rsid w:val="0004717A"/>
    <w:rsid w:val="00051D55"/>
    <w:rsid w:val="00052068"/>
    <w:rsid w:val="00052243"/>
    <w:rsid w:val="000528FF"/>
    <w:rsid w:val="00054AEC"/>
    <w:rsid w:val="00055EC7"/>
    <w:rsid w:val="00056307"/>
    <w:rsid w:val="00056524"/>
    <w:rsid w:val="000571A8"/>
    <w:rsid w:val="00057326"/>
    <w:rsid w:val="00057521"/>
    <w:rsid w:val="0005778B"/>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4E71"/>
    <w:rsid w:val="0007552A"/>
    <w:rsid w:val="000757B1"/>
    <w:rsid w:val="00076083"/>
    <w:rsid w:val="0007681D"/>
    <w:rsid w:val="00076C4D"/>
    <w:rsid w:val="00077EEF"/>
    <w:rsid w:val="00080017"/>
    <w:rsid w:val="00081ED1"/>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3787"/>
    <w:rsid w:val="000945E1"/>
    <w:rsid w:val="00094E32"/>
    <w:rsid w:val="000952D5"/>
    <w:rsid w:val="00095368"/>
    <w:rsid w:val="000955AF"/>
    <w:rsid w:val="00095ACB"/>
    <w:rsid w:val="00096001"/>
    <w:rsid w:val="00096F84"/>
    <w:rsid w:val="000A0097"/>
    <w:rsid w:val="000A04CF"/>
    <w:rsid w:val="000A0E8C"/>
    <w:rsid w:val="000A131A"/>
    <w:rsid w:val="000A1EAC"/>
    <w:rsid w:val="000A5652"/>
    <w:rsid w:val="000A72B6"/>
    <w:rsid w:val="000A77B0"/>
    <w:rsid w:val="000A782B"/>
    <w:rsid w:val="000A7A01"/>
    <w:rsid w:val="000B03B1"/>
    <w:rsid w:val="000B0699"/>
    <w:rsid w:val="000B0CDA"/>
    <w:rsid w:val="000B17D7"/>
    <w:rsid w:val="000B233F"/>
    <w:rsid w:val="000B2735"/>
    <w:rsid w:val="000B2C55"/>
    <w:rsid w:val="000B2EB9"/>
    <w:rsid w:val="000B3218"/>
    <w:rsid w:val="000B40CF"/>
    <w:rsid w:val="000B4906"/>
    <w:rsid w:val="000B6906"/>
    <w:rsid w:val="000B76FE"/>
    <w:rsid w:val="000B7BF0"/>
    <w:rsid w:val="000C374D"/>
    <w:rsid w:val="000C6F7B"/>
    <w:rsid w:val="000C7BA3"/>
    <w:rsid w:val="000D02A6"/>
    <w:rsid w:val="000D0922"/>
    <w:rsid w:val="000D0BE5"/>
    <w:rsid w:val="000D0DED"/>
    <w:rsid w:val="000D0EB9"/>
    <w:rsid w:val="000D2A04"/>
    <w:rsid w:val="000D2A34"/>
    <w:rsid w:val="000D2AC8"/>
    <w:rsid w:val="000D2E0B"/>
    <w:rsid w:val="000D2F58"/>
    <w:rsid w:val="000D4360"/>
    <w:rsid w:val="000D561D"/>
    <w:rsid w:val="000D5A37"/>
    <w:rsid w:val="000D67E9"/>
    <w:rsid w:val="000D68CD"/>
    <w:rsid w:val="000D7025"/>
    <w:rsid w:val="000D77FF"/>
    <w:rsid w:val="000E03B5"/>
    <w:rsid w:val="000E1940"/>
    <w:rsid w:val="000E5D19"/>
    <w:rsid w:val="000F01A1"/>
    <w:rsid w:val="000F13EC"/>
    <w:rsid w:val="000F1551"/>
    <w:rsid w:val="000F160C"/>
    <w:rsid w:val="000F2E69"/>
    <w:rsid w:val="000F37DB"/>
    <w:rsid w:val="000F383F"/>
    <w:rsid w:val="000F424A"/>
    <w:rsid w:val="000F4886"/>
    <w:rsid w:val="000F4D1B"/>
    <w:rsid w:val="000F501F"/>
    <w:rsid w:val="0010018F"/>
    <w:rsid w:val="0010048A"/>
    <w:rsid w:val="0010132E"/>
    <w:rsid w:val="001042B5"/>
    <w:rsid w:val="0010589E"/>
    <w:rsid w:val="00105C8A"/>
    <w:rsid w:val="00106E78"/>
    <w:rsid w:val="001072F6"/>
    <w:rsid w:val="001077DE"/>
    <w:rsid w:val="00111883"/>
    <w:rsid w:val="00111D29"/>
    <w:rsid w:val="00111FB1"/>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74"/>
    <w:rsid w:val="0013518D"/>
    <w:rsid w:val="001359CA"/>
    <w:rsid w:val="00136132"/>
    <w:rsid w:val="001361F8"/>
    <w:rsid w:val="001372A8"/>
    <w:rsid w:val="001379A8"/>
    <w:rsid w:val="001411FC"/>
    <w:rsid w:val="00142A60"/>
    <w:rsid w:val="00143003"/>
    <w:rsid w:val="00143A28"/>
    <w:rsid w:val="0014414A"/>
    <w:rsid w:val="00144EB7"/>
    <w:rsid w:val="00145C20"/>
    <w:rsid w:val="00145DD1"/>
    <w:rsid w:val="0014609C"/>
    <w:rsid w:val="0014620D"/>
    <w:rsid w:val="0014682C"/>
    <w:rsid w:val="0014724B"/>
    <w:rsid w:val="001472EE"/>
    <w:rsid w:val="001478FD"/>
    <w:rsid w:val="00150A54"/>
    <w:rsid w:val="00150AB4"/>
    <w:rsid w:val="001521F6"/>
    <w:rsid w:val="001541D5"/>
    <w:rsid w:val="001556D6"/>
    <w:rsid w:val="00155C06"/>
    <w:rsid w:val="00157038"/>
    <w:rsid w:val="00157EE9"/>
    <w:rsid w:val="001609A5"/>
    <w:rsid w:val="001619E2"/>
    <w:rsid w:val="00161B45"/>
    <w:rsid w:val="00161BF6"/>
    <w:rsid w:val="00162108"/>
    <w:rsid w:val="00162384"/>
    <w:rsid w:val="00163250"/>
    <w:rsid w:val="00163A39"/>
    <w:rsid w:val="00164E20"/>
    <w:rsid w:val="00165214"/>
    <w:rsid w:val="00165B79"/>
    <w:rsid w:val="001660A5"/>
    <w:rsid w:val="00166484"/>
    <w:rsid w:val="00170F46"/>
    <w:rsid w:val="001716C0"/>
    <w:rsid w:val="001719D2"/>
    <w:rsid w:val="001722B0"/>
    <w:rsid w:val="001735B0"/>
    <w:rsid w:val="001735BF"/>
    <w:rsid w:val="00173966"/>
    <w:rsid w:val="00173A36"/>
    <w:rsid w:val="00173C6F"/>
    <w:rsid w:val="00173EC5"/>
    <w:rsid w:val="00175328"/>
    <w:rsid w:val="001760A2"/>
    <w:rsid w:val="001768CB"/>
    <w:rsid w:val="001770AD"/>
    <w:rsid w:val="00177265"/>
    <w:rsid w:val="00177DBB"/>
    <w:rsid w:val="00177E90"/>
    <w:rsid w:val="001815CC"/>
    <w:rsid w:val="001822DC"/>
    <w:rsid w:val="00183FB6"/>
    <w:rsid w:val="00184443"/>
    <w:rsid w:val="001849C0"/>
    <w:rsid w:val="00192CD6"/>
    <w:rsid w:val="00192E59"/>
    <w:rsid w:val="0019300A"/>
    <w:rsid w:val="0019541A"/>
    <w:rsid w:val="00196737"/>
    <w:rsid w:val="0019686E"/>
    <w:rsid w:val="00196BE5"/>
    <w:rsid w:val="001978CF"/>
    <w:rsid w:val="001A0211"/>
    <w:rsid w:val="001A15E5"/>
    <w:rsid w:val="001A1738"/>
    <w:rsid w:val="001A4BF8"/>
    <w:rsid w:val="001A65DF"/>
    <w:rsid w:val="001B06A9"/>
    <w:rsid w:val="001B2271"/>
    <w:rsid w:val="001B2966"/>
    <w:rsid w:val="001B3588"/>
    <w:rsid w:val="001B4F7C"/>
    <w:rsid w:val="001B5AF1"/>
    <w:rsid w:val="001B5B0D"/>
    <w:rsid w:val="001B64DE"/>
    <w:rsid w:val="001C1832"/>
    <w:rsid w:val="001C21E0"/>
    <w:rsid w:val="001C2D58"/>
    <w:rsid w:val="001C3790"/>
    <w:rsid w:val="001C6827"/>
    <w:rsid w:val="001C6D83"/>
    <w:rsid w:val="001C6ECC"/>
    <w:rsid w:val="001C7838"/>
    <w:rsid w:val="001D007F"/>
    <w:rsid w:val="001D0197"/>
    <w:rsid w:val="001D0C9A"/>
    <w:rsid w:val="001D15EF"/>
    <w:rsid w:val="001D1A00"/>
    <w:rsid w:val="001D4987"/>
    <w:rsid w:val="001D6354"/>
    <w:rsid w:val="001E072E"/>
    <w:rsid w:val="001E07FC"/>
    <w:rsid w:val="001E1333"/>
    <w:rsid w:val="001E1978"/>
    <w:rsid w:val="001E1D71"/>
    <w:rsid w:val="001E210C"/>
    <w:rsid w:val="001E212B"/>
    <w:rsid w:val="001E23BF"/>
    <w:rsid w:val="001E2C9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5A0E"/>
    <w:rsid w:val="002065BD"/>
    <w:rsid w:val="00210E59"/>
    <w:rsid w:val="002122E4"/>
    <w:rsid w:val="0021401D"/>
    <w:rsid w:val="002145E5"/>
    <w:rsid w:val="00215CC9"/>
    <w:rsid w:val="0021683E"/>
    <w:rsid w:val="00222A49"/>
    <w:rsid w:val="00222F6C"/>
    <w:rsid w:val="0022422F"/>
    <w:rsid w:val="00224292"/>
    <w:rsid w:val="00224669"/>
    <w:rsid w:val="002303F5"/>
    <w:rsid w:val="00230D76"/>
    <w:rsid w:val="00231415"/>
    <w:rsid w:val="00232373"/>
    <w:rsid w:val="00232740"/>
    <w:rsid w:val="0023483C"/>
    <w:rsid w:val="00235BE6"/>
    <w:rsid w:val="00242845"/>
    <w:rsid w:val="00242C46"/>
    <w:rsid w:val="00243518"/>
    <w:rsid w:val="00244EAA"/>
    <w:rsid w:val="00246ADA"/>
    <w:rsid w:val="00250454"/>
    <w:rsid w:val="00250D30"/>
    <w:rsid w:val="002513CE"/>
    <w:rsid w:val="002518C0"/>
    <w:rsid w:val="00253B84"/>
    <w:rsid w:val="00254025"/>
    <w:rsid w:val="002543B9"/>
    <w:rsid w:val="002548A9"/>
    <w:rsid w:val="00255B70"/>
    <w:rsid w:val="00256D9E"/>
    <w:rsid w:val="002606CB"/>
    <w:rsid w:val="00262AC4"/>
    <w:rsid w:val="0026585E"/>
    <w:rsid w:val="002677C7"/>
    <w:rsid w:val="002706F9"/>
    <w:rsid w:val="00270F79"/>
    <w:rsid w:val="00271A4A"/>
    <w:rsid w:val="00271A71"/>
    <w:rsid w:val="00272543"/>
    <w:rsid w:val="00272E15"/>
    <w:rsid w:val="002731C6"/>
    <w:rsid w:val="00273E62"/>
    <w:rsid w:val="00273EAA"/>
    <w:rsid w:val="002747AB"/>
    <w:rsid w:val="00274D06"/>
    <w:rsid w:val="00275883"/>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1526"/>
    <w:rsid w:val="00292123"/>
    <w:rsid w:val="0029281F"/>
    <w:rsid w:val="0029302D"/>
    <w:rsid w:val="00293328"/>
    <w:rsid w:val="00293998"/>
    <w:rsid w:val="00293CE1"/>
    <w:rsid w:val="0029478D"/>
    <w:rsid w:val="0029503B"/>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D11ED"/>
    <w:rsid w:val="002D175C"/>
    <w:rsid w:val="002D1845"/>
    <w:rsid w:val="002D20DB"/>
    <w:rsid w:val="002D503F"/>
    <w:rsid w:val="002D529D"/>
    <w:rsid w:val="002D58ED"/>
    <w:rsid w:val="002D5C2E"/>
    <w:rsid w:val="002D7223"/>
    <w:rsid w:val="002D7FE7"/>
    <w:rsid w:val="002E013D"/>
    <w:rsid w:val="002E0666"/>
    <w:rsid w:val="002E1501"/>
    <w:rsid w:val="002E1751"/>
    <w:rsid w:val="002E2EA9"/>
    <w:rsid w:val="002E32CA"/>
    <w:rsid w:val="002E3C0E"/>
    <w:rsid w:val="002E3C6B"/>
    <w:rsid w:val="002E4361"/>
    <w:rsid w:val="002E59A4"/>
    <w:rsid w:val="002F00C2"/>
    <w:rsid w:val="002F0C27"/>
    <w:rsid w:val="002F2D68"/>
    <w:rsid w:val="002F4C05"/>
    <w:rsid w:val="00300156"/>
    <w:rsid w:val="003004E0"/>
    <w:rsid w:val="003005FD"/>
    <w:rsid w:val="0030096B"/>
    <w:rsid w:val="00300A3B"/>
    <w:rsid w:val="003011C7"/>
    <w:rsid w:val="003014CA"/>
    <w:rsid w:val="003020D2"/>
    <w:rsid w:val="003041AA"/>
    <w:rsid w:val="003041AD"/>
    <w:rsid w:val="00304E64"/>
    <w:rsid w:val="00304E7B"/>
    <w:rsid w:val="0031047A"/>
    <w:rsid w:val="003108A1"/>
    <w:rsid w:val="00310FC4"/>
    <w:rsid w:val="003116E3"/>
    <w:rsid w:val="00311880"/>
    <w:rsid w:val="00312DEE"/>
    <w:rsid w:val="00313AB8"/>
    <w:rsid w:val="00313ABA"/>
    <w:rsid w:val="00313ABE"/>
    <w:rsid w:val="00317E59"/>
    <w:rsid w:val="00317E62"/>
    <w:rsid w:val="00320CB5"/>
    <w:rsid w:val="00321FCD"/>
    <w:rsid w:val="0032257B"/>
    <w:rsid w:val="003227CA"/>
    <w:rsid w:val="00322ECF"/>
    <w:rsid w:val="00323903"/>
    <w:rsid w:val="00324A0A"/>
    <w:rsid w:val="00324C9C"/>
    <w:rsid w:val="0032545F"/>
    <w:rsid w:val="00325F39"/>
    <w:rsid w:val="0032614A"/>
    <w:rsid w:val="003279F6"/>
    <w:rsid w:val="00327F43"/>
    <w:rsid w:val="00327F76"/>
    <w:rsid w:val="00330B8B"/>
    <w:rsid w:val="00331393"/>
    <w:rsid w:val="0033231D"/>
    <w:rsid w:val="00336158"/>
    <w:rsid w:val="003371BD"/>
    <w:rsid w:val="00337C3C"/>
    <w:rsid w:val="00340614"/>
    <w:rsid w:val="00340AD9"/>
    <w:rsid w:val="00342EB9"/>
    <w:rsid w:val="0034308B"/>
    <w:rsid w:val="003431B7"/>
    <w:rsid w:val="003433E7"/>
    <w:rsid w:val="00343DEE"/>
    <w:rsid w:val="00344AA8"/>
    <w:rsid w:val="00346265"/>
    <w:rsid w:val="003473B3"/>
    <w:rsid w:val="00347A3E"/>
    <w:rsid w:val="003508F2"/>
    <w:rsid w:val="00350FF4"/>
    <w:rsid w:val="00353172"/>
    <w:rsid w:val="003537F7"/>
    <w:rsid w:val="00354020"/>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4D65"/>
    <w:rsid w:val="0037519B"/>
    <w:rsid w:val="0037641E"/>
    <w:rsid w:val="003772B7"/>
    <w:rsid w:val="00377384"/>
    <w:rsid w:val="00383136"/>
    <w:rsid w:val="0038402D"/>
    <w:rsid w:val="003843B2"/>
    <w:rsid w:val="0038498D"/>
    <w:rsid w:val="0038516B"/>
    <w:rsid w:val="00385349"/>
    <w:rsid w:val="0038571F"/>
    <w:rsid w:val="0038638D"/>
    <w:rsid w:val="00386AED"/>
    <w:rsid w:val="0038786A"/>
    <w:rsid w:val="0039191C"/>
    <w:rsid w:val="00393658"/>
    <w:rsid w:val="0039374E"/>
    <w:rsid w:val="00394ED9"/>
    <w:rsid w:val="00395D0A"/>
    <w:rsid w:val="00396736"/>
    <w:rsid w:val="00396A5F"/>
    <w:rsid w:val="00396AC7"/>
    <w:rsid w:val="00396B8D"/>
    <w:rsid w:val="00396F50"/>
    <w:rsid w:val="003A07FA"/>
    <w:rsid w:val="003A204F"/>
    <w:rsid w:val="003A5655"/>
    <w:rsid w:val="003A6947"/>
    <w:rsid w:val="003B028E"/>
    <w:rsid w:val="003B121F"/>
    <w:rsid w:val="003B1B8C"/>
    <w:rsid w:val="003B32C3"/>
    <w:rsid w:val="003B3948"/>
    <w:rsid w:val="003B499C"/>
    <w:rsid w:val="003B51AB"/>
    <w:rsid w:val="003B747B"/>
    <w:rsid w:val="003B779F"/>
    <w:rsid w:val="003C0CBC"/>
    <w:rsid w:val="003C1633"/>
    <w:rsid w:val="003C1F4A"/>
    <w:rsid w:val="003C23E5"/>
    <w:rsid w:val="003C279A"/>
    <w:rsid w:val="003C3741"/>
    <w:rsid w:val="003C3E34"/>
    <w:rsid w:val="003C5A70"/>
    <w:rsid w:val="003C757D"/>
    <w:rsid w:val="003D0549"/>
    <w:rsid w:val="003D05A2"/>
    <w:rsid w:val="003D1A62"/>
    <w:rsid w:val="003D2382"/>
    <w:rsid w:val="003D3617"/>
    <w:rsid w:val="003D5370"/>
    <w:rsid w:val="003D6DE9"/>
    <w:rsid w:val="003E0375"/>
    <w:rsid w:val="003E0C43"/>
    <w:rsid w:val="003E1CC2"/>
    <w:rsid w:val="003E1FD4"/>
    <w:rsid w:val="003E2B22"/>
    <w:rsid w:val="003E2FC3"/>
    <w:rsid w:val="003E36DD"/>
    <w:rsid w:val="003E3E0D"/>
    <w:rsid w:val="003E4692"/>
    <w:rsid w:val="003E54ED"/>
    <w:rsid w:val="003E59CF"/>
    <w:rsid w:val="003E5FCD"/>
    <w:rsid w:val="003E6811"/>
    <w:rsid w:val="003F02CB"/>
    <w:rsid w:val="003F1164"/>
    <w:rsid w:val="003F1D55"/>
    <w:rsid w:val="003F2407"/>
    <w:rsid w:val="003F2479"/>
    <w:rsid w:val="003F24BC"/>
    <w:rsid w:val="003F302E"/>
    <w:rsid w:val="003F30BD"/>
    <w:rsid w:val="003F416C"/>
    <w:rsid w:val="003F422C"/>
    <w:rsid w:val="003F44FA"/>
    <w:rsid w:val="003F4E05"/>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96C"/>
    <w:rsid w:val="00434811"/>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1350"/>
    <w:rsid w:val="004519E8"/>
    <w:rsid w:val="00451A02"/>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3B9"/>
    <w:rsid w:val="00480478"/>
    <w:rsid w:val="00480BB7"/>
    <w:rsid w:val="0048132D"/>
    <w:rsid w:val="004828A0"/>
    <w:rsid w:val="00482FB8"/>
    <w:rsid w:val="00483019"/>
    <w:rsid w:val="00483338"/>
    <w:rsid w:val="00483374"/>
    <w:rsid w:val="004855C9"/>
    <w:rsid w:val="00486987"/>
    <w:rsid w:val="00486E71"/>
    <w:rsid w:val="00491244"/>
    <w:rsid w:val="004914E5"/>
    <w:rsid w:val="00491D8A"/>
    <w:rsid w:val="0049273D"/>
    <w:rsid w:val="00493139"/>
    <w:rsid w:val="00495CB9"/>
    <w:rsid w:val="00497711"/>
    <w:rsid w:val="004A00CF"/>
    <w:rsid w:val="004A0320"/>
    <w:rsid w:val="004A0FCB"/>
    <w:rsid w:val="004A2957"/>
    <w:rsid w:val="004A3148"/>
    <w:rsid w:val="004A31A1"/>
    <w:rsid w:val="004A31BB"/>
    <w:rsid w:val="004A33E8"/>
    <w:rsid w:val="004A3B4B"/>
    <w:rsid w:val="004A4067"/>
    <w:rsid w:val="004A4EBD"/>
    <w:rsid w:val="004A539E"/>
    <w:rsid w:val="004A6EB6"/>
    <w:rsid w:val="004A7350"/>
    <w:rsid w:val="004A78FE"/>
    <w:rsid w:val="004B0270"/>
    <w:rsid w:val="004B11B9"/>
    <w:rsid w:val="004B19A1"/>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704F"/>
    <w:rsid w:val="004C750E"/>
    <w:rsid w:val="004D0305"/>
    <w:rsid w:val="004D1245"/>
    <w:rsid w:val="004D148E"/>
    <w:rsid w:val="004D25A4"/>
    <w:rsid w:val="004D2949"/>
    <w:rsid w:val="004D333E"/>
    <w:rsid w:val="004D3568"/>
    <w:rsid w:val="004D56E7"/>
    <w:rsid w:val="004D5CAD"/>
    <w:rsid w:val="004D6FE1"/>
    <w:rsid w:val="004D7018"/>
    <w:rsid w:val="004D79F1"/>
    <w:rsid w:val="004E0332"/>
    <w:rsid w:val="004E0717"/>
    <w:rsid w:val="004E0AC2"/>
    <w:rsid w:val="004E174D"/>
    <w:rsid w:val="004E24A0"/>
    <w:rsid w:val="004E2BEA"/>
    <w:rsid w:val="004E36E2"/>
    <w:rsid w:val="004E3C17"/>
    <w:rsid w:val="004E4BAF"/>
    <w:rsid w:val="004E4D1C"/>
    <w:rsid w:val="004E50B6"/>
    <w:rsid w:val="004E51C3"/>
    <w:rsid w:val="004E521B"/>
    <w:rsid w:val="004E5986"/>
    <w:rsid w:val="004E7B32"/>
    <w:rsid w:val="004F08E2"/>
    <w:rsid w:val="004F300C"/>
    <w:rsid w:val="004F3BA4"/>
    <w:rsid w:val="004F506D"/>
    <w:rsid w:val="004F7AA0"/>
    <w:rsid w:val="004F7B17"/>
    <w:rsid w:val="005008C9"/>
    <w:rsid w:val="00501308"/>
    <w:rsid w:val="00501E78"/>
    <w:rsid w:val="00503728"/>
    <w:rsid w:val="00503A4E"/>
    <w:rsid w:val="00505B76"/>
    <w:rsid w:val="00506A83"/>
    <w:rsid w:val="00506D83"/>
    <w:rsid w:val="005074A8"/>
    <w:rsid w:val="00510964"/>
    <w:rsid w:val="00511B80"/>
    <w:rsid w:val="00513143"/>
    <w:rsid w:val="00513272"/>
    <w:rsid w:val="00513D68"/>
    <w:rsid w:val="00514061"/>
    <w:rsid w:val="00514138"/>
    <w:rsid w:val="00515768"/>
    <w:rsid w:val="00515B6E"/>
    <w:rsid w:val="00515BEE"/>
    <w:rsid w:val="0051618E"/>
    <w:rsid w:val="00516B75"/>
    <w:rsid w:val="005174F5"/>
    <w:rsid w:val="00520506"/>
    <w:rsid w:val="005205C6"/>
    <w:rsid w:val="005207B3"/>
    <w:rsid w:val="005212DF"/>
    <w:rsid w:val="0052181E"/>
    <w:rsid w:val="00522CD2"/>
    <w:rsid w:val="00524666"/>
    <w:rsid w:val="0052471F"/>
    <w:rsid w:val="00525BA6"/>
    <w:rsid w:val="00526578"/>
    <w:rsid w:val="005266B5"/>
    <w:rsid w:val="005266F1"/>
    <w:rsid w:val="005308CE"/>
    <w:rsid w:val="0053264F"/>
    <w:rsid w:val="005340FC"/>
    <w:rsid w:val="0053646D"/>
    <w:rsid w:val="00537779"/>
    <w:rsid w:val="00537B3F"/>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2679"/>
    <w:rsid w:val="00572D33"/>
    <w:rsid w:val="00572FBD"/>
    <w:rsid w:val="00574010"/>
    <w:rsid w:val="00574A15"/>
    <w:rsid w:val="00575706"/>
    <w:rsid w:val="005766E6"/>
    <w:rsid w:val="00576977"/>
    <w:rsid w:val="00576CAA"/>
    <w:rsid w:val="00576D0B"/>
    <w:rsid w:val="0057789B"/>
    <w:rsid w:val="00577F84"/>
    <w:rsid w:val="0058176B"/>
    <w:rsid w:val="00581C06"/>
    <w:rsid w:val="00581D01"/>
    <w:rsid w:val="00582421"/>
    <w:rsid w:val="005834D0"/>
    <w:rsid w:val="00584174"/>
    <w:rsid w:val="005848EA"/>
    <w:rsid w:val="00585961"/>
    <w:rsid w:val="00585D6B"/>
    <w:rsid w:val="00586334"/>
    <w:rsid w:val="00590557"/>
    <w:rsid w:val="005912B4"/>
    <w:rsid w:val="00591320"/>
    <w:rsid w:val="005917D3"/>
    <w:rsid w:val="00594C86"/>
    <w:rsid w:val="005965CA"/>
    <w:rsid w:val="0059728B"/>
    <w:rsid w:val="0059748B"/>
    <w:rsid w:val="0059759C"/>
    <w:rsid w:val="00597E21"/>
    <w:rsid w:val="00597EB8"/>
    <w:rsid w:val="005A156A"/>
    <w:rsid w:val="005A279D"/>
    <w:rsid w:val="005A2C58"/>
    <w:rsid w:val="005A462F"/>
    <w:rsid w:val="005A4ED4"/>
    <w:rsid w:val="005A5249"/>
    <w:rsid w:val="005A5EAC"/>
    <w:rsid w:val="005A6C0F"/>
    <w:rsid w:val="005B0C52"/>
    <w:rsid w:val="005B19C0"/>
    <w:rsid w:val="005B4683"/>
    <w:rsid w:val="005B57DB"/>
    <w:rsid w:val="005B5BE8"/>
    <w:rsid w:val="005B6142"/>
    <w:rsid w:val="005B64C6"/>
    <w:rsid w:val="005B6DA5"/>
    <w:rsid w:val="005B7889"/>
    <w:rsid w:val="005C0088"/>
    <w:rsid w:val="005C176F"/>
    <w:rsid w:val="005C32D5"/>
    <w:rsid w:val="005C3E94"/>
    <w:rsid w:val="005C3EA6"/>
    <w:rsid w:val="005C543E"/>
    <w:rsid w:val="005D1B6A"/>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0A70"/>
    <w:rsid w:val="005E1E4A"/>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260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382E"/>
    <w:rsid w:val="00613B40"/>
    <w:rsid w:val="00614158"/>
    <w:rsid w:val="006144F8"/>
    <w:rsid w:val="00614C44"/>
    <w:rsid w:val="006160DA"/>
    <w:rsid w:val="006163BD"/>
    <w:rsid w:val="00617927"/>
    <w:rsid w:val="006216F6"/>
    <w:rsid w:val="00621782"/>
    <w:rsid w:val="00621D4F"/>
    <w:rsid w:val="00621F53"/>
    <w:rsid w:val="006225BD"/>
    <w:rsid w:val="00622623"/>
    <w:rsid w:val="00624BCF"/>
    <w:rsid w:val="00627392"/>
    <w:rsid w:val="006310DD"/>
    <w:rsid w:val="00631295"/>
    <w:rsid w:val="0063138E"/>
    <w:rsid w:val="006326FD"/>
    <w:rsid w:val="00633239"/>
    <w:rsid w:val="00633478"/>
    <w:rsid w:val="006342E6"/>
    <w:rsid w:val="00635155"/>
    <w:rsid w:val="00635561"/>
    <w:rsid w:val="00635B94"/>
    <w:rsid w:val="00636823"/>
    <w:rsid w:val="00637A15"/>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EED"/>
    <w:rsid w:val="006533CF"/>
    <w:rsid w:val="00653C62"/>
    <w:rsid w:val="00654416"/>
    <w:rsid w:val="00654BE1"/>
    <w:rsid w:val="00654C14"/>
    <w:rsid w:val="00655F02"/>
    <w:rsid w:val="00656D74"/>
    <w:rsid w:val="00657899"/>
    <w:rsid w:val="006609D8"/>
    <w:rsid w:val="00661C4B"/>
    <w:rsid w:val="0066217D"/>
    <w:rsid w:val="006636B7"/>
    <w:rsid w:val="006636ED"/>
    <w:rsid w:val="00664694"/>
    <w:rsid w:val="006650CF"/>
    <w:rsid w:val="0066520C"/>
    <w:rsid w:val="006652C5"/>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3FD"/>
    <w:rsid w:val="0068494A"/>
    <w:rsid w:val="00685D26"/>
    <w:rsid w:val="00686579"/>
    <w:rsid w:val="00687532"/>
    <w:rsid w:val="00687981"/>
    <w:rsid w:val="00687F6B"/>
    <w:rsid w:val="00690501"/>
    <w:rsid w:val="006907E1"/>
    <w:rsid w:val="00690B16"/>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17AF"/>
    <w:rsid w:val="006B1CA6"/>
    <w:rsid w:val="006B4DD9"/>
    <w:rsid w:val="006B5866"/>
    <w:rsid w:val="006B6B68"/>
    <w:rsid w:val="006C171D"/>
    <w:rsid w:val="006C317A"/>
    <w:rsid w:val="006C52DA"/>
    <w:rsid w:val="006C6997"/>
    <w:rsid w:val="006D0430"/>
    <w:rsid w:val="006D0A82"/>
    <w:rsid w:val="006D1B89"/>
    <w:rsid w:val="006D36E3"/>
    <w:rsid w:val="006D4A22"/>
    <w:rsid w:val="006D4B4A"/>
    <w:rsid w:val="006D5003"/>
    <w:rsid w:val="006D5917"/>
    <w:rsid w:val="006D66F3"/>
    <w:rsid w:val="006E01BF"/>
    <w:rsid w:val="006E0367"/>
    <w:rsid w:val="006E2F6D"/>
    <w:rsid w:val="006E5074"/>
    <w:rsid w:val="006E57B0"/>
    <w:rsid w:val="006E5BD5"/>
    <w:rsid w:val="006E6099"/>
    <w:rsid w:val="006E63E2"/>
    <w:rsid w:val="006E6811"/>
    <w:rsid w:val="006E76EA"/>
    <w:rsid w:val="006E771E"/>
    <w:rsid w:val="006F0582"/>
    <w:rsid w:val="006F12F6"/>
    <w:rsid w:val="006F14B5"/>
    <w:rsid w:val="006F25DE"/>
    <w:rsid w:val="006F4A73"/>
    <w:rsid w:val="006F4A88"/>
    <w:rsid w:val="006F512D"/>
    <w:rsid w:val="006F5887"/>
    <w:rsid w:val="006F6022"/>
    <w:rsid w:val="006F7CDA"/>
    <w:rsid w:val="00700D52"/>
    <w:rsid w:val="00703750"/>
    <w:rsid w:val="00704C2C"/>
    <w:rsid w:val="0070505A"/>
    <w:rsid w:val="0070508C"/>
    <w:rsid w:val="0070549A"/>
    <w:rsid w:val="00706936"/>
    <w:rsid w:val="00706EDB"/>
    <w:rsid w:val="00711346"/>
    <w:rsid w:val="007117B9"/>
    <w:rsid w:val="00712DF0"/>
    <w:rsid w:val="00715052"/>
    <w:rsid w:val="00716972"/>
    <w:rsid w:val="00716E0E"/>
    <w:rsid w:val="00717A3B"/>
    <w:rsid w:val="0072048B"/>
    <w:rsid w:val="00720A52"/>
    <w:rsid w:val="00721348"/>
    <w:rsid w:val="00721881"/>
    <w:rsid w:val="00723BE8"/>
    <w:rsid w:val="00726081"/>
    <w:rsid w:val="00726857"/>
    <w:rsid w:val="007278DF"/>
    <w:rsid w:val="007303A4"/>
    <w:rsid w:val="00730459"/>
    <w:rsid w:val="00731EFF"/>
    <w:rsid w:val="0073377D"/>
    <w:rsid w:val="00733FB8"/>
    <w:rsid w:val="00734AD9"/>
    <w:rsid w:val="00734FCF"/>
    <w:rsid w:val="00735A6F"/>
    <w:rsid w:val="00735BC5"/>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50780"/>
    <w:rsid w:val="00750B86"/>
    <w:rsid w:val="00753B9C"/>
    <w:rsid w:val="00754769"/>
    <w:rsid w:val="00754D8E"/>
    <w:rsid w:val="00754DF7"/>
    <w:rsid w:val="0075584B"/>
    <w:rsid w:val="007558A9"/>
    <w:rsid w:val="0075614A"/>
    <w:rsid w:val="00757587"/>
    <w:rsid w:val="00760CA8"/>
    <w:rsid w:val="00760D32"/>
    <w:rsid w:val="00761F57"/>
    <w:rsid w:val="00762023"/>
    <w:rsid w:val="007629AD"/>
    <w:rsid w:val="00762F4D"/>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BCC"/>
    <w:rsid w:val="007A1F6B"/>
    <w:rsid w:val="007A22FB"/>
    <w:rsid w:val="007A2B55"/>
    <w:rsid w:val="007A2B89"/>
    <w:rsid w:val="007A2B9B"/>
    <w:rsid w:val="007A47B0"/>
    <w:rsid w:val="007A6471"/>
    <w:rsid w:val="007B021B"/>
    <w:rsid w:val="007B036F"/>
    <w:rsid w:val="007B05E8"/>
    <w:rsid w:val="007B0B20"/>
    <w:rsid w:val="007B1EA5"/>
    <w:rsid w:val="007B23A5"/>
    <w:rsid w:val="007B24F0"/>
    <w:rsid w:val="007B3227"/>
    <w:rsid w:val="007B322A"/>
    <w:rsid w:val="007B3351"/>
    <w:rsid w:val="007B34E1"/>
    <w:rsid w:val="007B3D6D"/>
    <w:rsid w:val="007B5493"/>
    <w:rsid w:val="007B5933"/>
    <w:rsid w:val="007B682B"/>
    <w:rsid w:val="007C0866"/>
    <w:rsid w:val="007C16F0"/>
    <w:rsid w:val="007C1F68"/>
    <w:rsid w:val="007C2318"/>
    <w:rsid w:val="007C2D1D"/>
    <w:rsid w:val="007C3009"/>
    <w:rsid w:val="007C31E0"/>
    <w:rsid w:val="007C3824"/>
    <w:rsid w:val="007C3E0A"/>
    <w:rsid w:val="007C4559"/>
    <w:rsid w:val="007C4ACD"/>
    <w:rsid w:val="007C4EAF"/>
    <w:rsid w:val="007C6B0B"/>
    <w:rsid w:val="007D2BE2"/>
    <w:rsid w:val="007D2EC3"/>
    <w:rsid w:val="007D2F65"/>
    <w:rsid w:val="007D3073"/>
    <w:rsid w:val="007D3095"/>
    <w:rsid w:val="007D320E"/>
    <w:rsid w:val="007D3F42"/>
    <w:rsid w:val="007D4CF2"/>
    <w:rsid w:val="007D5E3B"/>
    <w:rsid w:val="007D6407"/>
    <w:rsid w:val="007D7234"/>
    <w:rsid w:val="007E01BC"/>
    <w:rsid w:val="007E1EE8"/>
    <w:rsid w:val="007E2656"/>
    <w:rsid w:val="007E2DFE"/>
    <w:rsid w:val="007E3C34"/>
    <w:rsid w:val="007E3E27"/>
    <w:rsid w:val="007E4218"/>
    <w:rsid w:val="007E695A"/>
    <w:rsid w:val="007E771B"/>
    <w:rsid w:val="007F025C"/>
    <w:rsid w:val="007F118D"/>
    <w:rsid w:val="007F1544"/>
    <w:rsid w:val="007F1663"/>
    <w:rsid w:val="007F2782"/>
    <w:rsid w:val="007F38E8"/>
    <w:rsid w:val="007F45BD"/>
    <w:rsid w:val="007F5526"/>
    <w:rsid w:val="007F5661"/>
    <w:rsid w:val="007F7B3D"/>
    <w:rsid w:val="00800BFC"/>
    <w:rsid w:val="00801468"/>
    <w:rsid w:val="00801A23"/>
    <w:rsid w:val="008037B0"/>
    <w:rsid w:val="00803831"/>
    <w:rsid w:val="00803EA2"/>
    <w:rsid w:val="0080487A"/>
    <w:rsid w:val="00806E06"/>
    <w:rsid w:val="0081007E"/>
    <w:rsid w:val="00813441"/>
    <w:rsid w:val="00813ADA"/>
    <w:rsid w:val="0081519D"/>
    <w:rsid w:val="008151DB"/>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62C1"/>
    <w:rsid w:val="0083759F"/>
    <w:rsid w:val="008377BE"/>
    <w:rsid w:val="00840201"/>
    <w:rsid w:val="00841AEE"/>
    <w:rsid w:val="008425BE"/>
    <w:rsid w:val="008429F4"/>
    <w:rsid w:val="008438FE"/>
    <w:rsid w:val="0084503F"/>
    <w:rsid w:val="00845252"/>
    <w:rsid w:val="008458A4"/>
    <w:rsid w:val="008474F8"/>
    <w:rsid w:val="00850CB9"/>
    <w:rsid w:val="0085242A"/>
    <w:rsid w:val="00854655"/>
    <w:rsid w:val="0085487C"/>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4F6F"/>
    <w:rsid w:val="0089553F"/>
    <w:rsid w:val="00895F20"/>
    <w:rsid w:val="00896921"/>
    <w:rsid w:val="00896F0A"/>
    <w:rsid w:val="008A00F4"/>
    <w:rsid w:val="008A0DCD"/>
    <w:rsid w:val="008A2136"/>
    <w:rsid w:val="008A2C8A"/>
    <w:rsid w:val="008A2E49"/>
    <w:rsid w:val="008A38C9"/>
    <w:rsid w:val="008A3FC7"/>
    <w:rsid w:val="008A588B"/>
    <w:rsid w:val="008A6DB3"/>
    <w:rsid w:val="008A761D"/>
    <w:rsid w:val="008B05CD"/>
    <w:rsid w:val="008B1042"/>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0E2D"/>
    <w:rsid w:val="008C1319"/>
    <w:rsid w:val="008C1891"/>
    <w:rsid w:val="008C1F23"/>
    <w:rsid w:val="008C56D2"/>
    <w:rsid w:val="008C5BCB"/>
    <w:rsid w:val="008C5CF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3FDC"/>
    <w:rsid w:val="008E4FFB"/>
    <w:rsid w:val="008E5342"/>
    <w:rsid w:val="008E690E"/>
    <w:rsid w:val="008E71EE"/>
    <w:rsid w:val="008F0166"/>
    <w:rsid w:val="008F129E"/>
    <w:rsid w:val="008F146B"/>
    <w:rsid w:val="008F21F9"/>
    <w:rsid w:val="008F32CF"/>
    <w:rsid w:val="008F4B30"/>
    <w:rsid w:val="008F4E6E"/>
    <w:rsid w:val="008F6506"/>
    <w:rsid w:val="008F737C"/>
    <w:rsid w:val="00902469"/>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6B9E"/>
    <w:rsid w:val="009301F9"/>
    <w:rsid w:val="009307FA"/>
    <w:rsid w:val="00930F20"/>
    <w:rsid w:val="00931E9F"/>
    <w:rsid w:val="009327FE"/>
    <w:rsid w:val="00932972"/>
    <w:rsid w:val="00932ADE"/>
    <w:rsid w:val="00932DFE"/>
    <w:rsid w:val="00933D56"/>
    <w:rsid w:val="00933F34"/>
    <w:rsid w:val="00936668"/>
    <w:rsid w:val="00937203"/>
    <w:rsid w:val="0093747E"/>
    <w:rsid w:val="00940885"/>
    <w:rsid w:val="00941516"/>
    <w:rsid w:val="009423CC"/>
    <w:rsid w:val="009435D7"/>
    <w:rsid w:val="00944439"/>
    <w:rsid w:val="009444CE"/>
    <w:rsid w:val="00945518"/>
    <w:rsid w:val="00946170"/>
    <w:rsid w:val="0094721B"/>
    <w:rsid w:val="00950691"/>
    <w:rsid w:val="009508C3"/>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BB3"/>
    <w:rsid w:val="009662C3"/>
    <w:rsid w:val="00966381"/>
    <w:rsid w:val="009668C1"/>
    <w:rsid w:val="00971DF9"/>
    <w:rsid w:val="009749AE"/>
    <w:rsid w:val="009761E7"/>
    <w:rsid w:val="009773E9"/>
    <w:rsid w:val="0097757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78E"/>
    <w:rsid w:val="00993822"/>
    <w:rsid w:val="0099448A"/>
    <w:rsid w:val="009965DF"/>
    <w:rsid w:val="00996CFF"/>
    <w:rsid w:val="009A0A41"/>
    <w:rsid w:val="009A24F3"/>
    <w:rsid w:val="009A27DD"/>
    <w:rsid w:val="009A2A54"/>
    <w:rsid w:val="009A2E24"/>
    <w:rsid w:val="009A3767"/>
    <w:rsid w:val="009A3EEA"/>
    <w:rsid w:val="009A4106"/>
    <w:rsid w:val="009A4177"/>
    <w:rsid w:val="009A44A3"/>
    <w:rsid w:val="009A5BE0"/>
    <w:rsid w:val="009A7F1F"/>
    <w:rsid w:val="009B035E"/>
    <w:rsid w:val="009B0EF8"/>
    <w:rsid w:val="009B13B9"/>
    <w:rsid w:val="009B1870"/>
    <w:rsid w:val="009B309A"/>
    <w:rsid w:val="009B3B76"/>
    <w:rsid w:val="009B4878"/>
    <w:rsid w:val="009B4A7B"/>
    <w:rsid w:val="009B552E"/>
    <w:rsid w:val="009B5F80"/>
    <w:rsid w:val="009B6567"/>
    <w:rsid w:val="009B6600"/>
    <w:rsid w:val="009B6A6A"/>
    <w:rsid w:val="009C1E92"/>
    <w:rsid w:val="009C2010"/>
    <w:rsid w:val="009C2BA8"/>
    <w:rsid w:val="009C3706"/>
    <w:rsid w:val="009C3A6A"/>
    <w:rsid w:val="009C3CEF"/>
    <w:rsid w:val="009C49F4"/>
    <w:rsid w:val="009C58B0"/>
    <w:rsid w:val="009C5E8E"/>
    <w:rsid w:val="009C60BB"/>
    <w:rsid w:val="009C61F0"/>
    <w:rsid w:val="009C7472"/>
    <w:rsid w:val="009D14B8"/>
    <w:rsid w:val="009D24E3"/>
    <w:rsid w:val="009D2660"/>
    <w:rsid w:val="009D2C3F"/>
    <w:rsid w:val="009D348C"/>
    <w:rsid w:val="009D378C"/>
    <w:rsid w:val="009D58CD"/>
    <w:rsid w:val="009E0E64"/>
    <w:rsid w:val="009E0F50"/>
    <w:rsid w:val="009E1218"/>
    <w:rsid w:val="009E1E51"/>
    <w:rsid w:val="009E1E57"/>
    <w:rsid w:val="009E2280"/>
    <w:rsid w:val="009E2A55"/>
    <w:rsid w:val="009E3253"/>
    <w:rsid w:val="009E38E0"/>
    <w:rsid w:val="009E43B9"/>
    <w:rsid w:val="009E4D47"/>
    <w:rsid w:val="009E5040"/>
    <w:rsid w:val="009E764A"/>
    <w:rsid w:val="009E7EC9"/>
    <w:rsid w:val="009E7F7A"/>
    <w:rsid w:val="009F15F0"/>
    <w:rsid w:val="009F315B"/>
    <w:rsid w:val="009F3443"/>
    <w:rsid w:val="009F4319"/>
    <w:rsid w:val="009F4781"/>
    <w:rsid w:val="009F51AB"/>
    <w:rsid w:val="009F540D"/>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BB6"/>
    <w:rsid w:val="00A04E13"/>
    <w:rsid w:val="00A062C7"/>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E3A"/>
    <w:rsid w:val="00A32121"/>
    <w:rsid w:val="00A32563"/>
    <w:rsid w:val="00A327C5"/>
    <w:rsid w:val="00A33E91"/>
    <w:rsid w:val="00A33EAF"/>
    <w:rsid w:val="00A33F54"/>
    <w:rsid w:val="00A36864"/>
    <w:rsid w:val="00A36E6D"/>
    <w:rsid w:val="00A372E0"/>
    <w:rsid w:val="00A402D8"/>
    <w:rsid w:val="00A409F5"/>
    <w:rsid w:val="00A40CD4"/>
    <w:rsid w:val="00A414C0"/>
    <w:rsid w:val="00A415CE"/>
    <w:rsid w:val="00A415F9"/>
    <w:rsid w:val="00A42CFA"/>
    <w:rsid w:val="00A43097"/>
    <w:rsid w:val="00A445F0"/>
    <w:rsid w:val="00A44633"/>
    <w:rsid w:val="00A45D86"/>
    <w:rsid w:val="00A46FFB"/>
    <w:rsid w:val="00A4752E"/>
    <w:rsid w:val="00A47854"/>
    <w:rsid w:val="00A47ACF"/>
    <w:rsid w:val="00A502A0"/>
    <w:rsid w:val="00A50DBE"/>
    <w:rsid w:val="00A516F0"/>
    <w:rsid w:val="00A52046"/>
    <w:rsid w:val="00A5367D"/>
    <w:rsid w:val="00A537EB"/>
    <w:rsid w:val="00A54A47"/>
    <w:rsid w:val="00A562EC"/>
    <w:rsid w:val="00A57953"/>
    <w:rsid w:val="00A57E59"/>
    <w:rsid w:val="00A60A3E"/>
    <w:rsid w:val="00A617CE"/>
    <w:rsid w:val="00A63968"/>
    <w:rsid w:val="00A647A4"/>
    <w:rsid w:val="00A70150"/>
    <w:rsid w:val="00A70E4C"/>
    <w:rsid w:val="00A718D5"/>
    <w:rsid w:val="00A71ABE"/>
    <w:rsid w:val="00A720A5"/>
    <w:rsid w:val="00A72530"/>
    <w:rsid w:val="00A725A9"/>
    <w:rsid w:val="00A73FD2"/>
    <w:rsid w:val="00A74143"/>
    <w:rsid w:val="00A74346"/>
    <w:rsid w:val="00A7489A"/>
    <w:rsid w:val="00A75218"/>
    <w:rsid w:val="00A76D8B"/>
    <w:rsid w:val="00A80605"/>
    <w:rsid w:val="00A810AB"/>
    <w:rsid w:val="00A817B9"/>
    <w:rsid w:val="00A82823"/>
    <w:rsid w:val="00A83469"/>
    <w:rsid w:val="00A84337"/>
    <w:rsid w:val="00A8496B"/>
    <w:rsid w:val="00A8619F"/>
    <w:rsid w:val="00A87195"/>
    <w:rsid w:val="00A901F9"/>
    <w:rsid w:val="00A90BB2"/>
    <w:rsid w:val="00A91E2C"/>
    <w:rsid w:val="00A92481"/>
    <w:rsid w:val="00A93672"/>
    <w:rsid w:val="00A94BE5"/>
    <w:rsid w:val="00A94CDC"/>
    <w:rsid w:val="00A95869"/>
    <w:rsid w:val="00A95C84"/>
    <w:rsid w:val="00A974DE"/>
    <w:rsid w:val="00A97A31"/>
    <w:rsid w:val="00AA0781"/>
    <w:rsid w:val="00AA162D"/>
    <w:rsid w:val="00AA180A"/>
    <w:rsid w:val="00AA4D11"/>
    <w:rsid w:val="00AA4FB4"/>
    <w:rsid w:val="00AA645A"/>
    <w:rsid w:val="00AA75CF"/>
    <w:rsid w:val="00AB0871"/>
    <w:rsid w:val="00AB138C"/>
    <w:rsid w:val="00AB17CD"/>
    <w:rsid w:val="00AB320C"/>
    <w:rsid w:val="00AB3C76"/>
    <w:rsid w:val="00AB3CED"/>
    <w:rsid w:val="00AB3E8F"/>
    <w:rsid w:val="00AB55A7"/>
    <w:rsid w:val="00AB7471"/>
    <w:rsid w:val="00AB7EF5"/>
    <w:rsid w:val="00AC0F5E"/>
    <w:rsid w:val="00AC2EA8"/>
    <w:rsid w:val="00AC5C85"/>
    <w:rsid w:val="00AC5E73"/>
    <w:rsid w:val="00AC699A"/>
    <w:rsid w:val="00AD1452"/>
    <w:rsid w:val="00AD2071"/>
    <w:rsid w:val="00AD3095"/>
    <w:rsid w:val="00AD37D1"/>
    <w:rsid w:val="00AD40FB"/>
    <w:rsid w:val="00AD5714"/>
    <w:rsid w:val="00AE0FE1"/>
    <w:rsid w:val="00AE1621"/>
    <w:rsid w:val="00AE2411"/>
    <w:rsid w:val="00AE3230"/>
    <w:rsid w:val="00AE33F8"/>
    <w:rsid w:val="00AE3A81"/>
    <w:rsid w:val="00AE3E34"/>
    <w:rsid w:val="00AE4860"/>
    <w:rsid w:val="00AE4B83"/>
    <w:rsid w:val="00AE5742"/>
    <w:rsid w:val="00AE659B"/>
    <w:rsid w:val="00AF06E8"/>
    <w:rsid w:val="00AF172A"/>
    <w:rsid w:val="00AF1F3C"/>
    <w:rsid w:val="00AF3FCB"/>
    <w:rsid w:val="00AF4AF6"/>
    <w:rsid w:val="00AF6175"/>
    <w:rsid w:val="00AF68E7"/>
    <w:rsid w:val="00AF69C1"/>
    <w:rsid w:val="00AF7CDC"/>
    <w:rsid w:val="00B005CE"/>
    <w:rsid w:val="00B00875"/>
    <w:rsid w:val="00B014DD"/>
    <w:rsid w:val="00B02192"/>
    <w:rsid w:val="00B04BA8"/>
    <w:rsid w:val="00B056F9"/>
    <w:rsid w:val="00B05AF8"/>
    <w:rsid w:val="00B05C85"/>
    <w:rsid w:val="00B075E5"/>
    <w:rsid w:val="00B07637"/>
    <w:rsid w:val="00B10444"/>
    <w:rsid w:val="00B10543"/>
    <w:rsid w:val="00B10F50"/>
    <w:rsid w:val="00B114C0"/>
    <w:rsid w:val="00B126DB"/>
    <w:rsid w:val="00B12CEA"/>
    <w:rsid w:val="00B14349"/>
    <w:rsid w:val="00B149CD"/>
    <w:rsid w:val="00B15D2D"/>
    <w:rsid w:val="00B17092"/>
    <w:rsid w:val="00B17ADB"/>
    <w:rsid w:val="00B20558"/>
    <w:rsid w:val="00B22F36"/>
    <w:rsid w:val="00B26FBA"/>
    <w:rsid w:val="00B274BC"/>
    <w:rsid w:val="00B278BF"/>
    <w:rsid w:val="00B30B6D"/>
    <w:rsid w:val="00B31609"/>
    <w:rsid w:val="00B3175A"/>
    <w:rsid w:val="00B317A9"/>
    <w:rsid w:val="00B31E35"/>
    <w:rsid w:val="00B320C7"/>
    <w:rsid w:val="00B3354D"/>
    <w:rsid w:val="00B34055"/>
    <w:rsid w:val="00B341BA"/>
    <w:rsid w:val="00B36783"/>
    <w:rsid w:val="00B36AAD"/>
    <w:rsid w:val="00B36EE9"/>
    <w:rsid w:val="00B37CD5"/>
    <w:rsid w:val="00B403D7"/>
    <w:rsid w:val="00B40BFE"/>
    <w:rsid w:val="00B412CC"/>
    <w:rsid w:val="00B41574"/>
    <w:rsid w:val="00B4164F"/>
    <w:rsid w:val="00B43AD9"/>
    <w:rsid w:val="00B445E3"/>
    <w:rsid w:val="00B4600C"/>
    <w:rsid w:val="00B460CD"/>
    <w:rsid w:val="00B46524"/>
    <w:rsid w:val="00B46ED2"/>
    <w:rsid w:val="00B47262"/>
    <w:rsid w:val="00B472C8"/>
    <w:rsid w:val="00B4755E"/>
    <w:rsid w:val="00B478CE"/>
    <w:rsid w:val="00B50C96"/>
    <w:rsid w:val="00B51745"/>
    <w:rsid w:val="00B52053"/>
    <w:rsid w:val="00B53F0E"/>
    <w:rsid w:val="00B54694"/>
    <w:rsid w:val="00B554F5"/>
    <w:rsid w:val="00B55942"/>
    <w:rsid w:val="00B57316"/>
    <w:rsid w:val="00B5758B"/>
    <w:rsid w:val="00B577DF"/>
    <w:rsid w:val="00B57A3B"/>
    <w:rsid w:val="00B60A72"/>
    <w:rsid w:val="00B61198"/>
    <w:rsid w:val="00B6141E"/>
    <w:rsid w:val="00B62133"/>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255E"/>
    <w:rsid w:val="00B92A11"/>
    <w:rsid w:val="00B93453"/>
    <w:rsid w:val="00B93FD1"/>
    <w:rsid w:val="00B941FC"/>
    <w:rsid w:val="00B948AC"/>
    <w:rsid w:val="00B94CBE"/>
    <w:rsid w:val="00B953F2"/>
    <w:rsid w:val="00B95E9F"/>
    <w:rsid w:val="00B9647A"/>
    <w:rsid w:val="00B96F97"/>
    <w:rsid w:val="00B97283"/>
    <w:rsid w:val="00B97B10"/>
    <w:rsid w:val="00BA26EC"/>
    <w:rsid w:val="00BA659C"/>
    <w:rsid w:val="00BA6C6B"/>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2F5E"/>
    <w:rsid w:val="00BC34BD"/>
    <w:rsid w:val="00BC4B8B"/>
    <w:rsid w:val="00BC4E96"/>
    <w:rsid w:val="00BC51B6"/>
    <w:rsid w:val="00BC6B02"/>
    <w:rsid w:val="00BC7E5E"/>
    <w:rsid w:val="00BD0105"/>
    <w:rsid w:val="00BD0DF5"/>
    <w:rsid w:val="00BD0E66"/>
    <w:rsid w:val="00BD28B3"/>
    <w:rsid w:val="00BD28CE"/>
    <w:rsid w:val="00BD2CAA"/>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91"/>
    <w:rsid w:val="00C00CDA"/>
    <w:rsid w:val="00C00DAA"/>
    <w:rsid w:val="00C0458F"/>
    <w:rsid w:val="00C05536"/>
    <w:rsid w:val="00C06837"/>
    <w:rsid w:val="00C07591"/>
    <w:rsid w:val="00C07CF4"/>
    <w:rsid w:val="00C105DF"/>
    <w:rsid w:val="00C113F1"/>
    <w:rsid w:val="00C15B1D"/>
    <w:rsid w:val="00C15B32"/>
    <w:rsid w:val="00C15CD6"/>
    <w:rsid w:val="00C15FB3"/>
    <w:rsid w:val="00C163E4"/>
    <w:rsid w:val="00C2098C"/>
    <w:rsid w:val="00C20F9C"/>
    <w:rsid w:val="00C2278F"/>
    <w:rsid w:val="00C235D4"/>
    <w:rsid w:val="00C23645"/>
    <w:rsid w:val="00C24D35"/>
    <w:rsid w:val="00C25D9E"/>
    <w:rsid w:val="00C26DDF"/>
    <w:rsid w:val="00C27662"/>
    <w:rsid w:val="00C31A9A"/>
    <w:rsid w:val="00C31F33"/>
    <w:rsid w:val="00C3245E"/>
    <w:rsid w:val="00C32880"/>
    <w:rsid w:val="00C35630"/>
    <w:rsid w:val="00C373DC"/>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1DCD"/>
    <w:rsid w:val="00C62CD9"/>
    <w:rsid w:val="00C634EC"/>
    <w:rsid w:val="00C63C8C"/>
    <w:rsid w:val="00C63D40"/>
    <w:rsid w:val="00C63DDC"/>
    <w:rsid w:val="00C63FA7"/>
    <w:rsid w:val="00C66497"/>
    <w:rsid w:val="00C6736F"/>
    <w:rsid w:val="00C67F82"/>
    <w:rsid w:val="00C7017B"/>
    <w:rsid w:val="00C7018F"/>
    <w:rsid w:val="00C7041B"/>
    <w:rsid w:val="00C726F2"/>
    <w:rsid w:val="00C730A0"/>
    <w:rsid w:val="00C73A9D"/>
    <w:rsid w:val="00C73B73"/>
    <w:rsid w:val="00C73F11"/>
    <w:rsid w:val="00C758D2"/>
    <w:rsid w:val="00C770DC"/>
    <w:rsid w:val="00C77165"/>
    <w:rsid w:val="00C775FC"/>
    <w:rsid w:val="00C77FE3"/>
    <w:rsid w:val="00C804DE"/>
    <w:rsid w:val="00C82798"/>
    <w:rsid w:val="00C84148"/>
    <w:rsid w:val="00C84DF3"/>
    <w:rsid w:val="00C8518F"/>
    <w:rsid w:val="00C85444"/>
    <w:rsid w:val="00C85A7B"/>
    <w:rsid w:val="00C86B01"/>
    <w:rsid w:val="00C86D25"/>
    <w:rsid w:val="00C86DE6"/>
    <w:rsid w:val="00C92011"/>
    <w:rsid w:val="00C9296C"/>
    <w:rsid w:val="00C92C2C"/>
    <w:rsid w:val="00C936DA"/>
    <w:rsid w:val="00C93DB8"/>
    <w:rsid w:val="00C93F34"/>
    <w:rsid w:val="00C93FB8"/>
    <w:rsid w:val="00C9408A"/>
    <w:rsid w:val="00C946BE"/>
    <w:rsid w:val="00C95C3F"/>
    <w:rsid w:val="00CA12E0"/>
    <w:rsid w:val="00CA4983"/>
    <w:rsid w:val="00CA4ED4"/>
    <w:rsid w:val="00CA5862"/>
    <w:rsid w:val="00CA6244"/>
    <w:rsid w:val="00CA6ED5"/>
    <w:rsid w:val="00CA7EFF"/>
    <w:rsid w:val="00CB08B9"/>
    <w:rsid w:val="00CB0D16"/>
    <w:rsid w:val="00CB1D28"/>
    <w:rsid w:val="00CB1F5B"/>
    <w:rsid w:val="00CB2C8E"/>
    <w:rsid w:val="00CB3599"/>
    <w:rsid w:val="00CB42AC"/>
    <w:rsid w:val="00CB42D5"/>
    <w:rsid w:val="00CB7EF6"/>
    <w:rsid w:val="00CC0130"/>
    <w:rsid w:val="00CC0BDF"/>
    <w:rsid w:val="00CC0E72"/>
    <w:rsid w:val="00CC14C2"/>
    <w:rsid w:val="00CC1CF1"/>
    <w:rsid w:val="00CC218D"/>
    <w:rsid w:val="00CC2513"/>
    <w:rsid w:val="00CC2F84"/>
    <w:rsid w:val="00CC3414"/>
    <w:rsid w:val="00CC34B3"/>
    <w:rsid w:val="00CC3C17"/>
    <w:rsid w:val="00CC6473"/>
    <w:rsid w:val="00CC685B"/>
    <w:rsid w:val="00CC6D12"/>
    <w:rsid w:val="00CC7118"/>
    <w:rsid w:val="00CC787B"/>
    <w:rsid w:val="00CC7B3B"/>
    <w:rsid w:val="00CC7BAE"/>
    <w:rsid w:val="00CD043C"/>
    <w:rsid w:val="00CD0DEE"/>
    <w:rsid w:val="00CD119F"/>
    <w:rsid w:val="00CD1837"/>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F5968"/>
    <w:rsid w:val="00CF61E5"/>
    <w:rsid w:val="00CF7654"/>
    <w:rsid w:val="00CF7B91"/>
    <w:rsid w:val="00D0101C"/>
    <w:rsid w:val="00D020FF"/>
    <w:rsid w:val="00D0342D"/>
    <w:rsid w:val="00D03510"/>
    <w:rsid w:val="00D0394C"/>
    <w:rsid w:val="00D04147"/>
    <w:rsid w:val="00D04A16"/>
    <w:rsid w:val="00D051A6"/>
    <w:rsid w:val="00D10502"/>
    <w:rsid w:val="00D10ADC"/>
    <w:rsid w:val="00D1182B"/>
    <w:rsid w:val="00D11BE9"/>
    <w:rsid w:val="00D1235C"/>
    <w:rsid w:val="00D123A0"/>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E65"/>
    <w:rsid w:val="00D37A7D"/>
    <w:rsid w:val="00D37EC9"/>
    <w:rsid w:val="00D40B8F"/>
    <w:rsid w:val="00D40D86"/>
    <w:rsid w:val="00D40DC6"/>
    <w:rsid w:val="00D41E12"/>
    <w:rsid w:val="00D42D48"/>
    <w:rsid w:val="00D43A95"/>
    <w:rsid w:val="00D43CFF"/>
    <w:rsid w:val="00D460E5"/>
    <w:rsid w:val="00D4751D"/>
    <w:rsid w:val="00D47692"/>
    <w:rsid w:val="00D476D3"/>
    <w:rsid w:val="00D50354"/>
    <w:rsid w:val="00D509B5"/>
    <w:rsid w:val="00D50EAC"/>
    <w:rsid w:val="00D51186"/>
    <w:rsid w:val="00D51AC6"/>
    <w:rsid w:val="00D52A29"/>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2FC"/>
    <w:rsid w:val="00D73FE9"/>
    <w:rsid w:val="00D7429C"/>
    <w:rsid w:val="00D750E8"/>
    <w:rsid w:val="00D7641E"/>
    <w:rsid w:val="00D77061"/>
    <w:rsid w:val="00D77FA8"/>
    <w:rsid w:val="00D80344"/>
    <w:rsid w:val="00D8259A"/>
    <w:rsid w:val="00D839AC"/>
    <w:rsid w:val="00D84069"/>
    <w:rsid w:val="00D849B5"/>
    <w:rsid w:val="00D856DF"/>
    <w:rsid w:val="00D8633A"/>
    <w:rsid w:val="00D87283"/>
    <w:rsid w:val="00D9072D"/>
    <w:rsid w:val="00D90BC7"/>
    <w:rsid w:val="00D90CB3"/>
    <w:rsid w:val="00D93604"/>
    <w:rsid w:val="00D937EE"/>
    <w:rsid w:val="00D94D6E"/>
    <w:rsid w:val="00D95E9D"/>
    <w:rsid w:val="00D961D7"/>
    <w:rsid w:val="00D965A6"/>
    <w:rsid w:val="00D97086"/>
    <w:rsid w:val="00DA030C"/>
    <w:rsid w:val="00DA2236"/>
    <w:rsid w:val="00DA2C8D"/>
    <w:rsid w:val="00DA4331"/>
    <w:rsid w:val="00DA49F1"/>
    <w:rsid w:val="00DA5C33"/>
    <w:rsid w:val="00DA62C2"/>
    <w:rsid w:val="00DA73DF"/>
    <w:rsid w:val="00DA75C5"/>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3B09"/>
    <w:rsid w:val="00DC4AD0"/>
    <w:rsid w:val="00DC715B"/>
    <w:rsid w:val="00DC73BD"/>
    <w:rsid w:val="00DC7748"/>
    <w:rsid w:val="00DC7A31"/>
    <w:rsid w:val="00DD011B"/>
    <w:rsid w:val="00DD07BA"/>
    <w:rsid w:val="00DD100F"/>
    <w:rsid w:val="00DD1B70"/>
    <w:rsid w:val="00DD2620"/>
    <w:rsid w:val="00DD2D3D"/>
    <w:rsid w:val="00DD4605"/>
    <w:rsid w:val="00DD48C9"/>
    <w:rsid w:val="00DD5150"/>
    <w:rsid w:val="00DD6944"/>
    <w:rsid w:val="00DE0308"/>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AE2"/>
    <w:rsid w:val="00E01D1E"/>
    <w:rsid w:val="00E0249F"/>
    <w:rsid w:val="00E04EB5"/>
    <w:rsid w:val="00E055F2"/>
    <w:rsid w:val="00E06153"/>
    <w:rsid w:val="00E072BE"/>
    <w:rsid w:val="00E07793"/>
    <w:rsid w:val="00E07AC6"/>
    <w:rsid w:val="00E07B03"/>
    <w:rsid w:val="00E07B68"/>
    <w:rsid w:val="00E07BC3"/>
    <w:rsid w:val="00E108F3"/>
    <w:rsid w:val="00E12EDF"/>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0E15"/>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6912"/>
    <w:rsid w:val="00E574B4"/>
    <w:rsid w:val="00E57D25"/>
    <w:rsid w:val="00E609A7"/>
    <w:rsid w:val="00E61F48"/>
    <w:rsid w:val="00E6229E"/>
    <w:rsid w:val="00E6348E"/>
    <w:rsid w:val="00E64654"/>
    <w:rsid w:val="00E6575B"/>
    <w:rsid w:val="00E65FB6"/>
    <w:rsid w:val="00E6690D"/>
    <w:rsid w:val="00E677A8"/>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DCC"/>
    <w:rsid w:val="00E87C44"/>
    <w:rsid w:val="00E87C75"/>
    <w:rsid w:val="00E87EA9"/>
    <w:rsid w:val="00E913CF"/>
    <w:rsid w:val="00E92268"/>
    <w:rsid w:val="00E923A1"/>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B10C6"/>
    <w:rsid w:val="00EB3346"/>
    <w:rsid w:val="00EB44DB"/>
    <w:rsid w:val="00EB5633"/>
    <w:rsid w:val="00EB5D77"/>
    <w:rsid w:val="00EB5F1B"/>
    <w:rsid w:val="00EB6DF6"/>
    <w:rsid w:val="00EB763D"/>
    <w:rsid w:val="00EC0BAE"/>
    <w:rsid w:val="00EC0F68"/>
    <w:rsid w:val="00EC1DEC"/>
    <w:rsid w:val="00EC2816"/>
    <w:rsid w:val="00EC4F63"/>
    <w:rsid w:val="00EC79A6"/>
    <w:rsid w:val="00ED06DC"/>
    <w:rsid w:val="00ED14DB"/>
    <w:rsid w:val="00ED153D"/>
    <w:rsid w:val="00ED24FA"/>
    <w:rsid w:val="00ED2E84"/>
    <w:rsid w:val="00ED39D1"/>
    <w:rsid w:val="00ED3D35"/>
    <w:rsid w:val="00ED3FDD"/>
    <w:rsid w:val="00ED42FB"/>
    <w:rsid w:val="00ED4B88"/>
    <w:rsid w:val="00ED5BEE"/>
    <w:rsid w:val="00ED651D"/>
    <w:rsid w:val="00ED7A38"/>
    <w:rsid w:val="00ED7F16"/>
    <w:rsid w:val="00EE1C9E"/>
    <w:rsid w:val="00EE27C7"/>
    <w:rsid w:val="00EE2C49"/>
    <w:rsid w:val="00EE33AD"/>
    <w:rsid w:val="00EE39DA"/>
    <w:rsid w:val="00EE533A"/>
    <w:rsid w:val="00EE6328"/>
    <w:rsid w:val="00EE640E"/>
    <w:rsid w:val="00EE681D"/>
    <w:rsid w:val="00EE7952"/>
    <w:rsid w:val="00EF0D25"/>
    <w:rsid w:val="00EF0FB7"/>
    <w:rsid w:val="00EF1136"/>
    <w:rsid w:val="00EF2ACF"/>
    <w:rsid w:val="00EF304C"/>
    <w:rsid w:val="00EF3566"/>
    <w:rsid w:val="00EF42DA"/>
    <w:rsid w:val="00EF48F4"/>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D48"/>
    <w:rsid w:val="00F13ED7"/>
    <w:rsid w:val="00F142C1"/>
    <w:rsid w:val="00F15BC0"/>
    <w:rsid w:val="00F2067E"/>
    <w:rsid w:val="00F20710"/>
    <w:rsid w:val="00F226A2"/>
    <w:rsid w:val="00F23BF4"/>
    <w:rsid w:val="00F23D9B"/>
    <w:rsid w:val="00F24AD0"/>
    <w:rsid w:val="00F25224"/>
    <w:rsid w:val="00F25627"/>
    <w:rsid w:val="00F2568C"/>
    <w:rsid w:val="00F26295"/>
    <w:rsid w:val="00F26A95"/>
    <w:rsid w:val="00F26D8A"/>
    <w:rsid w:val="00F27B22"/>
    <w:rsid w:val="00F31CDC"/>
    <w:rsid w:val="00F35899"/>
    <w:rsid w:val="00F35B61"/>
    <w:rsid w:val="00F36730"/>
    <w:rsid w:val="00F3679C"/>
    <w:rsid w:val="00F369F9"/>
    <w:rsid w:val="00F37813"/>
    <w:rsid w:val="00F37BAA"/>
    <w:rsid w:val="00F42499"/>
    <w:rsid w:val="00F42F40"/>
    <w:rsid w:val="00F439B9"/>
    <w:rsid w:val="00F43F63"/>
    <w:rsid w:val="00F4422C"/>
    <w:rsid w:val="00F44EF1"/>
    <w:rsid w:val="00F450AD"/>
    <w:rsid w:val="00F47612"/>
    <w:rsid w:val="00F47D5D"/>
    <w:rsid w:val="00F50B50"/>
    <w:rsid w:val="00F514DE"/>
    <w:rsid w:val="00F51D2B"/>
    <w:rsid w:val="00F522FE"/>
    <w:rsid w:val="00F52A00"/>
    <w:rsid w:val="00F54813"/>
    <w:rsid w:val="00F6061C"/>
    <w:rsid w:val="00F6092A"/>
    <w:rsid w:val="00F6238A"/>
    <w:rsid w:val="00F623F3"/>
    <w:rsid w:val="00F6287C"/>
    <w:rsid w:val="00F654D8"/>
    <w:rsid w:val="00F655A3"/>
    <w:rsid w:val="00F65B2D"/>
    <w:rsid w:val="00F67087"/>
    <w:rsid w:val="00F7130E"/>
    <w:rsid w:val="00F7422A"/>
    <w:rsid w:val="00F74466"/>
    <w:rsid w:val="00F7526A"/>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259"/>
    <w:rsid w:val="00F90406"/>
    <w:rsid w:val="00F9261C"/>
    <w:rsid w:val="00F93422"/>
    <w:rsid w:val="00F93492"/>
    <w:rsid w:val="00F94618"/>
    <w:rsid w:val="00F948A5"/>
    <w:rsid w:val="00F950C3"/>
    <w:rsid w:val="00F9515A"/>
    <w:rsid w:val="00F95730"/>
    <w:rsid w:val="00F96247"/>
    <w:rsid w:val="00F96487"/>
    <w:rsid w:val="00F96DF5"/>
    <w:rsid w:val="00F979EE"/>
    <w:rsid w:val="00FA011D"/>
    <w:rsid w:val="00FA05ED"/>
    <w:rsid w:val="00FA091D"/>
    <w:rsid w:val="00FA12EA"/>
    <w:rsid w:val="00FA273D"/>
    <w:rsid w:val="00FA3E3A"/>
    <w:rsid w:val="00FA5FAA"/>
    <w:rsid w:val="00FA686C"/>
    <w:rsid w:val="00FA691F"/>
    <w:rsid w:val="00FA6AF0"/>
    <w:rsid w:val="00FA7250"/>
    <w:rsid w:val="00FB26EE"/>
    <w:rsid w:val="00FB305C"/>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CAC"/>
    <w:rsid w:val="00FC7BB8"/>
    <w:rsid w:val="00FD064D"/>
    <w:rsid w:val="00FD1209"/>
    <w:rsid w:val="00FD2CAB"/>
    <w:rsid w:val="00FD35E9"/>
    <w:rsid w:val="00FD3B6F"/>
    <w:rsid w:val="00FD4026"/>
    <w:rsid w:val="00FD44C3"/>
    <w:rsid w:val="00FD4C39"/>
    <w:rsid w:val="00FD5A84"/>
    <w:rsid w:val="00FD67A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8EB"/>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414C0"/>
  <w15:docId w15:val="{46DD339E-2E48-4CC0-B6B4-64B30523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99"/>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38"/>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0635425">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utin.pavlovic@czod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74E1-9AFB-4C9F-8552-E843E0E6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156</TotalTime>
  <Pages>10</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13398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38</cp:revision>
  <cp:lastPrinted>2020-12-02T14:12:00Z</cp:lastPrinted>
  <dcterms:created xsi:type="dcterms:W3CDTF">2021-01-18T10:20:00Z</dcterms:created>
  <dcterms:modified xsi:type="dcterms:W3CDTF">2025-01-24T08:37:00Z</dcterms:modified>
</cp:coreProperties>
</file>