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978" w14:textId="4BC626DA" w:rsidR="00294507" w:rsidRPr="00E57ED6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  <w:lang w:val="sr-Latn-RS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Брoj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:</w:t>
      </w: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r w:rsidR="00EF0638">
        <w:rPr>
          <w:rStyle w:val="Emphasis"/>
          <w:rFonts w:asciiTheme="majorHAnsi" w:hAnsiTheme="majorHAnsi"/>
          <w:i w:val="0"/>
          <w:color w:val="000000" w:themeColor="text1"/>
          <w:lang w:val="sr-Latn-RS"/>
        </w:rPr>
        <w:t>520/1</w:t>
      </w:r>
    </w:p>
    <w:p w14:paraId="0A05024F" w14:textId="4AE763E4" w:rsidR="00294507" w:rsidRPr="002B1865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Датум</w:t>
      </w:r>
      <w:proofErr w:type="spellEnd"/>
      <w:r w:rsidRPr="007373C0">
        <w:rPr>
          <w:rStyle w:val="Emphasis"/>
          <w:rFonts w:asciiTheme="majorHAnsi" w:hAnsiTheme="majorHAnsi"/>
          <w:i w:val="0"/>
        </w:rPr>
        <w:t xml:space="preserve">: </w:t>
      </w:r>
      <w:r w:rsidR="00EF0638">
        <w:rPr>
          <w:rStyle w:val="Emphasis"/>
          <w:rFonts w:asciiTheme="majorHAnsi" w:hAnsiTheme="majorHAnsi"/>
          <w:i w:val="0"/>
        </w:rPr>
        <w:t>04</w:t>
      </w:r>
      <w:r w:rsidRPr="007373C0">
        <w:rPr>
          <w:rStyle w:val="Emphasis"/>
          <w:rFonts w:asciiTheme="majorHAnsi" w:hAnsiTheme="majorHAnsi"/>
          <w:i w:val="0"/>
          <w:lang w:val="sr-Latn-CS"/>
        </w:rPr>
        <w:t>.</w:t>
      </w:r>
      <w:r w:rsidR="00EF0638">
        <w:rPr>
          <w:rStyle w:val="Emphasis"/>
          <w:rFonts w:asciiTheme="majorHAnsi" w:hAnsiTheme="majorHAnsi"/>
          <w:i w:val="0"/>
        </w:rPr>
        <w:t>02</w:t>
      </w:r>
      <w:r w:rsidR="005D7EF0" w:rsidRPr="007373C0">
        <w:rPr>
          <w:rStyle w:val="Emphasis"/>
          <w:rFonts w:asciiTheme="majorHAnsi" w:hAnsiTheme="majorHAnsi"/>
          <w:i w:val="0"/>
        </w:rPr>
        <w:t>.202</w:t>
      </w:r>
      <w:r w:rsidR="00EF0638">
        <w:rPr>
          <w:rStyle w:val="Emphasis"/>
          <w:rFonts w:asciiTheme="majorHAnsi" w:hAnsiTheme="majorHAnsi"/>
          <w:i w:val="0"/>
        </w:rPr>
        <w:t>5</w:t>
      </w:r>
      <w:r w:rsidRPr="007373C0">
        <w:rPr>
          <w:rStyle w:val="Emphasis"/>
          <w:rFonts w:asciiTheme="majorHAnsi" w:hAnsiTheme="majorHAnsi"/>
          <w:i w:val="0"/>
        </w:rPr>
        <w:t xml:space="preserve">. </w:t>
      </w:r>
      <w:r w:rsidRPr="007373C0">
        <w:rPr>
          <w:rStyle w:val="Emphasis"/>
          <w:rFonts w:asciiTheme="majorHAnsi" w:hAnsiTheme="majorHAnsi"/>
          <w:i w:val="0"/>
          <w:lang w:val="sr-Cyrl-CS"/>
        </w:rPr>
        <w:t>године</w:t>
      </w:r>
    </w:p>
    <w:p w14:paraId="7D364FA3" w14:textId="77777777" w:rsidR="00294507" w:rsidRPr="002B1865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279A103C" w14:textId="505B2A05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основу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члана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91.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Закона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о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јавним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набавкама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(''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Сл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гласник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РС''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бр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2B1865">
        <w:rPr>
          <w:rFonts w:asciiTheme="majorHAnsi" w:hAnsiTheme="majorHAnsi"/>
          <w:color w:val="000000" w:themeColor="text1"/>
        </w:rPr>
        <w:t>91/201</w:t>
      </w:r>
      <w:r w:rsidR="00E825BE">
        <w:rPr>
          <w:rFonts w:asciiTheme="majorHAnsi" w:hAnsiTheme="majorHAnsi"/>
          <w:color w:val="000000" w:themeColor="text1"/>
        </w:rPr>
        <w:t xml:space="preserve">9 </w:t>
      </w:r>
      <w:r w:rsidR="00E825BE">
        <w:rPr>
          <w:rFonts w:asciiTheme="majorHAnsi" w:hAnsiTheme="majorHAnsi"/>
          <w:color w:val="000000" w:themeColor="text1"/>
          <w:lang w:val="sr-Cyrl-RS"/>
        </w:rPr>
        <w:t>и 92/2023</w:t>
      </w: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),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в.д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директора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Центра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доноси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следећу</w:t>
      </w:r>
      <w:proofErr w:type="spellEnd"/>
    </w:p>
    <w:p w14:paraId="5C6D968D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</w:rPr>
      </w:pPr>
    </w:p>
    <w:p w14:paraId="7335875F" w14:textId="77777777" w:rsidR="00294507" w:rsidRPr="002B1865" w:rsidRDefault="00294507" w:rsidP="00294507">
      <w:pPr>
        <w:jc w:val="center"/>
        <w:rPr>
          <w:rStyle w:val="Emphasis"/>
          <w:rFonts w:asciiTheme="majorHAnsi" w:hAnsiTheme="majorHAnsi"/>
          <w:b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b/>
          <w:i w:val="0"/>
          <w:color w:val="000000" w:themeColor="text1"/>
        </w:rPr>
        <w:t>О Д Л У К У</w:t>
      </w:r>
    </w:p>
    <w:p w14:paraId="679733C8" w14:textId="77777777" w:rsidR="00294507" w:rsidRPr="002B1865" w:rsidRDefault="00294507" w:rsidP="00294507">
      <w:pPr>
        <w:jc w:val="center"/>
        <w:rPr>
          <w:rStyle w:val="Emphasis"/>
          <w:rFonts w:asciiTheme="majorHAnsi" w:hAnsiTheme="majorHAnsi"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О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спровођењу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поступка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у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отвореном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поступку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</w:p>
    <w:p w14:paraId="2EAA6BA1" w14:textId="77777777" w:rsidR="00294507" w:rsidRPr="002B1865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5AEFCF83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СПРОВОДИ СЕ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поступак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јавне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 </w:t>
      </w:r>
      <w:proofErr w:type="spellStart"/>
      <w:r w:rsidR="002B1865" w:rsidRPr="002B1865">
        <w:rPr>
          <w:rStyle w:val="Emphasis"/>
          <w:rFonts w:asciiTheme="majorHAnsi" w:hAnsiTheme="majorHAnsi"/>
          <w:i w:val="0"/>
          <w:color w:val="000000" w:themeColor="text1"/>
        </w:rPr>
        <w:t>добара</w:t>
      </w:r>
      <w:proofErr w:type="spellEnd"/>
    </w:p>
    <w:p w14:paraId="2EC752F0" w14:textId="61677E44" w:rsidR="00294507" w:rsidRDefault="00294507" w:rsidP="00A93C65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Предмет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набавке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 w:rsidRPr="002B1865">
        <w:rPr>
          <w:rStyle w:val="Emphasis"/>
          <w:rFonts w:asciiTheme="majorHAnsi" w:hAnsiTheme="majorHAnsi"/>
          <w:b/>
          <w:i w:val="0"/>
          <w:color w:val="000000" w:themeColor="text1"/>
          <w:lang w:val="sr-Latn-CS"/>
        </w:rPr>
        <w:t>Н</w:t>
      </w:r>
      <w:r w:rsidR="002B1865" w:rsidRPr="002B1865">
        <w:rPr>
          <w:rStyle w:val="Emphasis"/>
          <w:rFonts w:asciiTheme="majorHAnsi" w:hAnsiTheme="majorHAnsi"/>
          <w:b/>
          <w:i w:val="0"/>
          <w:color w:val="000000" w:themeColor="text1"/>
          <w:lang w:val="sr-Cyrl-CS"/>
        </w:rPr>
        <w:t xml:space="preserve">абавка </w:t>
      </w:r>
      <w:proofErr w:type="spellStart"/>
      <w:r w:rsidR="002B1865" w:rsidRPr="002B1865">
        <w:rPr>
          <w:rStyle w:val="Emphasis"/>
          <w:rFonts w:asciiTheme="majorHAnsi" w:hAnsiTheme="majorHAnsi"/>
          <w:b/>
          <w:i w:val="0"/>
          <w:color w:val="000000" w:themeColor="text1"/>
        </w:rPr>
        <w:t>добара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 xml:space="preserve">- </w:t>
      </w:r>
      <w:r w:rsidR="00A93C65" w:rsidRPr="00A93C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Набавка лож уља и мазута за потребе Центра за заштиту одојчади, деце и омладине, Београд.</w:t>
      </w:r>
    </w:p>
    <w:p w14:paraId="3D5CF5D0" w14:textId="77777777" w:rsidR="003F090B" w:rsidRDefault="003F090B" w:rsidP="00A93C65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41A5E943" w14:textId="66BCF9F5" w:rsidR="003F090B" w:rsidRPr="003F090B" w:rsidRDefault="003F090B" w:rsidP="003F090B">
      <w:pPr>
        <w:jc w:val="both"/>
        <w:rPr>
          <w:rStyle w:val="Emphasis"/>
          <w:i w:val="0"/>
          <w:iCs w:val="0"/>
          <w:color w:val="000000"/>
          <w:lang w:val="sr-Cyrl-RS"/>
        </w:rPr>
      </w:pPr>
      <w:r w:rsidRPr="003F090B">
        <w:rPr>
          <w:rStyle w:val="Emphasis"/>
          <w:i w:val="0"/>
          <w:iCs w:val="0"/>
          <w:color w:val="000000"/>
          <w:lang w:val="sr-Cyrl-RS"/>
        </w:rPr>
        <w:t xml:space="preserve">Набавка се спороводи ради набавке </w:t>
      </w:r>
      <w:r>
        <w:rPr>
          <w:rStyle w:val="Emphasis"/>
          <w:i w:val="0"/>
          <w:iCs w:val="0"/>
          <w:color w:val="000000"/>
          <w:lang w:val="sr-Cyrl-RS"/>
        </w:rPr>
        <w:t xml:space="preserve">лож уља и </w:t>
      </w:r>
      <w:r w:rsidRPr="003F090B">
        <w:rPr>
          <w:rStyle w:val="Emphasis"/>
          <w:i w:val="0"/>
          <w:iCs w:val="0"/>
          <w:color w:val="000000"/>
          <w:lang w:val="sr-Cyrl-RS"/>
        </w:rPr>
        <w:t xml:space="preserve">мазута за потребе Центра, </w:t>
      </w:r>
      <w:r>
        <w:rPr>
          <w:rStyle w:val="Emphasis"/>
          <w:i w:val="0"/>
          <w:iCs w:val="0"/>
          <w:color w:val="000000"/>
          <w:lang w:val="sr-Cyrl-RS"/>
        </w:rPr>
        <w:t xml:space="preserve">сходно члану 52 став 6. а у вези става 3 тачка 2. Закона о јавним набавкама, </w:t>
      </w:r>
      <w:r w:rsidRPr="003F090B">
        <w:rPr>
          <w:rStyle w:val="Emphasis"/>
          <w:i w:val="0"/>
          <w:iCs w:val="0"/>
          <w:color w:val="000000"/>
          <w:lang w:val="sr-Cyrl-RS"/>
        </w:rPr>
        <w:t>имајући у виду да је претходно закључен споразумни раскид уговора о јавној набавци добара- лож уља и мазута</w:t>
      </w:r>
      <w:r>
        <w:rPr>
          <w:rStyle w:val="Emphasis"/>
          <w:i w:val="0"/>
          <w:iCs w:val="0"/>
          <w:color w:val="000000"/>
          <w:lang w:val="sr-Cyrl-RS"/>
        </w:rPr>
        <w:t>, те због потребе и природе делатности установе Наручилац мора да поступа хитно.</w:t>
      </w:r>
    </w:p>
    <w:p w14:paraId="45CDAD6E" w14:textId="77777777" w:rsidR="00A93C65" w:rsidRPr="002B1865" w:rsidRDefault="00A93C65" w:rsidP="00A93C65">
      <w:pPr>
        <w:jc w:val="both"/>
        <w:rPr>
          <w:rFonts w:asciiTheme="majorHAnsi" w:hAnsiTheme="majorHAnsi"/>
          <w:color w:val="000000" w:themeColor="text1"/>
          <w:lang w:val="sr-Latn-CS"/>
        </w:rPr>
      </w:pPr>
    </w:p>
    <w:p w14:paraId="2FC59B07" w14:textId="7BB7F158" w:rsidR="00294507" w:rsidRPr="002B1865" w:rsidRDefault="00294507" w:rsidP="00294507">
      <w:pPr>
        <w:rPr>
          <w:rFonts w:asciiTheme="majorHAnsi" w:hAnsiTheme="majorHAnsi"/>
          <w:iCs/>
          <w:color w:val="000000" w:themeColor="text1"/>
          <w:lang w:val="sr-Cyrl-CS"/>
        </w:rPr>
      </w:pPr>
      <w:proofErr w:type="spellStart"/>
      <w:r w:rsidRPr="002B1865">
        <w:rPr>
          <w:rFonts w:asciiTheme="majorHAnsi" w:hAnsiTheme="majorHAnsi"/>
          <w:iCs/>
          <w:color w:val="000000" w:themeColor="text1"/>
        </w:rPr>
        <w:t>Процењена</w:t>
      </w:r>
      <w:proofErr w:type="spellEnd"/>
      <w:r w:rsidRPr="002B1865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2B1865">
        <w:rPr>
          <w:rFonts w:asciiTheme="majorHAnsi" w:hAnsiTheme="majorHAnsi"/>
          <w:iCs/>
          <w:color w:val="000000" w:themeColor="text1"/>
        </w:rPr>
        <w:t>вредност</w:t>
      </w:r>
      <w:proofErr w:type="spellEnd"/>
      <w:r w:rsidRPr="002B1865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2B1865">
        <w:rPr>
          <w:rFonts w:asciiTheme="majorHAnsi" w:hAnsiTheme="majorHAnsi"/>
          <w:iCs/>
          <w:color w:val="000000" w:themeColor="text1"/>
        </w:rPr>
        <w:t>јавне</w:t>
      </w:r>
      <w:proofErr w:type="spellEnd"/>
      <w:r w:rsidRPr="002B1865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2B1865">
        <w:rPr>
          <w:rFonts w:asciiTheme="majorHAnsi" w:hAnsiTheme="majorHAnsi"/>
          <w:iCs/>
          <w:color w:val="000000" w:themeColor="text1"/>
        </w:rPr>
        <w:t>набавке</w:t>
      </w:r>
      <w:proofErr w:type="spellEnd"/>
      <w:r w:rsidRPr="002B1865">
        <w:rPr>
          <w:rFonts w:asciiTheme="majorHAnsi" w:hAnsiTheme="majorHAnsi"/>
          <w:iCs/>
          <w:color w:val="000000" w:themeColor="text1"/>
          <w:lang w:val="sr-Cyrl-CS"/>
        </w:rPr>
        <w:t xml:space="preserve"> </w:t>
      </w:r>
      <w:proofErr w:type="spellStart"/>
      <w:r w:rsidR="002B1865" w:rsidRPr="002B1865">
        <w:rPr>
          <w:rFonts w:asciiTheme="majorHAnsi" w:hAnsiTheme="majorHAnsi"/>
          <w:iCs/>
          <w:color w:val="000000" w:themeColor="text1"/>
        </w:rPr>
        <w:t>износи</w:t>
      </w:r>
      <w:proofErr w:type="spellEnd"/>
      <w:r w:rsidR="002B1865" w:rsidRPr="002B1865">
        <w:rPr>
          <w:rFonts w:asciiTheme="majorHAnsi" w:hAnsiTheme="majorHAnsi"/>
          <w:iCs/>
          <w:color w:val="000000" w:themeColor="text1"/>
        </w:rPr>
        <w:t xml:space="preserve"> </w:t>
      </w:r>
      <w:r w:rsidRPr="002B1865">
        <w:rPr>
          <w:rFonts w:asciiTheme="majorHAnsi" w:hAnsiTheme="majorHAnsi"/>
          <w:iCs/>
          <w:color w:val="000000" w:themeColor="text1"/>
          <w:lang w:val="sr-Cyrl-CS"/>
        </w:rPr>
        <w:t xml:space="preserve"> </w:t>
      </w:r>
      <w:r w:rsidR="005D7EF0">
        <w:rPr>
          <w:rFonts w:asciiTheme="majorHAnsi" w:hAnsiTheme="majorHAnsi"/>
          <w:iCs/>
          <w:color w:val="000000" w:themeColor="text1"/>
          <w:lang w:val="sr-Cyrl-CS"/>
        </w:rPr>
        <w:t>1</w:t>
      </w:r>
      <w:r w:rsidR="00D650F4">
        <w:rPr>
          <w:rFonts w:asciiTheme="majorHAnsi" w:hAnsiTheme="majorHAnsi"/>
          <w:iCs/>
          <w:color w:val="000000" w:themeColor="text1"/>
          <w:lang w:val="sr-Cyrl-RS"/>
        </w:rPr>
        <w:t>0</w:t>
      </w:r>
      <w:r w:rsidRPr="002B1865">
        <w:rPr>
          <w:rFonts w:asciiTheme="majorHAnsi" w:hAnsiTheme="majorHAnsi"/>
          <w:iCs/>
          <w:color w:val="000000" w:themeColor="text1"/>
          <w:lang w:val="sr-Latn-CS"/>
        </w:rPr>
        <w:t>.</w:t>
      </w:r>
      <w:r w:rsidR="00321EC7">
        <w:rPr>
          <w:rFonts w:asciiTheme="majorHAnsi" w:hAnsiTheme="majorHAnsi"/>
          <w:iCs/>
          <w:color w:val="000000" w:themeColor="text1"/>
        </w:rPr>
        <w:t>083</w:t>
      </w:r>
      <w:r w:rsidR="005D7EF0">
        <w:rPr>
          <w:rFonts w:asciiTheme="majorHAnsi" w:hAnsiTheme="majorHAnsi"/>
          <w:iCs/>
          <w:color w:val="000000" w:themeColor="text1"/>
          <w:lang w:val="sr-Cyrl-CS"/>
        </w:rPr>
        <w:t>.</w:t>
      </w:r>
      <w:r w:rsidR="00D650F4">
        <w:rPr>
          <w:rFonts w:asciiTheme="majorHAnsi" w:hAnsiTheme="majorHAnsi"/>
          <w:iCs/>
          <w:color w:val="000000" w:themeColor="text1"/>
          <w:lang w:val="sr-Cyrl-RS"/>
        </w:rPr>
        <w:t>333</w:t>
      </w:r>
      <w:r w:rsidRPr="002B1865">
        <w:rPr>
          <w:rFonts w:asciiTheme="majorHAnsi" w:hAnsiTheme="majorHAnsi"/>
          <w:iCs/>
          <w:color w:val="000000" w:themeColor="text1"/>
          <w:lang w:val="sr-Cyrl-CS"/>
        </w:rPr>
        <w:t>,</w:t>
      </w:r>
      <w:r w:rsidR="00D650F4">
        <w:rPr>
          <w:rFonts w:asciiTheme="majorHAnsi" w:hAnsiTheme="majorHAnsi"/>
          <w:iCs/>
          <w:color w:val="000000" w:themeColor="text1"/>
          <w:lang w:val="sr-Cyrl-CS"/>
        </w:rPr>
        <w:t>3</w:t>
      </w:r>
      <w:r w:rsidRPr="002B1865">
        <w:rPr>
          <w:rFonts w:asciiTheme="majorHAnsi" w:hAnsiTheme="majorHAnsi"/>
          <w:iCs/>
          <w:color w:val="000000" w:themeColor="text1"/>
          <w:lang w:val="sr-Cyrl-CS"/>
        </w:rPr>
        <w:t>0 динара без ПДВ- а</w:t>
      </w:r>
      <w:r w:rsidRPr="002B1865">
        <w:rPr>
          <w:rFonts w:asciiTheme="majorHAnsi" w:hAnsiTheme="majorHAnsi"/>
          <w:iCs/>
          <w:color w:val="000000" w:themeColor="text1"/>
          <w:lang w:val="sr-Latn-CS"/>
        </w:rPr>
        <w:t xml:space="preserve">, односно </w:t>
      </w:r>
      <w:r w:rsidR="00A93C65">
        <w:rPr>
          <w:rFonts w:asciiTheme="majorHAnsi" w:hAnsiTheme="majorHAnsi"/>
          <w:iCs/>
          <w:color w:val="000000" w:themeColor="text1"/>
        </w:rPr>
        <w:t>1</w:t>
      </w:r>
      <w:r w:rsidR="00D650F4">
        <w:rPr>
          <w:rFonts w:asciiTheme="majorHAnsi" w:hAnsiTheme="majorHAnsi"/>
          <w:iCs/>
          <w:color w:val="000000" w:themeColor="text1"/>
          <w:lang w:val="sr-Cyrl-RS"/>
        </w:rPr>
        <w:t>2</w:t>
      </w:r>
      <w:r w:rsidR="005D7EF0">
        <w:rPr>
          <w:rFonts w:asciiTheme="majorHAnsi" w:hAnsiTheme="majorHAnsi"/>
          <w:iCs/>
          <w:color w:val="000000" w:themeColor="text1"/>
          <w:lang w:val="sr-Cyrl-CS"/>
        </w:rPr>
        <w:t>.</w:t>
      </w:r>
      <w:r w:rsidR="00EF0638">
        <w:rPr>
          <w:rFonts w:asciiTheme="majorHAnsi" w:hAnsiTheme="majorHAnsi"/>
          <w:iCs/>
          <w:color w:val="000000" w:themeColor="text1"/>
        </w:rPr>
        <w:t>1</w:t>
      </w:r>
      <w:r w:rsidRPr="002B1865">
        <w:rPr>
          <w:rFonts w:asciiTheme="majorHAnsi" w:hAnsiTheme="majorHAnsi"/>
          <w:iCs/>
          <w:color w:val="000000" w:themeColor="text1"/>
          <w:lang w:val="sr-Cyrl-CS"/>
        </w:rPr>
        <w:t>00</w:t>
      </w:r>
      <w:r w:rsidR="00931EA7">
        <w:rPr>
          <w:rFonts w:asciiTheme="majorHAnsi" w:hAnsiTheme="majorHAnsi"/>
          <w:iCs/>
          <w:color w:val="000000" w:themeColor="text1"/>
          <w:lang w:val="sr-Latn-RS"/>
        </w:rPr>
        <w:t>.000</w:t>
      </w:r>
      <w:r w:rsidRPr="002B1865">
        <w:rPr>
          <w:rFonts w:asciiTheme="majorHAnsi" w:hAnsiTheme="majorHAnsi"/>
          <w:iCs/>
          <w:color w:val="000000" w:themeColor="text1"/>
          <w:lang w:val="sr-Cyrl-CS"/>
        </w:rPr>
        <w:t>,00 динара са урачунатим ПДВ- ом.</w:t>
      </w:r>
    </w:p>
    <w:p w14:paraId="4AD92D37" w14:textId="77777777" w:rsidR="00294507" w:rsidRDefault="00294507" w:rsidP="00294507">
      <w:pPr>
        <w:rPr>
          <w:rFonts w:asciiTheme="majorHAnsi" w:hAnsiTheme="majorHAnsi"/>
          <w:iCs/>
          <w:color w:val="000000" w:themeColor="text1"/>
        </w:rPr>
      </w:pPr>
    </w:p>
    <w:p w14:paraId="25E6B98E" w14:textId="773DD3D9" w:rsidR="0019769E" w:rsidRDefault="0019769E" w:rsidP="00294507">
      <w:pPr>
        <w:rPr>
          <w:rFonts w:asciiTheme="majorHAnsi" w:hAnsiTheme="majorHAnsi"/>
          <w:iCs/>
          <w:color w:val="000000" w:themeColor="text1"/>
        </w:rPr>
      </w:pPr>
      <w:r w:rsidRPr="00D748AF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D748AF">
        <w:rPr>
          <w:rFonts w:ascii="Cambria" w:hAnsi="Cambria"/>
          <w:shd w:val="clear" w:color="auto" w:fill="FFFFFF"/>
        </w:rPr>
        <w:t>јединственог</w:t>
      </w:r>
      <w:proofErr w:type="spellEnd"/>
      <w:r w:rsidRPr="00D748AF">
        <w:rPr>
          <w:rFonts w:ascii="Cambria" w:hAnsi="Cambria"/>
          <w:shd w:val="clear" w:color="auto" w:fill="FFFFFF"/>
        </w:rPr>
        <w:t xml:space="preserve"> </w:t>
      </w:r>
      <w:proofErr w:type="spellStart"/>
      <w:r w:rsidRPr="00D748AF">
        <w:rPr>
          <w:rFonts w:ascii="Cambria" w:hAnsi="Cambria"/>
          <w:shd w:val="clear" w:color="auto" w:fill="FFFFFF"/>
        </w:rPr>
        <w:t>речника</w:t>
      </w:r>
      <w:proofErr w:type="spellEnd"/>
      <w:r w:rsidRPr="00D748AF">
        <w:rPr>
          <w:rFonts w:ascii="Cambria" w:hAnsi="Cambria"/>
          <w:shd w:val="clear" w:color="auto" w:fill="FFFFFF"/>
        </w:rPr>
        <w:t xml:space="preserve"> </w:t>
      </w:r>
      <w:proofErr w:type="spellStart"/>
      <w:r w:rsidRPr="00D748AF">
        <w:rPr>
          <w:rFonts w:ascii="Cambria" w:hAnsi="Cambria"/>
          <w:shd w:val="clear" w:color="auto" w:fill="FFFFFF"/>
        </w:rPr>
        <w:t>набавке</w:t>
      </w:r>
      <w:proofErr w:type="spellEnd"/>
      <w:r w:rsidRPr="00D748AF">
        <w:rPr>
          <w:rFonts w:ascii="Cambria" w:hAnsi="Cambria"/>
          <w:shd w:val="clear" w:color="auto" w:fill="FFFFFF"/>
        </w:rPr>
        <w:t xml:space="preserve"> СРV</w:t>
      </w:r>
      <w:r w:rsidRPr="00D748AF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19769E">
        <w:rPr>
          <w:rFonts w:asciiTheme="majorHAnsi" w:hAnsiTheme="majorHAnsi"/>
          <w:iCs/>
          <w:color w:val="000000" w:themeColor="text1"/>
        </w:rPr>
        <w:t xml:space="preserve">09135000 -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Уља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за</w:t>
      </w:r>
      <w:proofErr w:type="spellEnd"/>
      <w:r w:rsidRPr="0019769E">
        <w:rPr>
          <w:rFonts w:asciiTheme="majorHAnsi" w:hAnsiTheme="majorHAnsi"/>
          <w:iCs/>
          <w:color w:val="000000" w:themeColor="text1"/>
        </w:rPr>
        <w:t xml:space="preserve"> </w:t>
      </w:r>
      <w:proofErr w:type="spellStart"/>
      <w:r w:rsidRPr="0019769E">
        <w:rPr>
          <w:rFonts w:asciiTheme="majorHAnsi" w:hAnsiTheme="majorHAnsi"/>
          <w:iCs/>
          <w:color w:val="000000" w:themeColor="text1"/>
        </w:rPr>
        <w:t>ложење</w:t>
      </w:r>
      <w:proofErr w:type="spellEnd"/>
    </w:p>
    <w:p w14:paraId="37E28C73" w14:textId="77777777" w:rsidR="0019769E" w:rsidRPr="002B1865" w:rsidRDefault="0019769E" w:rsidP="00294507">
      <w:pPr>
        <w:rPr>
          <w:rFonts w:asciiTheme="majorHAnsi" w:hAnsiTheme="majorHAnsi"/>
          <w:iCs/>
          <w:color w:val="000000" w:themeColor="text1"/>
        </w:rPr>
      </w:pPr>
    </w:p>
    <w:p w14:paraId="08A87060" w14:textId="77777777" w:rsidR="00294507" w:rsidRPr="002B1865" w:rsidRDefault="00294507" w:rsidP="00294507">
      <w:pPr>
        <w:jc w:val="both"/>
        <w:rPr>
          <w:rFonts w:asciiTheme="majorHAnsi" w:hAnsiTheme="majorHAnsi"/>
          <w:b/>
          <w:bCs/>
          <w:iCs/>
          <w:color w:val="000000" w:themeColor="text1"/>
          <w:lang w:val="sr-Cyrl-CS"/>
        </w:rPr>
      </w:pPr>
      <w:r w:rsidRPr="002B1865">
        <w:rPr>
          <w:rFonts w:asciiTheme="majorHAnsi" w:hAnsiTheme="majorHAnsi"/>
          <w:color w:val="000000" w:themeColor="text1"/>
          <w:lang w:val="sr-Cyrl-CS"/>
        </w:rPr>
        <w:t xml:space="preserve">- Финансијски конто: </w:t>
      </w:r>
      <w:r w:rsidR="004925BF">
        <w:rPr>
          <w:rFonts w:asciiTheme="majorHAnsi" w:hAnsiTheme="majorHAnsi"/>
          <w:color w:val="000000" w:themeColor="text1"/>
          <w:lang w:val="sr-Cyrl-CS"/>
        </w:rPr>
        <w:t>421224</w:t>
      </w:r>
    </w:p>
    <w:p w14:paraId="40EBBABD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2E67B06A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Критеријум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оцењивање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понуда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је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економски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најповољнија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понуда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која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се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одређује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на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основу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следећих</w:t>
      </w:r>
      <w:proofErr w:type="spellEnd"/>
      <w:r w:rsidRPr="002B1865">
        <w:rPr>
          <w:rFonts w:asciiTheme="majorHAnsi" w:hAnsiTheme="majorHAnsi"/>
          <w:color w:val="000000" w:themeColor="text1"/>
          <w:shd w:val="clear" w:color="auto" w:fill="FFFFFF"/>
        </w:rPr>
        <w:t xml:space="preserve"> </w:t>
      </w:r>
      <w:proofErr w:type="spellStart"/>
      <w:r w:rsidRPr="002B1865">
        <w:rPr>
          <w:rFonts w:asciiTheme="majorHAnsi" w:hAnsiTheme="majorHAnsi"/>
          <w:color w:val="000000" w:themeColor="text1"/>
          <w:shd w:val="clear" w:color="auto" w:fill="FFFFFF"/>
        </w:rPr>
        <w:t>критеријума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-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Цена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.</w:t>
      </w:r>
    </w:p>
    <w:p w14:paraId="5AE79E7C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</w:p>
    <w:p w14:paraId="02B7DBEF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Комисију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за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наведену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набавку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чине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:</w:t>
      </w:r>
    </w:p>
    <w:p w14:paraId="627D0DFA" w14:textId="77777777" w:rsidR="00294507" w:rsidRPr="005D7EF0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1. </w:t>
      </w:r>
      <w:proofErr w:type="spellStart"/>
      <w:r w:rsidR="005D7EF0">
        <w:rPr>
          <w:rStyle w:val="Emphasis"/>
          <w:rFonts w:asciiTheme="majorHAnsi" w:hAnsiTheme="majorHAnsi"/>
          <w:i w:val="0"/>
          <w:color w:val="000000" w:themeColor="text1"/>
        </w:rPr>
        <w:t>Миодраг</w:t>
      </w:r>
      <w:proofErr w:type="spellEnd"/>
      <w:r w:rsidR="005D7EF0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5D7EF0">
        <w:rPr>
          <w:rStyle w:val="Emphasis"/>
          <w:rFonts w:asciiTheme="majorHAnsi" w:hAnsiTheme="majorHAnsi"/>
          <w:i w:val="0"/>
          <w:color w:val="000000" w:themeColor="text1"/>
        </w:rPr>
        <w:t>Милошевић</w:t>
      </w:r>
      <w:proofErr w:type="spellEnd"/>
    </w:p>
    <w:p w14:paraId="728E2BD4" w14:textId="77777777" w:rsidR="00294507" w:rsidRPr="005D7EF0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2</w:t>
      </w: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="005D7EF0">
        <w:rPr>
          <w:rStyle w:val="Emphasis"/>
          <w:rFonts w:asciiTheme="majorHAnsi" w:hAnsiTheme="majorHAnsi"/>
          <w:i w:val="0"/>
          <w:color w:val="000000" w:themeColor="text1"/>
        </w:rPr>
        <w:t>Милош</w:t>
      </w:r>
      <w:proofErr w:type="spellEnd"/>
      <w:r w:rsidR="005D7EF0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="005D7EF0">
        <w:rPr>
          <w:rStyle w:val="Emphasis"/>
          <w:rFonts w:asciiTheme="majorHAnsi" w:hAnsiTheme="majorHAnsi"/>
          <w:i w:val="0"/>
          <w:color w:val="000000" w:themeColor="text1"/>
        </w:rPr>
        <w:t>Станковић</w:t>
      </w:r>
      <w:proofErr w:type="spellEnd"/>
    </w:p>
    <w:p w14:paraId="53344619" w14:textId="77777777" w:rsidR="00294507" w:rsidRPr="002B1865" w:rsidRDefault="00294507" w:rsidP="00294507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3</w:t>
      </w: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Pr="002B1865">
        <w:rPr>
          <w:rStyle w:val="Emphasis"/>
          <w:rFonts w:asciiTheme="majorHAnsi" w:hAnsiTheme="majorHAnsi"/>
          <w:i w:val="0"/>
          <w:color w:val="000000" w:themeColor="text1"/>
          <w:lang w:val="sr-Latn-CS"/>
        </w:rPr>
        <w:t>Милутин Павловић</w:t>
      </w:r>
    </w:p>
    <w:p w14:paraId="1771FE15" w14:textId="0B26AEAC" w:rsidR="00294507" w:rsidRPr="00A93C65" w:rsidRDefault="00294507" w:rsidP="00294507">
      <w:pPr>
        <w:jc w:val="both"/>
        <w:rPr>
          <w:rStyle w:val="Emphasis"/>
          <w:rFonts w:asciiTheme="majorHAnsi" w:hAnsiTheme="majorHAnsi"/>
          <w:b/>
          <w:i w:val="0"/>
          <w:color w:val="000000" w:themeColor="text1"/>
          <w:lang w:val="sr-Cyrl-RS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4</w:t>
      </w: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r w:rsidR="00A93C65"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Стефан Јевтић</w:t>
      </w:r>
    </w:p>
    <w:p w14:paraId="0B2D2CAC" w14:textId="77777777" w:rsidR="00294507" w:rsidRPr="005D7EF0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5</w:t>
      </w:r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.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Ивана</w:t>
      </w:r>
      <w:proofErr w:type="spellEnd"/>
      <w:r w:rsidRPr="002B1865">
        <w:rPr>
          <w:rStyle w:val="Emphasis"/>
          <w:rFonts w:asciiTheme="majorHAnsi" w:hAnsiTheme="majorHAnsi"/>
          <w:i w:val="0"/>
          <w:color w:val="000000" w:themeColor="text1"/>
        </w:rPr>
        <w:t xml:space="preserve"> </w:t>
      </w:r>
      <w:proofErr w:type="spellStart"/>
      <w:r w:rsidRPr="002B1865">
        <w:rPr>
          <w:rStyle w:val="Emphasis"/>
          <w:rFonts w:asciiTheme="majorHAnsi" w:hAnsiTheme="majorHAnsi"/>
          <w:i w:val="0"/>
          <w:color w:val="000000" w:themeColor="text1"/>
        </w:rPr>
        <w:t>Радуловић</w:t>
      </w:r>
      <w:proofErr w:type="spellEnd"/>
      <w:r w:rsidR="005D7EF0">
        <w:rPr>
          <w:rStyle w:val="Emphasis"/>
          <w:rFonts w:asciiTheme="majorHAnsi" w:hAnsiTheme="majorHAnsi"/>
          <w:i w:val="0"/>
          <w:color w:val="000000" w:themeColor="text1"/>
        </w:rPr>
        <w:t xml:space="preserve">- </w:t>
      </w:r>
      <w:proofErr w:type="spellStart"/>
      <w:r w:rsidR="005D7EF0">
        <w:rPr>
          <w:rStyle w:val="Emphasis"/>
          <w:rFonts w:asciiTheme="majorHAnsi" w:hAnsiTheme="majorHAnsi"/>
          <w:i w:val="0"/>
          <w:color w:val="000000" w:themeColor="text1"/>
        </w:rPr>
        <w:t>Ђурђевић</w:t>
      </w:r>
      <w:proofErr w:type="spellEnd"/>
    </w:p>
    <w:p w14:paraId="5F176912" w14:textId="77777777" w:rsidR="00294507" w:rsidRPr="002B1865" w:rsidRDefault="00294507" w:rsidP="00294507">
      <w:pPr>
        <w:rPr>
          <w:rStyle w:val="Emphasis"/>
          <w:rFonts w:asciiTheme="majorHAnsi" w:hAnsiTheme="majorHAnsi"/>
          <w:i w:val="0"/>
          <w:color w:val="000000" w:themeColor="text1"/>
        </w:rPr>
      </w:pPr>
    </w:p>
    <w:p w14:paraId="2026C649" w14:textId="35969438" w:rsidR="00FB5BAD" w:rsidRDefault="00294507" w:rsidP="00FB5BAD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5D7EF0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дојчади, деце и омладине за 202</w:t>
      </w:r>
      <w:r w:rsidR="00437F95">
        <w:rPr>
          <w:rStyle w:val="Emphasis"/>
          <w:rFonts w:asciiTheme="majorHAnsi" w:hAnsiTheme="majorHAnsi"/>
          <w:i w:val="0"/>
          <w:color w:val="000000" w:themeColor="text1"/>
        </w:rPr>
        <w:t>5</w:t>
      </w:r>
      <w:r w:rsidRPr="002B1865"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>. годину.</w:t>
      </w:r>
    </w:p>
    <w:p w14:paraId="0A91A3D5" w14:textId="77777777" w:rsidR="00FB5BAD" w:rsidRDefault="00FB5BAD" w:rsidP="00FB5BAD">
      <w:pPr>
        <w:jc w:val="both"/>
        <w:rPr>
          <w:rStyle w:val="Emphasis"/>
          <w:rFonts w:asciiTheme="majorHAnsi" w:hAnsiTheme="majorHAnsi"/>
          <w:i w:val="0"/>
          <w:color w:val="000000" w:themeColor="text1"/>
          <w:lang w:val="sr-Cyrl-CS"/>
        </w:rPr>
      </w:pPr>
    </w:p>
    <w:p w14:paraId="756F1EE8" w14:textId="60A9036E" w:rsidR="00294507" w:rsidRPr="00294507" w:rsidRDefault="00FB5BAD" w:rsidP="007373C0">
      <w:pPr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  <w:r>
        <w:rPr>
          <w:rStyle w:val="Emphasis"/>
          <w:rFonts w:asciiTheme="majorHAnsi" w:hAnsiTheme="majorHAnsi"/>
          <w:i w:val="0"/>
          <w:color w:val="000000" w:themeColor="text1"/>
          <w:lang w:val="sr-Cyrl-CS"/>
        </w:rPr>
        <w:tab/>
      </w:r>
    </w:p>
    <w:p w14:paraId="2C4CBBA8" w14:textId="77777777" w:rsidR="00221B9D" w:rsidRPr="00156B20" w:rsidRDefault="00294507" w:rsidP="00221B9D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r w:rsidRPr="00294507">
        <w:rPr>
          <w:color w:val="000000" w:themeColor="text1"/>
          <w:lang w:val="sr-Cyrl-CS"/>
        </w:rPr>
        <w:tab/>
      </w:r>
      <w:proofErr w:type="spellStart"/>
      <w:r w:rsidR="00221B9D" w:rsidRPr="00156B20">
        <w:rPr>
          <w:rStyle w:val="Emphasis"/>
          <w:rFonts w:ascii="Cambria" w:hAnsi="Cambria"/>
          <w:i w:val="0"/>
          <w:color w:val="000000"/>
        </w:rPr>
        <w:t>в.д</w:t>
      </w:r>
      <w:proofErr w:type="spellEnd"/>
      <w:r w:rsidR="00221B9D" w:rsidRPr="00156B20">
        <w:rPr>
          <w:rStyle w:val="Emphasis"/>
          <w:rFonts w:ascii="Cambria" w:hAnsi="Cambria"/>
          <w:i w:val="0"/>
          <w:color w:val="000000"/>
        </w:rPr>
        <w:t>. ДИРЕКТОРА ЦЕНТРА</w:t>
      </w:r>
    </w:p>
    <w:p w14:paraId="16C7ECBB" w14:textId="77777777" w:rsidR="00221B9D" w:rsidRPr="00156B20" w:rsidRDefault="00221B9D" w:rsidP="00221B9D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ED18D77" w14:textId="77777777" w:rsidR="00221B9D" w:rsidRPr="00156B20" w:rsidRDefault="00221B9D" w:rsidP="00221B9D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_______</w:t>
      </w:r>
      <w:r w:rsidRPr="00156B20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3019C06" w14:textId="5931D86A" w:rsidR="00294507" w:rsidRPr="00294507" w:rsidRDefault="00221B9D" w:rsidP="00221B9D">
      <w:pPr>
        <w:rPr>
          <w:color w:val="000000" w:themeColor="text1"/>
        </w:rPr>
      </w:pP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  <w:lang w:val="sr-Cyrl-RS"/>
        </w:rPr>
        <w:t xml:space="preserve">             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156B20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p w14:paraId="26C946CF" w14:textId="07E38B55" w:rsidR="007373C0" w:rsidRPr="00156B20" w:rsidRDefault="007373C0" w:rsidP="007373C0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</w:t>
      </w:r>
    </w:p>
    <w:p w14:paraId="12AE4A32" w14:textId="77777777" w:rsidR="007373C0" w:rsidRDefault="007373C0" w:rsidP="007373C0">
      <w:pPr>
        <w:jc w:val="center"/>
      </w:pP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  <w:r>
        <w:rPr>
          <w:rStyle w:val="Emphasis"/>
          <w:rFonts w:ascii="Cambria" w:hAnsi="Cambria"/>
          <w:i w:val="0"/>
          <w:color w:val="000000"/>
        </w:rPr>
        <w:tab/>
      </w:r>
    </w:p>
    <w:p w14:paraId="2FCB61D4" w14:textId="77777777" w:rsidR="00294507" w:rsidRPr="00294507" w:rsidRDefault="00294507" w:rsidP="00294507">
      <w:pPr>
        <w:spacing w:after="200" w:line="276" w:lineRule="auto"/>
        <w:jc w:val="center"/>
        <w:rPr>
          <w:rFonts w:eastAsia="Calibri"/>
          <w:color w:val="000000" w:themeColor="text1"/>
          <w:u w:val="single"/>
        </w:rPr>
      </w:pPr>
    </w:p>
    <w:p w14:paraId="2874DF14" w14:textId="77777777" w:rsidR="00FD78E0" w:rsidRPr="00294507" w:rsidRDefault="00FD78E0" w:rsidP="00FD78E0">
      <w:pPr>
        <w:jc w:val="center"/>
        <w:rPr>
          <w:b/>
          <w:color w:val="000000" w:themeColor="text1"/>
          <w:lang w:val="sr-Latn-CS"/>
        </w:rPr>
      </w:pPr>
    </w:p>
    <w:sectPr w:rsidR="00FD78E0" w:rsidRPr="00294507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6FCC" w14:textId="77777777" w:rsidR="001750EF" w:rsidRDefault="001750EF">
      <w:r>
        <w:separator/>
      </w:r>
    </w:p>
  </w:endnote>
  <w:endnote w:type="continuationSeparator" w:id="0">
    <w:p w14:paraId="0E5BA9B7" w14:textId="77777777" w:rsidR="001750EF" w:rsidRDefault="001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96F" w14:textId="77777777" w:rsidR="001750EF" w:rsidRDefault="001750EF">
      <w:r>
        <w:separator/>
      </w:r>
    </w:p>
  </w:footnote>
  <w:footnote w:type="continuationSeparator" w:id="0">
    <w:p w14:paraId="5FA65AF6" w14:textId="77777777" w:rsidR="001750EF" w:rsidRDefault="0017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9DA8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204315F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8AF234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53C6E32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006622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FEF9DF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68B46D4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828D46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16A809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DD4DC2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1E89C75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FCA6DA2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07AD0D26" wp14:editId="14DE1E4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5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7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504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43401">
    <w:abstractNumId w:val="39"/>
  </w:num>
  <w:num w:numId="3" w16cid:durableId="517088714">
    <w:abstractNumId w:val="43"/>
  </w:num>
  <w:num w:numId="4" w16cid:durableId="1635331676">
    <w:abstractNumId w:val="25"/>
  </w:num>
  <w:num w:numId="5" w16cid:durableId="773936334">
    <w:abstractNumId w:val="19"/>
  </w:num>
  <w:num w:numId="6" w16cid:durableId="1059355638">
    <w:abstractNumId w:val="37"/>
  </w:num>
  <w:num w:numId="7" w16cid:durableId="1760708999">
    <w:abstractNumId w:val="7"/>
  </w:num>
  <w:num w:numId="8" w16cid:durableId="949776842">
    <w:abstractNumId w:val="16"/>
  </w:num>
  <w:num w:numId="9" w16cid:durableId="1050114352">
    <w:abstractNumId w:val="42"/>
  </w:num>
  <w:num w:numId="10" w16cid:durableId="658578303">
    <w:abstractNumId w:val="17"/>
  </w:num>
  <w:num w:numId="11" w16cid:durableId="1983001186">
    <w:abstractNumId w:val="13"/>
  </w:num>
  <w:num w:numId="12" w16cid:durableId="1118110722">
    <w:abstractNumId w:val="18"/>
  </w:num>
  <w:num w:numId="13" w16cid:durableId="1832484856">
    <w:abstractNumId w:val="28"/>
  </w:num>
  <w:num w:numId="14" w16cid:durableId="1017345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1694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2859236">
    <w:abstractNumId w:val="5"/>
  </w:num>
  <w:num w:numId="17" w16cid:durableId="1952395034">
    <w:abstractNumId w:val="6"/>
  </w:num>
  <w:num w:numId="18" w16cid:durableId="290867023">
    <w:abstractNumId w:val="15"/>
  </w:num>
  <w:num w:numId="19" w16cid:durableId="2147309844">
    <w:abstractNumId w:val="21"/>
  </w:num>
  <w:num w:numId="20" w16cid:durableId="661736677">
    <w:abstractNumId w:val="38"/>
  </w:num>
  <w:num w:numId="21" w16cid:durableId="1559395859">
    <w:abstractNumId w:val="30"/>
  </w:num>
  <w:num w:numId="22" w16cid:durableId="451754052">
    <w:abstractNumId w:val="49"/>
  </w:num>
  <w:num w:numId="23" w16cid:durableId="516116058">
    <w:abstractNumId w:val="33"/>
  </w:num>
  <w:num w:numId="24" w16cid:durableId="1511288872">
    <w:abstractNumId w:val="10"/>
  </w:num>
  <w:num w:numId="25" w16cid:durableId="389502172">
    <w:abstractNumId w:val="47"/>
  </w:num>
  <w:num w:numId="26" w16cid:durableId="1611546940">
    <w:abstractNumId w:val="1"/>
  </w:num>
  <w:num w:numId="27" w16cid:durableId="237793777">
    <w:abstractNumId w:val="32"/>
  </w:num>
  <w:num w:numId="28" w16cid:durableId="1968970920">
    <w:abstractNumId w:val="8"/>
  </w:num>
  <w:num w:numId="29" w16cid:durableId="923341977">
    <w:abstractNumId w:val="23"/>
  </w:num>
  <w:num w:numId="30" w16cid:durableId="1360351036">
    <w:abstractNumId w:val="34"/>
  </w:num>
  <w:num w:numId="31" w16cid:durableId="970399417">
    <w:abstractNumId w:val="31"/>
  </w:num>
  <w:num w:numId="32" w16cid:durableId="294145077">
    <w:abstractNumId w:val="46"/>
  </w:num>
  <w:num w:numId="33" w16cid:durableId="696854562">
    <w:abstractNumId w:val="35"/>
  </w:num>
  <w:num w:numId="34" w16cid:durableId="196938950">
    <w:abstractNumId w:val="48"/>
  </w:num>
  <w:num w:numId="35" w16cid:durableId="1462963866">
    <w:abstractNumId w:val="20"/>
  </w:num>
  <w:num w:numId="36" w16cid:durableId="1060329364">
    <w:abstractNumId w:val="29"/>
  </w:num>
  <w:num w:numId="37" w16cid:durableId="5651902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5421252">
    <w:abstractNumId w:val="41"/>
  </w:num>
  <w:num w:numId="39" w16cid:durableId="1760131714">
    <w:abstractNumId w:val="45"/>
  </w:num>
  <w:num w:numId="40" w16cid:durableId="1895967565">
    <w:abstractNumId w:val="44"/>
  </w:num>
  <w:num w:numId="41" w16cid:durableId="2066830810">
    <w:abstractNumId w:val="11"/>
  </w:num>
  <w:num w:numId="42" w16cid:durableId="684215380">
    <w:abstractNumId w:val="14"/>
  </w:num>
  <w:num w:numId="43" w16cid:durableId="2060279996">
    <w:abstractNumId w:val="4"/>
  </w:num>
  <w:num w:numId="44" w16cid:durableId="751121526">
    <w:abstractNumId w:val="26"/>
  </w:num>
  <w:num w:numId="45" w16cid:durableId="1218860512">
    <w:abstractNumId w:val="36"/>
  </w:num>
  <w:num w:numId="46" w16cid:durableId="117072154">
    <w:abstractNumId w:val="22"/>
  </w:num>
  <w:num w:numId="47" w16cid:durableId="120443865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7282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44743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451746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4A48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27E8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AD4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DEF"/>
    <w:rsid w:val="00122EE2"/>
    <w:rsid w:val="001233C8"/>
    <w:rsid w:val="00123617"/>
    <w:rsid w:val="0012367E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0EF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69E"/>
    <w:rsid w:val="001978CF"/>
    <w:rsid w:val="001A0211"/>
    <w:rsid w:val="001A10FC"/>
    <w:rsid w:val="001A15E5"/>
    <w:rsid w:val="001A1738"/>
    <w:rsid w:val="001A1FE4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243E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1B9D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5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EC7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04BB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090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37F95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2615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453E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1A1"/>
    <w:rsid w:val="00480375"/>
    <w:rsid w:val="00480478"/>
    <w:rsid w:val="00480BB7"/>
    <w:rsid w:val="0048132D"/>
    <w:rsid w:val="0048272B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5BF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AED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1B7B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D7EF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2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A8A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4214"/>
    <w:rsid w:val="006C52DA"/>
    <w:rsid w:val="006C6997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3C0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5927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2AEB"/>
    <w:rsid w:val="007B3227"/>
    <w:rsid w:val="007B322A"/>
    <w:rsid w:val="007B3351"/>
    <w:rsid w:val="007B34E1"/>
    <w:rsid w:val="007B37C3"/>
    <w:rsid w:val="007B4F36"/>
    <w:rsid w:val="007B5493"/>
    <w:rsid w:val="007B5933"/>
    <w:rsid w:val="007B682B"/>
    <w:rsid w:val="007B7CED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B52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2B23"/>
    <w:rsid w:val="00823511"/>
    <w:rsid w:val="00825155"/>
    <w:rsid w:val="008273F7"/>
    <w:rsid w:val="008275AA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0B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1EA7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6723A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97ED8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6C3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2259"/>
    <w:rsid w:val="00A23C13"/>
    <w:rsid w:val="00A24CA3"/>
    <w:rsid w:val="00A25366"/>
    <w:rsid w:val="00A26234"/>
    <w:rsid w:val="00A264DE"/>
    <w:rsid w:val="00A267A8"/>
    <w:rsid w:val="00A315B2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6CA"/>
    <w:rsid w:val="00A60A3E"/>
    <w:rsid w:val="00A617CE"/>
    <w:rsid w:val="00A6460E"/>
    <w:rsid w:val="00A647A4"/>
    <w:rsid w:val="00A65846"/>
    <w:rsid w:val="00A6675C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0DCF"/>
    <w:rsid w:val="00A810AB"/>
    <w:rsid w:val="00A817B9"/>
    <w:rsid w:val="00A820FA"/>
    <w:rsid w:val="00A82823"/>
    <w:rsid w:val="00A82AA7"/>
    <w:rsid w:val="00A83469"/>
    <w:rsid w:val="00A84337"/>
    <w:rsid w:val="00A8496B"/>
    <w:rsid w:val="00A8619F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3C65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000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15E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0FFC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232C"/>
    <w:rsid w:val="00D629D4"/>
    <w:rsid w:val="00D63485"/>
    <w:rsid w:val="00D63D1C"/>
    <w:rsid w:val="00D650F4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B75CE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57ED6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25BE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5AF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638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751"/>
    <w:rsid w:val="00F44EF1"/>
    <w:rsid w:val="00F450AD"/>
    <w:rsid w:val="00F46B11"/>
    <w:rsid w:val="00F47612"/>
    <w:rsid w:val="00F47D5D"/>
    <w:rsid w:val="00F502EC"/>
    <w:rsid w:val="00F50B50"/>
    <w:rsid w:val="00F514DE"/>
    <w:rsid w:val="00F51642"/>
    <w:rsid w:val="00F51CDE"/>
    <w:rsid w:val="00F51D2B"/>
    <w:rsid w:val="00F522FE"/>
    <w:rsid w:val="00F52A00"/>
    <w:rsid w:val="00F53118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BAD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D7B68"/>
  <w15:docId w15:val="{F4FBF465-AB1B-4F65-98C9-4C8B6E3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266F-0598-44F2-AAC3-9B4D019E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17734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1612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933</cp:revision>
  <cp:lastPrinted>2021-04-15T08:09:00Z</cp:lastPrinted>
  <dcterms:created xsi:type="dcterms:W3CDTF">2017-01-23T08:00:00Z</dcterms:created>
  <dcterms:modified xsi:type="dcterms:W3CDTF">2025-02-04T12:42:00Z</dcterms:modified>
</cp:coreProperties>
</file>