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A3B5" w14:textId="34580AFB" w:rsidR="00C24630" w:rsidRPr="00CB5BC6" w:rsidRDefault="00C24630" w:rsidP="00C24630">
      <w:pPr>
        <w:rPr>
          <w:rFonts w:asciiTheme="majorHAnsi" w:hAnsiTheme="majorHAnsi"/>
          <w:lang w:val="sr-Latn-CS"/>
        </w:rPr>
      </w:pPr>
      <w:r w:rsidRPr="00CB5BC6">
        <w:rPr>
          <w:rFonts w:asciiTheme="majorHAnsi" w:hAnsiTheme="majorHAnsi"/>
          <w:lang w:val="sr-Cyrl-CS"/>
        </w:rPr>
        <w:t>Наш бр</w:t>
      </w:r>
      <w:proofErr w:type="spellStart"/>
      <w:r w:rsidRPr="00CB5BC6">
        <w:rPr>
          <w:rFonts w:asciiTheme="majorHAnsi" w:hAnsiTheme="majorHAnsi"/>
        </w:rPr>
        <w:t>oj</w:t>
      </w:r>
      <w:proofErr w:type="spellEnd"/>
      <w:r w:rsidRPr="00CB5BC6">
        <w:rPr>
          <w:rFonts w:asciiTheme="majorHAnsi" w:hAnsiTheme="majorHAnsi"/>
          <w:lang w:val="sr-Cyrl-CS"/>
        </w:rPr>
        <w:t xml:space="preserve">: </w:t>
      </w:r>
      <w:r w:rsidR="00CB5BC6">
        <w:rPr>
          <w:rFonts w:asciiTheme="majorHAnsi" w:eastAsia="Calibri" w:hAnsiTheme="majorHAnsi"/>
          <w:lang w:val="sr-Cyrl-CS"/>
        </w:rPr>
        <w:t>1</w:t>
      </w:r>
      <w:r w:rsidR="0086371B">
        <w:rPr>
          <w:rFonts w:asciiTheme="majorHAnsi" w:eastAsia="Calibri" w:hAnsiTheme="majorHAnsi"/>
          <w:lang w:val="sr-Cyrl-RS"/>
        </w:rPr>
        <w:t>238</w:t>
      </w:r>
      <w:r w:rsidRPr="00CB5BC6">
        <w:rPr>
          <w:rFonts w:asciiTheme="majorHAnsi" w:eastAsia="Calibri" w:hAnsiTheme="majorHAnsi"/>
          <w:lang w:val="sr-Cyrl-CS"/>
        </w:rPr>
        <w:t>/</w:t>
      </w:r>
      <w:r w:rsidRPr="00CB5BC6">
        <w:rPr>
          <w:rFonts w:asciiTheme="majorHAnsi" w:eastAsia="Calibri" w:hAnsiTheme="majorHAnsi"/>
          <w:lang w:val="sr-Latn-CS"/>
        </w:rPr>
        <w:t>3</w:t>
      </w:r>
    </w:p>
    <w:p w14:paraId="74202700" w14:textId="3DC8BF4F" w:rsidR="00C24630" w:rsidRDefault="00C24630" w:rsidP="00C24630">
      <w:pPr>
        <w:rPr>
          <w:rFonts w:asciiTheme="majorHAnsi" w:hAnsiTheme="majorHAnsi"/>
          <w:lang w:val="sr-Cyrl-CS"/>
        </w:rPr>
      </w:pPr>
      <w:r w:rsidRPr="00CB5BC6">
        <w:rPr>
          <w:rFonts w:asciiTheme="majorHAnsi" w:hAnsiTheme="majorHAnsi"/>
          <w:lang w:val="sr-Cyrl-CS"/>
        </w:rPr>
        <w:t>Датум</w:t>
      </w:r>
      <w:r w:rsidRPr="00CB5BC6">
        <w:rPr>
          <w:rFonts w:asciiTheme="majorHAnsi" w:hAnsiTheme="majorHAnsi"/>
        </w:rPr>
        <w:t xml:space="preserve">: </w:t>
      </w:r>
      <w:r w:rsidR="00C52087">
        <w:rPr>
          <w:rFonts w:asciiTheme="majorHAnsi" w:hAnsiTheme="majorHAnsi"/>
          <w:lang w:val="sr-Cyrl-RS"/>
        </w:rPr>
        <w:t>2</w:t>
      </w:r>
      <w:r w:rsidR="0086371B">
        <w:rPr>
          <w:rFonts w:asciiTheme="majorHAnsi" w:hAnsiTheme="majorHAnsi"/>
          <w:lang w:val="sr-Cyrl-RS"/>
        </w:rPr>
        <w:t>8</w:t>
      </w:r>
      <w:r w:rsidRPr="00CB5BC6">
        <w:rPr>
          <w:rFonts w:asciiTheme="majorHAnsi" w:hAnsiTheme="majorHAnsi"/>
        </w:rPr>
        <w:t>.</w:t>
      </w:r>
      <w:r w:rsidRPr="00CB5BC6">
        <w:rPr>
          <w:rFonts w:asciiTheme="majorHAnsi" w:hAnsiTheme="majorHAnsi"/>
          <w:lang w:val="sr-Latn-CS"/>
        </w:rPr>
        <w:t>03</w:t>
      </w:r>
      <w:r w:rsidR="00CB5BC6">
        <w:rPr>
          <w:rFonts w:asciiTheme="majorHAnsi" w:hAnsiTheme="majorHAnsi"/>
        </w:rPr>
        <w:t>.202</w:t>
      </w:r>
      <w:r w:rsidR="0086371B">
        <w:rPr>
          <w:rFonts w:asciiTheme="majorHAnsi" w:hAnsiTheme="majorHAnsi"/>
          <w:lang w:val="sr-Cyrl-RS"/>
        </w:rPr>
        <w:t>5</w:t>
      </w:r>
      <w:r w:rsidRPr="00CB5BC6">
        <w:rPr>
          <w:rFonts w:asciiTheme="majorHAnsi" w:hAnsiTheme="majorHAnsi"/>
        </w:rPr>
        <w:t>.</w:t>
      </w:r>
      <w:r w:rsidRPr="00CB5BC6">
        <w:rPr>
          <w:rFonts w:asciiTheme="majorHAnsi" w:hAnsiTheme="majorHAnsi"/>
          <w:lang w:val="sr-Cyrl-CS"/>
        </w:rPr>
        <w:t xml:space="preserve"> године</w:t>
      </w:r>
    </w:p>
    <w:p w14:paraId="10851973" w14:textId="77777777" w:rsidR="004A6D97" w:rsidRPr="00CB5BC6" w:rsidRDefault="004A6D97" w:rsidP="00C24630">
      <w:pPr>
        <w:rPr>
          <w:rFonts w:asciiTheme="majorHAnsi" w:hAnsiTheme="majorHAnsi"/>
          <w:lang w:val="sr-Cyrl-CS"/>
        </w:rPr>
      </w:pPr>
    </w:p>
    <w:p w14:paraId="5D2DFA5C" w14:textId="7CF38E9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  <w:proofErr w:type="spellStart"/>
      <w:r w:rsidRPr="00CB5BC6">
        <w:rPr>
          <w:rFonts w:asciiTheme="majorHAnsi" w:hAnsiTheme="majorHAnsi"/>
        </w:rPr>
        <w:t>На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основу</w:t>
      </w:r>
      <w:proofErr w:type="spellEnd"/>
      <w:r w:rsidRPr="00CB5BC6">
        <w:rPr>
          <w:rFonts w:asciiTheme="majorHAnsi" w:hAnsiTheme="majorHAnsi"/>
          <w:lang w:val="sr-Cyrl-CS"/>
        </w:rPr>
        <w:t xml:space="preserve"> Одлуке о с</w:t>
      </w:r>
      <w:r w:rsidR="00CB5BC6">
        <w:rPr>
          <w:rFonts w:asciiTheme="majorHAnsi" w:hAnsiTheme="majorHAnsi"/>
          <w:lang w:val="sr-Cyrl-CS"/>
        </w:rPr>
        <w:t xml:space="preserve">провођењу поступка набавке бр. </w:t>
      </w:r>
      <w:r w:rsidR="0086371B">
        <w:rPr>
          <w:rFonts w:asciiTheme="majorHAnsi" w:hAnsiTheme="majorHAnsi"/>
          <w:lang w:val="sr-Cyrl-CS"/>
        </w:rPr>
        <w:t>1238</w:t>
      </w:r>
      <w:r w:rsidRPr="00CB5BC6">
        <w:rPr>
          <w:rFonts w:asciiTheme="majorHAnsi" w:hAnsiTheme="majorHAnsi"/>
          <w:lang w:val="sr-Cyrl-CS"/>
        </w:rPr>
        <w:t>, од 2</w:t>
      </w:r>
      <w:r w:rsidR="00C52087">
        <w:rPr>
          <w:rFonts w:asciiTheme="majorHAnsi" w:hAnsiTheme="majorHAnsi"/>
          <w:lang w:val="sr-Cyrl-RS"/>
        </w:rPr>
        <w:t>5</w:t>
      </w:r>
      <w:r w:rsidRPr="00CB5BC6">
        <w:rPr>
          <w:rFonts w:asciiTheme="majorHAnsi" w:hAnsiTheme="majorHAnsi"/>
        </w:rPr>
        <w:t>.</w:t>
      </w:r>
      <w:r w:rsidRPr="00CB5BC6">
        <w:rPr>
          <w:rFonts w:asciiTheme="majorHAnsi" w:hAnsiTheme="majorHAnsi"/>
          <w:lang w:val="sr-Latn-CS"/>
        </w:rPr>
        <w:t>0</w:t>
      </w:r>
      <w:r w:rsidRPr="00CB5BC6">
        <w:rPr>
          <w:rFonts w:asciiTheme="majorHAnsi" w:hAnsiTheme="majorHAnsi"/>
          <w:lang w:val="sr-Cyrl-CS"/>
        </w:rPr>
        <w:t>3</w:t>
      </w:r>
      <w:r w:rsidR="00CB5BC6">
        <w:rPr>
          <w:rFonts w:asciiTheme="majorHAnsi" w:hAnsiTheme="majorHAnsi"/>
        </w:rPr>
        <w:t>.202</w:t>
      </w:r>
      <w:r w:rsidR="0086371B">
        <w:rPr>
          <w:rFonts w:asciiTheme="majorHAnsi" w:hAnsiTheme="majorHAnsi"/>
          <w:lang w:val="sr-Cyrl-RS"/>
        </w:rPr>
        <w:t>5</w:t>
      </w:r>
      <w:r w:rsidRPr="00CB5BC6">
        <w:rPr>
          <w:rFonts w:asciiTheme="majorHAnsi" w:hAnsiTheme="majorHAnsi"/>
        </w:rPr>
        <w:t xml:space="preserve">. </w:t>
      </w:r>
      <w:r w:rsidRPr="00CB5BC6">
        <w:rPr>
          <w:rFonts w:asciiTheme="majorHAnsi" w:hAnsiTheme="majorHAnsi"/>
          <w:lang w:val="sr-Cyrl-CS"/>
        </w:rPr>
        <w:t>године, а након отварања и извршеног оцењивања примљених понуда</w:t>
      </w:r>
      <w:r w:rsidRPr="00CB5BC6">
        <w:rPr>
          <w:rFonts w:asciiTheme="majorHAnsi" w:hAnsiTheme="majorHAnsi"/>
        </w:rPr>
        <w:t xml:space="preserve">,  </w:t>
      </w:r>
      <w:proofErr w:type="spellStart"/>
      <w:r w:rsidRPr="00CB5BC6">
        <w:rPr>
          <w:rFonts w:asciiTheme="majorHAnsi" w:hAnsiTheme="majorHAnsi"/>
        </w:rPr>
        <w:t>в.д</w:t>
      </w:r>
      <w:proofErr w:type="spellEnd"/>
      <w:r w:rsidRPr="00CB5BC6">
        <w:rPr>
          <w:rFonts w:asciiTheme="majorHAnsi" w:hAnsiTheme="majorHAnsi"/>
        </w:rPr>
        <w:t xml:space="preserve">. </w:t>
      </w:r>
      <w:r w:rsidRPr="00CB5BC6">
        <w:rPr>
          <w:rFonts w:asciiTheme="majorHAnsi" w:hAnsiTheme="majorHAnsi"/>
          <w:lang w:val="sr-Cyrl-CS"/>
        </w:rPr>
        <w:t xml:space="preserve">директора Центра за заштиту одојчади, деце и омладине, </w:t>
      </w:r>
      <w:proofErr w:type="spellStart"/>
      <w:r w:rsidRPr="00CB5BC6">
        <w:rPr>
          <w:rFonts w:asciiTheme="majorHAnsi" w:hAnsiTheme="majorHAnsi"/>
        </w:rPr>
        <w:t>доноси</w:t>
      </w:r>
      <w:proofErr w:type="spellEnd"/>
    </w:p>
    <w:p w14:paraId="47EA945B" w14:textId="77777777" w:rsidR="00C24630" w:rsidRPr="00CB5BC6" w:rsidRDefault="00C24630" w:rsidP="00C24630">
      <w:pPr>
        <w:rPr>
          <w:rFonts w:asciiTheme="majorHAnsi" w:hAnsiTheme="majorHAnsi"/>
        </w:rPr>
      </w:pPr>
    </w:p>
    <w:p w14:paraId="0D4A4758" w14:textId="77777777" w:rsidR="00C24630" w:rsidRPr="00CB5BC6" w:rsidRDefault="00C24630" w:rsidP="00C24630">
      <w:pPr>
        <w:jc w:val="center"/>
        <w:rPr>
          <w:rFonts w:asciiTheme="majorHAnsi" w:hAnsiTheme="majorHAnsi"/>
          <w:b/>
          <w:bCs/>
        </w:rPr>
      </w:pPr>
      <w:r w:rsidRPr="00CB5BC6">
        <w:rPr>
          <w:rFonts w:asciiTheme="majorHAnsi" w:hAnsiTheme="majorHAnsi"/>
          <w:b/>
          <w:bCs/>
        </w:rPr>
        <w:t>О Д Л У К У</w:t>
      </w:r>
    </w:p>
    <w:p w14:paraId="759FBE1A" w14:textId="77777777" w:rsidR="00C24630" w:rsidRPr="00CB5BC6" w:rsidRDefault="00C24630" w:rsidP="00C24630">
      <w:pPr>
        <w:jc w:val="center"/>
        <w:rPr>
          <w:rFonts w:asciiTheme="majorHAnsi" w:hAnsiTheme="majorHAnsi"/>
          <w:b/>
          <w:bCs/>
          <w:lang w:val="sr-Cyrl-CS"/>
        </w:rPr>
      </w:pPr>
      <w:r w:rsidRPr="00CB5BC6">
        <w:rPr>
          <w:rFonts w:asciiTheme="majorHAnsi" w:hAnsiTheme="majorHAnsi"/>
          <w:b/>
          <w:bCs/>
        </w:rPr>
        <w:t xml:space="preserve">о </w:t>
      </w:r>
      <w:r w:rsidRPr="00CB5BC6">
        <w:rPr>
          <w:rFonts w:asciiTheme="majorHAnsi" w:hAnsiTheme="majorHAnsi"/>
          <w:b/>
          <w:bCs/>
          <w:lang w:val="sr-Cyrl-CS"/>
        </w:rPr>
        <w:t xml:space="preserve">избору најповољније понуде у поступку набавке </w:t>
      </w:r>
    </w:p>
    <w:p w14:paraId="0C4CE20F" w14:textId="77777777" w:rsidR="00C24630" w:rsidRDefault="00C24630" w:rsidP="00C24630">
      <w:pPr>
        <w:jc w:val="center"/>
        <w:rPr>
          <w:rFonts w:asciiTheme="majorHAnsi" w:hAnsiTheme="majorHAnsi"/>
          <w:b/>
          <w:bCs/>
          <w:lang w:val="sr-Cyrl-CS"/>
        </w:rPr>
      </w:pPr>
      <w:r w:rsidRPr="00CB5BC6">
        <w:rPr>
          <w:rFonts w:asciiTheme="majorHAnsi" w:hAnsiTheme="majorHAnsi"/>
          <w:b/>
          <w:bCs/>
          <w:lang w:val="sr-Cyrl-CS"/>
        </w:rPr>
        <w:t>на које се Закон о јавним набавкама не примењује</w:t>
      </w:r>
    </w:p>
    <w:p w14:paraId="7C89219A" w14:textId="77777777" w:rsidR="004A6D97" w:rsidRPr="00CB5BC6" w:rsidRDefault="004A6D97" w:rsidP="00C24630">
      <w:pPr>
        <w:jc w:val="center"/>
        <w:rPr>
          <w:rFonts w:asciiTheme="majorHAnsi" w:hAnsiTheme="majorHAnsi"/>
          <w:b/>
          <w:bCs/>
        </w:rPr>
      </w:pPr>
    </w:p>
    <w:p w14:paraId="04F129E0" w14:textId="77777777" w:rsidR="0086371B" w:rsidRPr="004C2E06" w:rsidRDefault="00C24630" w:rsidP="0086371B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  <w:r w:rsidRPr="00C52087">
        <w:rPr>
          <w:rFonts w:asciiTheme="majorHAnsi" w:hAnsiTheme="majorHAnsi"/>
          <w:b/>
          <w:lang w:val="sr-Cyrl-CS"/>
        </w:rPr>
        <w:t xml:space="preserve">НАРУЏБЕНИЦА </w:t>
      </w:r>
      <w:r w:rsidRPr="00C52087">
        <w:rPr>
          <w:rFonts w:asciiTheme="majorHAnsi" w:hAnsiTheme="majorHAnsi"/>
          <w:b/>
        </w:rPr>
        <w:t>СЕ ДОДЕЉУЈЕ</w:t>
      </w:r>
      <w:r w:rsidRPr="00C52087">
        <w:rPr>
          <w:rFonts w:asciiTheme="majorHAnsi" w:hAnsiTheme="majorHAnsi"/>
          <w:lang w:val="sr-Cyrl-CS"/>
        </w:rPr>
        <w:t>, за н</w:t>
      </w:r>
      <w:proofErr w:type="spellStart"/>
      <w:r w:rsidRPr="00C52087">
        <w:rPr>
          <w:rFonts w:asciiTheme="majorHAnsi" w:hAnsiTheme="majorHAnsi"/>
        </w:rPr>
        <w:t>абавк</w:t>
      </w:r>
      <w:proofErr w:type="spellEnd"/>
      <w:r w:rsidRPr="00C52087">
        <w:rPr>
          <w:rFonts w:asciiTheme="majorHAnsi" w:hAnsiTheme="majorHAnsi"/>
          <w:lang w:val="sr-Cyrl-CS"/>
        </w:rPr>
        <w:t xml:space="preserve">у </w:t>
      </w:r>
      <w:r w:rsidR="00C52087" w:rsidRPr="00C52087">
        <w:rPr>
          <w:rFonts w:asciiTheme="majorHAnsi" w:eastAsia="Calibri" w:hAnsiTheme="majorHAnsi"/>
          <w:lang w:val="sr-Cyrl-RS"/>
        </w:rPr>
        <w:t>09</w:t>
      </w:r>
      <w:r w:rsidR="00CB5BC6" w:rsidRPr="00C52087">
        <w:rPr>
          <w:rFonts w:asciiTheme="majorHAnsi" w:eastAsia="Calibri" w:hAnsiTheme="majorHAnsi"/>
        </w:rPr>
        <w:t>/202</w:t>
      </w:r>
      <w:r w:rsidR="0086371B">
        <w:rPr>
          <w:rFonts w:asciiTheme="majorHAnsi" w:eastAsia="Calibri" w:hAnsiTheme="majorHAnsi"/>
          <w:lang w:val="sr-Cyrl-RS"/>
        </w:rPr>
        <w:t>5</w:t>
      </w:r>
      <w:r w:rsidRPr="00C52087">
        <w:rPr>
          <w:rFonts w:asciiTheme="majorHAnsi" w:eastAsia="Calibri" w:hAnsiTheme="majorHAnsi"/>
        </w:rPr>
        <w:t xml:space="preserve">- </w:t>
      </w:r>
      <w:r w:rsidRPr="00C52087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Pr="00C52087">
        <w:rPr>
          <w:rFonts w:asciiTheme="majorHAnsi" w:hAnsiTheme="majorHAnsi"/>
          <w:spacing w:val="1"/>
          <w:position w:val="-1"/>
          <w:lang w:val="en-GB"/>
        </w:rPr>
        <w:t xml:space="preserve"> </w:t>
      </w:r>
      <w:proofErr w:type="spellStart"/>
      <w:r w:rsidRPr="00C52087">
        <w:rPr>
          <w:rFonts w:asciiTheme="majorHAnsi" w:eastAsia="TimesNewRomanPSMT" w:hAnsiTheme="majorHAnsi"/>
        </w:rPr>
        <w:t>Медицинске</w:t>
      </w:r>
      <w:proofErr w:type="spellEnd"/>
      <w:r w:rsidRPr="00C52087">
        <w:rPr>
          <w:rFonts w:asciiTheme="majorHAnsi" w:eastAsia="TimesNewRomanPSMT" w:hAnsiTheme="majorHAnsi"/>
        </w:rPr>
        <w:t xml:space="preserve"> </w:t>
      </w:r>
      <w:proofErr w:type="spellStart"/>
      <w:r w:rsidRPr="00C52087">
        <w:rPr>
          <w:rFonts w:asciiTheme="majorHAnsi" w:eastAsia="TimesNewRomanPSMT" w:hAnsiTheme="majorHAnsi"/>
        </w:rPr>
        <w:t>услуге</w:t>
      </w:r>
      <w:proofErr w:type="spellEnd"/>
      <w:r w:rsidRPr="00C52087">
        <w:rPr>
          <w:rFonts w:asciiTheme="majorHAnsi" w:eastAsia="TimesNewRomanPSMT" w:hAnsiTheme="majorHAnsi"/>
        </w:rPr>
        <w:t xml:space="preserve">- </w:t>
      </w:r>
      <w:proofErr w:type="spellStart"/>
      <w:r w:rsidRPr="00C52087">
        <w:rPr>
          <w:rFonts w:asciiTheme="majorHAnsi" w:hAnsiTheme="majorHAnsi"/>
        </w:rPr>
        <w:t>микробиолошке</w:t>
      </w:r>
      <w:proofErr w:type="spellEnd"/>
      <w:r w:rsidRPr="00C52087">
        <w:rPr>
          <w:rFonts w:asciiTheme="majorHAnsi" w:hAnsiTheme="majorHAnsi"/>
        </w:rPr>
        <w:t xml:space="preserve"> </w:t>
      </w:r>
      <w:proofErr w:type="spellStart"/>
      <w:r w:rsidRPr="00C52087">
        <w:rPr>
          <w:rFonts w:asciiTheme="majorHAnsi" w:hAnsiTheme="majorHAnsi"/>
        </w:rPr>
        <w:t>анализе</w:t>
      </w:r>
      <w:proofErr w:type="spellEnd"/>
      <w:r w:rsidRPr="00C52087">
        <w:rPr>
          <w:rFonts w:asciiTheme="majorHAnsi" w:hAnsiTheme="majorHAnsi"/>
        </w:rPr>
        <w:t xml:space="preserve"> у </w:t>
      </w:r>
      <w:proofErr w:type="spellStart"/>
      <w:r w:rsidRPr="00C52087">
        <w:rPr>
          <w:rFonts w:asciiTheme="majorHAnsi" w:hAnsiTheme="majorHAnsi"/>
        </w:rPr>
        <w:t>кухињама</w:t>
      </w:r>
      <w:proofErr w:type="spellEnd"/>
      <w:r w:rsidRPr="00C52087">
        <w:rPr>
          <w:rFonts w:asciiTheme="majorHAnsi" w:hAnsiTheme="majorHAnsi"/>
        </w:rPr>
        <w:t xml:space="preserve"> и </w:t>
      </w:r>
      <w:proofErr w:type="spellStart"/>
      <w:r w:rsidRPr="00C52087">
        <w:rPr>
          <w:rFonts w:asciiTheme="majorHAnsi" w:hAnsiTheme="majorHAnsi"/>
        </w:rPr>
        <w:t>санитарни</w:t>
      </w:r>
      <w:proofErr w:type="spellEnd"/>
      <w:r w:rsidRPr="00C52087">
        <w:rPr>
          <w:rFonts w:asciiTheme="majorHAnsi" w:hAnsiTheme="majorHAnsi"/>
        </w:rPr>
        <w:t xml:space="preserve"> </w:t>
      </w:r>
      <w:proofErr w:type="spellStart"/>
      <w:r w:rsidRPr="00C52087">
        <w:rPr>
          <w:rFonts w:asciiTheme="majorHAnsi" w:hAnsiTheme="majorHAnsi"/>
        </w:rPr>
        <w:t>прегледи</w:t>
      </w:r>
      <w:proofErr w:type="spellEnd"/>
      <w:r w:rsidRPr="00C52087">
        <w:rPr>
          <w:rFonts w:asciiTheme="majorHAnsi" w:hAnsiTheme="majorHAnsi"/>
        </w:rPr>
        <w:t xml:space="preserve"> </w:t>
      </w:r>
      <w:proofErr w:type="spellStart"/>
      <w:r w:rsidRPr="00C52087">
        <w:rPr>
          <w:rFonts w:asciiTheme="majorHAnsi" w:hAnsiTheme="majorHAnsi"/>
        </w:rPr>
        <w:t>радника</w:t>
      </w:r>
      <w:proofErr w:type="spellEnd"/>
      <w:r w:rsidRPr="00C52087">
        <w:rPr>
          <w:rFonts w:asciiTheme="majorHAnsi" w:hAnsiTheme="majorHAnsi"/>
        </w:rPr>
        <w:t xml:space="preserve"> у </w:t>
      </w:r>
      <w:proofErr w:type="spellStart"/>
      <w:r w:rsidRPr="00C52087">
        <w:rPr>
          <w:rFonts w:asciiTheme="majorHAnsi" w:eastAsia="Calibri" w:hAnsiTheme="majorHAnsi"/>
        </w:rPr>
        <w:t>Центру</w:t>
      </w:r>
      <w:proofErr w:type="spellEnd"/>
      <w:r w:rsidRPr="00C52087">
        <w:rPr>
          <w:rFonts w:asciiTheme="majorHAnsi" w:eastAsia="Calibri" w:hAnsiTheme="majorHAnsi"/>
        </w:rPr>
        <w:t xml:space="preserve"> </w:t>
      </w:r>
      <w:proofErr w:type="spellStart"/>
      <w:r w:rsidRPr="00C52087">
        <w:rPr>
          <w:rFonts w:asciiTheme="majorHAnsi" w:eastAsia="Calibri" w:hAnsiTheme="majorHAnsi"/>
        </w:rPr>
        <w:t>за</w:t>
      </w:r>
      <w:proofErr w:type="spellEnd"/>
      <w:r w:rsidRPr="00C52087">
        <w:rPr>
          <w:rFonts w:asciiTheme="majorHAnsi" w:eastAsia="Calibri" w:hAnsiTheme="majorHAnsi"/>
        </w:rPr>
        <w:t xml:space="preserve"> </w:t>
      </w:r>
      <w:proofErr w:type="spellStart"/>
      <w:r w:rsidRPr="00C52087">
        <w:rPr>
          <w:rFonts w:asciiTheme="majorHAnsi" w:eastAsia="Calibri" w:hAnsiTheme="majorHAnsi"/>
        </w:rPr>
        <w:t>заштиту</w:t>
      </w:r>
      <w:proofErr w:type="spellEnd"/>
      <w:r w:rsidRPr="00C52087">
        <w:rPr>
          <w:rFonts w:asciiTheme="majorHAnsi" w:eastAsia="Calibri" w:hAnsiTheme="majorHAnsi"/>
        </w:rPr>
        <w:t xml:space="preserve"> </w:t>
      </w:r>
      <w:proofErr w:type="spellStart"/>
      <w:r w:rsidRPr="00C52087">
        <w:rPr>
          <w:rFonts w:asciiTheme="majorHAnsi" w:eastAsia="Calibri" w:hAnsiTheme="majorHAnsi"/>
        </w:rPr>
        <w:t>одојчади</w:t>
      </w:r>
      <w:proofErr w:type="spellEnd"/>
      <w:r w:rsidRPr="00C52087">
        <w:rPr>
          <w:rFonts w:asciiTheme="majorHAnsi" w:eastAsia="Calibri" w:hAnsiTheme="majorHAnsi"/>
        </w:rPr>
        <w:t xml:space="preserve">, </w:t>
      </w:r>
      <w:proofErr w:type="spellStart"/>
      <w:r w:rsidRPr="00C52087">
        <w:rPr>
          <w:rFonts w:asciiTheme="majorHAnsi" w:eastAsia="Calibri" w:hAnsiTheme="majorHAnsi"/>
        </w:rPr>
        <w:t>деце</w:t>
      </w:r>
      <w:proofErr w:type="spellEnd"/>
      <w:r w:rsidRPr="00C52087">
        <w:rPr>
          <w:rFonts w:asciiTheme="majorHAnsi" w:eastAsia="Calibri" w:hAnsiTheme="majorHAnsi"/>
        </w:rPr>
        <w:t xml:space="preserve"> и </w:t>
      </w:r>
      <w:proofErr w:type="spellStart"/>
      <w:r w:rsidRPr="00C52087">
        <w:rPr>
          <w:rFonts w:asciiTheme="majorHAnsi" w:eastAsia="Calibri" w:hAnsiTheme="majorHAnsi"/>
        </w:rPr>
        <w:t>омладине</w:t>
      </w:r>
      <w:proofErr w:type="spellEnd"/>
      <w:r w:rsidRPr="00C52087">
        <w:rPr>
          <w:rStyle w:val="Emphasis"/>
          <w:rFonts w:asciiTheme="majorHAnsi" w:hAnsiTheme="majorHAnsi"/>
          <w:i w:val="0"/>
          <w:color w:val="000000"/>
          <w:lang w:val="sr-Cyrl-CS"/>
        </w:rPr>
        <w:t>, ул. Звеч</w:t>
      </w:r>
      <w:r w:rsidRPr="00C52087">
        <w:rPr>
          <w:rStyle w:val="Emphasis"/>
          <w:rFonts w:asciiTheme="majorHAnsi" w:hAnsiTheme="majorHAnsi"/>
          <w:i w:val="0"/>
          <w:color w:val="000000"/>
        </w:rPr>
        <w:t>a</w:t>
      </w:r>
      <w:r w:rsidRPr="00C52087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  <w:r w:rsidRPr="00C52087">
        <w:rPr>
          <w:rFonts w:asciiTheme="majorHAnsi" w:hAnsiTheme="majorHAnsi"/>
          <w:i/>
          <w:iCs/>
          <w:color w:val="000000"/>
        </w:rPr>
        <w:t xml:space="preserve">, </w:t>
      </w:r>
      <w:r w:rsidRPr="00C52087">
        <w:rPr>
          <w:rFonts w:asciiTheme="majorHAnsi" w:hAnsiTheme="majorHAnsi"/>
          <w:lang w:val="sr-Cyrl-CS"/>
        </w:rPr>
        <w:t>за партију број 1- Микробиолошке анализе у кухињама,</w:t>
      </w:r>
      <w:r w:rsidRPr="00C52087">
        <w:rPr>
          <w:rFonts w:asciiTheme="majorHAnsi" w:eastAsia="Calibri" w:hAnsiTheme="majorHAnsi"/>
        </w:rPr>
        <w:t xml:space="preserve"> </w:t>
      </w:r>
      <w:proofErr w:type="spellStart"/>
      <w:r w:rsidRPr="00C52087">
        <w:rPr>
          <w:rFonts w:asciiTheme="majorHAnsi" w:hAnsiTheme="majorHAnsi"/>
        </w:rPr>
        <w:t>понуђач</w:t>
      </w:r>
      <w:proofErr w:type="spellEnd"/>
      <w:r w:rsidRPr="00C52087">
        <w:rPr>
          <w:rFonts w:asciiTheme="majorHAnsi" w:hAnsiTheme="majorHAnsi"/>
          <w:lang w:val="sr-Latn-CS"/>
        </w:rPr>
        <w:t>у</w:t>
      </w:r>
      <w:r w:rsidRPr="00C52087">
        <w:rPr>
          <w:rFonts w:asciiTheme="majorHAnsi" w:hAnsiTheme="majorHAnsi"/>
          <w:lang w:val="sr-Cyrl-CS"/>
        </w:rPr>
        <w:t xml:space="preserve"> </w:t>
      </w:r>
      <w:r w:rsidR="0086371B" w:rsidRPr="004C2E06">
        <w:rPr>
          <w:rFonts w:asciiTheme="majorHAnsi" w:hAnsiTheme="majorHAnsi"/>
          <w:b/>
          <w:lang w:val="sr-Cyrl-CS"/>
        </w:rPr>
        <w:t>Институт</w:t>
      </w:r>
      <w:r w:rsidR="0086371B" w:rsidRPr="004C2E06">
        <w:rPr>
          <w:rFonts w:asciiTheme="majorHAnsi" w:hAnsiTheme="majorHAnsi"/>
          <w:lang w:val="sr-Cyrl-CS"/>
        </w:rPr>
        <w:t xml:space="preserve"> </w:t>
      </w:r>
      <w:r w:rsidR="0086371B" w:rsidRPr="004C2E06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86371B" w:rsidRPr="004C2E06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86371B" w:rsidRPr="004C2E06">
        <w:rPr>
          <w:rFonts w:asciiTheme="majorHAnsi" w:eastAsia="Calibri" w:hAnsiTheme="majorHAnsi"/>
          <w:color w:val="000000"/>
        </w:rPr>
        <w:t>понуда</w:t>
      </w:r>
      <w:proofErr w:type="spellEnd"/>
      <w:r w:rsidR="0086371B" w:rsidRPr="004C2E06">
        <w:rPr>
          <w:rFonts w:asciiTheme="majorHAnsi" w:eastAsia="Calibri" w:hAnsiTheme="majorHAnsi"/>
          <w:color w:val="000000"/>
        </w:rPr>
        <w:t xml:space="preserve"> </w:t>
      </w:r>
      <w:r w:rsidR="0086371B" w:rsidRPr="004C2E06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86371B">
        <w:rPr>
          <w:rFonts w:asciiTheme="majorHAnsi" w:eastAsia="Calibri" w:hAnsiTheme="majorHAnsi"/>
          <w:color w:val="000000"/>
          <w:lang w:val="sr-Cyrl-CS"/>
        </w:rPr>
        <w:t>2803/1</w:t>
      </w:r>
      <w:r w:rsidR="0086371B" w:rsidRPr="004C2E06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86371B" w:rsidRPr="004C2E06">
        <w:rPr>
          <w:rFonts w:asciiTheme="majorHAnsi" w:eastAsia="Calibri" w:hAnsiTheme="majorHAnsi"/>
          <w:color w:val="000000"/>
        </w:rPr>
        <w:t>од</w:t>
      </w:r>
      <w:proofErr w:type="spellEnd"/>
      <w:r w:rsidR="0086371B" w:rsidRPr="004C2E06">
        <w:rPr>
          <w:rFonts w:asciiTheme="majorHAnsi" w:eastAsia="Calibri" w:hAnsiTheme="majorHAnsi"/>
          <w:color w:val="000000"/>
        </w:rPr>
        <w:t xml:space="preserve"> </w:t>
      </w:r>
      <w:r w:rsidR="0086371B" w:rsidRPr="004C2E06">
        <w:rPr>
          <w:rFonts w:asciiTheme="majorHAnsi" w:eastAsia="Calibri" w:hAnsiTheme="majorHAnsi"/>
          <w:color w:val="000000"/>
          <w:lang w:val="sr-Cyrl-CS"/>
        </w:rPr>
        <w:t>2</w:t>
      </w:r>
      <w:r w:rsidR="0086371B">
        <w:rPr>
          <w:rFonts w:asciiTheme="majorHAnsi" w:eastAsia="Calibri" w:hAnsiTheme="majorHAnsi"/>
          <w:color w:val="000000"/>
          <w:lang w:val="sr-Cyrl-RS"/>
        </w:rPr>
        <w:t>8</w:t>
      </w:r>
      <w:r w:rsidR="0086371B" w:rsidRPr="004C2E06">
        <w:rPr>
          <w:rFonts w:asciiTheme="majorHAnsi" w:eastAsia="Calibri" w:hAnsiTheme="majorHAnsi"/>
          <w:color w:val="000000"/>
        </w:rPr>
        <w:t>.</w:t>
      </w:r>
      <w:r w:rsidR="0086371B" w:rsidRPr="004C2E06">
        <w:rPr>
          <w:rFonts w:asciiTheme="majorHAnsi" w:eastAsia="Calibri" w:hAnsiTheme="majorHAnsi"/>
          <w:color w:val="000000"/>
          <w:lang w:val="sr-Cyrl-CS"/>
        </w:rPr>
        <w:t>03.</w:t>
      </w:r>
      <w:r w:rsidR="0086371B" w:rsidRPr="004C2E06">
        <w:rPr>
          <w:rFonts w:asciiTheme="majorHAnsi" w:eastAsia="Calibri" w:hAnsiTheme="majorHAnsi"/>
          <w:color w:val="000000"/>
        </w:rPr>
        <w:t>202</w:t>
      </w:r>
      <w:r w:rsidR="0086371B">
        <w:rPr>
          <w:rFonts w:asciiTheme="majorHAnsi" w:eastAsia="Calibri" w:hAnsiTheme="majorHAnsi"/>
          <w:color w:val="000000"/>
          <w:lang w:val="sr-Cyrl-RS"/>
        </w:rPr>
        <w:t>5</w:t>
      </w:r>
      <w:r w:rsidR="0086371B" w:rsidRPr="004C2E0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86371B" w:rsidRPr="004C2E06">
        <w:rPr>
          <w:rFonts w:asciiTheme="majorHAnsi" w:eastAsia="Calibri" w:hAnsiTheme="majorHAnsi"/>
          <w:color w:val="000000"/>
        </w:rPr>
        <w:t>године</w:t>
      </w:r>
      <w:proofErr w:type="spellEnd"/>
      <w:r w:rsidR="0086371B" w:rsidRPr="004C2E0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86371B" w:rsidRPr="004C2E06">
        <w:rPr>
          <w:rFonts w:asciiTheme="majorHAnsi" w:eastAsia="Calibri" w:hAnsiTheme="majorHAnsi"/>
          <w:color w:val="000000"/>
        </w:rPr>
        <w:t>код</w:t>
      </w:r>
      <w:proofErr w:type="spellEnd"/>
      <w:r w:rsidR="0086371B" w:rsidRPr="004C2E06">
        <w:rPr>
          <w:rFonts w:asciiTheme="majorHAnsi" w:eastAsia="Calibri" w:hAnsiTheme="majorHAnsi"/>
          <w:color w:val="000000"/>
        </w:rPr>
        <w:t xml:space="preserve"> </w:t>
      </w:r>
      <w:r w:rsidR="0086371B" w:rsidRPr="004C2E06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86371B" w:rsidRPr="004C2E06">
        <w:rPr>
          <w:rFonts w:asciiTheme="majorHAnsi" w:eastAsia="Calibri" w:hAnsiTheme="majorHAnsi"/>
          <w:color w:val="000000"/>
        </w:rPr>
        <w:t>заведена</w:t>
      </w:r>
      <w:proofErr w:type="spellEnd"/>
      <w:r w:rsidR="0086371B"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6371B" w:rsidRPr="004C2E06">
        <w:rPr>
          <w:rFonts w:asciiTheme="majorHAnsi" w:eastAsia="Calibri" w:hAnsiTheme="majorHAnsi"/>
          <w:color w:val="000000"/>
        </w:rPr>
        <w:t>под</w:t>
      </w:r>
      <w:proofErr w:type="spellEnd"/>
      <w:r w:rsidR="0086371B"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86371B" w:rsidRPr="004C2E06">
        <w:rPr>
          <w:rFonts w:asciiTheme="majorHAnsi" w:eastAsia="Calibri" w:hAnsiTheme="majorHAnsi"/>
          <w:color w:val="000000"/>
        </w:rPr>
        <w:t>бројем</w:t>
      </w:r>
      <w:proofErr w:type="spellEnd"/>
      <w:r w:rsidR="0086371B" w:rsidRPr="004C2E06">
        <w:rPr>
          <w:rFonts w:asciiTheme="majorHAnsi" w:eastAsia="Calibri" w:hAnsiTheme="majorHAnsi"/>
          <w:color w:val="000000"/>
        </w:rPr>
        <w:t xml:space="preserve"> </w:t>
      </w:r>
      <w:r w:rsidR="0086371B">
        <w:rPr>
          <w:rFonts w:asciiTheme="majorHAnsi" w:eastAsia="Calibri" w:hAnsiTheme="majorHAnsi"/>
          <w:color w:val="000000" w:themeColor="text1"/>
          <w:lang w:val="sr-Cyrl-CS"/>
        </w:rPr>
        <w:t>1238/1-1</w:t>
      </w:r>
      <w:r w:rsidR="0086371B"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</w:t>
      </w:r>
      <w:proofErr w:type="spellStart"/>
      <w:r w:rsidR="0086371B" w:rsidRPr="004C2E06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86371B" w:rsidRPr="004C2E06">
        <w:rPr>
          <w:rFonts w:asciiTheme="majorHAnsi" w:eastAsia="Calibri" w:hAnsiTheme="majorHAnsi"/>
          <w:color w:val="000000" w:themeColor="text1"/>
        </w:rPr>
        <w:t xml:space="preserve">  </w:t>
      </w:r>
      <w:r w:rsidR="0086371B" w:rsidRPr="004C2E06">
        <w:rPr>
          <w:rFonts w:asciiTheme="majorHAnsi" w:eastAsia="Calibri" w:hAnsiTheme="majorHAnsi"/>
          <w:color w:val="000000" w:themeColor="text1"/>
          <w:lang w:val="sr-Cyrl-CS"/>
        </w:rPr>
        <w:t>2</w:t>
      </w:r>
      <w:r w:rsidR="0086371B">
        <w:rPr>
          <w:rFonts w:asciiTheme="majorHAnsi" w:eastAsia="Calibri" w:hAnsiTheme="majorHAnsi"/>
          <w:color w:val="000000" w:themeColor="text1"/>
          <w:lang w:val="sr-Cyrl-CS"/>
        </w:rPr>
        <w:t>8</w:t>
      </w:r>
      <w:r w:rsidR="0086371B" w:rsidRPr="004C2E06">
        <w:rPr>
          <w:rFonts w:asciiTheme="majorHAnsi" w:eastAsia="Calibri" w:hAnsiTheme="majorHAnsi"/>
          <w:color w:val="000000" w:themeColor="text1"/>
        </w:rPr>
        <w:t>.</w:t>
      </w:r>
      <w:r w:rsidR="0086371B" w:rsidRPr="004C2E06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86371B" w:rsidRPr="004C2E06">
        <w:rPr>
          <w:rFonts w:asciiTheme="majorHAnsi" w:eastAsia="Calibri" w:hAnsiTheme="majorHAnsi"/>
          <w:color w:val="000000" w:themeColor="text1"/>
        </w:rPr>
        <w:t>.202</w:t>
      </w:r>
      <w:r w:rsidR="0086371B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86371B" w:rsidRPr="004C2E06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86371B" w:rsidRPr="004C2E06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86371B"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са понуђеном укупном ценом за предвиђене услуге у износу од 266.000,00 динара без урачунатог ПДВ- а, односно 266.000,00 динара са урачунатим ПДВ- ом и роком важења понуде од </w:t>
      </w:r>
      <w:r w:rsidR="0086371B">
        <w:rPr>
          <w:rFonts w:asciiTheme="majorHAnsi" w:eastAsia="Calibri" w:hAnsiTheme="majorHAnsi"/>
          <w:color w:val="000000" w:themeColor="text1"/>
          <w:lang w:val="sr-Cyrl-CS"/>
        </w:rPr>
        <w:t>3</w:t>
      </w:r>
      <w:r w:rsidR="0086371B" w:rsidRPr="004C2E06">
        <w:rPr>
          <w:rFonts w:asciiTheme="majorHAnsi" w:eastAsia="Calibri" w:hAnsiTheme="majorHAnsi"/>
          <w:color w:val="000000" w:themeColor="text1"/>
          <w:lang w:val="sr-Cyrl-CS"/>
        </w:rPr>
        <w:t>0 дана.</w:t>
      </w:r>
    </w:p>
    <w:p w14:paraId="33DB0E14" w14:textId="6848BB1B" w:rsidR="00C24630" w:rsidRPr="00D151E5" w:rsidRDefault="00C24630" w:rsidP="00D151E5">
      <w:p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</w:p>
    <w:p w14:paraId="76762A83" w14:textId="37C005FA" w:rsidR="00381B9F" w:rsidRPr="00451DBB" w:rsidRDefault="00C24630" w:rsidP="00381B9F">
      <w:pPr>
        <w:pStyle w:val="ListParagraph"/>
        <w:numPr>
          <w:ilvl w:val="0"/>
          <w:numId w:val="49"/>
        </w:num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  <w:r w:rsidRPr="00CB5BC6">
        <w:rPr>
          <w:rFonts w:asciiTheme="majorHAnsi" w:hAnsiTheme="majorHAnsi"/>
          <w:b/>
          <w:lang w:val="sr-Cyrl-CS"/>
        </w:rPr>
        <w:t xml:space="preserve">НАРУЏБЕНИЦА </w:t>
      </w:r>
      <w:r w:rsidRPr="00CB5BC6">
        <w:rPr>
          <w:rFonts w:asciiTheme="majorHAnsi" w:hAnsiTheme="majorHAnsi"/>
          <w:b/>
        </w:rPr>
        <w:t>СЕ ДОДЕЉУЈЕ</w:t>
      </w:r>
      <w:r w:rsidRPr="00CB5BC6">
        <w:rPr>
          <w:rFonts w:asciiTheme="majorHAnsi" w:hAnsiTheme="majorHAnsi"/>
          <w:lang w:val="sr-Cyrl-CS"/>
        </w:rPr>
        <w:t>, за н</w:t>
      </w:r>
      <w:proofErr w:type="spellStart"/>
      <w:r w:rsidRPr="00CB5BC6">
        <w:rPr>
          <w:rFonts w:asciiTheme="majorHAnsi" w:hAnsiTheme="majorHAnsi"/>
        </w:rPr>
        <w:t>абавк</w:t>
      </w:r>
      <w:proofErr w:type="spellEnd"/>
      <w:r w:rsidRPr="00CB5BC6">
        <w:rPr>
          <w:rFonts w:asciiTheme="majorHAnsi" w:hAnsiTheme="majorHAnsi"/>
          <w:lang w:val="sr-Cyrl-CS"/>
        </w:rPr>
        <w:t xml:space="preserve">у </w:t>
      </w:r>
      <w:r w:rsidR="00C52087">
        <w:rPr>
          <w:rFonts w:asciiTheme="majorHAnsi" w:eastAsia="Calibri" w:hAnsiTheme="majorHAnsi"/>
          <w:lang w:val="sr-Cyrl-RS"/>
        </w:rPr>
        <w:t>09</w:t>
      </w:r>
      <w:r w:rsidR="00CB5BC6">
        <w:rPr>
          <w:rFonts w:asciiTheme="majorHAnsi" w:eastAsia="Calibri" w:hAnsiTheme="majorHAnsi"/>
        </w:rPr>
        <w:t>/202</w:t>
      </w:r>
      <w:r w:rsidR="00C52087">
        <w:rPr>
          <w:rFonts w:asciiTheme="majorHAnsi" w:eastAsia="Calibri" w:hAnsiTheme="majorHAnsi"/>
          <w:lang w:val="sr-Cyrl-RS"/>
        </w:rPr>
        <w:t>4</w:t>
      </w:r>
      <w:r w:rsidRPr="00CB5BC6">
        <w:rPr>
          <w:rFonts w:asciiTheme="majorHAnsi" w:eastAsia="Calibri" w:hAnsiTheme="majorHAnsi"/>
        </w:rPr>
        <w:t xml:space="preserve">- </w:t>
      </w:r>
      <w:r w:rsidRPr="00CB5BC6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Pr="00CB5BC6">
        <w:rPr>
          <w:rFonts w:asciiTheme="majorHAnsi" w:hAnsiTheme="majorHAnsi"/>
          <w:spacing w:val="1"/>
          <w:position w:val="-1"/>
          <w:lang w:val="en-GB"/>
        </w:rPr>
        <w:t xml:space="preserve"> </w:t>
      </w:r>
      <w:proofErr w:type="spellStart"/>
      <w:r w:rsidRPr="00CB5BC6">
        <w:rPr>
          <w:rFonts w:asciiTheme="majorHAnsi" w:eastAsia="TimesNewRomanPSMT" w:hAnsiTheme="majorHAnsi"/>
        </w:rPr>
        <w:t>Медицинске</w:t>
      </w:r>
      <w:proofErr w:type="spellEnd"/>
      <w:r w:rsidRPr="00CB5BC6">
        <w:rPr>
          <w:rFonts w:asciiTheme="majorHAnsi" w:eastAsia="TimesNewRomanPSMT" w:hAnsiTheme="majorHAnsi"/>
        </w:rPr>
        <w:t xml:space="preserve"> </w:t>
      </w:r>
      <w:proofErr w:type="spellStart"/>
      <w:r w:rsidRPr="00CB5BC6">
        <w:rPr>
          <w:rFonts w:asciiTheme="majorHAnsi" w:eastAsia="TimesNewRomanPSMT" w:hAnsiTheme="majorHAnsi"/>
        </w:rPr>
        <w:t>услуге</w:t>
      </w:r>
      <w:proofErr w:type="spellEnd"/>
      <w:r w:rsidRPr="00CB5BC6">
        <w:rPr>
          <w:rFonts w:asciiTheme="majorHAnsi" w:eastAsia="TimesNewRomanPSMT" w:hAnsiTheme="majorHAnsi"/>
        </w:rPr>
        <w:t xml:space="preserve">- </w:t>
      </w:r>
      <w:proofErr w:type="spellStart"/>
      <w:r w:rsidRPr="00CB5BC6">
        <w:rPr>
          <w:rFonts w:asciiTheme="majorHAnsi" w:hAnsiTheme="majorHAnsi"/>
        </w:rPr>
        <w:t>микробиолошке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анализе</w:t>
      </w:r>
      <w:proofErr w:type="spellEnd"/>
      <w:r w:rsidRPr="00CB5BC6">
        <w:rPr>
          <w:rFonts w:asciiTheme="majorHAnsi" w:hAnsiTheme="majorHAnsi"/>
        </w:rPr>
        <w:t xml:space="preserve"> у </w:t>
      </w:r>
      <w:proofErr w:type="spellStart"/>
      <w:r w:rsidRPr="00CB5BC6">
        <w:rPr>
          <w:rFonts w:asciiTheme="majorHAnsi" w:hAnsiTheme="majorHAnsi"/>
        </w:rPr>
        <w:t>кухињама</w:t>
      </w:r>
      <w:proofErr w:type="spellEnd"/>
      <w:r w:rsidRPr="00CB5BC6">
        <w:rPr>
          <w:rFonts w:asciiTheme="majorHAnsi" w:hAnsiTheme="majorHAnsi"/>
        </w:rPr>
        <w:t xml:space="preserve"> и </w:t>
      </w:r>
      <w:proofErr w:type="spellStart"/>
      <w:r w:rsidRPr="00CB5BC6">
        <w:rPr>
          <w:rFonts w:asciiTheme="majorHAnsi" w:hAnsiTheme="majorHAnsi"/>
        </w:rPr>
        <w:t>санитарни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прегледи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радника</w:t>
      </w:r>
      <w:proofErr w:type="spellEnd"/>
      <w:r w:rsidRPr="00CB5BC6">
        <w:rPr>
          <w:rFonts w:asciiTheme="majorHAnsi" w:hAnsiTheme="majorHAnsi"/>
        </w:rPr>
        <w:t xml:space="preserve"> у </w:t>
      </w:r>
      <w:proofErr w:type="spellStart"/>
      <w:r w:rsidRPr="00CB5BC6">
        <w:rPr>
          <w:rFonts w:asciiTheme="majorHAnsi" w:eastAsia="Calibri" w:hAnsiTheme="majorHAnsi"/>
        </w:rPr>
        <w:t>Центру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за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заштиту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одојчади</w:t>
      </w:r>
      <w:proofErr w:type="spellEnd"/>
      <w:r w:rsidRPr="00CB5BC6">
        <w:rPr>
          <w:rFonts w:asciiTheme="majorHAnsi" w:eastAsia="Calibri" w:hAnsiTheme="majorHAnsi"/>
        </w:rPr>
        <w:t xml:space="preserve">, </w:t>
      </w:r>
      <w:proofErr w:type="spellStart"/>
      <w:r w:rsidRPr="00CB5BC6">
        <w:rPr>
          <w:rFonts w:asciiTheme="majorHAnsi" w:eastAsia="Calibri" w:hAnsiTheme="majorHAnsi"/>
        </w:rPr>
        <w:t>деце</w:t>
      </w:r>
      <w:proofErr w:type="spellEnd"/>
      <w:r w:rsidRPr="00CB5BC6">
        <w:rPr>
          <w:rFonts w:asciiTheme="majorHAnsi" w:eastAsia="Calibri" w:hAnsiTheme="majorHAnsi"/>
        </w:rPr>
        <w:t xml:space="preserve"> и </w:t>
      </w:r>
      <w:proofErr w:type="spellStart"/>
      <w:r w:rsidRPr="00CB5BC6">
        <w:rPr>
          <w:rFonts w:asciiTheme="majorHAnsi" w:eastAsia="Calibri" w:hAnsiTheme="majorHAnsi"/>
        </w:rPr>
        <w:t>омладине</w:t>
      </w:r>
      <w:proofErr w:type="spellEnd"/>
      <w:r w:rsidRPr="00CB5BC6">
        <w:rPr>
          <w:rStyle w:val="Emphasis"/>
          <w:rFonts w:asciiTheme="majorHAnsi" w:hAnsiTheme="majorHAnsi"/>
          <w:i w:val="0"/>
          <w:color w:val="000000"/>
          <w:lang w:val="sr-Cyrl-CS"/>
        </w:rPr>
        <w:t>, ул. Звеч</w:t>
      </w:r>
      <w:r w:rsidRPr="00CB5BC6">
        <w:rPr>
          <w:rStyle w:val="Emphasis"/>
          <w:rFonts w:asciiTheme="majorHAnsi" w:hAnsiTheme="majorHAnsi"/>
          <w:i w:val="0"/>
          <w:color w:val="000000"/>
        </w:rPr>
        <w:t>a</w:t>
      </w:r>
      <w:r w:rsidRPr="00CB5BC6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  <w:r w:rsidRPr="00CB5BC6">
        <w:rPr>
          <w:rFonts w:asciiTheme="majorHAnsi" w:hAnsiTheme="majorHAnsi"/>
          <w:i/>
          <w:iCs/>
          <w:color w:val="000000"/>
        </w:rPr>
        <w:t xml:space="preserve">, </w:t>
      </w:r>
      <w:r w:rsidRPr="00CB5BC6">
        <w:rPr>
          <w:rFonts w:asciiTheme="majorHAnsi" w:hAnsiTheme="majorHAnsi"/>
          <w:lang w:val="sr-Cyrl-CS"/>
        </w:rPr>
        <w:t>за партију број 2- Санитарни прегледи радника,</w:t>
      </w:r>
      <w:r w:rsidRPr="00CB5BC6">
        <w:rPr>
          <w:rFonts w:asciiTheme="majorHAnsi" w:eastAsia="Calibri" w:hAnsiTheme="majorHAnsi"/>
        </w:rPr>
        <w:t xml:space="preserve"> </w:t>
      </w:r>
      <w:r w:rsidR="00C52087">
        <w:rPr>
          <w:rFonts w:asciiTheme="majorHAnsi" w:hAnsiTheme="majorHAnsi"/>
          <w:lang w:val="sr-Cyrl-RS"/>
        </w:rPr>
        <w:t>п</w:t>
      </w:r>
      <w:proofErr w:type="spellStart"/>
      <w:r w:rsidRPr="00CB5BC6">
        <w:rPr>
          <w:rFonts w:asciiTheme="majorHAnsi" w:hAnsiTheme="majorHAnsi"/>
        </w:rPr>
        <w:t>онуђач</w:t>
      </w:r>
      <w:proofErr w:type="spellEnd"/>
      <w:r w:rsidRPr="00CB5BC6">
        <w:rPr>
          <w:rFonts w:asciiTheme="majorHAnsi" w:hAnsiTheme="majorHAnsi"/>
          <w:lang w:val="sr-Cyrl-CS"/>
        </w:rPr>
        <w:t>у</w:t>
      </w:r>
      <w:r w:rsidR="00381B9F" w:rsidRPr="00381B9F">
        <w:rPr>
          <w:rFonts w:asciiTheme="majorHAnsi" w:hAnsiTheme="majorHAnsi"/>
          <w:b/>
          <w:lang w:val="sr-Cyrl-CS"/>
        </w:rPr>
        <w:t xml:space="preserve"> </w:t>
      </w:r>
      <w:r w:rsidR="00381B9F" w:rsidRPr="00451DBB">
        <w:rPr>
          <w:rFonts w:asciiTheme="majorHAnsi" w:hAnsiTheme="majorHAnsi"/>
          <w:b/>
          <w:lang w:val="sr-Cyrl-CS"/>
        </w:rPr>
        <w:t>Институт</w:t>
      </w:r>
      <w:r w:rsidR="00381B9F" w:rsidRPr="00451DBB">
        <w:rPr>
          <w:rFonts w:asciiTheme="majorHAnsi" w:hAnsiTheme="majorHAnsi"/>
          <w:lang w:val="sr-Cyrl-CS"/>
        </w:rPr>
        <w:t xml:space="preserve"> </w:t>
      </w:r>
      <w:r w:rsidR="00381B9F" w:rsidRPr="00451DBB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381B9F" w:rsidRPr="00451DBB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понуда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 xml:space="preserve">број 2803/1,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од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>2</w:t>
      </w:r>
      <w:r w:rsidR="00381B9F" w:rsidRPr="00451DBB">
        <w:rPr>
          <w:rFonts w:asciiTheme="majorHAnsi" w:eastAsia="Calibri" w:hAnsiTheme="majorHAnsi"/>
          <w:color w:val="000000"/>
          <w:lang w:val="sr-Cyrl-RS"/>
        </w:rPr>
        <w:t>8</w:t>
      </w:r>
      <w:r w:rsidR="00381B9F" w:rsidRPr="00451DBB">
        <w:rPr>
          <w:rFonts w:asciiTheme="majorHAnsi" w:eastAsia="Calibri" w:hAnsiTheme="majorHAnsi"/>
          <w:color w:val="000000"/>
        </w:rPr>
        <w:t>.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>03.</w:t>
      </w:r>
      <w:r w:rsidR="00381B9F" w:rsidRPr="00451DBB">
        <w:rPr>
          <w:rFonts w:asciiTheme="majorHAnsi" w:eastAsia="Calibri" w:hAnsiTheme="majorHAnsi"/>
          <w:color w:val="000000"/>
        </w:rPr>
        <w:t>202</w:t>
      </w:r>
      <w:r w:rsidR="00381B9F" w:rsidRPr="00451DBB">
        <w:rPr>
          <w:rFonts w:asciiTheme="majorHAnsi" w:eastAsia="Calibri" w:hAnsiTheme="majorHAnsi"/>
          <w:color w:val="000000"/>
          <w:lang w:val="sr-Cyrl-RS"/>
        </w:rPr>
        <w:t>5</w:t>
      </w:r>
      <w:r w:rsidR="00381B9F" w:rsidRPr="00451DBB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године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код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заведена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под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бројем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 xml:space="preserve">1238/1-1, </w:t>
      </w:r>
      <w:proofErr w:type="spellStart"/>
      <w:r w:rsidR="00381B9F" w:rsidRPr="00451DBB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81B9F" w:rsidRPr="00451DBB">
        <w:rPr>
          <w:rFonts w:asciiTheme="majorHAnsi" w:eastAsia="Calibri" w:hAnsiTheme="majorHAnsi"/>
          <w:color w:val="000000" w:themeColor="text1"/>
        </w:rPr>
        <w:t xml:space="preserve">  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28</w:t>
      </w:r>
      <w:r w:rsidR="00381B9F" w:rsidRPr="00451DBB">
        <w:rPr>
          <w:rFonts w:asciiTheme="majorHAnsi" w:eastAsia="Calibri" w:hAnsiTheme="majorHAnsi"/>
          <w:color w:val="000000" w:themeColor="text1"/>
        </w:rPr>
        <w:t>.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381B9F" w:rsidRPr="00451DBB">
        <w:rPr>
          <w:rFonts w:asciiTheme="majorHAnsi" w:eastAsia="Calibri" w:hAnsiTheme="majorHAnsi"/>
          <w:color w:val="000000" w:themeColor="text1"/>
        </w:rPr>
        <w:t>.202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81B9F" w:rsidRPr="00451DBB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381B9F" w:rsidRPr="00451DBB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предвиђене услуге у износу од 6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500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,00 динара без урачунатог ПДВ- а, односно 6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50</w:t>
      </w:r>
      <w:r w:rsidR="00381B9F" w:rsidRPr="00451DBB">
        <w:rPr>
          <w:rFonts w:asciiTheme="majorHAnsi" w:eastAsia="Calibri" w:hAnsiTheme="majorHAnsi"/>
          <w:color w:val="000000" w:themeColor="text1"/>
        </w:rPr>
        <w:t>0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,00 динара са урачунатим ПДВ- ом и роком важења понуде од 30 дана.</w:t>
      </w:r>
    </w:p>
    <w:p w14:paraId="2E49DB54" w14:textId="77777777" w:rsidR="00381B9F" w:rsidRDefault="00381B9F" w:rsidP="00381B9F">
      <w:pPr>
        <w:ind w:right="147"/>
        <w:rPr>
          <w:rFonts w:asciiTheme="majorHAnsi" w:hAnsiTheme="majorHAnsi"/>
          <w:i/>
          <w:lang w:val="sr-Cyrl-CS" w:eastAsia="sr-Cyrl-CS"/>
        </w:rPr>
      </w:pPr>
    </w:p>
    <w:p w14:paraId="01DF2CF7" w14:textId="626FE32E" w:rsidR="00C52087" w:rsidRPr="0027092A" w:rsidRDefault="00C24630" w:rsidP="00D151E5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  <w:r w:rsidRPr="00CB5BC6">
        <w:rPr>
          <w:rFonts w:asciiTheme="majorHAnsi" w:hAnsiTheme="majorHAnsi"/>
          <w:lang w:val="sr-Cyrl-CS"/>
        </w:rPr>
        <w:t xml:space="preserve"> </w:t>
      </w:r>
    </w:p>
    <w:p w14:paraId="2896DBF0" w14:textId="77777777" w:rsidR="00C24630" w:rsidRPr="00CB5BC6" w:rsidRDefault="00C24630" w:rsidP="00C24630">
      <w:pPr>
        <w:jc w:val="center"/>
        <w:rPr>
          <w:rFonts w:asciiTheme="majorHAnsi" w:hAnsiTheme="majorHAnsi"/>
          <w:b/>
          <w:lang w:val="sr-Cyrl-CS"/>
        </w:rPr>
      </w:pPr>
    </w:p>
    <w:p w14:paraId="3E803CF6" w14:textId="77777777" w:rsidR="00C24630" w:rsidRPr="00CB5BC6" w:rsidRDefault="00C24630" w:rsidP="00C24630">
      <w:pPr>
        <w:jc w:val="center"/>
        <w:rPr>
          <w:rFonts w:asciiTheme="majorHAnsi" w:hAnsiTheme="majorHAnsi"/>
          <w:b/>
          <w:bCs/>
          <w:lang w:val="sr-Cyrl-CS"/>
        </w:rPr>
      </w:pPr>
      <w:r w:rsidRPr="00CB5BC6">
        <w:rPr>
          <w:rFonts w:asciiTheme="majorHAnsi" w:hAnsiTheme="majorHAnsi"/>
          <w:b/>
          <w:bCs/>
        </w:rPr>
        <w:t>О б р а з л о ж е њ е</w:t>
      </w:r>
    </w:p>
    <w:p w14:paraId="58AF7ABD" w14:textId="77777777" w:rsidR="00C24630" w:rsidRPr="00CB5BC6" w:rsidRDefault="00C24630" w:rsidP="00C24630">
      <w:pPr>
        <w:rPr>
          <w:rFonts w:asciiTheme="majorHAnsi" w:hAnsiTheme="majorHAnsi"/>
          <w:b/>
          <w:bCs/>
        </w:rPr>
      </w:pPr>
    </w:p>
    <w:p w14:paraId="5F04888A" w14:textId="77777777" w:rsidR="00CB5BC6" w:rsidRDefault="00C24630" w:rsidP="00CB5BC6">
      <w:pPr>
        <w:jc w:val="both"/>
        <w:rPr>
          <w:rFonts w:asciiTheme="majorHAnsi" w:eastAsia="Calibri" w:hAnsiTheme="majorHAnsi"/>
          <w:bCs/>
          <w:noProof/>
          <w:lang w:val="sr-Cyrl-CS"/>
        </w:rPr>
      </w:pPr>
      <w:r w:rsidRPr="00CB5BC6">
        <w:rPr>
          <w:rFonts w:asciiTheme="majorHAnsi" w:hAnsiTheme="majorHAnsi"/>
          <w:iCs/>
          <w:lang w:val="sr-Cyrl-CS"/>
        </w:rPr>
        <w:t>Предмет набавке</w:t>
      </w:r>
      <w:r w:rsidRPr="00CB5BC6">
        <w:rPr>
          <w:rFonts w:asciiTheme="majorHAnsi" w:hAnsiTheme="majorHAnsi"/>
          <w:iCs/>
        </w:rPr>
        <w:t xml:space="preserve"> je </w:t>
      </w:r>
      <w:r w:rsidRPr="00CB5BC6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Pr="00CB5BC6">
        <w:rPr>
          <w:rFonts w:asciiTheme="majorHAnsi" w:hAnsiTheme="majorHAnsi"/>
          <w:spacing w:val="1"/>
          <w:position w:val="-1"/>
          <w:lang w:val="en-GB"/>
        </w:rPr>
        <w:t xml:space="preserve"> </w:t>
      </w:r>
      <w:proofErr w:type="spellStart"/>
      <w:r w:rsidRPr="00CB5BC6">
        <w:rPr>
          <w:rFonts w:asciiTheme="majorHAnsi" w:eastAsia="TimesNewRomanPSMT" w:hAnsiTheme="majorHAnsi"/>
        </w:rPr>
        <w:t>Медицинске</w:t>
      </w:r>
      <w:proofErr w:type="spellEnd"/>
      <w:r w:rsidRPr="00CB5BC6">
        <w:rPr>
          <w:rFonts w:asciiTheme="majorHAnsi" w:eastAsia="TimesNewRomanPSMT" w:hAnsiTheme="majorHAnsi"/>
        </w:rPr>
        <w:t xml:space="preserve"> </w:t>
      </w:r>
      <w:proofErr w:type="spellStart"/>
      <w:r w:rsidRPr="00CB5BC6">
        <w:rPr>
          <w:rFonts w:asciiTheme="majorHAnsi" w:eastAsia="TimesNewRomanPSMT" w:hAnsiTheme="majorHAnsi"/>
        </w:rPr>
        <w:t>услуге</w:t>
      </w:r>
      <w:proofErr w:type="spellEnd"/>
      <w:r w:rsidRPr="00CB5BC6">
        <w:rPr>
          <w:rFonts w:asciiTheme="majorHAnsi" w:eastAsia="TimesNewRomanPSMT" w:hAnsiTheme="majorHAnsi"/>
        </w:rPr>
        <w:t xml:space="preserve">- </w:t>
      </w:r>
      <w:proofErr w:type="spellStart"/>
      <w:r w:rsidRPr="00CB5BC6">
        <w:rPr>
          <w:rFonts w:asciiTheme="majorHAnsi" w:hAnsiTheme="majorHAnsi"/>
        </w:rPr>
        <w:t>микробиолошке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анализе</w:t>
      </w:r>
      <w:proofErr w:type="spellEnd"/>
      <w:r w:rsidRPr="00CB5BC6">
        <w:rPr>
          <w:rFonts w:asciiTheme="majorHAnsi" w:hAnsiTheme="majorHAnsi"/>
        </w:rPr>
        <w:t xml:space="preserve"> у </w:t>
      </w:r>
      <w:proofErr w:type="spellStart"/>
      <w:r w:rsidRPr="00CB5BC6">
        <w:rPr>
          <w:rFonts w:asciiTheme="majorHAnsi" w:hAnsiTheme="majorHAnsi"/>
        </w:rPr>
        <w:t>кухињама</w:t>
      </w:r>
      <w:proofErr w:type="spellEnd"/>
      <w:r w:rsidRPr="00CB5BC6">
        <w:rPr>
          <w:rFonts w:asciiTheme="majorHAnsi" w:hAnsiTheme="majorHAnsi"/>
        </w:rPr>
        <w:t xml:space="preserve"> и </w:t>
      </w:r>
      <w:proofErr w:type="spellStart"/>
      <w:r w:rsidRPr="00CB5BC6">
        <w:rPr>
          <w:rFonts w:asciiTheme="majorHAnsi" w:hAnsiTheme="majorHAnsi"/>
        </w:rPr>
        <w:t>санитарни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прегледи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радника</w:t>
      </w:r>
      <w:proofErr w:type="spellEnd"/>
      <w:r w:rsidRPr="00CB5BC6">
        <w:rPr>
          <w:rFonts w:asciiTheme="majorHAnsi" w:hAnsiTheme="majorHAnsi"/>
        </w:rPr>
        <w:t xml:space="preserve"> у </w:t>
      </w:r>
      <w:proofErr w:type="spellStart"/>
      <w:r w:rsidRPr="00CB5BC6">
        <w:rPr>
          <w:rFonts w:asciiTheme="majorHAnsi" w:eastAsia="Calibri" w:hAnsiTheme="majorHAnsi"/>
        </w:rPr>
        <w:t>Центру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за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заштиту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одојчади</w:t>
      </w:r>
      <w:proofErr w:type="spellEnd"/>
      <w:r w:rsidRPr="00CB5BC6">
        <w:rPr>
          <w:rFonts w:asciiTheme="majorHAnsi" w:eastAsia="Calibri" w:hAnsiTheme="majorHAnsi"/>
        </w:rPr>
        <w:t xml:space="preserve">, </w:t>
      </w:r>
      <w:proofErr w:type="spellStart"/>
      <w:r w:rsidRPr="00CB5BC6">
        <w:rPr>
          <w:rFonts w:asciiTheme="majorHAnsi" w:eastAsia="Calibri" w:hAnsiTheme="majorHAnsi"/>
        </w:rPr>
        <w:t>деце</w:t>
      </w:r>
      <w:proofErr w:type="spellEnd"/>
      <w:r w:rsidRPr="00CB5BC6">
        <w:rPr>
          <w:rFonts w:asciiTheme="majorHAnsi" w:eastAsia="Calibri" w:hAnsiTheme="majorHAnsi"/>
        </w:rPr>
        <w:t xml:space="preserve"> и </w:t>
      </w:r>
      <w:proofErr w:type="spellStart"/>
      <w:r w:rsidRPr="00CB5BC6">
        <w:rPr>
          <w:rFonts w:asciiTheme="majorHAnsi" w:eastAsia="Calibri" w:hAnsiTheme="majorHAnsi"/>
        </w:rPr>
        <w:t>омладине</w:t>
      </w:r>
      <w:proofErr w:type="spellEnd"/>
      <w:r w:rsidRPr="00CB5BC6">
        <w:rPr>
          <w:rStyle w:val="Emphasis"/>
          <w:rFonts w:asciiTheme="majorHAnsi" w:hAnsiTheme="majorHAnsi"/>
          <w:i w:val="0"/>
          <w:color w:val="000000"/>
          <w:lang w:val="sr-Cyrl-CS"/>
        </w:rPr>
        <w:t>, ул. Звеч</w:t>
      </w:r>
      <w:r w:rsidRPr="00CB5BC6">
        <w:rPr>
          <w:rStyle w:val="Emphasis"/>
          <w:rFonts w:asciiTheme="majorHAnsi" w:hAnsiTheme="majorHAnsi"/>
          <w:i w:val="0"/>
          <w:color w:val="000000"/>
        </w:rPr>
        <w:t>a</w:t>
      </w:r>
      <w:r w:rsidRPr="00CB5BC6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  <w:r w:rsidRPr="00CB5BC6">
        <w:rPr>
          <w:rFonts w:asciiTheme="majorHAnsi" w:hAnsiTheme="majorHAnsi"/>
          <w:spacing w:val="1"/>
          <w:position w:val="-1"/>
          <w:lang w:val="sr-Cyrl-CS"/>
        </w:rPr>
        <w:t>.</w:t>
      </w:r>
    </w:p>
    <w:p w14:paraId="4BF6F4D7" w14:textId="77777777" w:rsidR="00CB5BC6" w:rsidRDefault="00C24630" w:rsidP="00CB5BC6">
      <w:pPr>
        <w:spacing w:after="200" w:line="276" w:lineRule="auto"/>
        <w:ind w:right="147"/>
        <w:jc w:val="both"/>
        <w:rPr>
          <w:rFonts w:asciiTheme="majorHAnsi" w:eastAsia="Calibri" w:hAnsiTheme="majorHAnsi"/>
          <w:bCs/>
          <w:iCs/>
        </w:rPr>
      </w:pPr>
      <w:r w:rsidRPr="00CB5BC6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CB5BC6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CB5BC6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CB5BC6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CB5BC6">
        <w:rPr>
          <w:rFonts w:asciiTheme="majorHAnsi" w:hAnsiTheme="majorHAnsi"/>
          <w:shd w:val="clear" w:color="auto" w:fill="FFFFFF"/>
        </w:rPr>
        <w:t xml:space="preserve"> СРV</w:t>
      </w:r>
      <w:r w:rsidRPr="00CB5BC6">
        <w:rPr>
          <w:rFonts w:asciiTheme="majorHAnsi" w:eastAsia="Calibri" w:hAnsiTheme="majorHAnsi"/>
          <w:b/>
          <w:bCs/>
          <w:noProof/>
          <w:lang w:val="sr-Cyrl-CS"/>
        </w:rPr>
        <w:t>:</w:t>
      </w:r>
      <w:r w:rsidR="00CB5BC6">
        <w:rPr>
          <w:rFonts w:asciiTheme="majorHAnsi" w:eastAsia="Calibri" w:hAnsiTheme="majorHAnsi"/>
          <w:b/>
          <w:bCs/>
          <w:noProof/>
        </w:rPr>
        <w:t xml:space="preserve"> </w:t>
      </w:r>
      <w:r w:rsidRPr="00CB5BC6">
        <w:rPr>
          <w:rFonts w:asciiTheme="majorHAnsi" w:hAnsiTheme="majorHAnsi"/>
          <w:shd w:val="clear" w:color="auto" w:fill="FFFFFF"/>
        </w:rPr>
        <w:t>СРV</w:t>
      </w:r>
      <w:r w:rsidRPr="00CB5BC6">
        <w:rPr>
          <w:rFonts w:asciiTheme="majorHAnsi" w:eastAsia="Calibri" w:hAnsiTheme="majorHAnsi"/>
          <w:b/>
          <w:bCs/>
          <w:noProof/>
          <w:lang w:val="sr-Cyrl-CS"/>
        </w:rPr>
        <w:t xml:space="preserve">: </w:t>
      </w:r>
      <w:r w:rsidRPr="00CB5BC6">
        <w:rPr>
          <w:rFonts w:asciiTheme="majorHAnsi" w:hAnsiTheme="majorHAnsi"/>
        </w:rPr>
        <w:t>85148000-8</w:t>
      </w:r>
      <w:r w:rsidRPr="00CB5BC6">
        <w:rPr>
          <w:rFonts w:asciiTheme="majorHAnsi" w:eastAsia="Calibri" w:hAnsiTheme="majorHAnsi"/>
          <w:bCs/>
          <w:iCs/>
        </w:rPr>
        <w:t>- УСЛУГЕ МЕДИЦИНСКИХ АНАЛИЗА</w:t>
      </w:r>
    </w:p>
    <w:p w14:paraId="38160DA2" w14:textId="77777777" w:rsidR="00381B9F" w:rsidRDefault="00381B9F" w:rsidP="00CB5BC6">
      <w:pPr>
        <w:spacing w:after="200" w:line="276" w:lineRule="auto"/>
        <w:ind w:right="147"/>
        <w:jc w:val="both"/>
        <w:rPr>
          <w:rFonts w:asciiTheme="majorHAnsi" w:eastAsia="Calibri" w:hAnsiTheme="majorHAnsi"/>
          <w:bCs/>
          <w:iCs/>
        </w:rPr>
      </w:pPr>
    </w:p>
    <w:p w14:paraId="76127713" w14:textId="77777777" w:rsidR="00381B9F" w:rsidRDefault="00381B9F" w:rsidP="00CB5BC6">
      <w:pPr>
        <w:spacing w:after="200" w:line="276" w:lineRule="auto"/>
        <w:ind w:right="147"/>
        <w:jc w:val="both"/>
        <w:rPr>
          <w:rFonts w:asciiTheme="majorHAnsi" w:eastAsia="Calibri" w:hAnsiTheme="majorHAnsi"/>
          <w:bCs/>
          <w:iCs/>
        </w:rPr>
      </w:pPr>
    </w:p>
    <w:p w14:paraId="6660C436" w14:textId="77777777" w:rsidR="00381B9F" w:rsidRDefault="00381B9F" w:rsidP="00CB5BC6">
      <w:pPr>
        <w:spacing w:after="200" w:line="276" w:lineRule="auto"/>
        <w:ind w:right="147"/>
        <w:jc w:val="both"/>
        <w:rPr>
          <w:rFonts w:asciiTheme="majorHAnsi" w:eastAsia="Calibri" w:hAnsiTheme="majorHAnsi"/>
          <w:bCs/>
          <w:iCs/>
        </w:rPr>
      </w:pPr>
    </w:p>
    <w:p w14:paraId="21B12BAE" w14:textId="77777777" w:rsidR="00381B9F" w:rsidRDefault="00381B9F" w:rsidP="00CB5BC6">
      <w:pPr>
        <w:spacing w:after="200" w:line="276" w:lineRule="auto"/>
        <w:ind w:right="147"/>
        <w:jc w:val="both"/>
        <w:rPr>
          <w:rFonts w:asciiTheme="majorHAnsi" w:eastAsia="Calibri" w:hAnsiTheme="majorHAnsi"/>
          <w:bCs/>
          <w:iCs/>
        </w:rPr>
      </w:pPr>
    </w:p>
    <w:p w14:paraId="10E23272" w14:textId="77777777" w:rsidR="00381B9F" w:rsidRDefault="00381B9F" w:rsidP="00CB5BC6">
      <w:pPr>
        <w:spacing w:after="200" w:line="276" w:lineRule="auto"/>
        <w:ind w:right="147"/>
        <w:jc w:val="both"/>
        <w:rPr>
          <w:rFonts w:asciiTheme="majorHAnsi" w:eastAsia="Calibri" w:hAnsiTheme="majorHAnsi"/>
          <w:bCs/>
          <w:iCs/>
        </w:rPr>
      </w:pPr>
    </w:p>
    <w:p w14:paraId="726CE161" w14:textId="77777777" w:rsidR="00381B9F" w:rsidRDefault="00381B9F" w:rsidP="00CB5BC6">
      <w:pPr>
        <w:spacing w:after="200" w:line="276" w:lineRule="auto"/>
        <w:ind w:right="147"/>
        <w:jc w:val="both"/>
        <w:rPr>
          <w:rFonts w:asciiTheme="majorHAnsi" w:eastAsia="Calibri" w:hAnsiTheme="majorHAnsi"/>
          <w:bCs/>
          <w:iCs/>
        </w:rPr>
      </w:pPr>
    </w:p>
    <w:p w14:paraId="5C1BCCB9" w14:textId="77777777" w:rsidR="00C24630" w:rsidRPr="00CB5BC6" w:rsidRDefault="00C24630" w:rsidP="00CB5BC6">
      <w:pPr>
        <w:spacing w:after="200" w:line="276" w:lineRule="auto"/>
        <w:ind w:right="147"/>
        <w:jc w:val="both"/>
        <w:rPr>
          <w:rFonts w:asciiTheme="majorHAnsi" w:hAnsiTheme="majorHAnsi"/>
          <w:lang w:val="en-GB"/>
        </w:rPr>
      </w:pPr>
      <w:r w:rsidRPr="00CB5BC6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Pr="00CB5BC6">
        <w:rPr>
          <w:rFonts w:asciiTheme="majorHAnsi" w:hAnsiTheme="majorHAnsi"/>
          <w:lang w:val="sr-Cyrl-CS"/>
        </w:rPr>
        <w:t>42</w:t>
      </w:r>
      <w:r w:rsidRPr="00CB5BC6">
        <w:rPr>
          <w:rFonts w:asciiTheme="majorHAnsi" w:hAnsiTheme="majorHAnsi"/>
          <w:lang w:val="sr-Latn-CS"/>
        </w:rPr>
        <w:t>4</w:t>
      </w:r>
      <w:r w:rsidRPr="00CB5BC6">
        <w:rPr>
          <w:rFonts w:asciiTheme="majorHAnsi" w:hAnsiTheme="majorHAnsi"/>
          <w:lang w:val="en-GB"/>
        </w:rPr>
        <w:t>311</w:t>
      </w:r>
    </w:p>
    <w:p w14:paraId="32D645F3" w14:textId="560F4C82" w:rsidR="00C52087" w:rsidRPr="00381B9F" w:rsidRDefault="0059370D" w:rsidP="0059370D">
      <w:pPr>
        <w:spacing w:after="200" w:line="276" w:lineRule="auto"/>
        <w:ind w:right="147"/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>
        <w:rPr>
          <w:rStyle w:val="Emphasis"/>
          <w:rFonts w:ascii="Cambria" w:hAnsi="Cambria"/>
          <w:b/>
          <w:i w:val="0"/>
          <w:lang w:val="sr-Latn-CS"/>
        </w:rPr>
        <w:t>999</w:t>
      </w:r>
      <w:r w:rsidRPr="00A53D16">
        <w:rPr>
          <w:rStyle w:val="Emphasis"/>
          <w:rFonts w:ascii="Cambria" w:hAnsi="Cambria"/>
          <w:b/>
          <w:i w:val="0"/>
          <w:lang w:val="sr-Cyrl-CS"/>
        </w:rPr>
        <w:t xml:space="preserve">.000,00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ПДВ-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а,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односно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b/>
          <w:i w:val="0"/>
          <w:color w:val="000000"/>
        </w:rPr>
        <w:t>1.198.8</w:t>
      </w:r>
      <w:r w:rsidRPr="00A53D16">
        <w:rPr>
          <w:rStyle w:val="Emphasis"/>
          <w:rFonts w:ascii="Cambria" w:hAnsi="Cambria"/>
          <w:b/>
          <w:i w:val="0"/>
          <w:color w:val="000000"/>
        </w:rPr>
        <w:t>00,00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са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урачунатим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ПДВ-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ом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0A15D0A6" w14:textId="4D2BF1EE" w:rsidR="0059370D" w:rsidRPr="00A53D16" w:rsidRDefault="0059370D" w:rsidP="0059370D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Партија број 1: Микробиолошке анализе у кухињама- 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3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0</w:t>
      </w:r>
      <w:r w:rsidR="00381B9F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0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.000,00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динара без урачунатог ПДВ- а.</w:t>
      </w:r>
    </w:p>
    <w:p w14:paraId="01F216F9" w14:textId="054AB955" w:rsidR="0059370D" w:rsidRPr="00A53D16" w:rsidRDefault="0059370D" w:rsidP="0059370D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Партија број 2: Санитарни прегледи радника- 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6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9</w:t>
      </w:r>
      <w:r w:rsidR="00381B9F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9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.000,00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динара без урачунатог ПДВ- а.</w:t>
      </w:r>
    </w:p>
    <w:p w14:paraId="3F67F771" w14:textId="77777777" w:rsidR="00C24630" w:rsidRPr="00CB5BC6" w:rsidRDefault="00C24630" w:rsidP="00C24630">
      <w:pPr>
        <w:jc w:val="both"/>
        <w:rPr>
          <w:rFonts w:asciiTheme="majorHAnsi" w:hAnsiTheme="majorHAnsi"/>
          <w:iCs/>
        </w:rPr>
      </w:pPr>
    </w:p>
    <w:p w14:paraId="128C919B" w14:textId="77777777" w:rsidR="00C24630" w:rsidRPr="00CB5BC6" w:rsidRDefault="00C24630" w:rsidP="00C24630">
      <w:pPr>
        <w:jc w:val="both"/>
        <w:rPr>
          <w:rStyle w:val="Emphasis"/>
          <w:rFonts w:asciiTheme="majorHAnsi" w:hAnsiTheme="majorHAnsi"/>
          <w:b/>
          <w:color w:val="000000"/>
        </w:rPr>
      </w:pPr>
      <w:proofErr w:type="spellStart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>Критеријум</w:t>
      </w:r>
      <w:proofErr w:type="spellEnd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>за</w:t>
      </w:r>
      <w:proofErr w:type="spellEnd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>оцењивање</w:t>
      </w:r>
      <w:proofErr w:type="spellEnd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>понуда</w:t>
      </w:r>
      <w:proofErr w:type="spellEnd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 xml:space="preserve"> </w:t>
      </w:r>
      <w:proofErr w:type="spellStart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>је</w:t>
      </w:r>
      <w:proofErr w:type="spellEnd"/>
      <w:r w:rsidRPr="00CB5BC6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CB5BC6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CB5BC6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CB5BC6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>Цена</w:t>
      </w:r>
      <w:proofErr w:type="spellEnd"/>
      <w:r w:rsidRPr="00C52087">
        <w:rPr>
          <w:rStyle w:val="Emphasis"/>
          <w:rFonts w:asciiTheme="majorHAnsi" w:hAnsiTheme="majorHAnsi"/>
          <w:i w:val="0"/>
          <w:iCs w:val="0"/>
          <w:color w:val="000000"/>
        </w:rPr>
        <w:t>.</w:t>
      </w:r>
    </w:p>
    <w:p w14:paraId="35BAB2D6" w14:textId="77777777" w:rsidR="00C24630" w:rsidRPr="00CB5BC6" w:rsidRDefault="00C24630" w:rsidP="00C24630">
      <w:pPr>
        <w:jc w:val="both"/>
        <w:rPr>
          <w:rFonts w:asciiTheme="majorHAnsi" w:eastAsia="Calibri" w:hAnsiTheme="majorHAnsi"/>
          <w:bCs/>
          <w:noProof/>
          <w:lang w:val="sr-Cyrl-CS"/>
        </w:rPr>
      </w:pPr>
    </w:p>
    <w:p w14:paraId="566B992D" w14:textId="1B561884" w:rsidR="00C24630" w:rsidRPr="00CB5BC6" w:rsidRDefault="00C24630" w:rsidP="00C24630">
      <w:pPr>
        <w:jc w:val="both"/>
        <w:rPr>
          <w:rFonts w:asciiTheme="majorHAnsi" w:hAnsiTheme="majorHAnsi"/>
        </w:rPr>
      </w:pPr>
      <w:proofErr w:type="spellStart"/>
      <w:r w:rsidRPr="00CB5BC6">
        <w:rPr>
          <w:rFonts w:asciiTheme="majorHAnsi" w:hAnsiTheme="majorHAnsi"/>
        </w:rPr>
        <w:t>Комисија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за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набавк</w:t>
      </w:r>
      <w:proofErr w:type="spellEnd"/>
      <w:r w:rsidRPr="00CB5BC6">
        <w:rPr>
          <w:rFonts w:asciiTheme="majorHAnsi" w:hAnsiTheme="majorHAnsi"/>
          <w:lang w:val="sr-Cyrl-CS"/>
        </w:rPr>
        <w:t xml:space="preserve">у Центра </w:t>
      </w:r>
      <w:proofErr w:type="spellStart"/>
      <w:r w:rsidRPr="00CB5BC6">
        <w:rPr>
          <w:rFonts w:asciiTheme="majorHAnsi" w:hAnsiTheme="majorHAnsi"/>
        </w:rPr>
        <w:t>је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дана</w:t>
      </w:r>
      <w:proofErr w:type="spellEnd"/>
      <w:r w:rsidRPr="00CB5BC6">
        <w:rPr>
          <w:rFonts w:asciiTheme="majorHAnsi" w:hAnsiTheme="majorHAnsi"/>
        </w:rPr>
        <w:t xml:space="preserve"> </w:t>
      </w:r>
      <w:r w:rsidR="00C52087">
        <w:rPr>
          <w:rFonts w:asciiTheme="majorHAnsi" w:hAnsiTheme="majorHAnsi"/>
          <w:lang w:val="sr-Cyrl-CS"/>
        </w:rPr>
        <w:t>2</w:t>
      </w:r>
      <w:r w:rsidR="00381B9F">
        <w:rPr>
          <w:rFonts w:asciiTheme="majorHAnsi" w:hAnsiTheme="majorHAnsi"/>
          <w:lang w:val="sr-Cyrl-CS"/>
        </w:rPr>
        <w:t>8</w:t>
      </w:r>
      <w:r w:rsidR="00CB5BC6">
        <w:rPr>
          <w:rFonts w:asciiTheme="majorHAnsi" w:hAnsiTheme="majorHAnsi"/>
          <w:lang w:val="sr-Cyrl-CS"/>
        </w:rPr>
        <w:t>.03.202</w:t>
      </w:r>
      <w:r w:rsidR="00381B9F">
        <w:rPr>
          <w:rFonts w:asciiTheme="majorHAnsi" w:hAnsiTheme="majorHAnsi"/>
          <w:lang w:val="sr-Cyrl-CS"/>
        </w:rPr>
        <w:t>5</w:t>
      </w:r>
      <w:r w:rsidRPr="00CB5BC6">
        <w:rPr>
          <w:rFonts w:asciiTheme="majorHAnsi" w:hAnsiTheme="majorHAnsi"/>
          <w:lang w:val="sr-Cyrl-CS"/>
        </w:rPr>
        <w:t xml:space="preserve">. </w:t>
      </w:r>
      <w:proofErr w:type="spellStart"/>
      <w:r w:rsidRPr="00CB5BC6">
        <w:rPr>
          <w:rFonts w:asciiTheme="majorHAnsi" w:hAnsiTheme="majorHAnsi"/>
        </w:rPr>
        <w:t>године</w:t>
      </w:r>
      <w:proofErr w:type="spellEnd"/>
      <w:r w:rsidRPr="00CB5BC6">
        <w:rPr>
          <w:rFonts w:asciiTheme="majorHAnsi" w:hAnsiTheme="majorHAnsi"/>
        </w:rPr>
        <w:t xml:space="preserve">, </w:t>
      </w:r>
      <w:proofErr w:type="spellStart"/>
      <w:r w:rsidRPr="00CB5BC6">
        <w:rPr>
          <w:rFonts w:asciiTheme="majorHAnsi" w:hAnsiTheme="majorHAnsi"/>
        </w:rPr>
        <w:t>са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почетком</w:t>
      </w:r>
      <w:proofErr w:type="spellEnd"/>
      <w:r w:rsidRPr="00CB5BC6">
        <w:rPr>
          <w:rFonts w:asciiTheme="majorHAnsi" w:hAnsiTheme="majorHAnsi"/>
        </w:rPr>
        <w:t xml:space="preserve"> у </w:t>
      </w:r>
      <w:r w:rsidRPr="00CB5BC6">
        <w:rPr>
          <w:rFonts w:asciiTheme="majorHAnsi" w:hAnsiTheme="majorHAnsi"/>
          <w:lang w:val="sr-Cyrl-CS"/>
        </w:rPr>
        <w:t xml:space="preserve">10:30 </w:t>
      </w:r>
      <w:proofErr w:type="spellStart"/>
      <w:r w:rsidRPr="00CB5BC6">
        <w:rPr>
          <w:rFonts w:asciiTheme="majorHAnsi" w:hAnsiTheme="majorHAnsi"/>
        </w:rPr>
        <w:t>часова</w:t>
      </w:r>
      <w:proofErr w:type="spellEnd"/>
      <w:r w:rsidRPr="00CB5BC6">
        <w:rPr>
          <w:rFonts w:asciiTheme="majorHAnsi" w:hAnsiTheme="majorHAnsi"/>
        </w:rPr>
        <w:t xml:space="preserve">, </w:t>
      </w:r>
      <w:proofErr w:type="spellStart"/>
      <w:r w:rsidRPr="00CB5BC6">
        <w:rPr>
          <w:rFonts w:asciiTheme="majorHAnsi" w:hAnsiTheme="majorHAnsi"/>
        </w:rPr>
        <w:t>приступила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отварању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понуда</w:t>
      </w:r>
      <w:proofErr w:type="spellEnd"/>
      <w:r w:rsidRPr="00CB5BC6">
        <w:rPr>
          <w:rFonts w:asciiTheme="majorHAnsi" w:hAnsiTheme="majorHAnsi"/>
        </w:rPr>
        <w:t xml:space="preserve"> у </w:t>
      </w:r>
      <w:proofErr w:type="spellStart"/>
      <w:r w:rsidRPr="00CB5BC6">
        <w:rPr>
          <w:rFonts w:asciiTheme="majorHAnsi" w:hAnsiTheme="majorHAnsi"/>
        </w:rPr>
        <w:t>просторијама</w:t>
      </w:r>
      <w:proofErr w:type="spellEnd"/>
      <w:r w:rsidRPr="00CB5BC6">
        <w:rPr>
          <w:rFonts w:asciiTheme="majorHAnsi" w:hAnsiTheme="majorHAnsi"/>
        </w:rPr>
        <w:t xml:space="preserve"> </w:t>
      </w:r>
      <w:r w:rsidRPr="00CB5BC6">
        <w:rPr>
          <w:rFonts w:asciiTheme="majorHAnsi" w:hAnsiTheme="majorHAnsi"/>
          <w:lang w:val="sr-Cyrl-CS"/>
        </w:rPr>
        <w:t>Центра за заштиту одојчади, деце и омладине, у Београду, ул. Звечанска бр. 7.</w:t>
      </w:r>
    </w:p>
    <w:p w14:paraId="78E04097" w14:textId="7777777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</w:p>
    <w:p w14:paraId="4E1ADA9D" w14:textId="6205A086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  <w:proofErr w:type="spellStart"/>
      <w:r w:rsidRPr="00CB5BC6">
        <w:rPr>
          <w:rFonts w:asciiTheme="majorHAnsi" w:hAnsiTheme="majorHAnsi"/>
        </w:rPr>
        <w:t>Комисија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је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констатовала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да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је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благовремено</w:t>
      </w:r>
      <w:proofErr w:type="spellEnd"/>
      <w:r w:rsidRPr="00CB5BC6">
        <w:rPr>
          <w:rFonts w:asciiTheme="majorHAnsi" w:hAnsiTheme="majorHAnsi"/>
        </w:rPr>
        <w:t xml:space="preserve">, </w:t>
      </w:r>
      <w:proofErr w:type="spellStart"/>
      <w:r w:rsidRPr="00CB5BC6">
        <w:rPr>
          <w:rFonts w:asciiTheme="majorHAnsi" w:hAnsiTheme="majorHAnsi"/>
        </w:rPr>
        <w:t>тј</w:t>
      </w:r>
      <w:proofErr w:type="spellEnd"/>
      <w:r w:rsidRPr="00CB5BC6">
        <w:rPr>
          <w:rFonts w:asciiTheme="majorHAnsi" w:hAnsiTheme="majorHAnsi"/>
        </w:rPr>
        <w:t>.</w:t>
      </w:r>
      <w:r w:rsidRPr="00CB5BC6">
        <w:rPr>
          <w:rFonts w:asciiTheme="majorHAnsi" w:hAnsiTheme="majorHAnsi"/>
          <w:lang w:val="sr-Cyrl-CS"/>
        </w:rPr>
        <w:t xml:space="preserve"> д</w:t>
      </w:r>
      <w:r w:rsidRPr="00CB5BC6">
        <w:rPr>
          <w:rFonts w:asciiTheme="majorHAnsi" w:hAnsiTheme="majorHAnsi"/>
        </w:rPr>
        <w:t xml:space="preserve">о </w:t>
      </w:r>
      <w:r w:rsidR="00C52087">
        <w:rPr>
          <w:rFonts w:asciiTheme="majorHAnsi" w:hAnsiTheme="majorHAnsi"/>
          <w:lang w:val="sr-Cyrl-CS"/>
        </w:rPr>
        <w:t>2</w:t>
      </w:r>
      <w:r w:rsidR="00381B9F">
        <w:rPr>
          <w:rFonts w:asciiTheme="majorHAnsi" w:hAnsiTheme="majorHAnsi"/>
          <w:lang w:val="sr-Cyrl-CS"/>
        </w:rPr>
        <w:t>8</w:t>
      </w:r>
      <w:r w:rsidR="00CB5BC6">
        <w:rPr>
          <w:rFonts w:asciiTheme="majorHAnsi" w:hAnsiTheme="majorHAnsi"/>
          <w:lang w:val="sr-Cyrl-CS"/>
        </w:rPr>
        <w:t>.03.202</w:t>
      </w:r>
      <w:r w:rsidR="00381B9F">
        <w:rPr>
          <w:rFonts w:asciiTheme="majorHAnsi" w:hAnsiTheme="majorHAnsi"/>
          <w:lang w:val="sr-Cyrl-CS"/>
        </w:rPr>
        <w:t>5</w:t>
      </w:r>
      <w:r w:rsidRPr="00CB5BC6">
        <w:rPr>
          <w:rFonts w:asciiTheme="majorHAnsi" w:hAnsiTheme="majorHAnsi"/>
          <w:lang w:val="sr-Cyrl-CS"/>
        </w:rPr>
        <w:t xml:space="preserve">. </w:t>
      </w:r>
      <w:proofErr w:type="spellStart"/>
      <w:r w:rsidRPr="00CB5BC6">
        <w:rPr>
          <w:rFonts w:asciiTheme="majorHAnsi" w:hAnsiTheme="majorHAnsi"/>
        </w:rPr>
        <w:t>године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до</w:t>
      </w:r>
      <w:proofErr w:type="spellEnd"/>
      <w:r w:rsidRPr="00CB5BC6">
        <w:rPr>
          <w:rFonts w:asciiTheme="majorHAnsi" w:hAnsiTheme="majorHAnsi"/>
        </w:rPr>
        <w:t xml:space="preserve"> </w:t>
      </w:r>
      <w:r w:rsidRPr="00CB5BC6">
        <w:rPr>
          <w:rFonts w:asciiTheme="majorHAnsi" w:hAnsiTheme="majorHAnsi"/>
          <w:lang w:val="sr-Cyrl-CS"/>
        </w:rPr>
        <w:t xml:space="preserve">10:00 </w:t>
      </w:r>
      <w:proofErr w:type="spellStart"/>
      <w:r w:rsidRPr="00CB5BC6">
        <w:rPr>
          <w:rFonts w:asciiTheme="majorHAnsi" w:hAnsiTheme="majorHAnsi"/>
        </w:rPr>
        <w:t>часова</w:t>
      </w:r>
      <w:proofErr w:type="spellEnd"/>
      <w:r w:rsidRPr="00CB5BC6">
        <w:rPr>
          <w:rFonts w:asciiTheme="majorHAnsi" w:hAnsiTheme="majorHAnsi"/>
        </w:rPr>
        <w:t>,</w:t>
      </w:r>
      <w:r w:rsidRPr="00CB5BC6">
        <w:rPr>
          <w:rFonts w:asciiTheme="majorHAnsi" w:hAnsiTheme="majorHAnsi"/>
          <w:lang w:val="sr-Cyrl-CS"/>
        </w:rPr>
        <w:t xml:space="preserve"> </w:t>
      </w:r>
      <w:r w:rsidRPr="00D151E5">
        <w:rPr>
          <w:rFonts w:asciiTheme="majorHAnsi" w:hAnsiTheme="majorHAnsi"/>
          <w:lang w:val="sr-Cyrl-CS"/>
        </w:rPr>
        <w:t>п</w:t>
      </w:r>
      <w:proofErr w:type="spellStart"/>
      <w:r w:rsidRPr="00D151E5">
        <w:rPr>
          <w:rFonts w:asciiTheme="majorHAnsi" w:hAnsiTheme="majorHAnsi"/>
        </w:rPr>
        <w:t>римљен</w:t>
      </w:r>
      <w:proofErr w:type="spellEnd"/>
      <w:r w:rsidR="00381B9F">
        <w:rPr>
          <w:rFonts w:asciiTheme="majorHAnsi" w:hAnsiTheme="majorHAnsi"/>
          <w:lang w:val="sr-Cyrl-CS"/>
        </w:rPr>
        <w:t>а</w:t>
      </w:r>
      <w:r w:rsidR="00CB5BC6" w:rsidRPr="00D151E5">
        <w:rPr>
          <w:rFonts w:asciiTheme="majorHAnsi" w:hAnsiTheme="majorHAnsi"/>
          <w:lang w:val="sr-Cyrl-CS"/>
        </w:rPr>
        <w:t xml:space="preserve"> </w:t>
      </w:r>
      <w:r w:rsidR="00381B9F">
        <w:rPr>
          <w:rFonts w:asciiTheme="majorHAnsi" w:hAnsiTheme="majorHAnsi"/>
          <w:lang w:val="sr-Cyrl-CS"/>
        </w:rPr>
        <w:t>1</w:t>
      </w:r>
      <w:r w:rsidRPr="00D151E5">
        <w:rPr>
          <w:rFonts w:asciiTheme="majorHAnsi" w:hAnsiTheme="majorHAnsi"/>
          <w:lang w:val="sr-Cyrl-CS"/>
        </w:rPr>
        <w:t xml:space="preserve"> </w:t>
      </w:r>
      <w:proofErr w:type="spellStart"/>
      <w:r w:rsidRPr="00D151E5">
        <w:rPr>
          <w:rFonts w:asciiTheme="majorHAnsi" w:hAnsiTheme="majorHAnsi"/>
        </w:rPr>
        <w:t>понуд</w:t>
      </w:r>
      <w:proofErr w:type="spellEnd"/>
      <w:r w:rsidR="00381B9F">
        <w:rPr>
          <w:rFonts w:asciiTheme="majorHAnsi" w:hAnsiTheme="majorHAnsi"/>
          <w:lang w:val="sr-Cyrl-CS"/>
        </w:rPr>
        <w:t>а</w:t>
      </w:r>
      <w:r w:rsidRPr="00CB5BC6">
        <w:rPr>
          <w:rFonts w:asciiTheme="majorHAnsi" w:hAnsiTheme="majorHAnsi"/>
        </w:rPr>
        <w:t xml:space="preserve"> и </w:t>
      </w:r>
      <w:proofErr w:type="spellStart"/>
      <w:r w:rsidRPr="00CB5BC6">
        <w:rPr>
          <w:rFonts w:asciiTheme="majorHAnsi" w:hAnsiTheme="majorHAnsi"/>
        </w:rPr>
        <w:t>то</w:t>
      </w:r>
      <w:proofErr w:type="spellEnd"/>
      <w:r w:rsidRPr="00CB5BC6">
        <w:rPr>
          <w:rFonts w:asciiTheme="majorHAnsi" w:hAnsiTheme="majorHAnsi"/>
          <w:lang w:val="sr-Cyrl-CS"/>
        </w:rPr>
        <w:t>:</w:t>
      </w:r>
    </w:p>
    <w:p w14:paraId="77419951" w14:textId="7777777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</w:p>
    <w:p w14:paraId="2AA3A1ED" w14:textId="77777777" w:rsidR="00C24630" w:rsidRPr="00CB5BC6" w:rsidRDefault="00C24630" w:rsidP="00C24630">
      <w:pPr>
        <w:ind w:right="147"/>
        <w:jc w:val="both"/>
        <w:rPr>
          <w:rFonts w:asciiTheme="majorHAnsi" w:hAnsiTheme="majorHAnsi"/>
          <w:lang w:val="sr-Cyrl-CS"/>
        </w:rPr>
      </w:pPr>
      <w:r w:rsidRPr="00CB5BC6">
        <w:rPr>
          <w:rFonts w:asciiTheme="majorHAnsi" w:hAnsiTheme="majorHAnsi"/>
          <w:lang w:val="sr-Cyrl-CS"/>
        </w:rPr>
        <w:t>За партију број 1- Микробиолошке анализе у кухињама:</w:t>
      </w:r>
    </w:p>
    <w:p w14:paraId="6287D158" w14:textId="7777777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C24630" w:rsidRPr="00CB5BC6" w14:paraId="64FDB14E" w14:textId="77777777" w:rsidTr="00C24630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0B6B" w14:textId="77777777" w:rsidR="00C24630" w:rsidRPr="00CB5BC6" w:rsidRDefault="00C24630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CB5BC6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C24630" w:rsidRPr="00CB5BC6" w14:paraId="65E8713E" w14:textId="77777777" w:rsidTr="00C24630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855" w14:textId="77777777" w:rsidR="00C24630" w:rsidRPr="00CB5BC6" w:rsidRDefault="00C24630">
            <w:pPr>
              <w:rPr>
                <w:rFonts w:asciiTheme="majorHAnsi" w:hAnsiTheme="majorHAnsi"/>
                <w:lang w:val="sr-Cyrl-CS"/>
              </w:rPr>
            </w:pPr>
            <w:r w:rsidRPr="00CB5BC6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ED67" w14:textId="77777777" w:rsidR="00C24630" w:rsidRPr="00CB5BC6" w:rsidRDefault="00C24630">
            <w:pPr>
              <w:rPr>
                <w:rFonts w:asciiTheme="majorHAnsi" w:hAnsiTheme="majorHAnsi"/>
                <w:lang w:val="sr-Cyrl-CS"/>
              </w:rPr>
            </w:pPr>
            <w:r w:rsidRPr="00CB5BC6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C52087" w:rsidRPr="00CB5BC6" w14:paraId="20026F26" w14:textId="77777777" w:rsidTr="00C24630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1B4" w14:textId="50805095" w:rsidR="00C52087" w:rsidRPr="00CB5BC6" w:rsidRDefault="00C52087">
            <w:pPr>
              <w:rPr>
                <w:rFonts w:asciiTheme="majorHAnsi" w:hAnsiTheme="majorHAnsi"/>
                <w:b/>
                <w:lang w:val="sr-Cyrl-CS"/>
              </w:rPr>
            </w:pPr>
            <w:r w:rsidRPr="00CB5BC6">
              <w:rPr>
                <w:rFonts w:asciiTheme="majorHAnsi" w:hAnsiTheme="majorHAnsi"/>
                <w:b/>
                <w:lang w:val="sr-Cyrl-CS"/>
              </w:rPr>
              <w:t>Институт</w:t>
            </w:r>
            <w:r w:rsidRPr="00CB5BC6">
              <w:rPr>
                <w:rFonts w:asciiTheme="majorHAnsi" w:hAnsiTheme="majorHAnsi"/>
                <w:lang w:val="sr-Cyrl-CS"/>
              </w:rPr>
              <w:t xml:space="preserve"> </w:t>
            </w:r>
            <w:r w:rsidRPr="00CB5BC6">
              <w:rPr>
                <w:rFonts w:asciiTheme="majorHAnsi" w:hAnsiTheme="majorHAnsi"/>
                <w:b/>
                <w:lang w:val="sr-Cyrl-CS"/>
              </w:rPr>
              <w:t>за јавно здравље ,,Др Милан Јовановић Батут“</w:t>
            </w:r>
            <w:r w:rsidRPr="00CB5BC6">
              <w:rPr>
                <w:rFonts w:asciiTheme="majorHAnsi" w:hAnsiTheme="majorHAnsi"/>
                <w:lang w:val="sr-Cyrl-CS"/>
              </w:rPr>
              <w:t>, Београд, ул. Др Суботића бр.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3600" w14:textId="77777777" w:rsidR="00C52087" w:rsidRPr="00CB5BC6" w:rsidRDefault="00C52087">
            <w:pPr>
              <w:rPr>
                <w:rFonts w:asciiTheme="majorHAnsi" w:hAnsiTheme="majorHAnsi"/>
                <w:lang w:val="sr-Cyrl-CS"/>
              </w:rPr>
            </w:pPr>
          </w:p>
        </w:tc>
      </w:tr>
    </w:tbl>
    <w:p w14:paraId="7867A964" w14:textId="77777777" w:rsidR="00C24630" w:rsidRPr="00CB5BC6" w:rsidRDefault="00C24630" w:rsidP="00C24630">
      <w:pPr>
        <w:rPr>
          <w:rFonts w:asciiTheme="majorHAnsi" w:hAnsiTheme="majorHAnsi"/>
          <w:lang w:val="sr-Cyrl-CS"/>
        </w:rPr>
      </w:pPr>
    </w:p>
    <w:p w14:paraId="3BDA5F95" w14:textId="7777777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  <w:proofErr w:type="spellStart"/>
      <w:r w:rsidRPr="00CB5BC6">
        <w:rPr>
          <w:rFonts w:asciiTheme="majorHAnsi" w:hAnsiTheme="majorHAnsi"/>
        </w:rPr>
        <w:t>Неблаговремене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понуде</w:t>
      </w:r>
      <w:proofErr w:type="spellEnd"/>
      <w:r w:rsidRPr="00CB5BC6">
        <w:rPr>
          <w:rFonts w:asciiTheme="majorHAnsi" w:hAnsiTheme="majorHAnsi"/>
        </w:rPr>
        <w:t xml:space="preserve">: </w:t>
      </w:r>
      <w:r w:rsidRPr="00CB5BC6">
        <w:rPr>
          <w:rFonts w:asciiTheme="majorHAnsi" w:hAnsiTheme="majorHAnsi"/>
          <w:lang w:val="sr-Cyrl-CS"/>
        </w:rPr>
        <w:t>Нема.</w:t>
      </w:r>
    </w:p>
    <w:p w14:paraId="4391B384" w14:textId="77777777" w:rsidR="00C24630" w:rsidRDefault="00C24630" w:rsidP="00C24630">
      <w:pPr>
        <w:jc w:val="both"/>
        <w:rPr>
          <w:rFonts w:asciiTheme="majorHAnsi" w:hAnsiTheme="majorHAnsi"/>
          <w:lang w:val="sr-Cyrl-CS"/>
        </w:rPr>
      </w:pPr>
    </w:p>
    <w:p w14:paraId="4FA56B48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765C19F5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6E0AC1EB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74FF73C7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130834DB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072A7B75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31816EBB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07D08BAB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75CF73FC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79C7DFE8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1EEC6B59" w14:textId="77777777" w:rsidR="00381B9F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7B8A1CDB" w14:textId="77777777" w:rsidR="00381B9F" w:rsidRPr="00CB5BC6" w:rsidRDefault="00381B9F" w:rsidP="00C24630">
      <w:pPr>
        <w:jc w:val="both"/>
        <w:rPr>
          <w:rFonts w:asciiTheme="majorHAnsi" w:hAnsiTheme="majorHAnsi"/>
          <w:lang w:val="sr-Cyrl-CS"/>
        </w:rPr>
      </w:pPr>
    </w:p>
    <w:p w14:paraId="47A0A75E" w14:textId="77777777" w:rsidR="00C24630" w:rsidRPr="00CB5BC6" w:rsidRDefault="00C24630" w:rsidP="00C24630">
      <w:pPr>
        <w:ind w:right="147"/>
        <w:rPr>
          <w:rFonts w:asciiTheme="majorHAnsi" w:hAnsiTheme="majorHAnsi"/>
          <w:lang w:val="sr-Cyrl-CS"/>
        </w:rPr>
      </w:pPr>
      <w:r w:rsidRPr="00CB5BC6">
        <w:rPr>
          <w:rFonts w:asciiTheme="majorHAnsi" w:hAnsiTheme="majorHAnsi"/>
          <w:lang w:val="sr-Cyrl-CS"/>
        </w:rPr>
        <w:lastRenderedPageBreak/>
        <w:t>За партију број 2- Санитарни прегледи радника:</w:t>
      </w:r>
    </w:p>
    <w:p w14:paraId="7941A7DF" w14:textId="7777777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C24630" w:rsidRPr="00CB5BC6" w14:paraId="24D62BDD" w14:textId="77777777" w:rsidTr="00E74729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756" w14:textId="77777777" w:rsidR="00C24630" w:rsidRPr="00CB5BC6" w:rsidRDefault="00C24630" w:rsidP="00E7472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CB5BC6">
              <w:rPr>
                <w:rFonts w:asciiTheme="majorHAnsi" w:hAnsiTheme="majorHAnsi"/>
                <w:lang w:val="sr-Cyrl-CS"/>
              </w:rPr>
              <w:t>Назив/име понуђача</w:t>
            </w:r>
          </w:p>
        </w:tc>
      </w:tr>
      <w:tr w:rsidR="00C24630" w:rsidRPr="00CB5BC6" w14:paraId="0D2DD18B" w14:textId="77777777" w:rsidTr="00E74729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8D29" w14:textId="77777777" w:rsidR="00C24630" w:rsidRPr="00CB5BC6" w:rsidRDefault="00C24630" w:rsidP="00E74729">
            <w:pPr>
              <w:rPr>
                <w:rFonts w:asciiTheme="majorHAnsi" w:hAnsiTheme="majorHAnsi"/>
                <w:lang w:val="sr-Cyrl-CS"/>
              </w:rPr>
            </w:pPr>
            <w:r w:rsidRPr="00CB5BC6">
              <w:rPr>
                <w:rFonts w:asciiTheme="majorHAnsi" w:hAnsiTheme="majorHAnsi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297F" w14:textId="77777777" w:rsidR="00C24630" w:rsidRPr="00CB5BC6" w:rsidRDefault="00C24630" w:rsidP="00E74729">
            <w:pPr>
              <w:rPr>
                <w:rFonts w:asciiTheme="majorHAnsi" w:hAnsiTheme="majorHAnsi"/>
                <w:lang w:val="sr-Cyrl-CS"/>
              </w:rPr>
            </w:pPr>
            <w:r w:rsidRPr="00CB5BC6">
              <w:rPr>
                <w:rFonts w:asciiTheme="majorHAnsi" w:hAnsiTheme="majorHAnsi"/>
                <w:lang w:val="sr-Cyrl-CS"/>
              </w:rPr>
              <w:t>Неблаговремене понуде</w:t>
            </w:r>
          </w:p>
        </w:tc>
      </w:tr>
      <w:tr w:rsidR="00C24630" w:rsidRPr="00CB5BC6" w14:paraId="4098F5D4" w14:textId="77777777" w:rsidTr="00E74729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8442" w14:textId="77777777" w:rsidR="00C24630" w:rsidRPr="00CB5BC6" w:rsidRDefault="00C24630" w:rsidP="00E74729">
            <w:pPr>
              <w:rPr>
                <w:rFonts w:asciiTheme="majorHAnsi" w:hAnsiTheme="majorHAnsi"/>
                <w:b/>
                <w:lang w:val="sr-Cyrl-CS"/>
              </w:rPr>
            </w:pPr>
            <w:r w:rsidRPr="00CB5BC6">
              <w:rPr>
                <w:rFonts w:asciiTheme="majorHAnsi" w:hAnsiTheme="majorHAnsi"/>
                <w:b/>
                <w:lang w:val="sr-Cyrl-CS"/>
              </w:rPr>
              <w:t>Институт</w:t>
            </w:r>
            <w:r w:rsidRPr="00CB5BC6">
              <w:rPr>
                <w:rFonts w:asciiTheme="majorHAnsi" w:hAnsiTheme="majorHAnsi"/>
                <w:lang w:val="sr-Cyrl-CS"/>
              </w:rPr>
              <w:t xml:space="preserve"> </w:t>
            </w:r>
            <w:r w:rsidRPr="00CB5BC6">
              <w:rPr>
                <w:rFonts w:asciiTheme="majorHAnsi" w:hAnsiTheme="majorHAnsi"/>
                <w:b/>
                <w:lang w:val="sr-Cyrl-CS"/>
              </w:rPr>
              <w:t>за јавно здравље ,,Др Милан Јовановић Батут“</w:t>
            </w:r>
            <w:r w:rsidRPr="00CB5BC6">
              <w:rPr>
                <w:rFonts w:asciiTheme="majorHAnsi" w:hAnsiTheme="majorHAnsi"/>
                <w:lang w:val="sr-Cyrl-CS"/>
              </w:rPr>
              <w:t>, Београд, ул. Др Суботића бр. 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BC0" w14:textId="77777777" w:rsidR="00C24630" w:rsidRPr="00CB5BC6" w:rsidRDefault="00C24630" w:rsidP="00E74729">
            <w:pPr>
              <w:rPr>
                <w:rFonts w:asciiTheme="majorHAnsi" w:hAnsiTheme="majorHAnsi"/>
                <w:lang w:val="sr-Cyrl-CS"/>
              </w:rPr>
            </w:pPr>
          </w:p>
          <w:p w14:paraId="649B9B12" w14:textId="77777777" w:rsidR="00C24630" w:rsidRPr="00CB5BC6" w:rsidRDefault="00C24630" w:rsidP="00E74729">
            <w:pPr>
              <w:rPr>
                <w:rFonts w:asciiTheme="majorHAnsi" w:hAnsiTheme="majorHAnsi"/>
                <w:lang w:val="sr-Cyrl-CS"/>
              </w:rPr>
            </w:pPr>
          </w:p>
        </w:tc>
      </w:tr>
    </w:tbl>
    <w:p w14:paraId="471B9C42" w14:textId="77777777" w:rsidR="00C24630" w:rsidRPr="00CB5BC6" w:rsidRDefault="00C24630" w:rsidP="00C24630">
      <w:pPr>
        <w:rPr>
          <w:rFonts w:asciiTheme="majorHAnsi" w:hAnsiTheme="majorHAnsi"/>
          <w:lang w:val="sr-Cyrl-CS"/>
        </w:rPr>
      </w:pPr>
    </w:p>
    <w:p w14:paraId="09466C71" w14:textId="7777777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  <w:proofErr w:type="spellStart"/>
      <w:r w:rsidRPr="00CB5BC6">
        <w:rPr>
          <w:rFonts w:asciiTheme="majorHAnsi" w:hAnsiTheme="majorHAnsi"/>
        </w:rPr>
        <w:t>Неблаговремене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понуде</w:t>
      </w:r>
      <w:proofErr w:type="spellEnd"/>
      <w:r w:rsidRPr="00CB5BC6">
        <w:rPr>
          <w:rFonts w:asciiTheme="majorHAnsi" w:hAnsiTheme="majorHAnsi"/>
        </w:rPr>
        <w:t xml:space="preserve">: </w:t>
      </w:r>
      <w:r w:rsidRPr="00CB5BC6">
        <w:rPr>
          <w:rFonts w:asciiTheme="majorHAnsi" w:hAnsiTheme="majorHAnsi"/>
          <w:lang w:val="sr-Cyrl-CS"/>
        </w:rPr>
        <w:t>Нема.</w:t>
      </w:r>
    </w:p>
    <w:p w14:paraId="6DBAE412" w14:textId="77777777" w:rsidR="00C24630" w:rsidRPr="00CB5BC6" w:rsidRDefault="00C24630" w:rsidP="00C24630">
      <w:pPr>
        <w:jc w:val="both"/>
        <w:rPr>
          <w:rFonts w:asciiTheme="majorHAnsi" w:hAnsiTheme="majorHAnsi"/>
          <w:lang w:val="sr-Cyrl-CS"/>
        </w:rPr>
      </w:pPr>
    </w:p>
    <w:p w14:paraId="35CC6925" w14:textId="5307D700" w:rsidR="00C24630" w:rsidRPr="00CB5BC6" w:rsidRDefault="00C24630" w:rsidP="00C24630">
      <w:pPr>
        <w:jc w:val="both"/>
        <w:rPr>
          <w:rFonts w:asciiTheme="majorHAnsi" w:hAnsiTheme="majorHAnsi"/>
          <w:lang w:val="en-GB"/>
        </w:rPr>
      </w:pPr>
      <w:proofErr w:type="spellStart"/>
      <w:r w:rsidRPr="00CB5BC6">
        <w:rPr>
          <w:rFonts w:asciiTheme="majorHAnsi" w:hAnsiTheme="majorHAnsi"/>
        </w:rPr>
        <w:t>Поступак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отварања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понуда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завршен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је</w:t>
      </w:r>
      <w:proofErr w:type="spellEnd"/>
      <w:r w:rsidRPr="00CB5BC6">
        <w:rPr>
          <w:rFonts w:asciiTheme="majorHAnsi" w:hAnsiTheme="majorHAnsi"/>
        </w:rPr>
        <w:t xml:space="preserve"> </w:t>
      </w:r>
      <w:proofErr w:type="spellStart"/>
      <w:r w:rsidRPr="00CB5BC6">
        <w:rPr>
          <w:rFonts w:asciiTheme="majorHAnsi" w:hAnsiTheme="majorHAnsi"/>
        </w:rPr>
        <w:t>дана</w:t>
      </w:r>
      <w:proofErr w:type="spellEnd"/>
      <w:r w:rsidRPr="00CB5BC6">
        <w:rPr>
          <w:rFonts w:asciiTheme="majorHAnsi" w:hAnsiTheme="majorHAnsi"/>
        </w:rPr>
        <w:t xml:space="preserve"> </w:t>
      </w:r>
      <w:r w:rsidR="00C52087">
        <w:rPr>
          <w:rFonts w:asciiTheme="majorHAnsi" w:hAnsiTheme="majorHAnsi"/>
          <w:lang w:val="sr-Cyrl-CS"/>
        </w:rPr>
        <w:t>2</w:t>
      </w:r>
      <w:r w:rsidR="00381B9F">
        <w:rPr>
          <w:rFonts w:asciiTheme="majorHAnsi" w:hAnsiTheme="majorHAnsi"/>
          <w:lang w:val="sr-Cyrl-CS"/>
        </w:rPr>
        <w:t>8</w:t>
      </w:r>
      <w:r w:rsidR="00CB5BC6">
        <w:rPr>
          <w:rFonts w:asciiTheme="majorHAnsi" w:hAnsiTheme="majorHAnsi"/>
          <w:lang w:val="sr-Cyrl-CS"/>
        </w:rPr>
        <w:t>.03.202</w:t>
      </w:r>
      <w:r w:rsidR="00381B9F">
        <w:rPr>
          <w:rFonts w:asciiTheme="majorHAnsi" w:hAnsiTheme="majorHAnsi"/>
          <w:lang w:val="sr-Cyrl-CS"/>
        </w:rPr>
        <w:t>5</w:t>
      </w:r>
      <w:r w:rsidRPr="00CB5BC6">
        <w:rPr>
          <w:rFonts w:asciiTheme="majorHAnsi" w:hAnsiTheme="majorHAnsi"/>
          <w:lang w:val="sr-Cyrl-CS"/>
        </w:rPr>
        <w:t xml:space="preserve">. </w:t>
      </w:r>
      <w:proofErr w:type="spellStart"/>
      <w:r w:rsidRPr="00CB5BC6">
        <w:rPr>
          <w:rFonts w:asciiTheme="majorHAnsi" w:hAnsiTheme="majorHAnsi"/>
        </w:rPr>
        <w:t>године</w:t>
      </w:r>
      <w:proofErr w:type="spellEnd"/>
      <w:r w:rsidRPr="00CB5BC6">
        <w:rPr>
          <w:rFonts w:asciiTheme="majorHAnsi" w:hAnsiTheme="majorHAnsi"/>
        </w:rPr>
        <w:t xml:space="preserve">, у </w:t>
      </w:r>
      <w:r w:rsidR="00CB5BC6">
        <w:rPr>
          <w:rFonts w:asciiTheme="majorHAnsi" w:hAnsiTheme="majorHAnsi"/>
          <w:lang w:val="sr-Cyrl-CS"/>
        </w:rPr>
        <w:t>11:00</w:t>
      </w:r>
      <w:r w:rsidRPr="00CB5BC6">
        <w:rPr>
          <w:rFonts w:asciiTheme="majorHAnsi" w:hAnsiTheme="majorHAnsi"/>
          <w:lang w:val="sr-Cyrl-CS"/>
        </w:rPr>
        <w:t xml:space="preserve"> </w:t>
      </w:r>
      <w:proofErr w:type="spellStart"/>
      <w:r w:rsidRPr="00CB5BC6">
        <w:rPr>
          <w:rFonts w:asciiTheme="majorHAnsi" w:hAnsiTheme="majorHAnsi"/>
        </w:rPr>
        <w:t>часова</w:t>
      </w:r>
      <w:proofErr w:type="spellEnd"/>
      <w:r w:rsidRPr="00CB5BC6">
        <w:rPr>
          <w:rFonts w:asciiTheme="majorHAnsi" w:hAnsiTheme="majorHAnsi"/>
          <w:lang w:val="sr-Cyrl-CS"/>
        </w:rPr>
        <w:t>.</w:t>
      </w:r>
    </w:p>
    <w:p w14:paraId="7DEA8BC7" w14:textId="77777777" w:rsidR="00C24630" w:rsidRPr="00CB5BC6" w:rsidRDefault="00C24630" w:rsidP="00C24630">
      <w:pPr>
        <w:jc w:val="both"/>
        <w:rPr>
          <w:rFonts w:asciiTheme="majorHAnsi" w:hAnsiTheme="majorHAnsi"/>
          <w:lang w:val="en-GB"/>
        </w:rPr>
      </w:pPr>
    </w:p>
    <w:p w14:paraId="2A013B3E" w14:textId="05BE9176" w:rsidR="00C24630" w:rsidRPr="00CB5BC6" w:rsidRDefault="00C24630" w:rsidP="00C24630">
      <w:pPr>
        <w:rPr>
          <w:rFonts w:asciiTheme="majorHAnsi" w:eastAsia="Calibri" w:hAnsiTheme="majorHAnsi"/>
        </w:rPr>
      </w:pPr>
      <w:proofErr w:type="spellStart"/>
      <w:r w:rsidRPr="00CB5BC6">
        <w:rPr>
          <w:rFonts w:asciiTheme="majorHAnsi" w:eastAsia="Calibri" w:hAnsiTheme="majorHAnsi"/>
        </w:rPr>
        <w:t>Овлaшћено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лице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је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позвало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r w:rsidR="00C52087">
        <w:rPr>
          <w:rFonts w:asciiTheme="majorHAnsi" w:eastAsia="Calibri" w:hAnsiTheme="majorHAnsi"/>
          <w:lang w:val="sr-Cyrl-CS"/>
        </w:rPr>
        <w:t>три</w:t>
      </w:r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понуђача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да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дају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понуде</w:t>
      </w:r>
      <w:proofErr w:type="spellEnd"/>
      <w:r w:rsidRPr="00CB5BC6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путем</w:t>
      </w:r>
      <w:proofErr w:type="spellEnd"/>
      <w:r w:rsidRPr="00CB5BC6">
        <w:rPr>
          <w:rFonts w:asciiTheme="majorHAnsi" w:eastAsia="Calibri" w:hAnsiTheme="majorHAnsi"/>
          <w:lang w:val="sr-Cyrl-CS"/>
        </w:rPr>
        <w:t xml:space="preserve"> </w:t>
      </w:r>
      <w:r w:rsidR="00C52087">
        <w:rPr>
          <w:rFonts w:asciiTheme="majorHAnsi" w:eastAsia="Calibri" w:hAnsiTheme="majorHAnsi"/>
          <w:lang w:val="sr-Cyrl-CS"/>
        </w:rPr>
        <w:t xml:space="preserve">електронске </w:t>
      </w:r>
      <w:r w:rsidRPr="00CB5BC6">
        <w:rPr>
          <w:rFonts w:asciiTheme="majorHAnsi" w:eastAsia="Calibri" w:hAnsiTheme="majorHAnsi"/>
          <w:lang w:val="sr-Cyrl-CS"/>
        </w:rPr>
        <w:t>поште</w:t>
      </w:r>
      <w:r w:rsidRPr="00CB5BC6">
        <w:rPr>
          <w:rFonts w:asciiTheme="majorHAnsi" w:eastAsia="Calibri" w:hAnsiTheme="majorHAnsi"/>
        </w:rPr>
        <w:t>,</w:t>
      </w:r>
      <w:r w:rsidR="00CB5BC6">
        <w:rPr>
          <w:rFonts w:asciiTheme="majorHAnsi" w:eastAsia="Calibri" w:hAnsiTheme="majorHAnsi"/>
        </w:rPr>
        <w:t xml:space="preserve"> </w:t>
      </w:r>
      <w:r w:rsidR="00CB5BC6">
        <w:rPr>
          <w:rFonts w:asciiTheme="majorHAnsi" w:eastAsia="Calibri" w:hAnsiTheme="majorHAnsi"/>
          <w:lang w:val="sr-Cyrl-RS"/>
        </w:rPr>
        <w:t xml:space="preserve">од којих </w:t>
      </w:r>
      <w:r w:rsidR="00381B9F">
        <w:rPr>
          <w:rFonts w:asciiTheme="majorHAnsi" w:eastAsia="Calibri" w:hAnsiTheme="majorHAnsi"/>
          <w:lang w:val="sr-Cyrl-RS"/>
        </w:rPr>
        <w:t xml:space="preserve">је </w:t>
      </w:r>
      <w:r w:rsidR="00CB5BC6">
        <w:rPr>
          <w:rFonts w:asciiTheme="majorHAnsi" w:eastAsia="Calibri" w:hAnsiTheme="majorHAnsi"/>
          <w:lang w:val="sr-Cyrl-RS"/>
        </w:rPr>
        <w:t>понуд</w:t>
      </w:r>
      <w:r w:rsidR="00381B9F">
        <w:rPr>
          <w:rFonts w:asciiTheme="majorHAnsi" w:eastAsia="Calibri" w:hAnsiTheme="majorHAnsi"/>
          <w:lang w:val="sr-Cyrl-RS"/>
        </w:rPr>
        <w:t>а</w:t>
      </w:r>
      <w:r w:rsidR="00CB5BC6">
        <w:rPr>
          <w:rFonts w:asciiTheme="majorHAnsi" w:eastAsia="Calibri" w:hAnsiTheme="majorHAnsi"/>
          <w:lang w:val="sr-Cyrl-RS"/>
        </w:rPr>
        <w:t xml:space="preserve"> стигл</w:t>
      </w:r>
      <w:r w:rsidR="00381B9F">
        <w:rPr>
          <w:rFonts w:asciiTheme="majorHAnsi" w:eastAsia="Calibri" w:hAnsiTheme="majorHAnsi"/>
          <w:lang w:val="sr-Cyrl-RS"/>
        </w:rPr>
        <w:t>а</w:t>
      </w:r>
      <w:r w:rsidR="00CB5BC6">
        <w:rPr>
          <w:rFonts w:asciiTheme="majorHAnsi" w:eastAsia="Calibri" w:hAnsiTheme="majorHAnsi"/>
          <w:lang w:val="sr-Cyrl-RS"/>
        </w:rPr>
        <w:t xml:space="preserve"> од </w:t>
      </w:r>
      <w:r w:rsidR="00381B9F">
        <w:rPr>
          <w:rFonts w:asciiTheme="majorHAnsi" w:eastAsia="Calibri" w:hAnsiTheme="majorHAnsi"/>
          <w:lang w:val="sr-Cyrl-RS"/>
        </w:rPr>
        <w:t>једног</w:t>
      </w:r>
      <w:r w:rsidR="00C52087">
        <w:rPr>
          <w:rFonts w:asciiTheme="majorHAnsi" w:eastAsia="Calibri" w:hAnsiTheme="majorHAnsi"/>
          <w:lang w:val="sr-Cyrl-RS"/>
        </w:rPr>
        <w:t xml:space="preserve"> </w:t>
      </w:r>
      <w:r w:rsidR="00CB5BC6">
        <w:rPr>
          <w:rFonts w:asciiTheme="majorHAnsi" w:eastAsia="Calibri" w:hAnsiTheme="majorHAnsi"/>
          <w:lang w:val="sr-Cyrl-RS"/>
        </w:rPr>
        <w:t>Понуђача и то</w:t>
      </w:r>
      <w:r w:rsidRPr="00CB5BC6">
        <w:rPr>
          <w:rFonts w:asciiTheme="majorHAnsi" w:eastAsia="Calibri" w:hAnsiTheme="majorHAnsi"/>
        </w:rPr>
        <w:t>:</w:t>
      </w:r>
    </w:p>
    <w:p w14:paraId="6E8928EE" w14:textId="77777777" w:rsidR="00C52087" w:rsidRPr="00CB5BC6" w:rsidRDefault="00C52087" w:rsidP="00C24630">
      <w:pPr>
        <w:ind w:right="147"/>
        <w:rPr>
          <w:rFonts w:asciiTheme="majorHAnsi" w:eastAsia="Calibri" w:hAnsiTheme="majorHAnsi"/>
          <w:b/>
          <w:color w:val="000000"/>
          <w:lang w:val="sr-Cyrl-CS"/>
        </w:rPr>
      </w:pPr>
    </w:p>
    <w:p w14:paraId="231E32CE" w14:textId="77777777" w:rsidR="00C24630" w:rsidRPr="00CB5BC6" w:rsidRDefault="00C24630" w:rsidP="00C24630">
      <w:pPr>
        <w:ind w:right="147"/>
        <w:jc w:val="both"/>
        <w:rPr>
          <w:rFonts w:asciiTheme="majorHAnsi" w:hAnsiTheme="majorHAnsi"/>
          <w:lang w:val="sr-Cyrl-CS"/>
        </w:rPr>
      </w:pPr>
      <w:r w:rsidRPr="00CB5BC6">
        <w:rPr>
          <w:rFonts w:asciiTheme="majorHAnsi" w:hAnsiTheme="majorHAnsi"/>
          <w:lang w:val="sr-Cyrl-CS"/>
        </w:rPr>
        <w:t>За партију број 1- Микробиолошке анализе у кухињама:</w:t>
      </w:r>
      <w:r w:rsidR="00E01A5F">
        <w:rPr>
          <w:rFonts w:asciiTheme="majorHAnsi" w:hAnsiTheme="majorHAnsi"/>
          <w:lang w:val="sr-Cyrl-CS"/>
        </w:rPr>
        <w:t xml:space="preserve"> </w:t>
      </w:r>
    </w:p>
    <w:p w14:paraId="588FD2A4" w14:textId="77777777" w:rsidR="00C24630" w:rsidRPr="00CB5BC6" w:rsidRDefault="00C24630" w:rsidP="00C24630">
      <w:pPr>
        <w:ind w:right="147"/>
        <w:jc w:val="both"/>
        <w:rPr>
          <w:rFonts w:asciiTheme="majorHAnsi" w:hAnsiTheme="majorHAnsi"/>
          <w:lang w:val="sr-Cyrl-CS"/>
        </w:rPr>
      </w:pPr>
    </w:p>
    <w:p w14:paraId="0579DAE8" w14:textId="77777777" w:rsidR="00381B9F" w:rsidRPr="004C2E06" w:rsidRDefault="00C52087" w:rsidP="00381B9F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  <w:r w:rsidRPr="00381B9F">
        <w:rPr>
          <w:rFonts w:asciiTheme="majorHAnsi" w:hAnsiTheme="majorHAnsi"/>
          <w:lang w:val="sr-Cyrl-CS"/>
        </w:rPr>
        <w:t>П</w:t>
      </w:r>
      <w:proofErr w:type="spellStart"/>
      <w:r w:rsidRPr="00381B9F">
        <w:rPr>
          <w:rFonts w:asciiTheme="majorHAnsi" w:hAnsiTheme="majorHAnsi"/>
        </w:rPr>
        <w:t>онуђач</w:t>
      </w:r>
      <w:proofErr w:type="spellEnd"/>
      <w:r w:rsidRPr="00381B9F">
        <w:rPr>
          <w:rFonts w:asciiTheme="majorHAnsi" w:hAnsiTheme="majorHAnsi"/>
          <w:lang w:val="sr-Cyrl-CS"/>
        </w:rPr>
        <w:t>а</w:t>
      </w:r>
      <w:r w:rsidRPr="00381B9F">
        <w:rPr>
          <w:rFonts w:asciiTheme="majorHAnsi" w:hAnsiTheme="majorHAnsi"/>
          <w:b/>
        </w:rPr>
        <w:t xml:space="preserve"> </w:t>
      </w:r>
      <w:r w:rsidR="00381B9F" w:rsidRPr="004C2E06">
        <w:rPr>
          <w:rFonts w:asciiTheme="majorHAnsi" w:hAnsiTheme="majorHAnsi"/>
          <w:b/>
          <w:lang w:val="sr-Cyrl-CS"/>
        </w:rPr>
        <w:t>Институт</w:t>
      </w:r>
      <w:r w:rsidR="00381B9F" w:rsidRPr="004C2E06">
        <w:rPr>
          <w:rFonts w:asciiTheme="majorHAnsi" w:hAnsiTheme="majorHAnsi"/>
          <w:lang w:val="sr-Cyrl-CS"/>
        </w:rPr>
        <w:t xml:space="preserve"> </w:t>
      </w:r>
      <w:r w:rsidR="00381B9F" w:rsidRPr="004C2E06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381B9F" w:rsidRPr="004C2E06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381B9F" w:rsidRPr="004C2E06">
        <w:rPr>
          <w:rFonts w:asciiTheme="majorHAnsi" w:eastAsia="Calibri" w:hAnsiTheme="majorHAnsi"/>
          <w:color w:val="000000"/>
        </w:rPr>
        <w:t>понуда</w:t>
      </w:r>
      <w:proofErr w:type="spellEnd"/>
      <w:r w:rsidR="00381B9F" w:rsidRPr="004C2E06">
        <w:rPr>
          <w:rFonts w:asciiTheme="majorHAnsi" w:eastAsia="Calibri" w:hAnsiTheme="majorHAnsi"/>
          <w:color w:val="000000"/>
        </w:rPr>
        <w:t xml:space="preserve"> </w:t>
      </w:r>
      <w:r w:rsidR="00381B9F" w:rsidRPr="004C2E06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381B9F">
        <w:rPr>
          <w:rFonts w:asciiTheme="majorHAnsi" w:eastAsia="Calibri" w:hAnsiTheme="majorHAnsi"/>
          <w:color w:val="000000"/>
          <w:lang w:val="sr-Cyrl-CS"/>
        </w:rPr>
        <w:t>2803/1</w:t>
      </w:r>
      <w:r w:rsidR="00381B9F" w:rsidRPr="004C2E06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381B9F" w:rsidRPr="004C2E06">
        <w:rPr>
          <w:rFonts w:asciiTheme="majorHAnsi" w:eastAsia="Calibri" w:hAnsiTheme="majorHAnsi"/>
          <w:color w:val="000000"/>
        </w:rPr>
        <w:t>од</w:t>
      </w:r>
      <w:proofErr w:type="spellEnd"/>
      <w:r w:rsidR="00381B9F" w:rsidRPr="004C2E06">
        <w:rPr>
          <w:rFonts w:asciiTheme="majorHAnsi" w:eastAsia="Calibri" w:hAnsiTheme="majorHAnsi"/>
          <w:color w:val="000000"/>
        </w:rPr>
        <w:t xml:space="preserve"> </w:t>
      </w:r>
      <w:r w:rsidR="00381B9F" w:rsidRPr="004C2E06">
        <w:rPr>
          <w:rFonts w:asciiTheme="majorHAnsi" w:eastAsia="Calibri" w:hAnsiTheme="majorHAnsi"/>
          <w:color w:val="000000"/>
          <w:lang w:val="sr-Cyrl-CS"/>
        </w:rPr>
        <w:t>2</w:t>
      </w:r>
      <w:r w:rsidR="00381B9F">
        <w:rPr>
          <w:rFonts w:asciiTheme="majorHAnsi" w:eastAsia="Calibri" w:hAnsiTheme="majorHAnsi"/>
          <w:color w:val="000000"/>
          <w:lang w:val="sr-Cyrl-RS"/>
        </w:rPr>
        <w:t>8</w:t>
      </w:r>
      <w:r w:rsidR="00381B9F" w:rsidRPr="004C2E06">
        <w:rPr>
          <w:rFonts w:asciiTheme="majorHAnsi" w:eastAsia="Calibri" w:hAnsiTheme="majorHAnsi"/>
          <w:color w:val="000000"/>
        </w:rPr>
        <w:t>.</w:t>
      </w:r>
      <w:r w:rsidR="00381B9F" w:rsidRPr="004C2E06">
        <w:rPr>
          <w:rFonts w:asciiTheme="majorHAnsi" w:eastAsia="Calibri" w:hAnsiTheme="majorHAnsi"/>
          <w:color w:val="000000"/>
          <w:lang w:val="sr-Cyrl-CS"/>
        </w:rPr>
        <w:t>03.</w:t>
      </w:r>
      <w:r w:rsidR="00381B9F" w:rsidRPr="004C2E06">
        <w:rPr>
          <w:rFonts w:asciiTheme="majorHAnsi" w:eastAsia="Calibri" w:hAnsiTheme="majorHAnsi"/>
          <w:color w:val="000000"/>
        </w:rPr>
        <w:t>202</w:t>
      </w:r>
      <w:r w:rsidR="00381B9F">
        <w:rPr>
          <w:rFonts w:asciiTheme="majorHAnsi" w:eastAsia="Calibri" w:hAnsiTheme="majorHAnsi"/>
          <w:color w:val="000000"/>
          <w:lang w:val="sr-Cyrl-RS"/>
        </w:rPr>
        <w:t>5</w:t>
      </w:r>
      <w:r w:rsidR="00381B9F" w:rsidRPr="004C2E0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381B9F" w:rsidRPr="004C2E06">
        <w:rPr>
          <w:rFonts w:asciiTheme="majorHAnsi" w:eastAsia="Calibri" w:hAnsiTheme="majorHAnsi"/>
          <w:color w:val="000000"/>
        </w:rPr>
        <w:t>године</w:t>
      </w:r>
      <w:proofErr w:type="spellEnd"/>
      <w:r w:rsidR="00381B9F" w:rsidRPr="004C2E0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81B9F" w:rsidRPr="004C2E06">
        <w:rPr>
          <w:rFonts w:asciiTheme="majorHAnsi" w:eastAsia="Calibri" w:hAnsiTheme="majorHAnsi"/>
          <w:color w:val="000000"/>
        </w:rPr>
        <w:t>код</w:t>
      </w:r>
      <w:proofErr w:type="spellEnd"/>
      <w:r w:rsidR="00381B9F" w:rsidRPr="004C2E06">
        <w:rPr>
          <w:rFonts w:asciiTheme="majorHAnsi" w:eastAsia="Calibri" w:hAnsiTheme="majorHAnsi"/>
          <w:color w:val="000000"/>
        </w:rPr>
        <w:t xml:space="preserve"> </w:t>
      </w:r>
      <w:r w:rsidR="00381B9F" w:rsidRPr="004C2E06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381B9F" w:rsidRPr="004C2E06">
        <w:rPr>
          <w:rFonts w:asciiTheme="majorHAnsi" w:eastAsia="Calibri" w:hAnsiTheme="majorHAnsi"/>
          <w:color w:val="000000"/>
        </w:rPr>
        <w:t>заведена</w:t>
      </w:r>
      <w:proofErr w:type="spellEnd"/>
      <w:r w:rsidR="00381B9F"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4C2E06">
        <w:rPr>
          <w:rFonts w:asciiTheme="majorHAnsi" w:eastAsia="Calibri" w:hAnsiTheme="majorHAnsi"/>
          <w:color w:val="000000"/>
        </w:rPr>
        <w:t>под</w:t>
      </w:r>
      <w:proofErr w:type="spellEnd"/>
      <w:r w:rsidR="00381B9F"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4C2E06">
        <w:rPr>
          <w:rFonts w:asciiTheme="majorHAnsi" w:eastAsia="Calibri" w:hAnsiTheme="majorHAnsi"/>
          <w:color w:val="000000"/>
        </w:rPr>
        <w:t>бројем</w:t>
      </w:r>
      <w:proofErr w:type="spellEnd"/>
      <w:r w:rsidR="00381B9F" w:rsidRPr="004C2E06">
        <w:rPr>
          <w:rFonts w:asciiTheme="majorHAnsi" w:eastAsia="Calibri" w:hAnsiTheme="majorHAnsi"/>
          <w:color w:val="000000"/>
        </w:rPr>
        <w:t xml:space="preserve"> </w:t>
      </w:r>
      <w:r w:rsidR="00381B9F">
        <w:rPr>
          <w:rFonts w:asciiTheme="majorHAnsi" w:eastAsia="Calibri" w:hAnsiTheme="majorHAnsi"/>
          <w:color w:val="000000" w:themeColor="text1"/>
          <w:lang w:val="sr-Cyrl-CS"/>
        </w:rPr>
        <w:t>1238/1-1</w:t>
      </w:r>
      <w:r w:rsidR="00381B9F"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</w:t>
      </w:r>
      <w:proofErr w:type="spellStart"/>
      <w:r w:rsidR="00381B9F" w:rsidRPr="004C2E06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81B9F" w:rsidRPr="004C2E06">
        <w:rPr>
          <w:rFonts w:asciiTheme="majorHAnsi" w:eastAsia="Calibri" w:hAnsiTheme="majorHAnsi"/>
          <w:color w:val="000000" w:themeColor="text1"/>
        </w:rPr>
        <w:t xml:space="preserve">  </w:t>
      </w:r>
      <w:r w:rsidR="00381B9F" w:rsidRPr="004C2E06">
        <w:rPr>
          <w:rFonts w:asciiTheme="majorHAnsi" w:eastAsia="Calibri" w:hAnsiTheme="majorHAnsi"/>
          <w:color w:val="000000" w:themeColor="text1"/>
          <w:lang w:val="sr-Cyrl-CS"/>
        </w:rPr>
        <w:t>2</w:t>
      </w:r>
      <w:r w:rsidR="00381B9F">
        <w:rPr>
          <w:rFonts w:asciiTheme="majorHAnsi" w:eastAsia="Calibri" w:hAnsiTheme="majorHAnsi"/>
          <w:color w:val="000000" w:themeColor="text1"/>
          <w:lang w:val="sr-Cyrl-CS"/>
        </w:rPr>
        <w:t>8</w:t>
      </w:r>
      <w:r w:rsidR="00381B9F" w:rsidRPr="004C2E06">
        <w:rPr>
          <w:rFonts w:asciiTheme="majorHAnsi" w:eastAsia="Calibri" w:hAnsiTheme="majorHAnsi"/>
          <w:color w:val="000000" w:themeColor="text1"/>
        </w:rPr>
        <w:t>.</w:t>
      </w:r>
      <w:r w:rsidR="00381B9F" w:rsidRPr="004C2E06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381B9F" w:rsidRPr="004C2E06">
        <w:rPr>
          <w:rFonts w:asciiTheme="majorHAnsi" w:eastAsia="Calibri" w:hAnsiTheme="majorHAnsi"/>
          <w:color w:val="000000" w:themeColor="text1"/>
        </w:rPr>
        <w:t>.202</w:t>
      </w:r>
      <w:r w:rsidR="00381B9F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81B9F" w:rsidRPr="004C2E06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381B9F" w:rsidRPr="004C2E06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81B9F"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са понуђеном укупном ценом за предвиђене услуге у износу од 266.000,00 динара без урачунатог ПДВ- а, односно 266.000,00 динара са урачунатим ПДВ- ом и роком важења понуде од </w:t>
      </w:r>
      <w:r w:rsidR="00381B9F">
        <w:rPr>
          <w:rFonts w:asciiTheme="majorHAnsi" w:eastAsia="Calibri" w:hAnsiTheme="majorHAnsi"/>
          <w:color w:val="000000" w:themeColor="text1"/>
          <w:lang w:val="sr-Cyrl-CS"/>
        </w:rPr>
        <w:t>3</w:t>
      </w:r>
      <w:r w:rsidR="00381B9F" w:rsidRPr="004C2E06">
        <w:rPr>
          <w:rFonts w:asciiTheme="majorHAnsi" w:eastAsia="Calibri" w:hAnsiTheme="majorHAnsi"/>
          <w:color w:val="000000" w:themeColor="text1"/>
          <w:lang w:val="sr-Cyrl-CS"/>
        </w:rPr>
        <w:t>0 дана.</w:t>
      </w:r>
    </w:p>
    <w:p w14:paraId="6B0F6F81" w14:textId="2ECFB85F" w:rsidR="00C52087" w:rsidRPr="004C2E06" w:rsidRDefault="00C52087" w:rsidP="00381B9F">
      <w:pPr>
        <w:pStyle w:val="ListParagraph"/>
        <w:ind w:right="147"/>
        <w:jc w:val="both"/>
        <w:rPr>
          <w:rFonts w:asciiTheme="majorHAnsi" w:eastAsia="Calibri" w:hAnsiTheme="majorHAnsi"/>
          <w:color w:val="FF0000"/>
          <w:lang w:val="sr-Cyrl-CS"/>
        </w:rPr>
      </w:pPr>
    </w:p>
    <w:p w14:paraId="6B4A126F" w14:textId="77777777" w:rsidR="00C24630" w:rsidRPr="00CB5BC6" w:rsidRDefault="00C24630" w:rsidP="00C24630">
      <w:pPr>
        <w:ind w:right="147"/>
        <w:rPr>
          <w:rFonts w:asciiTheme="majorHAnsi" w:hAnsiTheme="majorHAnsi"/>
          <w:lang w:val="sr-Cyrl-CS"/>
        </w:rPr>
      </w:pPr>
      <w:r w:rsidRPr="00CB5BC6">
        <w:rPr>
          <w:rFonts w:asciiTheme="majorHAnsi" w:hAnsiTheme="majorHAnsi"/>
          <w:lang w:val="sr-Cyrl-CS"/>
        </w:rPr>
        <w:t>За партију број 2- Санитарни прегледи радника:</w:t>
      </w:r>
    </w:p>
    <w:p w14:paraId="13B2172D" w14:textId="77777777" w:rsidR="00C24630" w:rsidRPr="00CB5BC6" w:rsidRDefault="00C24630" w:rsidP="00C24630">
      <w:pPr>
        <w:ind w:right="147"/>
        <w:rPr>
          <w:rFonts w:asciiTheme="majorHAnsi" w:hAnsiTheme="majorHAnsi"/>
          <w:lang w:val="sr-Cyrl-CS"/>
        </w:rPr>
      </w:pPr>
    </w:p>
    <w:p w14:paraId="2ADFD813" w14:textId="77777777" w:rsidR="00381B9F" w:rsidRPr="00451DBB" w:rsidRDefault="00C24630" w:rsidP="00381B9F">
      <w:pPr>
        <w:pStyle w:val="ListParagraph"/>
        <w:numPr>
          <w:ilvl w:val="0"/>
          <w:numId w:val="49"/>
        </w:num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  <w:r w:rsidRPr="00CB5BC6">
        <w:rPr>
          <w:rFonts w:asciiTheme="majorHAnsi" w:hAnsiTheme="majorHAnsi"/>
          <w:lang w:val="sr-Cyrl-CS"/>
        </w:rPr>
        <w:t>П</w:t>
      </w:r>
      <w:proofErr w:type="spellStart"/>
      <w:r w:rsidRPr="00CB5BC6">
        <w:rPr>
          <w:rFonts w:asciiTheme="majorHAnsi" w:hAnsiTheme="majorHAnsi"/>
        </w:rPr>
        <w:t>онуђач</w:t>
      </w:r>
      <w:proofErr w:type="spellEnd"/>
      <w:r w:rsidRPr="00CB5BC6">
        <w:rPr>
          <w:rFonts w:asciiTheme="majorHAnsi" w:hAnsiTheme="majorHAnsi"/>
          <w:lang w:val="sr-Cyrl-CS"/>
        </w:rPr>
        <w:t xml:space="preserve">а </w:t>
      </w:r>
      <w:r w:rsidR="00381B9F" w:rsidRPr="00451DBB">
        <w:rPr>
          <w:rFonts w:asciiTheme="majorHAnsi" w:hAnsiTheme="majorHAnsi"/>
          <w:b/>
          <w:lang w:val="sr-Cyrl-CS"/>
        </w:rPr>
        <w:t>Институт</w:t>
      </w:r>
      <w:r w:rsidR="00381B9F" w:rsidRPr="00451DBB">
        <w:rPr>
          <w:rFonts w:asciiTheme="majorHAnsi" w:hAnsiTheme="majorHAnsi"/>
          <w:lang w:val="sr-Cyrl-CS"/>
        </w:rPr>
        <w:t xml:space="preserve"> </w:t>
      </w:r>
      <w:r w:rsidR="00381B9F" w:rsidRPr="00451DBB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381B9F" w:rsidRPr="00451DBB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понуда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 xml:space="preserve">број 2803/1,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од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>2</w:t>
      </w:r>
      <w:r w:rsidR="00381B9F" w:rsidRPr="00451DBB">
        <w:rPr>
          <w:rFonts w:asciiTheme="majorHAnsi" w:eastAsia="Calibri" w:hAnsiTheme="majorHAnsi"/>
          <w:color w:val="000000"/>
          <w:lang w:val="sr-Cyrl-RS"/>
        </w:rPr>
        <w:t>8</w:t>
      </w:r>
      <w:r w:rsidR="00381B9F" w:rsidRPr="00451DBB">
        <w:rPr>
          <w:rFonts w:asciiTheme="majorHAnsi" w:eastAsia="Calibri" w:hAnsiTheme="majorHAnsi"/>
          <w:color w:val="000000"/>
        </w:rPr>
        <w:t>.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>03.</w:t>
      </w:r>
      <w:r w:rsidR="00381B9F" w:rsidRPr="00451DBB">
        <w:rPr>
          <w:rFonts w:asciiTheme="majorHAnsi" w:eastAsia="Calibri" w:hAnsiTheme="majorHAnsi"/>
          <w:color w:val="000000"/>
        </w:rPr>
        <w:t>202</w:t>
      </w:r>
      <w:r w:rsidR="00381B9F" w:rsidRPr="00451DBB">
        <w:rPr>
          <w:rFonts w:asciiTheme="majorHAnsi" w:eastAsia="Calibri" w:hAnsiTheme="majorHAnsi"/>
          <w:color w:val="000000"/>
          <w:lang w:val="sr-Cyrl-RS"/>
        </w:rPr>
        <w:t>5</w:t>
      </w:r>
      <w:r w:rsidR="00381B9F" w:rsidRPr="00451DBB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године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код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заведена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под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451DBB">
        <w:rPr>
          <w:rFonts w:asciiTheme="majorHAnsi" w:eastAsia="Calibri" w:hAnsiTheme="majorHAnsi"/>
          <w:color w:val="000000"/>
        </w:rPr>
        <w:t>бројем</w:t>
      </w:r>
      <w:proofErr w:type="spellEnd"/>
      <w:r w:rsidR="00381B9F" w:rsidRPr="00451DBB">
        <w:rPr>
          <w:rFonts w:asciiTheme="majorHAnsi" w:eastAsia="Calibri" w:hAnsiTheme="majorHAnsi"/>
          <w:color w:val="000000"/>
        </w:rPr>
        <w:t xml:space="preserve"> 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 xml:space="preserve">1238/1-1, </w:t>
      </w:r>
      <w:proofErr w:type="spellStart"/>
      <w:r w:rsidR="00381B9F" w:rsidRPr="00451DBB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81B9F" w:rsidRPr="00451DBB">
        <w:rPr>
          <w:rFonts w:asciiTheme="majorHAnsi" w:eastAsia="Calibri" w:hAnsiTheme="majorHAnsi"/>
          <w:color w:val="000000" w:themeColor="text1"/>
        </w:rPr>
        <w:t xml:space="preserve">  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28</w:t>
      </w:r>
      <w:r w:rsidR="00381B9F" w:rsidRPr="00451DBB">
        <w:rPr>
          <w:rFonts w:asciiTheme="majorHAnsi" w:eastAsia="Calibri" w:hAnsiTheme="majorHAnsi"/>
          <w:color w:val="000000" w:themeColor="text1"/>
        </w:rPr>
        <w:t>.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381B9F" w:rsidRPr="00451DBB">
        <w:rPr>
          <w:rFonts w:asciiTheme="majorHAnsi" w:eastAsia="Calibri" w:hAnsiTheme="majorHAnsi"/>
          <w:color w:val="000000" w:themeColor="text1"/>
        </w:rPr>
        <w:t>.202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81B9F" w:rsidRPr="00451DBB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381B9F" w:rsidRPr="00451DBB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предвиђене услуге у износу од 6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500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,00 динара без урачунатог ПДВ- а, односно 6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451DBB">
        <w:rPr>
          <w:rFonts w:asciiTheme="majorHAnsi" w:eastAsia="Calibri" w:hAnsiTheme="majorHAnsi"/>
          <w:color w:val="000000" w:themeColor="text1"/>
          <w:lang w:val="sr-Cyrl-RS"/>
        </w:rPr>
        <w:t>50</w:t>
      </w:r>
      <w:r w:rsidR="00381B9F" w:rsidRPr="00451DBB">
        <w:rPr>
          <w:rFonts w:asciiTheme="majorHAnsi" w:eastAsia="Calibri" w:hAnsiTheme="majorHAnsi"/>
          <w:color w:val="000000" w:themeColor="text1"/>
        </w:rPr>
        <w:t>0</w:t>
      </w:r>
      <w:r w:rsidR="00381B9F" w:rsidRPr="00451DBB">
        <w:rPr>
          <w:rFonts w:asciiTheme="majorHAnsi" w:eastAsia="Calibri" w:hAnsiTheme="majorHAnsi"/>
          <w:color w:val="000000" w:themeColor="text1"/>
          <w:lang w:val="sr-Cyrl-CS"/>
        </w:rPr>
        <w:t>,00 динара са урачунатим ПДВ- ом и роком важења понуде од 30 дана.</w:t>
      </w:r>
    </w:p>
    <w:p w14:paraId="6EF40AC5" w14:textId="687109B2" w:rsidR="00C24630" w:rsidRPr="00CB5BC6" w:rsidRDefault="00C24630" w:rsidP="00E01A5F">
      <w:pPr>
        <w:ind w:right="147"/>
        <w:jc w:val="both"/>
        <w:rPr>
          <w:rFonts w:asciiTheme="majorHAnsi" w:hAnsiTheme="majorHAnsi"/>
          <w:i/>
          <w:lang w:val="sr-Cyrl-CS" w:eastAsia="sr-Cyrl-CS"/>
        </w:rPr>
      </w:pPr>
    </w:p>
    <w:p w14:paraId="234E1C3B" w14:textId="77777777" w:rsidR="00C24630" w:rsidRPr="00CB5BC6" w:rsidRDefault="00C24630" w:rsidP="00C24630">
      <w:pPr>
        <w:spacing w:after="200" w:line="276" w:lineRule="auto"/>
        <w:jc w:val="both"/>
        <w:rPr>
          <w:rFonts w:asciiTheme="majorHAnsi" w:eastAsia="Calibri" w:hAnsiTheme="majorHAnsi"/>
          <w:lang w:val="sr-Cyrl-CS"/>
        </w:rPr>
      </w:pPr>
      <w:proofErr w:type="spellStart"/>
      <w:r w:rsidRPr="00CB5BC6">
        <w:rPr>
          <w:rFonts w:asciiTheme="majorHAnsi" w:eastAsia="Calibri" w:hAnsiTheme="majorHAnsi"/>
        </w:rPr>
        <w:t>Друге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околности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које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су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утицале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на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ток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набавке</w:t>
      </w:r>
      <w:proofErr w:type="spellEnd"/>
      <w:r w:rsidRPr="00CB5BC6">
        <w:rPr>
          <w:rFonts w:asciiTheme="majorHAnsi" w:eastAsia="Calibri" w:hAnsiTheme="majorHAnsi"/>
        </w:rPr>
        <w:t xml:space="preserve">: </w:t>
      </w:r>
      <w:proofErr w:type="spellStart"/>
      <w:r w:rsidRPr="00CB5BC6">
        <w:rPr>
          <w:rFonts w:asciiTheme="majorHAnsi" w:eastAsia="Calibri" w:hAnsiTheme="majorHAnsi"/>
        </w:rPr>
        <w:t>упоређивање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карактеристика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из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цена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извршено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је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путем</w:t>
      </w:r>
      <w:proofErr w:type="spellEnd"/>
      <w:r w:rsidRPr="00CB5BC6">
        <w:rPr>
          <w:rFonts w:asciiTheme="majorHAnsi" w:eastAsia="Calibri" w:hAnsiTheme="majorHAnsi"/>
        </w:rPr>
        <w:t xml:space="preserve"> </w:t>
      </w:r>
      <w:proofErr w:type="spellStart"/>
      <w:r w:rsidRPr="00CB5BC6">
        <w:rPr>
          <w:rFonts w:asciiTheme="majorHAnsi" w:eastAsia="Calibri" w:hAnsiTheme="majorHAnsi"/>
        </w:rPr>
        <w:t>интернета</w:t>
      </w:r>
      <w:proofErr w:type="spellEnd"/>
      <w:r w:rsidRPr="00CB5BC6">
        <w:rPr>
          <w:rFonts w:asciiTheme="majorHAnsi" w:eastAsia="Calibri" w:hAnsiTheme="majorHAnsi"/>
          <w:lang w:val="sr-Cyrl-CS"/>
        </w:rPr>
        <w:t>.</w:t>
      </w:r>
    </w:p>
    <w:p w14:paraId="0998BB4B" w14:textId="7203709C" w:rsidR="00C52087" w:rsidRPr="00381B9F" w:rsidRDefault="00C24630" w:rsidP="00381B9F">
      <w:p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  <w:r w:rsidRPr="00381B9F">
        <w:rPr>
          <w:rFonts w:asciiTheme="majorHAnsi" w:hAnsiTheme="majorHAnsi"/>
          <w:lang w:val="sr-Cyrl-CS"/>
        </w:rPr>
        <w:t>На основу спроведеног поступка отварања понуда, извршеног прегледа и стручне оцене истих, Комисија за набавку Центра је изнела мишљење да су у овој набавци испуњени услови за избор најповољније понуде и препоручила је наручиоцу да додели наруџбеницу за партију број 1- Микробиолошке анализе у кухињама,</w:t>
      </w:r>
      <w:r w:rsidRPr="00381B9F">
        <w:rPr>
          <w:rFonts w:asciiTheme="majorHAnsi" w:eastAsia="Calibri" w:hAnsiTheme="majorHAnsi"/>
        </w:rPr>
        <w:t xml:space="preserve"> </w:t>
      </w:r>
      <w:proofErr w:type="spellStart"/>
      <w:r w:rsidRPr="00381B9F">
        <w:rPr>
          <w:rFonts w:asciiTheme="majorHAnsi" w:hAnsiTheme="majorHAnsi"/>
        </w:rPr>
        <w:t>понуђач</w:t>
      </w:r>
      <w:proofErr w:type="spellEnd"/>
      <w:r w:rsidRPr="00381B9F">
        <w:rPr>
          <w:rFonts w:asciiTheme="majorHAnsi" w:hAnsiTheme="majorHAnsi"/>
          <w:lang w:val="sr-Latn-CS"/>
        </w:rPr>
        <w:t>у</w:t>
      </w:r>
      <w:r w:rsidRPr="00381B9F">
        <w:rPr>
          <w:rFonts w:asciiTheme="majorHAnsi" w:hAnsiTheme="majorHAnsi"/>
          <w:lang w:val="sr-Cyrl-CS"/>
        </w:rPr>
        <w:t xml:space="preserve"> </w:t>
      </w:r>
      <w:r w:rsidR="00381B9F" w:rsidRPr="00381B9F">
        <w:rPr>
          <w:rFonts w:asciiTheme="majorHAnsi" w:hAnsiTheme="majorHAnsi"/>
          <w:b/>
          <w:lang w:val="sr-Cyrl-CS"/>
        </w:rPr>
        <w:t>Институт</w:t>
      </w:r>
      <w:r w:rsidR="00381B9F" w:rsidRPr="00381B9F">
        <w:rPr>
          <w:rFonts w:asciiTheme="majorHAnsi" w:hAnsiTheme="majorHAnsi"/>
          <w:lang w:val="sr-Cyrl-CS"/>
        </w:rPr>
        <w:t xml:space="preserve"> </w:t>
      </w:r>
      <w:r w:rsidR="00381B9F" w:rsidRPr="00381B9F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381B9F" w:rsidRPr="00381B9F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понуда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број 2803/1,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8</w:t>
      </w:r>
      <w:r w:rsidR="00381B9F" w:rsidRPr="00381B9F">
        <w:rPr>
          <w:rFonts w:asciiTheme="majorHAnsi" w:eastAsia="Calibri" w:hAnsiTheme="majorHAnsi"/>
          <w:color w:val="000000"/>
        </w:rPr>
        <w:t>.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03.</w:t>
      </w:r>
      <w:r w:rsidR="00381B9F" w:rsidRPr="00381B9F">
        <w:rPr>
          <w:rFonts w:asciiTheme="majorHAnsi" w:eastAsia="Calibri" w:hAnsiTheme="majorHAnsi"/>
          <w:color w:val="000000"/>
        </w:rPr>
        <w:t>202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код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заведена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бројем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 xml:space="preserve">1238/1-1,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</w:rPr>
        <w:t xml:space="preserve"> 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28</w:t>
      </w:r>
      <w:r w:rsidR="00381B9F" w:rsidRPr="00381B9F">
        <w:rPr>
          <w:rFonts w:asciiTheme="majorHAnsi" w:eastAsia="Calibri" w:hAnsiTheme="majorHAnsi"/>
          <w:color w:val="000000" w:themeColor="text1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381B9F" w:rsidRPr="00381B9F">
        <w:rPr>
          <w:rFonts w:asciiTheme="majorHAnsi" w:eastAsia="Calibri" w:hAnsiTheme="majorHAnsi"/>
          <w:color w:val="000000" w:themeColor="text1"/>
        </w:rPr>
        <w:t>.202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предвиђене услуге у износу од 266.000,00 динара без урачунатог ПДВ- а, односно 266.000,00 динара са урачунатим ПДВ- ом и роком важења понуде од 30 дана</w:t>
      </w:r>
    </w:p>
    <w:p w14:paraId="4EDF401D" w14:textId="77777777" w:rsidR="00C52087" w:rsidRPr="00C52087" w:rsidRDefault="00C52087" w:rsidP="00C52087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</w:p>
    <w:p w14:paraId="70306441" w14:textId="074216E4" w:rsidR="00C24630" w:rsidRDefault="00C24630" w:rsidP="00E01A5F">
      <w:p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  <w:r w:rsidRPr="00381B9F">
        <w:rPr>
          <w:rFonts w:asciiTheme="majorHAnsi" w:hAnsiTheme="majorHAnsi"/>
          <w:lang w:val="sr-Cyrl-CS"/>
        </w:rPr>
        <w:lastRenderedPageBreak/>
        <w:t xml:space="preserve">Одговорно лице наручиоца прихватило је предлог Комисије за набавку Центра, те је донело Одлуку </w:t>
      </w:r>
      <w:r w:rsidRPr="00381B9F">
        <w:rPr>
          <w:rFonts w:asciiTheme="majorHAnsi" w:hAnsiTheme="majorHAnsi"/>
          <w:bCs/>
        </w:rPr>
        <w:t xml:space="preserve">о </w:t>
      </w:r>
      <w:r w:rsidRPr="00381B9F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381B9F">
        <w:rPr>
          <w:rFonts w:asciiTheme="majorHAnsi" w:hAnsiTheme="majorHAnsi"/>
          <w:lang w:val="sr-Cyrl-CS"/>
        </w:rPr>
        <w:t xml:space="preserve">којом се </w:t>
      </w:r>
      <w:r w:rsidRPr="00381B9F">
        <w:rPr>
          <w:rFonts w:asciiTheme="majorHAnsi" w:hAnsiTheme="majorHAnsi"/>
          <w:bCs/>
          <w:lang w:val="sr-Cyrl-CS"/>
        </w:rPr>
        <w:t xml:space="preserve">наруџбеница додељује </w:t>
      </w:r>
      <w:r w:rsidRPr="00381B9F">
        <w:rPr>
          <w:rFonts w:asciiTheme="majorHAnsi" w:hAnsiTheme="majorHAnsi"/>
          <w:lang w:val="sr-Cyrl-CS"/>
        </w:rPr>
        <w:t>за партију број 1- Микробиолошке анализе у кухињама,</w:t>
      </w:r>
      <w:r w:rsidRPr="00381B9F">
        <w:rPr>
          <w:rFonts w:asciiTheme="majorHAnsi" w:eastAsia="Calibri" w:hAnsiTheme="majorHAnsi"/>
        </w:rPr>
        <w:t xml:space="preserve"> </w:t>
      </w:r>
      <w:proofErr w:type="spellStart"/>
      <w:r w:rsidRPr="00381B9F">
        <w:rPr>
          <w:rFonts w:asciiTheme="majorHAnsi" w:hAnsiTheme="majorHAnsi"/>
        </w:rPr>
        <w:t>понуђач</w:t>
      </w:r>
      <w:proofErr w:type="spellEnd"/>
      <w:r w:rsidRPr="00381B9F">
        <w:rPr>
          <w:rFonts w:asciiTheme="majorHAnsi" w:hAnsiTheme="majorHAnsi"/>
          <w:lang w:val="sr-Latn-CS"/>
        </w:rPr>
        <w:t>у</w:t>
      </w:r>
      <w:r w:rsidRPr="00381B9F">
        <w:rPr>
          <w:rFonts w:asciiTheme="majorHAnsi" w:hAnsiTheme="majorHAnsi"/>
          <w:lang w:val="sr-Cyrl-CS"/>
        </w:rPr>
        <w:t xml:space="preserve"> </w:t>
      </w:r>
      <w:r w:rsidR="00381B9F" w:rsidRPr="00381B9F">
        <w:rPr>
          <w:rFonts w:asciiTheme="majorHAnsi" w:hAnsiTheme="majorHAnsi"/>
          <w:b/>
          <w:lang w:val="sr-Cyrl-CS"/>
        </w:rPr>
        <w:t>Институт</w:t>
      </w:r>
      <w:r w:rsidR="00381B9F" w:rsidRPr="00381B9F">
        <w:rPr>
          <w:rFonts w:asciiTheme="majorHAnsi" w:hAnsiTheme="majorHAnsi"/>
          <w:lang w:val="sr-Cyrl-CS"/>
        </w:rPr>
        <w:t xml:space="preserve"> </w:t>
      </w:r>
      <w:r w:rsidR="00381B9F" w:rsidRPr="00381B9F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381B9F" w:rsidRPr="00381B9F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понуда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број 2803/1,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8</w:t>
      </w:r>
      <w:r w:rsidR="00381B9F" w:rsidRPr="00381B9F">
        <w:rPr>
          <w:rFonts w:asciiTheme="majorHAnsi" w:eastAsia="Calibri" w:hAnsiTheme="majorHAnsi"/>
          <w:color w:val="000000"/>
        </w:rPr>
        <w:t>.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03.</w:t>
      </w:r>
      <w:r w:rsidR="00381B9F" w:rsidRPr="00381B9F">
        <w:rPr>
          <w:rFonts w:asciiTheme="majorHAnsi" w:eastAsia="Calibri" w:hAnsiTheme="majorHAnsi"/>
          <w:color w:val="000000"/>
        </w:rPr>
        <w:t>202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код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заведена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бројем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 xml:space="preserve">1238/1-1,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</w:rPr>
        <w:t xml:space="preserve"> 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28</w:t>
      </w:r>
      <w:r w:rsidR="00381B9F" w:rsidRPr="00381B9F">
        <w:rPr>
          <w:rFonts w:asciiTheme="majorHAnsi" w:eastAsia="Calibri" w:hAnsiTheme="majorHAnsi"/>
          <w:color w:val="000000" w:themeColor="text1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381B9F" w:rsidRPr="00381B9F">
        <w:rPr>
          <w:rFonts w:asciiTheme="majorHAnsi" w:eastAsia="Calibri" w:hAnsiTheme="majorHAnsi"/>
          <w:color w:val="000000" w:themeColor="text1"/>
        </w:rPr>
        <w:t>.202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предвиђене услуге у износу од 266.000,00 динара без урачунатог ПДВ- а, односно 266.000,00 динара са урачунатим ПДВ- ом и роком важења понуде од 30 дана.</w:t>
      </w:r>
    </w:p>
    <w:p w14:paraId="503414A0" w14:textId="77777777" w:rsidR="00381B9F" w:rsidRPr="00E01A5F" w:rsidRDefault="00381B9F" w:rsidP="00E01A5F">
      <w:p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</w:p>
    <w:p w14:paraId="012AD037" w14:textId="77777777" w:rsidR="00381B9F" w:rsidRPr="00381B9F" w:rsidRDefault="00C24630" w:rsidP="00381B9F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  <w:r w:rsidRPr="00381B9F">
        <w:rPr>
          <w:rFonts w:asciiTheme="majorHAnsi" w:hAnsiTheme="majorHAnsi"/>
          <w:lang w:val="sr-Cyrl-CS"/>
        </w:rPr>
        <w:t>На основу спроведеног поступка отварања понуда, извршеног прегледа и стручне оцене истих, Комисија за набавку Центра је изнела мишљење да су у овој набавци испуњени услови за избор најповољније понуде и препоручила је наручиоцу да додели наруџбеницу за партију број 2- Санитарни прегледи радника,</w:t>
      </w:r>
      <w:r w:rsidRPr="00381B9F">
        <w:rPr>
          <w:rFonts w:asciiTheme="majorHAnsi" w:eastAsia="Calibri" w:hAnsiTheme="majorHAnsi"/>
        </w:rPr>
        <w:t xml:space="preserve"> </w:t>
      </w:r>
      <w:proofErr w:type="spellStart"/>
      <w:r w:rsidRPr="00381B9F">
        <w:rPr>
          <w:rFonts w:asciiTheme="majorHAnsi" w:hAnsiTheme="majorHAnsi"/>
        </w:rPr>
        <w:t>понуђач</w:t>
      </w:r>
      <w:proofErr w:type="spellEnd"/>
      <w:r w:rsidRPr="00381B9F">
        <w:rPr>
          <w:rFonts w:asciiTheme="majorHAnsi" w:hAnsiTheme="majorHAnsi"/>
          <w:lang w:val="sr-Cyrl-CS"/>
        </w:rPr>
        <w:t xml:space="preserve">у </w:t>
      </w:r>
      <w:r w:rsidR="00957C9E" w:rsidRPr="00381B9F">
        <w:rPr>
          <w:rFonts w:asciiTheme="majorHAnsi" w:hAnsiTheme="majorHAnsi"/>
          <w:lang w:val="sr-Cyrl-CS"/>
        </w:rPr>
        <w:t>П</w:t>
      </w:r>
      <w:proofErr w:type="spellStart"/>
      <w:r w:rsidR="00957C9E" w:rsidRPr="00381B9F">
        <w:rPr>
          <w:rFonts w:asciiTheme="majorHAnsi" w:hAnsiTheme="majorHAnsi"/>
        </w:rPr>
        <w:t>онуђач</w:t>
      </w:r>
      <w:proofErr w:type="spellEnd"/>
      <w:r w:rsidR="00957C9E" w:rsidRPr="00381B9F">
        <w:rPr>
          <w:rFonts w:asciiTheme="majorHAnsi" w:hAnsiTheme="majorHAnsi"/>
          <w:lang w:val="sr-Cyrl-CS"/>
        </w:rPr>
        <w:t xml:space="preserve">а </w:t>
      </w:r>
      <w:r w:rsidR="00381B9F" w:rsidRPr="00381B9F">
        <w:rPr>
          <w:rFonts w:asciiTheme="majorHAnsi" w:hAnsiTheme="majorHAnsi"/>
          <w:b/>
          <w:lang w:val="sr-Cyrl-CS"/>
        </w:rPr>
        <w:t>Институт</w:t>
      </w:r>
      <w:r w:rsidR="00381B9F" w:rsidRPr="00381B9F">
        <w:rPr>
          <w:rFonts w:asciiTheme="majorHAnsi" w:hAnsiTheme="majorHAnsi"/>
          <w:lang w:val="sr-Cyrl-CS"/>
        </w:rPr>
        <w:t xml:space="preserve"> </w:t>
      </w:r>
      <w:r w:rsidR="00381B9F" w:rsidRPr="00381B9F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381B9F" w:rsidRPr="00381B9F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понуда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број 2803/1,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8</w:t>
      </w:r>
      <w:r w:rsidR="00381B9F" w:rsidRPr="00381B9F">
        <w:rPr>
          <w:rFonts w:asciiTheme="majorHAnsi" w:eastAsia="Calibri" w:hAnsiTheme="majorHAnsi"/>
          <w:color w:val="000000"/>
        </w:rPr>
        <w:t>.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03.</w:t>
      </w:r>
      <w:r w:rsidR="00381B9F" w:rsidRPr="00381B9F">
        <w:rPr>
          <w:rFonts w:asciiTheme="majorHAnsi" w:eastAsia="Calibri" w:hAnsiTheme="majorHAnsi"/>
          <w:color w:val="000000"/>
        </w:rPr>
        <w:t>202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код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заведена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бројем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 xml:space="preserve">1238/1-1,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</w:rPr>
        <w:t xml:space="preserve"> 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28</w:t>
      </w:r>
      <w:r w:rsidR="00381B9F" w:rsidRPr="00381B9F">
        <w:rPr>
          <w:rFonts w:asciiTheme="majorHAnsi" w:eastAsia="Calibri" w:hAnsiTheme="majorHAnsi"/>
          <w:color w:val="000000" w:themeColor="text1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381B9F" w:rsidRPr="00381B9F">
        <w:rPr>
          <w:rFonts w:asciiTheme="majorHAnsi" w:eastAsia="Calibri" w:hAnsiTheme="majorHAnsi"/>
          <w:color w:val="000000" w:themeColor="text1"/>
        </w:rPr>
        <w:t>.202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предвиђене услуге у износу од 6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500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,00 динара без урачунатог ПДВ- а, односно 6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50</w:t>
      </w:r>
      <w:r w:rsidR="00381B9F" w:rsidRPr="00381B9F">
        <w:rPr>
          <w:rFonts w:asciiTheme="majorHAnsi" w:eastAsia="Calibri" w:hAnsiTheme="majorHAnsi"/>
          <w:color w:val="000000" w:themeColor="text1"/>
        </w:rPr>
        <w:t>0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,00 динара са урачунатим ПДВ- ом и роком важења понуде од 30 дана.</w:t>
      </w:r>
    </w:p>
    <w:p w14:paraId="0732D51C" w14:textId="62827B63" w:rsidR="00957C9E" w:rsidRPr="0027092A" w:rsidRDefault="00957C9E" w:rsidP="00957C9E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</w:p>
    <w:p w14:paraId="6C0E26B0" w14:textId="77777777" w:rsidR="00CB5BC6" w:rsidRDefault="00CB5BC6" w:rsidP="001F3030">
      <w:pPr>
        <w:ind w:right="147"/>
        <w:jc w:val="both"/>
        <w:rPr>
          <w:rFonts w:asciiTheme="majorHAnsi" w:hAnsiTheme="majorHAnsi"/>
          <w:lang w:val="sr-Cyrl-CS"/>
        </w:rPr>
      </w:pPr>
    </w:p>
    <w:p w14:paraId="6FB12959" w14:textId="77777777" w:rsidR="00381B9F" w:rsidRPr="00381B9F" w:rsidRDefault="00C24630" w:rsidP="00381B9F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  <w:r w:rsidRPr="00381B9F">
        <w:rPr>
          <w:rFonts w:asciiTheme="majorHAnsi" w:hAnsiTheme="majorHAnsi"/>
          <w:lang w:val="sr-Cyrl-CS"/>
        </w:rPr>
        <w:t xml:space="preserve">Одговорно лице наручиоца прихватило је предлог Комисије за набавку Центра, те је донело Одлуку </w:t>
      </w:r>
      <w:r w:rsidRPr="00381B9F">
        <w:rPr>
          <w:rFonts w:asciiTheme="majorHAnsi" w:hAnsiTheme="majorHAnsi"/>
          <w:bCs/>
        </w:rPr>
        <w:t xml:space="preserve">о </w:t>
      </w:r>
      <w:r w:rsidRPr="00381B9F">
        <w:rPr>
          <w:rFonts w:asciiTheme="majorHAnsi" w:hAnsiTheme="majorHAnsi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381B9F">
        <w:rPr>
          <w:rFonts w:asciiTheme="majorHAnsi" w:hAnsiTheme="majorHAnsi"/>
          <w:lang w:val="sr-Cyrl-CS"/>
        </w:rPr>
        <w:t xml:space="preserve">којом се </w:t>
      </w:r>
      <w:r w:rsidRPr="00381B9F">
        <w:rPr>
          <w:rFonts w:asciiTheme="majorHAnsi" w:hAnsiTheme="majorHAnsi"/>
          <w:bCs/>
          <w:lang w:val="sr-Cyrl-CS"/>
        </w:rPr>
        <w:t>наруџбеница додељује</w:t>
      </w:r>
      <w:r w:rsidR="001F3030" w:rsidRPr="00381B9F">
        <w:rPr>
          <w:rFonts w:asciiTheme="majorHAnsi" w:hAnsiTheme="majorHAnsi"/>
          <w:lang w:val="sr-Cyrl-CS"/>
        </w:rPr>
        <w:t xml:space="preserve"> за партију број 2- Санитарни прегледи радника,</w:t>
      </w:r>
      <w:r w:rsidR="001F3030" w:rsidRPr="00381B9F">
        <w:rPr>
          <w:rFonts w:asciiTheme="majorHAnsi" w:eastAsia="Calibri" w:hAnsiTheme="majorHAnsi"/>
        </w:rPr>
        <w:t xml:space="preserve"> </w:t>
      </w:r>
      <w:proofErr w:type="spellStart"/>
      <w:r w:rsidR="001F3030" w:rsidRPr="00381B9F">
        <w:rPr>
          <w:rFonts w:asciiTheme="majorHAnsi" w:hAnsiTheme="majorHAnsi"/>
        </w:rPr>
        <w:t>понуђач</w:t>
      </w:r>
      <w:proofErr w:type="spellEnd"/>
      <w:r w:rsidR="001F3030" w:rsidRPr="00381B9F">
        <w:rPr>
          <w:rFonts w:asciiTheme="majorHAnsi" w:hAnsiTheme="majorHAnsi"/>
          <w:lang w:val="sr-Cyrl-CS"/>
        </w:rPr>
        <w:t xml:space="preserve">у </w:t>
      </w:r>
      <w:r w:rsidR="00957C9E" w:rsidRPr="00381B9F">
        <w:rPr>
          <w:rFonts w:asciiTheme="majorHAnsi" w:hAnsiTheme="majorHAnsi"/>
          <w:lang w:val="sr-Cyrl-CS"/>
        </w:rPr>
        <w:t>П</w:t>
      </w:r>
      <w:proofErr w:type="spellStart"/>
      <w:r w:rsidR="00957C9E" w:rsidRPr="00381B9F">
        <w:rPr>
          <w:rFonts w:asciiTheme="majorHAnsi" w:hAnsiTheme="majorHAnsi"/>
        </w:rPr>
        <w:t>онуђач</w:t>
      </w:r>
      <w:proofErr w:type="spellEnd"/>
      <w:r w:rsidR="00957C9E" w:rsidRPr="00381B9F">
        <w:rPr>
          <w:rFonts w:asciiTheme="majorHAnsi" w:hAnsiTheme="majorHAnsi"/>
          <w:lang w:val="sr-Cyrl-CS"/>
        </w:rPr>
        <w:t xml:space="preserve">а </w:t>
      </w:r>
      <w:r w:rsidR="00381B9F" w:rsidRPr="00381B9F">
        <w:rPr>
          <w:rFonts w:asciiTheme="majorHAnsi" w:hAnsiTheme="majorHAnsi"/>
          <w:b/>
          <w:lang w:val="sr-Cyrl-CS"/>
        </w:rPr>
        <w:t>Институт</w:t>
      </w:r>
      <w:r w:rsidR="00381B9F" w:rsidRPr="00381B9F">
        <w:rPr>
          <w:rFonts w:asciiTheme="majorHAnsi" w:hAnsiTheme="majorHAnsi"/>
          <w:lang w:val="sr-Cyrl-CS"/>
        </w:rPr>
        <w:t xml:space="preserve"> </w:t>
      </w:r>
      <w:r w:rsidR="00381B9F" w:rsidRPr="00381B9F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="00381B9F" w:rsidRPr="00381B9F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понуда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број 2803/1,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8</w:t>
      </w:r>
      <w:r w:rsidR="00381B9F" w:rsidRPr="00381B9F">
        <w:rPr>
          <w:rFonts w:asciiTheme="majorHAnsi" w:eastAsia="Calibri" w:hAnsiTheme="majorHAnsi"/>
          <w:color w:val="000000"/>
        </w:rPr>
        <w:t>.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>03.</w:t>
      </w:r>
      <w:r w:rsidR="00381B9F" w:rsidRPr="00381B9F">
        <w:rPr>
          <w:rFonts w:asciiTheme="majorHAnsi" w:eastAsia="Calibri" w:hAnsiTheme="majorHAnsi"/>
          <w:color w:val="000000"/>
        </w:rPr>
        <w:t>202</w:t>
      </w:r>
      <w:r w:rsidR="00381B9F" w:rsidRPr="00381B9F">
        <w:rPr>
          <w:rFonts w:asciiTheme="majorHAnsi" w:eastAsia="Calibri" w:hAnsiTheme="majorHAnsi"/>
          <w:color w:val="000000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код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заведена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под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381B9F" w:rsidRPr="00381B9F">
        <w:rPr>
          <w:rFonts w:asciiTheme="majorHAnsi" w:eastAsia="Calibri" w:hAnsiTheme="majorHAnsi"/>
          <w:color w:val="000000"/>
        </w:rPr>
        <w:t>бројем</w:t>
      </w:r>
      <w:proofErr w:type="spellEnd"/>
      <w:r w:rsidR="00381B9F" w:rsidRPr="00381B9F">
        <w:rPr>
          <w:rFonts w:asciiTheme="majorHAnsi" w:eastAsia="Calibri" w:hAnsiTheme="majorHAnsi"/>
          <w:color w:val="000000"/>
        </w:rPr>
        <w:t xml:space="preserve">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 xml:space="preserve">1238/1-1,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</w:rPr>
        <w:t xml:space="preserve">  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28</w:t>
      </w:r>
      <w:r w:rsidR="00381B9F" w:rsidRPr="00381B9F">
        <w:rPr>
          <w:rFonts w:asciiTheme="majorHAnsi" w:eastAsia="Calibri" w:hAnsiTheme="majorHAnsi"/>
          <w:color w:val="000000" w:themeColor="text1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381B9F" w:rsidRPr="00381B9F">
        <w:rPr>
          <w:rFonts w:asciiTheme="majorHAnsi" w:eastAsia="Calibri" w:hAnsiTheme="majorHAnsi"/>
          <w:color w:val="000000" w:themeColor="text1"/>
        </w:rPr>
        <w:t>.202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381B9F" w:rsidRPr="00381B9F">
        <w:rPr>
          <w:rFonts w:asciiTheme="majorHAnsi" w:eastAsia="Calibri" w:hAnsiTheme="majorHAnsi"/>
          <w:color w:val="000000" w:themeColor="text1"/>
        </w:rPr>
        <w:t xml:space="preserve">. </w:t>
      </w:r>
      <w:proofErr w:type="spellStart"/>
      <w:r w:rsidR="00381B9F" w:rsidRPr="00381B9F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предвиђене услуге у износу од 6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500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,00 динара без урачунатог ПДВ- а, односно 6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381B9F" w:rsidRPr="00381B9F">
        <w:rPr>
          <w:rFonts w:asciiTheme="majorHAnsi" w:eastAsia="Calibri" w:hAnsiTheme="majorHAnsi"/>
          <w:color w:val="000000" w:themeColor="text1"/>
          <w:lang w:val="sr-Cyrl-RS"/>
        </w:rPr>
        <w:t>50</w:t>
      </w:r>
      <w:r w:rsidR="00381B9F" w:rsidRPr="00381B9F">
        <w:rPr>
          <w:rFonts w:asciiTheme="majorHAnsi" w:eastAsia="Calibri" w:hAnsiTheme="majorHAnsi"/>
          <w:color w:val="000000" w:themeColor="text1"/>
        </w:rPr>
        <w:t>0</w:t>
      </w:r>
      <w:r w:rsidR="00381B9F" w:rsidRPr="00381B9F">
        <w:rPr>
          <w:rFonts w:asciiTheme="majorHAnsi" w:eastAsia="Calibri" w:hAnsiTheme="majorHAnsi"/>
          <w:color w:val="000000" w:themeColor="text1"/>
          <w:lang w:val="sr-Cyrl-CS"/>
        </w:rPr>
        <w:t>,00 динара са урачунатим ПДВ- ом и роком важења понуде од 30 дана.</w:t>
      </w:r>
    </w:p>
    <w:p w14:paraId="75EF291E" w14:textId="7A8C3743" w:rsidR="00E01A5F" w:rsidRPr="0027092A" w:rsidRDefault="00E01A5F" w:rsidP="00E01A5F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</w:p>
    <w:p w14:paraId="73095569" w14:textId="77777777" w:rsidR="00C24630" w:rsidRPr="00CB5BC6" w:rsidRDefault="00C24630" w:rsidP="00C24630">
      <w:pPr>
        <w:rPr>
          <w:rFonts w:asciiTheme="majorHAnsi" w:hAnsiTheme="majorHAnsi"/>
          <w:b/>
          <w:bCs/>
          <w:i/>
          <w:iCs/>
          <w:lang w:val="sr-Cyrl-CS"/>
        </w:rPr>
      </w:pPr>
    </w:p>
    <w:p w14:paraId="481EA48A" w14:textId="77777777" w:rsidR="001F3030" w:rsidRPr="00CB5BC6" w:rsidRDefault="00C24630" w:rsidP="001F3030">
      <w:pPr>
        <w:jc w:val="center"/>
        <w:rPr>
          <w:rFonts w:asciiTheme="majorHAnsi" w:hAnsiTheme="majorHAnsi"/>
          <w:lang w:val="sr-Cyrl-CS"/>
        </w:rPr>
      </w:pP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  <w:t>в.д. директора Центра</w:t>
      </w:r>
    </w:p>
    <w:p w14:paraId="5A9B24AA" w14:textId="77777777" w:rsidR="00C24630" w:rsidRPr="00CB5BC6" w:rsidRDefault="00C24630" w:rsidP="00C24630">
      <w:pPr>
        <w:rPr>
          <w:rFonts w:asciiTheme="majorHAnsi" w:hAnsiTheme="majorHAnsi"/>
          <w:lang w:val="sr-Cyrl-CS"/>
        </w:rPr>
      </w:pPr>
    </w:p>
    <w:p w14:paraId="0CDA6221" w14:textId="77777777" w:rsidR="00C24630" w:rsidRPr="00CB5BC6" w:rsidRDefault="00CB5BC6" w:rsidP="00C24630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sr-Cyrl-RS"/>
        </w:rPr>
        <w:t>_________</w:t>
      </w:r>
      <w:r w:rsidR="00C24630" w:rsidRPr="00CB5BC6">
        <w:rPr>
          <w:rFonts w:asciiTheme="majorHAnsi" w:hAnsiTheme="majorHAnsi"/>
        </w:rPr>
        <w:t>________________________</w:t>
      </w:r>
    </w:p>
    <w:p w14:paraId="30F353B2" w14:textId="77777777" w:rsidR="00C24630" w:rsidRPr="00CB5BC6" w:rsidRDefault="00C24630" w:rsidP="00C24630">
      <w:pPr>
        <w:jc w:val="center"/>
        <w:rPr>
          <w:rFonts w:asciiTheme="majorHAnsi" w:hAnsiTheme="majorHAnsi"/>
          <w:lang w:val="sr-Cyrl-CS"/>
        </w:rPr>
      </w:pP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</w:r>
      <w:r w:rsidRPr="00CB5BC6">
        <w:rPr>
          <w:rFonts w:asciiTheme="majorHAnsi" w:hAnsiTheme="majorHAnsi"/>
          <w:lang w:val="sr-Cyrl-CS"/>
        </w:rPr>
        <w:tab/>
        <w:t>Зоран Милачић</w:t>
      </w:r>
    </w:p>
    <w:p w14:paraId="01DEA6FD" w14:textId="77777777" w:rsidR="00C24630" w:rsidRPr="00CB5BC6" w:rsidRDefault="00C24630" w:rsidP="00C24630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55B8EAC9" w14:textId="77777777" w:rsidR="00C24630" w:rsidRPr="00CB5BC6" w:rsidRDefault="00C24630" w:rsidP="00C24630">
      <w:pPr>
        <w:rPr>
          <w:rFonts w:asciiTheme="majorHAnsi" w:hAnsiTheme="majorHAnsi"/>
        </w:rPr>
      </w:pPr>
    </w:p>
    <w:p w14:paraId="321407AD" w14:textId="77777777" w:rsidR="00C24630" w:rsidRPr="00CB5BC6" w:rsidRDefault="00C24630" w:rsidP="00C24630">
      <w:pPr>
        <w:rPr>
          <w:rFonts w:asciiTheme="majorHAnsi" w:eastAsia="Calibri" w:hAnsiTheme="majorHAnsi"/>
        </w:rPr>
      </w:pPr>
    </w:p>
    <w:p w14:paraId="45773C7B" w14:textId="77777777" w:rsidR="000D00BE" w:rsidRPr="00CB5BC6" w:rsidRDefault="000D00BE" w:rsidP="00836C85">
      <w:pPr>
        <w:rPr>
          <w:rFonts w:asciiTheme="majorHAnsi" w:eastAsia="Calibri" w:hAnsiTheme="majorHAnsi"/>
        </w:rPr>
      </w:pPr>
    </w:p>
    <w:sectPr w:rsidR="000D00BE" w:rsidRPr="00CB5BC6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7C7C" w14:textId="77777777" w:rsidR="00BC353B" w:rsidRDefault="00BC353B">
      <w:r>
        <w:separator/>
      </w:r>
    </w:p>
  </w:endnote>
  <w:endnote w:type="continuationSeparator" w:id="0">
    <w:p w14:paraId="2224C497" w14:textId="77777777" w:rsidR="00BC353B" w:rsidRDefault="00BC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20C3" w14:textId="77777777" w:rsidR="00BC353B" w:rsidRDefault="00BC353B">
      <w:r>
        <w:separator/>
      </w:r>
    </w:p>
  </w:footnote>
  <w:footnote w:type="continuationSeparator" w:id="0">
    <w:p w14:paraId="2AF79841" w14:textId="77777777" w:rsidR="00BC353B" w:rsidRDefault="00BC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39D0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33F8AEE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665B59C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A92E929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110781F2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6810CF4B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7ED5ACB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7C102D4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29633C3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74CBB3F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9909437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879FB82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255B192E" wp14:editId="32E1AF70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B90696"/>
    <w:multiLevelType w:val="hybridMultilevel"/>
    <w:tmpl w:val="0CAC72AA"/>
    <w:lvl w:ilvl="0" w:tplc="EF841E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3B0"/>
    <w:multiLevelType w:val="hybridMultilevel"/>
    <w:tmpl w:val="F67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5257A"/>
    <w:multiLevelType w:val="hybridMultilevel"/>
    <w:tmpl w:val="2A16DF76"/>
    <w:lvl w:ilvl="0" w:tplc="5E929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6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BD3DB7"/>
    <w:multiLevelType w:val="hybridMultilevel"/>
    <w:tmpl w:val="D076CB98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6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8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2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642118">
    <w:abstractNumId w:val="40"/>
  </w:num>
  <w:num w:numId="3" w16cid:durableId="700937165">
    <w:abstractNumId w:val="44"/>
  </w:num>
  <w:num w:numId="4" w16cid:durableId="980421360">
    <w:abstractNumId w:val="26"/>
  </w:num>
  <w:num w:numId="5" w16cid:durableId="2056734146">
    <w:abstractNumId w:val="20"/>
  </w:num>
  <w:num w:numId="6" w16cid:durableId="1387996229">
    <w:abstractNumId w:val="38"/>
  </w:num>
  <w:num w:numId="7" w16cid:durableId="1395349403">
    <w:abstractNumId w:val="7"/>
  </w:num>
  <w:num w:numId="8" w16cid:durableId="269968195">
    <w:abstractNumId w:val="16"/>
  </w:num>
  <w:num w:numId="9" w16cid:durableId="1211378219">
    <w:abstractNumId w:val="43"/>
  </w:num>
  <w:num w:numId="10" w16cid:durableId="1029835577">
    <w:abstractNumId w:val="17"/>
  </w:num>
  <w:num w:numId="11" w16cid:durableId="719092939">
    <w:abstractNumId w:val="13"/>
  </w:num>
  <w:num w:numId="12" w16cid:durableId="1800762781">
    <w:abstractNumId w:val="18"/>
  </w:num>
  <w:num w:numId="13" w16cid:durableId="622005608">
    <w:abstractNumId w:val="29"/>
  </w:num>
  <w:num w:numId="14" w16cid:durableId="13961233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96065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95417">
    <w:abstractNumId w:val="5"/>
  </w:num>
  <w:num w:numId="17" w16cid:durableId="1873224651">
    <w:abstractNumId w:val="6"/>
  </w:num>
  <w:num w:numId="18" w16cid:durableId="309293142">
    <w:abstractNumId w:val="15"/>
  </w:num>
  <w:num w:numId="19" w16cid:durableId="1833139375">
    <w:abstractNumId w:val="22"/>
  </w:num>
  <w:num w:numId="20" w16cid:durableId="1480460789">
    <w:abstractNumId w:val="39"/>
  </w:num>
  <w:num w:numId="21" w16cid:durableId="1693415380">
    <w:abstractNumId w:val="31"/>
  </w:num>
  <w:num w:numId="22" w16cid:durableId="779254942">
    <w:abstractNumId w:val="50"/>
  </w:num>
  <w:num w:numId="23" w16cid:durableId="442385390">
    <w:abstractNumId w:val="34"/>
  </w:num>
  <w:num w:numId="24" w16cid:durableId="691104930">
    <w:abstractNumId w:val="10"/>
  </w:num>
  <w:num w:numId="25" w16cid:durableId="1055854313">
    <w:abstractNumId w:val="48"/>
  </w:num>
  <w:num w:numId="26" w16cid:durableId="693385685">
    <w:abstractNumId w:val="1"/>
  </w:num>
  <w:num w:numId="27" w16cid:durableId="1342047978">
    <w:abstractNumId w:val="33"/>
  </w:num>
  <w:num w:numId="28" w16cid:durableId="757749626">
    <w:abstractNumId w:val="8"/>
  </w:num>
  <w:num w:numId="29" w16cid:durableId="814105801">
    <w:abstractNumId w:val="24"/>
  </w:num>
  <w:num w:numId="30" w16cid:durableId="679812715">
    <w:abstractNumId w:val="35"/>
  </w:num>
  <w:num w:numId="31" w16cid:durableId="1277441457">
    <w:abstractNumId w:val="32"/>
  </w:num>
  <w:num w:numId="32" w16cid:durableId="1859781116">
    <w:abstractNumId w:val="47"/>
  </w:num>
  <w:num w:numId="33" w16cid:durableId="1292981056">
    <w:abstractNumId w:val="36"/>
  </w:num>
  <w:num w:numId="34" w16cid:durableId="2066760361">
    <w:abstractNumId w:val="49"/>
  </w:num>
  <w:num w:numId="35" w16cid:durableId="1925646248">
    <w:abstractNumId w:val="21"/>
  </w:num>
  <w:num w:numId="36" w16cid:durableId="671958044">
    <w:abstractNumId w:val="30"/>
  </w:num>
  <w:num w:numId="37" w16cid:durableId="16888664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2257509">
    <w:abstractNumId w:val="42"/>
  </w:num>
  <w:num w:numId="39" w16cid:durableId="85002258">
    <w:abstractNumId w:val="46"/>
  </w:num>
  <w:num w:numId="40" w16cid:durableId="151024576">
    <w:abstractNumId w:val="45"/>
  </w:num>
  <w:num w:numId="41" w16cid:durableId="1515534106">
    <w:abstractNumId w:val="11"/>
  </w:num>
  <w:num w:numId="42" w16cid:durableId="60299318">
    <w:abstractNumId w:val="14"/>
  </w:num>
  <w:num w:numId="43" w16cid:durableId="1605187839">
    <w:abstractNumId w:val="4"/>
  </w:num>
  <w:num w:numId="44" w16cid:durableId="230627829">
    <w:abstractNumId w:val="27"/>
  </w:num>
  <w:num w:numId="45" w16cid:durableId="253588792">
    <w:abstractNumId w:val="37"/>
  </w:num>
  <w:num w:numId="46" w16cid:durableId="1233471463">
    <w:abstractNumId w:val="23"/>
  </w:num>
  <w:num w:numId="47" w16cid:durableId="204258727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9906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1872180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617E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272"/>
    <w:rsid w:val="000A131A"/>
    <w:rsid w:val="000A1EAC"/>
    <w:rsid w:val="000A20AB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21F6"/>
    <w:rsid w:val="00153C41"/>
    <w:rsid w:val="001541D5"/>
    <w:rsid w:val="001554E8"/>
    <w:rsid w:val="001556D6"/>
    <w:rsid w:val="00155C06"/>
    <w:rsid w:val="001560AA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FE4"/>
    <w:rsid w:val="001A25F2"/>
    <w:rsid w:val="001A2D9A"/>
    <w:rsid w:val="001A496B"/>
    <w:rsid w:val="001A4BF8"/>
    <w:rsid w:val="001A65DF"/>
    <w:rsid w:val="001B06A9"/>
    <w:rsid w:val="001B2271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030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0530"/>
    <w:rsid w:val="002122E4"/>
    <w:rsid w:val="0021401D"/>
    <w:rsid w:val="002145E5"/>
    <w:rsid w:val="00214E47"/>
    <w:rsid w:val="00215CC9"/>
    <w:rsid w:val="0021683E"/>
    <w:rsid w:val="00216A3F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2845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0BD"/>
    <w:rsid w:val="002C4E6C"/>
    <w:rsid w:val="002C54B2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1B9F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4B87"/>
    <w:rsid w:val="003D5370"/>
    <w:rsid w:val="003D6DE9"/>
    <w:rsid w:val="003E0375"/>
    <w:rsid w:val="003E0A4F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D97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4F"/>
    <w:rsid w:val="00533949"/>
    <w:rsid w:val="005340FC"/>
    <w:rsid w:val="005350FB"/>
    <w:rsid w:val="0053646D"/>
    <w:rsid w:val="00536BCC"/>
    <w:rsid w:val="00537779"/>
    <w:rsid w:val="00537B3F"/>
    <w:rsid w:val="00542D76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370D"/>
    <w:rsid w:val="00594C86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19C0"/>
    <w:rsid w:val="005B1A27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187A"/>
    <w:rsid w:val="005C2D05"/>
    <w:rsid w:val="005C32D5"/>
    <w:rsid w:val="005C3512"/>
    <w:rsid w:val="005C3E94"/>
    <w:rsid w:val="005C3EA6"/>
    <w:rsid w:val="005C47D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6C85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76F5"/>
    <w:rsid w:val="008577F1"/>
    <w:rsid w:val="00860458"/>
    <w:rsid w:val="008604B2"/>
    <w:rsid w:val="00861701"/>
    <w:rsid w:val="00861AF9"/>
    <w:rsid w:val="00863568"/>
    <w:rsid w:val="0086371B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6C3"/>
    <w:rsid w:val="008A2C8A"/>
    <w:rsid w:val="008A2DB1"/>
    <w:rsid w:val="008A2E49"/>
    <w:rsid w:val="008A34E2"/>
    <w:rsid w:val="008A38C9"/>
    <w:rsid w:val="008A3B1E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B2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59BE"/>
    <w:rsid w:val="00915B44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C9E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48C"/>
    <w:rsid w:val="009D356E"/>
    <w:rsid w:val="009D378C"/>
    <w:rsid w:val="009D58CD"/>
    <w:rsid w:val="009D77C5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68E3"/>
    <w:rsid w:val="009E764A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D5"/>
    <w:rsid w:val="00A71ABE"/>
    <w:rsid w:val="00A720A5"/>
    <w:rsid w:val="00A720D8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2AA7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994"/>
    <w:rsid w:val="00AC5C85"/>
    <w:rsid w:val="00AC5E73"/>
    <w:rsid w:val="00AC699A"/>
    <w:rsid w:val="00AC7A28"/>
    <w:rsid w:val="00AD1452"/>
    <w:rsid w:val="00AD2071"/>
    <w:rsid w:val="00AD2316"/>
    <w:rsid w:val="00AD3095"/>
    <w:rsid w:val="00AD35A6"/>
    <w:rsid w:val="00AD37D1"/>
    <w:rsid w:val="00AD40FB"/>
    <w:rsid w:val="00AD47F8"/>
    <w:rsid w:val="00AD5714"/>
    <w:rsid w:val="00AE0FE1"/>
    <w:rsid w:val="00AE1621"/>
    <w:rsid w:val="00AE2411"/>
    <w:rsid w:val="00AE278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6DC8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17B29"/>
    <w:rsid w:val="00B20558"/>
    <w:rsid w:val="00B22F36"/>
    <w:rsid w:val="00B26FBA"/>
    <w:rsid w:val="00B274BC"/>
    <w:rsid w:val="00B278BF"/>
    <w:rsid w:val="00B27975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1CE4"/>
    <w:rsid w:val="00BC2F5E"/>
    <w:rsid w:val="00BC34BD"/>
    <w:rsid w:val="00BC353B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630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5A42"/>
    <w:rsid w:val="00C373DC"/>
    <w:rsid w:val="00C378BB"/>
    <w:rsid w:val="00C37CFF"/>
    <w:rsid w:val="00C402CC"/>
    <w:rsid w:val="00C41AD2"/>
    <w:rsid w:val="00C420A0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087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1886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5BC6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F07EE"/>
    <w:rsid w:val="00CF3017"/>
    <w:rsid w:val="00CF5968"/>
    <w:rsid w:val="00CF61E5"/>
    <w:rsid w:val="00CF6942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1E5"/>
    <w:rsid w:val="00D1556A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5AD2"/>
    <w:rsid w:val="00D56849"/>
    <w:rsid w:val="00D576EE"/>
    <w:rsid w:val="00D5786C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7061"/>
    <w:rsid w:val="00D77FA8"/>
    <w:rsid w:val="00D80344"/>
    <w:rsid w:val="00D812B0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5F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261C"/>
    <w:rsid w:val="00F93422"/>
    <w:rsid w:val="00F93492"/>
    <w:rsid w:val="00F94618"/>
    <w:rsid w:val="00F948A5"/>
    <w:rsid w:val="00F94A39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0179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AA7"/>
    <w:rsid w:val="00FF1C3B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26047"/>
  <w15:docId w15:val="{80C645D9-D12D-4AF2-9E99-9BB9270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85B3-C1D0-44C8-953C-66A69BC1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17277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7287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836</cp:revision>
  <cp:lastPrinted>2021-03-22T10:10:00Z</cp:lastPrinted>
  <dcterms:created xsi:type="dcterms:W3CDTF">2017-01-23T08:00:00Z</dcterms:created>
  <dcterms:modified xsi:type="dcterms:W3CDTF">2025-03-31T08:28:00Z</dcterms:modified>
</cp:coreProperties>
</file>