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ADE8" w14:textId="583B8035" w:rsidR="0087730C" w:rsidRPr="009556F4" w:rsidRDefault="0087730C" w:rsidP="0087730C">
      <w:pPr>
        <w:rPr>
          <w:rStyle w:val="Emphasis"/>
          <w:i w:val="0"/>
          <w:color w:val="000000"/>
          <w:lang w:val="sr-Cyrl-RS"/>
        </w:rPr>
      </w:pPr>
      <w:proofErr w:type="spellStart"/>
      <w:r w:rsidRPr="0087730C">
        <w:rPr>
          <w:rStyle w:val="Emphasis"/>
          <w:i w:val="0"/>
          <w:color w:val="000000"/>
        </w:rPr>
        <w:t>Брoj</w:t>
      </w:r>
      <w:proofErr w:type="spellEnd"/>
      <w:r w:rsidRPr="0087730C">
        <w:rPr>
          <w:rStyle w:val="Emphasis"/>
          <w:i w:val="0"/>
          <w:color w:val="000000"/>
        </w:rPr>
        <w:t xml:space="preserve">: </w:t>
      </w:r>
      <w:r w:rsidR="00172B6D">
        <w:rPr>
          <w:rStyle w:val="Emphasis"/>
          <w:i w:val="0"/>
          <w:color w:val="000000"/>
        </w:rPr>
        <w:t>895</w:t>
      </w:r>
    </w:p>
    <w:p w14:paraId="55FC93D1" w14:textId="5C38113F" w:rsidR="0087730C" w:rsidRPr="0087730C" w:rsidRDefault="0087730C" w:rsidP="0087730C">
      <w:pPr>
        <w:rPr>
          <w:rStyle w:val="Emphasis"/>
          <w:i w:val="0"/>
          <w:color w:val="000000"/>
          <w:lang w:val="sr-Cyrl-CS"/>
        </w:rPr>
      </w:pPr>
      <w:proofErr w:type="spellStart"/>
      <w:r w:rsidRPr="0087730C">
        <w:rPr>
          <w:rStyle w:val="Emphasis"/>
          <w:i w:val="0"/>
          <w:color w:val="000000"/>
        </w:rPr>
        <w:t>Датум</w:t>
      </w:r>
      <w:proofErr w:type="spellEnd"/>
      <w:r w:rsidRPr="0087730C">
        <w:rPr>
          <w:rStyle w:val="Emphasis"/>
          <w:i w:val="0"/>
          <w:color w:val="000000"/>
        </w:rPr>
        <w:t xml:space="preserve">: </w:t>
      </w:r>
      <w:r w:rsidR="004D409E">
        <w:rPr>
          <w:rStyle w:val="Emphasis"/>
          <w:i w:val="0"/>
          <w:color w:val="000000"/>
        </w:rPr>
        <w:t>2</w:t>
      </w:r>
      <w:r w:rsidR="00D419F7">
        <w:rPr>
          <w:rStyle w:val="Emphasis"/>
          <w:i w:val="0"/>
          <w:color w:val="000000"/>
        </w:rPr>
        <w:t>7</w:t>
      </w:r>
      <w:r w:rsidRPr="0087730C">
        <w:rPr>
          <w:rStyle w:val="Emphasis"/>
          <w:i w:val="0"/>
          <w:color w:val="000000"/>
        </w:rPr>
        <w:t>.</w:t>
      </w:r>
      <w:r w:rsidR="001D516D">
        <w:rPr>
          <w:rStyle w:val="Emphasis"/>
          <w:i w:val="0"/>
          <w:color w:val="000000"/>
        </w:rPr>
        <w:t>02.202</w:t>
      </w:r>
      <w:r w:rsidR="00D419F7">
        <w:rPr>
          <w:rStyle w:val="Emphasis"/>
          <w:i w:val="0"/>
          <w:color w:val="000000"/>
        </w:rPr>
        <w:t>5</w:t>
      </w:r>
      <w:r w:rsidRPr="0087730C">
        <w:rPr>
          <w:rStyle w:val="Emphasis"/>
          <w:i w:val="0"/>
          <w:color w:val="000000"/>
        </w:rPr>
        <w:t xml:space="preserve">. </w:t>
      </w:r>
      <w:r w:rsidRPr="0087730C">
        <w:rPr>
          <w:rStyle w:val="Emphasis"/>
          <w:i w:val="0"/>
          <w:color w:val="000000"/>
          <w:lang w:val="sr-Cyrl-CS"/>
        </w:rPr>
        <w:t>године</w:t>
      </w:r>
    </w:p>
    <w:p w14:paraId="55BFA067" w14:textId="77777777" w:rsidR="0087730C" w:rsidRPr="0087730C" w:rsidRDefault="0087730C" w:rsidP="0087730C">
      <w:pPr>
        <w:rPr>
          <w:rStyle w:val="Emphasis"/>
          <w:i w:val="0"/>
          <w:color w:val="000000"/>
        </w:rPr>
      </w:pPr>
    </w:p>
    <w:p w14:paraId="33796357" w14:textId="2D9A93EE" w:rsidR="0087730C" w:rsidRDefault="0087730C" w:rsidP="0087730C">
      <w:pPr>
        <w:jc w:val="both"/>
        <w:rPr>
          <w:rStyle w:val="Emphasis"/>
          <w:i w:val="0"/>
          <w:color w:val="000000"/>
        </w:rPr>
      </w:pPr>
      <w:proofErr w:type="spellStart"/>
      <w:r w:rsidRPr="0087730C">
        <w:rPr>
          <w:rStyle w:val="Emphasis"/>
          <w:i w:val="0"/>
          <w:color w:val="000000"/>
        </w:rPr>
        <w:t>На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основу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члана</w:t>
      </w:r>
      <w:proofErr w:type="spellEnd"/>
      <w:r w:rsidRPr="0087730C">
        <w:rPr>
          <w:rStyle w:val="Emphasis"/>
          <w:i w:val="0"/>
          <w:color w:val="000000"/>
        </w:rPr>
        <w:t xml:space="preserve"> 27. </w:t>
      </w:r>
      <w:r w:rsidRPr="0087730C">
        <w:rPr>
          <w:rStyle w:val="Emphasis"/>
          <w:i w:val="0"/>
          <w:color w:val="000000"/>
          <w:lang w:val="sr-Cyrl-CS"/>
        </w:rPr>
        <w:t xml:space="preserve">став </w:t>
      </w:r>
      <w:r w:rsidRPr="0087730C">
        <w:rPr>
          <w:rStyle w:val="Emphasis"/>
          <w:i w:val="0"/>
          <w:color w:val="000000"/>
        </w:rPr>
        <w:t>1</w:t>
      </w:r>
      <w:r w:rsidRPr="0087730C">
        <w:rPr>
          <w:rStyle w:val="Emphasis"/>
          <w:i w:val="0"/>
          <w:color w:val="000000"/>
          <w:lang w:val="sr-Cyrl-CS"/>
        </w:rPr>
        <w:t xml:space="preserve">. </w:t>
      </w:r>
      <w:proofErr w:type="spellStart"/>
      <w:r w:rsidRPr="0087730C">
        <w:rPr>
          <w:rStyle w:val="Emphasis"/>
          <w:i w:val="0"/>
          <w:color w:val="000000"/>
        </w:rPr>
        <w:t>Закона</w:t>
      </w:r>
      <w:proofErr w:type="spellEnd"/>
      <w:r w:rsidRPr="0087730C">
        <w:rPr>
          <w:rStyle w:val="Emphasis"/>
          <w:i w:val="0"/>
          <w:color w:val="000000"/>
        </w:rPr>
        <w:t xml:space="preserve"> о </w:t>
      </w:r>
      <w:proofErr w:type="spellStart"/>
      <w:r w:rsidRPr="0087730C">
        <w:rPr>
          <w:rStyle w:val="Emphasis"/>
          <w:i w:val="0"/>
          <w:color w:val="000000"/>
        </w:rPr>
        <w:t>јавним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набавкама</w:t>
      </w:r>
      <w:proofErr w:type="spellEnd"/>
      <w:r w:rsidRPr="0087730C">
        <w:rPr>
          <w:rStyle w:val="Emphasis"/>
          <w:i w:val="0"/>
          <w:color w:val="000000"/>
        </w:rPr>
        <w:t xml:space="preserve"> (''</w:t>
      </w:r>
      <w:proofErr w:type="spellStart"/>
      <w:r w:rsidRPr="0087730C">
        <w:rPr>
          <w:rStyle w:val="Emphasis"/>
          <w:i w:val="0"/>
          <w:color w:val="000000"/>
        </w:rPr>
        <w:t>Сл</w:t>
      </w:r>
      <w:proofErr w:type="spellEnd"/>
      <w:r w:rsidRPr="0087730C">
        <w:rPr>
          <w:rStyle w:val="Emphasis"/>
          <w:i w:val="0"/>
          <w:color w:val="000000"/>
        </w:rPr>
        <w:t xml:space="preserve">. </w:t>
      </w:r>
      <w:proofErr w:type="spellStart"/>
      <w:r w:rsidRPr="0087730C">
        <w:rPr>
          <w:rStyle w:val="Emphasis"/>
          <w:i w:val="0"/>
          <w:color w:val="000000"/>
        </w:rPr>
        <w:t>гласник</w:t>
      </w:r>
      <w:proofErr w:type="spellEnd"/>
      <w:r w:rsidRPr="0087730C">
        <w:rPr>
          <w:rStyle w:val="Emphasis"/>
          <w:i w:val="0"/>
          <w:color w:val="000000"/>
        </w:rPr>
        <w:t xml:space="preserve"> РС'' </w:t>
      </w:r>
      <w:proofErr w:type="spellStart"/>
      <w:r w:rsidRPr="0087730C">
        <w:rPr>
          <w:rStyle w:val="Emphasis"/>
          <w:i w:val="0"/>
          <w:color w:val="000000"/>
        </w:rPr>
        <w:t>бр</w:t>
      </w:r>
      <w:proofErr w:type="spellEnd"/>
      <w:r w:rsidRPr="0087730C">
        <w:rPr>
          <w:rStyle w:val="Emphasis"/>
          <w:i w:val="0"/>
          <w:color w:val="000000"/>
        </w:rPr>
        <w:t>.</w:t>
      </w:r>
      <w:r w:rsidRPr="0087730C">
        <w:t xml:space="preserve"> </w:t>
      </w:r>
      <w:r w:rsidR="00D419F7">
        <w:t>91</w:t>
      </w:r>
      <w:r w:rsidRPr="0087730C">
        <w:t>/2019</w:t>
      </w:r>
      <w:r w:rsidR="00E955BE">
        <w:t xml:space="preserve"> </w:t>
      </w:r>
      <w:r w:rsidR="00E955BE">
        <w:rPr>
          <w:lang w:val="sr-Cyrl-RS"/>
        </w:rPr>
        <w:t>и 92/2023</w:t>
      </w:r>
      <w:r w:rsidRPr="0087730C">
        <w:rPr>
          <w:rStyle w:val="Emphasis"/>
          <w:i w:val="0"/>
          <w:color w:val="000000"/>
        </w:rPr>
        <w:t xml:space="preserve">), </w:t>
      </w:r>
      <w:r w:rsidRPr="0087730C">
        <w:rPr>
          <w:rStyle w:val="Emphasis"/>
          <w:i w:val="0"/>
          <w:color w:val="000000"/>
          <w:lang w:val="sr-Cyrl-CS"/>
        </w:rPr>
        <w:t xml:space="preserve">в.д. </w:t>
      </w:r>
      <w:proofErr w:type="spellStart"/>
      <w:r w:rsidRPr="0087730C">
        <w:rPr>
          <w:rStyle w:val="Emphasis"/>
          <w:i w:val="0"/>
          <w:color w:val="000000"/>
        </w:rPr>
        <w:t>директор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а </w:t>
      </w:r>
      <w:proofErr w:type="spellStart"/>
      <w:r w:rsidRPr="0087730C">
        <w:rPr>
          <w:rStyle w:val="Emphasis"/>
          <w:i w:val="0"/>
          <w:color w:val="000000"/>
        </w:rPr>
        <w:t>Центра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доноси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следећу</w:t>
      </w:r>
      <w:proofErr w:type="spellEnd"/>
    </w:p>
    <w:p w14:paraId="05CD5F23" w14:textId="77777777" w:rsidR="00E955BE" w:rsidRPr="002B2AF4" w:rsidRDefault="00E955BE" w:rsidP="0087730C">
      <w:pPr>
        <w:jc w:val="both"/>
        <w:rPr>
          <w:rStyle w:val="Emphasis"/>
          <w:i w:val="0"/>
          <w:color w:val="000000"/>
        </w:rPr>
      </w:pPr>
    </w:p>
    <w:p w14:paraId="52E4C4DD" w14:textId="77777777" w:rsidR="0087730C" w:rsidRPr="0087730C" w:rsidRDefault="0087730C" w:rsidP="0087730C">
      <w:pPr>
        <w:jc w:val="center"/>
        <w:rPr>
          <w:rStyle w:val="Emphasis"/>
          <w:b/>
          <w:i w:val="0"/>
          <w:color w:val="000000"/>
        </w:rPr>
      </w:pPr>
      <w:r w:rsidRPr="0087730C">
        <w:rPr>
          <w:rStyle w:val="Emphasis"/>
          <w:b/>
          <w:i w:val="0"/>
          <w:color w:val="000000"/>
        </w:rPr>
        <w:t>О Д Л У К У</w:t>
      </w:r>
    </w:p>
    <w:p w14:paraId="2D613E55" w14:textId="77777777" w:rsidR="0087730C" w:rsidRPr="0087730C" w:rsidRDefault="001D516D" w:rsidP="0087730C">
      <w:pPr>
        <w:jc w:val="center"/>
        <w:rPr>
          <w:rStyle w:val="Emphasis"/>
          <w:i w:val="0"/>
          <w:color w:val="000000"/>
        </w:rPr>
      </w:pPr>
      <w:r w:rsidRPr="0087730C">
        <w:rPr>
          <w:rStyle w:val="Emphasis"/>
          <w:i w:val="0"/>
          <w:color w:val="000000"/>
          <w:lang w:val="sr-Cyrl-CS"/>
        </w:rPr>
        <w:t>О</w:t>
      </w:r>
      <w:r>
        <w:rPr>
          <w:rStyle w:val="Emphasis"/>
          <w:i w:val="0"/>
          <w:color w:val="000000"/>
        </w:rPr>
        <w:t xml:space="preserve"> </w:t>
      </w:r>
      <w:proofErr w:type="spellStart"/>
      <w:r w:rsidR="0087730C" w:rsidRPr="0087730C">
        <w:rPr>
          <w:rStyle w:val="Emphasis"/>
          <w:i w:val="0"/>
          <w:color w:val="000000"/>
        </w:rPr>
        <w:t>спровођењу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 w:rsidR="0087730C" w:rsidRPr="0087730C">
        <w:rPr>
          <w:rStyle w:val="Emphasis"/>
          <w:i w:val="0"/>
          <w:color w:val="000000"/>
        </w:rPr>
        <w:t>поступка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 w:rsidR="0087730C" w:rsidRPr="0087730C">
        <w:rPr>
          <w:rStyle w:val="Emphasis"/>
          <w:i w:val="0"/>
          <w:color w:val="000000"/>
        </w:rPr>
        <w:t>набавке</w:t>
      </w:r>
      <w:proofErr w:type="spellEnd"/>
      <w:r w:rsidR="0087730C" w:rsidRPr="0087730C">
        <w:rPr>
          <w:rStyle w:val="Emphasis"/>
          <w:i w:val="0"/>
          <w:color w:val="000000"/>
          <w:lang w:val="sr-Cyrl-CS"/>
        </w:rPr>
        <w:t xml:space="preserve"> наруџбеницом</w:t>
      </w:r>
    </w:p>
    <w:p w14:paraId="06A119E0" w14:textId="77777777" w:rsidR="0087730C" w:rsidRPr="0087730C" w:rsidRDefault="0087730C" w:rsidP="0087730C">
      <w:pPr>
        <w:rPr>
          <w:rStyle w:val="Emphasis"/>
          <w:i w:val="0"/>
          <w:color w:val="000000"/>
        </w:rPr>
      </w:pPr>
    </w:p>
    <w:p w14:paraId="6D6A556D" w14:textId="7AB79530" w:rsidR="0087730C" w:rsidRDefault="0087730C" w:rsidP="0087730C">
      <w:pPr>
        <w:jc w:val="both"/>
        <w:rPr>
          <w:rStyle w:val="Emphasis"/>
          <w:i w:val="0"/>
          <w:color w:val="000000"/>
          <w:lang w:val="sr-Cyrl-CS"/>
        </w:rPr>
      </w:pPr>
      <w:r w:rsidRPr="0087730C">
        <w:rPr>
          <w:rStyle w:val="Emphasis"/>
          <w:i w:val="0"/>
          <w:color w:val="000000"/>
        </w:rPr>
        <w:t>СПРОВОДИ СЕ</w:t>
      </w:r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поступак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услуга наруџбеницом</w:t>
      </w:r>
      <w:r w:rsidRPr="0087730C">
        <w:rPr>
          <w:rStyle w:val="Emphasis"/>
          <w:i w:val="0"/>
          <w:color w:val="000000"/>
        </w:rPr>
        <w:t xml:space="preserve">, </w:t>
      </w:r>
      <w:proofErr w:type="spellStart"/>
      <w:r w:rsidRPr="0087730C">
        <w:rPr>
          <w:rStyle w:val="Emphasis"/>
          <w:i w:val="0"/>
          <w:color w:val="000000"/>
        </w:rPr>
        <w:t>редни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број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="00643C14">
        <w:rPr>
          <w:rStyle w:val="Emphasis"/>
          <w:i w:val="0"/>
          <w:color w:val="000000"/>
        </w:rPr>
        <w:t xml:space="preserve"> </w:t>
      </w:r>
      <w:r w:rsidR="00172B6D">
        <w:rPr>
          <w:rStyle w:val="Emphasis"/>
          <w:i w:val="0"/>
          <w:color w:val="000000"/>
        </w:rPr>
        <w:t>6</w:t>
      </w:r>
      <w:r w:rsidRPr="0087730C">
        <w:rPr>
          <w:rStyle w:val="Emphasis"/>
          <w:i w:val="0"/>
          <w:color w:val="000000"/>
        </w:rPr>
        <w:t>/</w:t>
      </w:r>
      <w:r w:rsidR="00A41F69">
        <w:rPr>
          <w:rStyle w:val="Emphasis"/>
          <w:i w:val="0"/>
          <w:color w:val="000000"/>
          <w:lang w:val="sr-Cyrl-CS"/>
        </w:rPr>
        <w:t>2</w:t>
      </w:r>
      <w:r w:rsidR="00D419F7">
        <w:rPr>
          <w:rStyle w:val="Emphasis"/>
          <w:i w:val="0"/>
          <w:color w:val="000000"/>
        </w:rPr>
        <w:t>5</w:t>
      </w:r>
      <w:r w:rsidRPr="0087730C">
        <w:rPr>
          <w:rStyle w:val="Emphasis"/>
          <w:i w:val="0"/>
          <w:color w:val="000000"/>
          <w:lang w:val="sr-Cyrl-CS"/>
        </w:rPr>
        <w:t xml:space="preserve"> (набавке на које се Закон </w:t>
      </w:r>
      <w:r w:rsidR="00A41F69">
        <w:rPr>
          <w:rStyle w:val="Emphasis"/>
          <w:i w:val="0"/>
          <w:color w:val="000000"/>
        </w:rPr>
        <w:t xml:space="preserve">o </w:t>
      </w:r>
      <w:proofErr w:type="spellStart"/>
      <w:r w:rsidR="00A41F69">
        <w:rPr>
          <w:rStyle w:val="Emphasis"/>
          <w:i w:val="0"/>
          <w:color w:val="000000"/>
        </w:rPr>
        <w:t>јавним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="00A41F69">
        <w:rPr>
          <w:rStyle w:val="Emphasis"/>
          <w:i w:val="0"/>
          <w:color w:val="000000"/>
        </w:rPr>
        <w:t>набавкама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r w:rsidRPr="0087730C">
        <w:rPr>
          <w:rStyle w:val="Emphasis"/>
          <w:i w:val="0"/>
          <w:color w:val="000000"/>
          <w:lang w:val="sr-Cyrl-CS"/>
        </w:rPr>
        <w:t>не примењује)</w:t>
      </w:r>
    </w:p>
    <w:p w14:paraId="235C3980" w14:textId="77777777" w:rsidR="0039525F" w:rsidRPr="0087730C" w:rsidRDefault="0039525F" w:rsidP="0087730C">
      <w:pPr>
        <w:jc w:val="both"/>
        <w:rPr>
          <w:rStyle w:val="Emphasis"/>
          <w:i w:val="0"/>
          <w:color w:val="000000"/>
        </w:rPr>
      </w:pPr>
    </w:p>
    <w:p w14:paraId="2416A391" w14:textId="77777777" w:rsidR="0087730C" w:rsidRPr="0087730C" w:rsidRDefault="0087730C" w:rsidP="0087730C">
      <w:pPr>
        <w:jc w:val="both"/>
        <w:rPr>
          <w:color w:val="FF0000"/>
        </w:rPr>
      </w:pPr>
      <w:proofErr w:type="spellStart"/>
      <w:r w:rsidRPr="0087730C">
        <w:rPr>
          <w:rStyle w:val="Emphasis"/>
          <w:i w:val="0"/>
          <w:color w:val="000000"/>
        </w:rPr>
        <w:t>Предмет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- </w:t>
      </w:r>
      <w:proofErr w:type="gramStart"/>
      <w:r w:rsidRPr="0087730C">
        <w:rPr>
          <w:rStyle w:val="Emphasis"/>
          <w:b/>
          <w:i w:val="0"/>
          <w:color w:val="000000"/>
          <w:lang w:val="sr-Cyrl-CS"/>
        </w:rPr>
        <w:t>набавка  услуга</w:t>
      </w:r>
      <w:proofErr w:type="gramEnd"/>
      <w:r w:rsidRPr="0087730C">
        <w:rPr>
          <w:spacing w:val="1"/>
          <w:position w:val="-1"/>
          <w:lang w:val="sr-Cyrl-CS"/>
        </w:rPr>
        <w:t>-</w:t>
      </w:r>
      <w:r w:rsidR="001D516D">
        <w:rPr>
          <w:spacing w:val="1"/>
          <w:position w:val="-1"/>
        </w:rPr>
        <w:t xml:space="preserve"> </w:t>
      </w:r>
      <w:proofErr w:type="spellStart"/>
      <w:r w:rsidR="00A91113" w:rsidRPr="00DA33F9">
        <w:rPr>
          <w:rStyle w:val="Emphasis"/>
          <w:i w:val="0"/>
          <w:color w:val="000000"/>
        </w:rPr>
        <w:t>одржавање</w:t>
      </w:r>
      <w:proofErr w:type="spellEnd"/>
      <w:r w:rsidR="00A91113" w:rsidRPr="00DA33F9">
        <w:rPr>
          <w:rStyle w:val="Emphasis"/>
          <w:i w:val="0"/>
          <w:color w:val="000000"/>
        </w:rPr>
        <w:t xml:space="preserve"> и </w:t>
      </w:r>
      <w:proofErr w:type="spellStart"/>
      <w:r w:rsidR="00A91113" w:rsidRPr="00DA33F9">
        <w:rPr>
          <w:rStyle w:val="Emphasis"/>
          <w:i w:val="0"/>
          <w:color w:val="000000"/>
        </w:rPr>
        <w:t>сервисирање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="00A91113" w:rsidRPr="00DA33F9">
        <w:rPr>
          <w:rStyle w:val="Emphasis"/>
          <w:i w:val="0"/>
          <w:color w:val="000000"/>
        </w:rPr>
        <w:t>опреме</w:t>
      </w:r>
      <w:proofErr w:type="spellEnd"/>
      <w:r w:rsidR="00650DD2">
        <w:rPr>
          <w:rStyle w:val="Emphasis"/>
          <w:i w:val="0"/>
          <w:color w:val="000000"/>
        </w:rPr>
        <w:t xml:space="preserve"> </w:t>
      </w:r>
      <w:proofErr w:type="spellStart"/>
      <w:r w:rsidR="00A91113" w:rsidRPr="00DA33F9">
        <w:rPr>
          <w:rStyle w:val="Emphasis"/>
          <w:i w:val="0"/>
          <w:color w:val="000000"/>
        </w:rPr>
        <w:t>за</w:t>
      </w:r>
      <w:proofErr w:type="spellEnd"/>
      <w:r w:rsidR="00A91113" w:rsidRPr="00DA33F9">
        <w:rPr>
          <w:rStyle w:val="Emphasis"/>
          <w:i w:val="0"/>
          <w:color w:val="000000"/>
        </w:rPr>
        <w:t xml:space="preserve">  ПП </w:t>
      </w:r>
      <w:proofErr w:type="spellStart"/>
      <w:r w:rsidR="00A91113" w:rsidRPr="00DA33F9">
        <w:rPr>
          <w:rStyle w:val="Emphasis"/>
          <w:i w:val="0"/>
          <w:color w:val="000000"/>
        </w:rPr>
        <w:t>заштиту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="00A91113" w:rsidRPr="00DA33F9">
        <w:rPr>
          <w:rStyle w:val="Emphasis"/>
          <w:i w:val="0"/>
          <w:color w:val="000000"/>
        </w:rPr>
        <w:t>за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="00A91113" w:rsidRPr="00DA33F9">
        <w:rPr>
          <w:rStyle w:val="Emphasis"/>
          <w:i w:val="0"/>
          <w:color w:val="000000"/>
        </w:rPr>
        <w:t>све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="00A91113" w:rsidRPr="00DA33F9">
        <w:rPr>
          <w:rStyle w:val="Emphasis"/>
          <w:i w:val="0"/>
          <w:color w:val="000000"/>
        </w:rPr>
        <w:t>објекте</w:t>
      </w:r>
      <w:proofErr w:type="spellEnd"/>
      <w:r w:rsidR="00C57C55">
        <w:rPr>
          <w:rStyle w:val="Emphasis"/>
          <w:i w:val="0"/>
          <w:color w:val="000000"/>
        </w:rPr>
        <w:t>,</w:t>
      </w:r>
      <w:r w:rsidR="001D516D">
        <w:rPr>
          <w:rStyle w:val="Emphasis"/>
          <w:i w:val="0"/>
          <w:color w:val="000000"/>
        </w:rPr>
        <w:t xml:space="preserve"> </w:t>
      </w:r>
      <w:r w:rsidR="00A91113" w:rsidRPr="00DA33F9">
        <w:rPr>
          <w:rStyle w:val="Emphasis"/>
          <w:i w:val="0"/>
          <w:color w:val="000000"/>
          <w:lang w:val="sr-Cyrl-CS"/>
        </w:rPr>
        <w:t>који се налазе у оквиру Центра за за</w:t>
      </w:r>
      <w:r w:rsidR="00A91113">
        <w:rPr>
          <w:rStyle w:val="Emphasis"/>
          <w:i w:val="0"/>
          <w:color w:val="000000"/>
          <w:lang w:val="sr-Cyrl-CS"/>
        </w:rPr>
        <w:t>штиту одојчади, деце и омладине</w:t>
      </w:r>
      <w:r w:rsidR="00A91113" w:rsidRPr="00DA33F9">
        <w:rPr>
          <w:rStyle w:val="Emphasis"/>
          <w:i w:val="0"/>
          <w:color w:val="000000"/>
          <w:lang w:val="sr-Cyrl-CS"/>
        </w:rPr>
        <w:t>, Звеч</w:t>
      </w:r>
      <w:r w:rsidR="00A91113" w:rsidRPr="00DA33F9">
        <w:rPr>
          <w:rStyle w:val="Emphasis"/>
          <w:i w:val="0"/>
          <w:color w:val="000000"/>
        </w:rPr>
        <w:t>a</w:t>
      </w:r>
      <w:r w:rsidR="00A91113" w:rsidRPr="00DA33F9">
        <w:rPr>
          <w:rStyle w:val="Emphasis"/>
          <w:i w:val="0"/>
          <w:color w:val="000000"/>
          <w:lang w:val="sr-Cyrl-CS"/>
        </w:rPr>
        <w:t>нска</w:t>
      </w:r>
      <w:r w:rsidR="00A91113">
        <w:rPr>
          <w:rStyle w:val="Emphasis"/>
          <w:i w:val="0"/>
          <w:color w:val="000000"/>
        </w:rPr>
        <w:t xml:space="preserve"> 7</w:t>
      </w:r>
      <w:r w:rsidR="00A91113" w:rsidRPr="00DA33F9">
        <w:rPr>
          <w:rStyle w:val="Emphasis"/>
          <w:i w:val="0"/>
          <w:color w:val="000000"/>
        </w:rPr>
        <w:t>,</w:t>
      </w:r>
      <w:r w:rsidR="00A91113" w:rsidRPr="00DA33F9">
        <w:rPr>
          <w:rStyle w:val="Emphasis"/>
          <w:i w:val="0"/>
          <w:color w:val="000000"/>
          <w:lang w:val="sr-Cyrl-CS"/>
        </w:rPr>
        <w:t xml:space="preserve"> Београд</w:t>
      </w:r>
      <w:r w:rsidR="00A91113">
        <w:rPr>
          <w:rStyle w:val="Emphasis"/>
          <w:i w:val="0"/>
          <w:color w:val="000000"/>
        </w:rPr>
        <w:t>.</w:t>
      </w:r>
    </w:p>
    <w:p w14:paraId="138DB0C5" w14:textId="77777777" w:rsidR="0087730C" w:rsidRPr="0087730C" w:rsidRDefault="0087730C" w:rsidP="0039525F">
      <w:pPr>
        <w:rPr>
          <w:lang w:val="en-GB" w:eastAsia="sr-Cyrl-CS"/>
        </w:rPr>
      </w:pPr>
      <w:r w:rsidRPr="0087730C">
        <w:rPr>
          <w:rFonts w:eastAsia="Calibri"/>
          <w:bCs/>
          <w:noProof/>
          <w:lang w:val="sr-Cyrl-CS"/>
        </w:rPr>
        <w:t xml:space="preserve">Назив и ознака из </w:t>
      </w:r>
      <w:proofErr w:type="spellStart"/>
      <w:r w:rsidRPr="0087730C">
        <w:rPr>
          <w:shd w:val="clear" w:color="auto" w:fill="FFFFFF"/>
        </w:rPr>
        <w:t>јединственог</w:t>
      </w:r>
      <w:proofErr w:type="spellEnd"/>
      <w:r w:rsidR="001D516D">
        <w:rPr>
          <w:shd w:val="clear" w:color="auto" w:fill="FFFFFF"/>
        </w:rPr>
        <w:t xml:space="preserve"> </w:t>
      </w:r>
      <w:proofErr w:type="spellStart"/>
      <w:r w:rsidRPr="0087730C">
        <w:rPr>
          <w:shd w:val="clear" w:color="auto" w:fill="FFFFFF"/>
        </w:rPr>
        <w:t>речника</w:t>
      </w:r>
      <w:proofErr w:type="spellEnd"/>
      <w:r w:rsidR="001D516D">
        <w:rPr>
          <w:shd w:val="clear" w:color="auto" w:fill="FFFFFF"/>
        </w:rPr>
        <w:t xml:space="preserve"> </w:t>
      </w:r>
      <w:proofErr w:type="spellStart"/>
      <w:r w:rsidRPr="0087730C">
        <w:rPr>
          <w:shd w:val="clear" w:color="auto" w:fill="FFFFFF"/>
        </w:rPr>
        <w:t>набавке</w:t>
      </w:r>
      <w:proofErr w:type="spellEnd"/>
      <w:r w:rsidRPr="0087730C">
        <w:rPr>
          <w:shd w:val="clear" w:color="auto" w:fill="FFFFFF"/>
        </w:rPr>
        <w:t xml:space="preserve"> СРV</w:t>
      </w:r>
      <w:r w:rsidRPr="0087730C">
        <w:rPr>
          <w:rFonts w:eastAsia="Calibri"/>
          <w:b/>
          <w:bCs/>
          <w:noProof/>
          <w:lang w:val="sr-Cyrl-CS"/>
        </w:rPr>
        <w:t xml:space="preserve">: </w:t>
      </w:r>
      <w:r w:rsidR="00A91113" w:rsidRPr="00C42B5B">
        <w:rPr>
          <w:shd w:val="clear" w:color="auto" w:fill="FFFFFF"/>
        </w:rPr>
        <w:t>5</w:t>
      </w:r>
      <w:r w:rsidR="00A91113" w:rsidRPr="00C42B5B">
        <w:rPr>
          <w:color w:val="333333"/>
          <w:shd w:val="clear" w:color="auto" w:fill="FFFFFF"/>
        </w:rPr>
        <w:t>0000000-5</w:t>
      </w:r>
      <w:r w:rsidR="00A91113">
        <w:t xml:space="preserve"> </w:t>
      </w:r>
      <w:r w:rsidR="001D516D">
        <w:t>–</w:t>
      </w:r>
      <w:r w:rsidR="00A91113">
        <w:t xml:space="preserve"> </w:t>
      </w:r>
      <w:proofErr w:type="spellStart"/>
      <w:r w:rsidR="00A91113" w:rsidRPr="00DA33F9">
        <w:t>Услуге</w:t>
      </w:r>
      <w:proofErr w:type="spellEnd"/>
      <w:r w:rsidR="001D516D">
        <w:t xml:space="preserve"> </w:t>
      </w:r>
      <w:proofErr w:type="spellStart"/>
      <w:r w:rsidR="00A91113" w:rsidRPr="00DA33F9">
        <w:t>одржавања</w:t>
      </w:r>
      <w:proofErr w:type="spellEnd"/>
      <w:r w:rsidR="00A91113" w:rsidRPr="00DA33F9">
        <w:t xml:space="preserve"> и </w:t>
      </w:r>
      <w:proofErr w:type="spellStart"/>
      <w:r w:rsidR="00A91113" w:rsidRPr="00DA33F9">
        <w:t>поправки</w:t>
      </w:r>
      <w:proofErr w:type="spellEnd"/>
      <w:r w:rsidR="00A91113">
        <w:t>.</w:t>
      </w:r>
    </w:p>
    <w:p w14:paraId="3DC326CB" w14:textId="07DD261D" w:rsidR="0087730C" w:rsidRPr="00802416" w:rsidRDefault="0087730C" w:rsidP="0087730C">
      <w:pPr>
        <w:jc w:val="both"/>
        <w:rPr>
          <w:rStyle w:val="Emphasis"/>
          <w:i w:val="0"/>
        </w:rPr>
      </w:pPr>
      <w:proofErr w:type="spellStart"/>
      <w:r w:rsidRPr="0087730C">
        <w:rPr>
          <w:rStyle w:val="Emphasis"/>
          <w:i w:val="0"/>
          <w:color w:val="000000"/>
        </w:rPr>
        <w:t>Процењена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вредност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Pr="0087730C">
        <w:rPr>
          <w:rStyle w:val="Emphasis"/>
          <w:i w:val="0"/>
          <w:color w:val="000000"/>
          <w:lang w:val="sr-Cyrl-CS"/>
        </w:rPr>
        <w:t xml:space="preserve"> наруџбеницом </w:t>
      </w:r>
      <w:proofErr w:type="spellStart"/>
      <w:r w:rsidRPr="0087730C">
        <w:rPr>
          <w:rStyle w:val="Emphasis"/>
          <w:i w:val="0"/>
          <w:color w:val="000000"/>
        </w:rPr>
        <w:t>износи</w:t>
      </w:r>
      <w:proofErr w:type="spellEnd"/>
      <w:r w:rsidR="001D516D">
        <w:rPr>
          <w:rStyle w:val="Emphasis"/>
          <w:i w:val="0"/>
          <w:color w:val="000000"/>
        </w:rPr>
        <w:t xml:space="preserve"> </w:t>
      </w:r>
      <w:r w:rsidR="00802416" w:rsidRPr="00802416">
        <w:rPr>
          <w:rStyle w:val="Emphasis"/>
          <w:b/>
          <w:i w:val="0"/>
        </w:rPr>
        <w:t>450</w:t>
      </w:r>
      <w:r w:rsidRPr="00802416">
        <w:rPr>
          <w:rStyle w:val="Emphasis"/>
          <w:b/>
          <w:i w:val="0"/>
          <w:lang w:val="sr-Cyrl-CS"/>
        </w:rPr>
        <w:t>.000,00</w:t>
      </w:r>
      <w:r w:rsidR="001D516D" w:rsidRPr="00802416">
        <w:rPr>
          <w:rStyle w:val="Emphasis"/>
          <w:b/>
          <w:i w:val="0"/>
        </w:rPr>
        <w:t xml:space="preserve"> </w:t>
      </w:r>
      <w:proofErr w:type="spellStart"/>
      <w:r w:rsidRPr="00802416">
        <w:rPr>
          <w:rStyle w:val="Emphasis"/>
          <w:i w:val="0"/>
        </w:rPr>
        <w:t>динара</w:t>
      </w:r>
      <w:proofErr w:type="spellEnd"/>
      <w:r w:rsidR="001D516D" w:rsidRPr="00802416">
        <w:rPr>
          <w:rStyle w:val="Emphasis"/>
          <w:i w:val="0"/>
        </w:rPr>
        <w:t xml:space="preserve"> </w:t>
      </w:r>
      <w:proofErr w:type="spellStart"/>
      <w:r w:rsidRPr="00802416">
        <w:rPr>
          <w:rStyle w:val="Emphasis"/>
          <w:i w:val="0"/>
        </w:rPr>
        <w:t>без</w:t>
      </w:r>
      <w:proofErr w:type="spellEnd"/>
      <w:r w:rsidR="001D516D" w:rsidRPr="00802416">
        <w:rPr>
          <w:rStyle w:val="Emphasis"/>
          <w:i w:val="0"/>
        </w:rPr>
        <w:t xml:space="preserve"> </w:t>
      </w:r>
      <w:proofErr w:type="spellStart"/>
      <w:r w:rsidRPr="00802416">
        <w:rPr>
          <w:rStyle w:val="Emphasis"/>
          <w:i w:val="0"/>
        </w:rPr>
        <w:t>урачунатог</w:t>
      </w:r>
      <w:proofErr w:type="spellEnd"/>
      <w:r w:rsidRPr="00802416">
        <w:rPr>
          <w:rStyle w:val="Emphasis"/>
          <w:i w:val="0"/>
        </w:rPr>
        <w:t xml:space="preserve"> ПДВ-а</w:t>
      </w:r>
      <w:r w:rsidR="000D0897" w:rsidRPr="00802416">
        <w:rPr>
          <w:rStyle w:val="Emphasis"/>
          <w:i w:val="0"/>
        </w:rPr>
        <w:t xml:space="preserve">, </w:t>
      </w:r>
      <w:proofErr w:type="spellStart"/>
      <w:r w:rsidR="000D0897" w:rsidRPr="00802416">
        <w:rPr>
          <w:rStyle w:val="Emphasis"/>
          <w:i w:val="0"/>
        </w:rPr>
        <w:t>односно</w:t>
      </w:r>
      <w:proofErr w:type="spellEnd"/>
      <w:r w:rsidR="001D516D" w:rsidRPr="00802416">
        <w:rPr>
          <w:rStyle w:val="Emphasis"/>
          <w:i w:val="0"/>
        </w:rPr>
        <w:t xml:space="preserve"> </w:t>
      </w:r>
      <w:r w:rsidR="00802416" w:rsidRPr="00802416">
        <w:rPr>
          <w:rStyle w:val="Emphasis"/>
          <w:b/>
          <w:i w:val="0"/>
        </w:rPr>
        <w:t>540</w:t>
      </w:r>
      <w:r w:rsidR="000D0897" w:rsidRPr="00802416">
        <w:rPr>
          <w:rStyle w:val="Emphasis"/>
          <w:b/>
          <w:i w:val="0"/>
        </w:rPr>
        <w:t>.000,00</w:t>
      </w:r>
      <w:r w:rsidR="001D516D" w:rsidRPr="00802416">
        <w:rPr>
          <w:rStyle w:val="Emphasis"/>
          <w:b/>
          <w:i w:val="0"/>
        </w:rPr>
        <w:t xml:space="preserve"> </w:t>
      </w:r>
      <w:proofErr w:type="spellStart"/>
      <w:r w:rsidR="000D0897" w:rsidRPr="00802416">
        <w:rPr>
          <w:rStyle w:val="Emphasis"/>
          <w:i w:val="0"/>
        </w:rPr>
        <w:t>динара</w:t>
      </w:r>
      <w:proofErr w:type="spellEnd"/>
      <w:r w:rsidR="001D516D" w:rsidRPr="00802416">
        <w:rPr>
          <w:rStyle w:val="Emphasis"/>
          <w:i w:val="0"/>
        </w:rPr>
        <w:t xml:space="preserve"> </w:t>
      </w:r>
      <w:proofErr w:type="spellStart"/>
      <w:r w:rsidR="000D0897" w:rsidRPr="00802416">
        <w:rPr>
          <w:rStyle w:val="Emphasis"/>
          <w:i w:val="0"/>
        </w:rPr>
        <w:t>са</w:t>
      </w:r>
      <w:proofErr w:type="spellEnd"/>
      <w:r w:rsidR="001D516D" w:rsidRPr="00802416">
        <w:rPr>
          <w:rStyle w:val="Emphasis"/>
          <w:i w:val="0"/>
        </w:rPr>
        <w:t xml:space="preserve"> </w:t>
      </w:r>
      <w:proofErr w:type="spellStart"/>
      <w:r w:rsidR="000D0897" w:rsidRPr="00802416">
        <w:rPr>
          <w:rStyle w:val="Emphasis"/>
          <w:i w:val="0"/>
        </w:rPr>
        <w:t>урачунатим</w:t>
      </w:r>
      <w:proofErr w:type="spellEnd"/>
      <w:r w:rsidR="000D0897" w:rsidRPr="00802416">
        <w:rPr>
          <w:rStyle w:val="Emphasis"/>
          <w:i w:val="0"/>
        </w:rPr>
        <w:t xml:space="preserve"> ПДВ-</w:t>
      </w:r>
      <w:proofErr w:type="spellStart"/>
      <w:r w:rsidR="000D0897" w:rsidRPr="00802416">
        <w:rPr>
          <w:rStyle w:val="Emphasis"/>
          <w:i w:val="0"/>
        </w:rPr>
        <w:t>ом</w:t>
      </w:r>
      <w:proofErr w:type="spellEnd"/>
      <w:r w:rsidRPr="00802416">
        <w:rPr>
          <w:rStyle w:val="Emphasis"/>
          <w:i w:val="0"/>
          <w:lang w:val="sr-Cyrl-CS"/>
        </w:rPr>
        <w:t>.</w:t>
      </w:r>
    </w:p>
    <w:p w14:paraId="02B4208D" w14:textId="77777777" w:rsidR="0039525F" w:rsidRPr="0039525F" w:rsidRDefault="0087730C" w:rsidP="0039525F">
      <w:pPr>
        <w:spacing w:line="276" w:lineRule="auto"/>
        <w:rPr>
          <w:b/>
          <w:color w:val="FF0000"/>
        </w:rPr>
      </w:pPr>
      <w:r w:rsidRPr="0087730C">
        <w:rPr>
          <w:rStyle w:val="Emphasis"/>
          <w:i w:val="0"/>
          <w:color w:val="000000"/>
          <w:lang w:val="sr-Cyrl-CS"/>
        </w:rPr>
        <w:t xml:space="preserve">Финансијски конто </w:t>
      </w:r>
      <w:r w:rsidR="000D0897" w:rsidRPr="004B7F6A">
        <w:rPr>
          <w:b/>
        </w:rPr>
        <w:t>42</w:t>
      </w:r>
      <w:r w:rsidR="00A91113" w:rsidRPr="004B7F6A">
        <w:rPr>
          <w:b/>
        </w:rPr>
        <w:t>5281</w:t>
      </w:r>
    </w:p>
    <w:p w14:paraId="53517CCA" w14:textId="77777777" w:rsidR="0087730C" w:rsidRPr="0087730C" w:rsidRDefault="0087730C" w:rsidP="0039525F">
      <w:pPr>
        <w:spacing w:after="200" w:line="276" w:lineRule="auto"/>
        <w:rPr>
          <w:rStyle w:val="Emphasis"/>
          <w:i w:val="0"/>
          <w:color w:val="000000"/>
          <w:lang w:val="sr-Cyrl-CS"/>
        </w:rPr>
      </w:pPr>
      <w:proofErr w:type="spellStart"/>
      <w:r w:rsidRPr="0087730C">
        <w:rPr>
          <w:rStyle w:val="Emphasis"/>
          <w:i w:val="0"/>
          <w:color w:val="000000"/>
        </w:rPr>
        <w:t>Критеријум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за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оцењивање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понуда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је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економски</w:t>
      </w:r>
      <w:proofErr w:type="spellEnd"/>
      <w:r w:rsidR="00302EC6">
        <w:rPr>
          <w:b/>
          <w:color w:val="333333"/>
          <w:shd w:val="clear" w:color="auto" w:fill="FFFFFF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најповољнија</w:t>
      </w:r>
      <w:proofErr w:type="spellEnd"/>
      <w:r w:rsidR="00302EC6">
        <w:rPr>
          <w:b/>
          <w:color w:val="333333"/>
          <w:shd w:val="clear" w:color="auto" w:fill="FFFFFF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понуда</w:t>
      </w:r>
      <w:proofErr w:type="spellEnd"/>
      <w:r w:rsidR="00302EC6">
        <w:rPr>
          <w:b/>
          <w:color w:val="333333"/>
          <w:shd w:val="clear" w:color="auto" w:fill="FFFFFF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која</w:t>
      </w:r>
      <w:proofErr w:type="spellEnd"/>
      <w:r w:rsidR="00302EC6">
        <w:rPr>
          <w:b/>
          <w:color w:val="333333"/>
          <w:shd w:val="clear" w:color="auto" w:fill="FFFFFF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се</w:t>
      </w:r>
      <w:proofErr w:type="spellEnd"/>
      <w:r w:rsidR="00302EC6">
        <w:rPr>
          <w:b/>
          <w:color w:val="333333"/>
          <w:shd w:val="clear" w:color="auto" w:fill="FFFFFF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одређује</w:t>
      </w:r>
      <w:proofErr w:type="spellEnd"/>
      <w:r w:rsidR="00302EC6">
        <w:rPr>
          <w:b/>
          <w:color w:val="333333"/>
          <w:shd w:val="clear" w:color="auto" w:fill="FFFFFF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на</w:t>
      </w:r>
      <w:proofErr w:type="spellEnd"/>
      <w:r w:rsidR="00302EC6">
        <w:rPr>
          <w:b/>
          <w:color w:val="333333"/>
          <w:shd w:val="clear" w:color="auto" w:fill="FFFFFF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основу</w:t>
      </w:r>
      <w:proofErr w:type="spellEnd"/>
      <w:r w:rsidR="00302EC6">
        <w:rPr>
          <w:b/>
          <w:color w:val="333333"/>
          <w:shd w:val="clear" w:color="auto" w:fill="FFFFFF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једног</w:t>
      </w:r>
      <w:proofErr w:type="spellEnd"/>
      <w:r w:rsidR="00302EC6">
        <w:rPr>
          <w:b/>
          <w:color w:val="333333"/>
          <w:shd w:val="clear" w:color="auto" w:fill="FFFFFF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од</w:t>
      </w:r>
      <w:proofErr w:type="spellEnd"/>
      <w:r w:rsidR="00302EC6">
        <w:rPr>
          <w:b/>
          <w:color w:val="333333"/>
          <w:shd w:val="clear" w:color="auto" w:fill="FFFFFF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следећих</w:t>
      </w:r>
      <w:proofErr w:type="spellEnd"/>
      <w:r w:rsidR="00302EC6">
        <w:rPr>
          <w:b/>
          <w:color w:val="333333"/>
          <w:shd w:val="clear" w:color="auto" w:fill="FFFFFF"/>
        </w:rPr>
        <w:t xml:space="preserve"> </w:t>
      </w:r>
      <w:proofErr w:type="spellStart"/>
      <w:r w:rsidRPr="0087730C">
        <w:rPr>
          <w:b/>
          <w:color w:val="333333"/>
          <w:shd w:val="clear" w:color="auto" w:fill="FFFFFF"/>
        </w:rPr>
        <w:t>критеријума</w:t>
      </w:r>
      <w:proofErr w:type="spellEnd"/>
      <w:r w:rsidRPr="0087730C">
        <w:rPr>
          <w:rStyle w:val="Emphasis"/>
          <w:b/>
          <w:i w:val="0"/>
          <w:color w:val="000000"/>
        </w:rPr>
        <w:t xml:space="preserve">- </w:t>
      </w:r>
      <w:proofErr w:type="spellStart"/>
      <w:r w:rsidRPr="0087730C">
        <w:rPr>
          <w:rStyle w:val="Emphasis"/>
          <w:b/>
          <w:i w:val="0"/>
          <w:color w:val="000000"/>
        </w:rPr>
        <w:t>Цена</w:t>
      </w:r>
      <w:proofErr w:type="spellEnd"/>
      <w:r w:rsidRPr="0087730C">
        <w:rPr>
          <w:rStyle w:val="Emphasis"/>
          <w:b/>
          <w:i w:val="0"/>
          <w:color w:val="000000"/>
        </w:rPr>
        <w:t>.</w:t>
      </w:r>
    </w:p>
    <w:p w14:paraId="782D3ABB" w14:textId="77777777" w:rsidR="0087730C" w:rsidRPr="0087730C" w:rsidRDefault="0087730C" w:rsidP="0087730C">
      <w:pPr>
        <w:jc w:val="both"/>
        <w:rPr>
          <w:rStyle w:val="Emphasis"/>
          <w:i w:val="0"/>
          <w:color w:val="000000"/>
          <w:lang w:val="sr-Cyrl-CS"/>
        </w:rPr>
      </w:pPr>
      <w:proofErr w:type="spellStart"/>
      <w:r w:rsidRPr="0087730C">
        <w:rPr>
          <w:rStyle w:val="Emphasis"/>
          <w:i w:val="0"/>
          <w:color w:val="000000"/>
        </w:rPr>
        <w:t>Оквирни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датуми</w:t>
      </w:r>
      <w:proofErr w:type="spellEnd"/>
      <w:r w:rsidRPr="0087730C">
        <w:rPr>
          <w:rStyle w:val="Emphasis"/>
          <w:i w:val="0"/>
          <w:color w:val="000000"/>
        </w:rPr>
        <w:t xml:space="preserve"> у </w:t>
      </w:r>
      <w:proofErr w:type="spellStart"/>
      <w:r w:rsidRPr="0087730C">
        <w:rPr>
          <w:rStyle w:val="Emphasis"/>
          <w:i w:val="0"/>
          <w:color w:val="000000"/>
        </w:rPr>
        <w:t>којима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ће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се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спроводити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појединачне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фазе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поступка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набавке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путем</w:t>
      </w:r>
      <w:proofErr w:type="spellEnd"/>
      <w:r w:rsidR="00302EC6">
        <w:rPr>
          <w:rStyle w:val="Emphasis"/>
          <w:i w:val="0"/>
          <w:color w:val="000000"/>
        </w:rPr>
        <w:t xml:space="preserve"> </w:t>
      </w:r>
      <w:proofErr w:type="spellStart"/>
      <w:r w:rsidRPr="0087730C">
        <w:rPr>
          <w:rStyle w:val="Emphasis"/>
          <w:i w:val="0"/>
          <w:color w:val="000000"/>
        </w:rPr>
        <w:t>наруџбенице</w:t>
      </w:r>
      <w:proofErr w:type="spellEnd"/>
      <w:r w:rsidRPr="0087730C">
        <w:rPr>
          <w:rStyle w:val="Emphasis"/>
          <w:i w:val="0"/>
          <w:color w:val="000000"/>
        </w:rPr>
        <w:t xml:space="preserve">: </w:t>
      </w:r>
    </w:p>
    <w:tbl>
      <w:tblPr>
        <w:tblW w:w="1000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5"/>
        <w:gridCol w:w="4030"/>
      </w:tblGrid>
      <w:tr w:rsidR="0087730C" w:rsidRPr="0087730C" w14:paraId="2DF47232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33179C" w14:textId="77777777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Достава</w:t>
            </w:r>
            <w:proofErr w:type="spellEnd"/>
            <w:r w:rsidR="00302EC6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Позива</w:t>
            </w:r>
            <w:proofErr w:type="spellEnd"/>
            <w:r w:rsidR="00302EC6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за</w:t>
            </w:r>
            <w:proofErr w:type="spellEnd"/>
            <w:r w:rsidR="00302EC6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подношење</w:t>
            </w:r>
            <w:proofErr w:type="spellEnd"/>
            <w:r w:rsidR="00302EC6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DA94B" w14:textId="77777777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1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дан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доношења Одлуке о спровођењу поступка.</w:t>
            </w:r>
          </w:p>
        </w:tc>
      </w:tr>
      <w:tr w:rsidR="0087730C" w:rsidRPr="0087730C" w14:paraId="57AD7D43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5CDBABD" w14:textId="77777777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Подношење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819E95" w14:textId="7C458D95" w:rsidR="0087730C" w:rsidRPr="0087730C" w:rsidRDefault="00172B6D">
            <w:pPr>
              <w:rPr>
                <w:rStyle w:val="Emphasis"/>
                <w:i w:val="0"/>
                <w:color w:val="000000"/>
                <w:lang w:val="sr-Cyrl-CS"/>
              </w:rPr>
            </w:pPr>
            <w:r>
              <w:rPr>
                <w:rStyle w:val="Emphasis"/>
                <w:i w:val="0"/>
              </w:rPr>
              <w:t>7</w:t>
            </w:r>
            <w:r w:rsidR="00E955BE" w:rsidRPr="00802416">
              <w:rPr>
                <w:rStyle w:val="Emphasis"/>
                <w:i w:val="0"/>
                <w:lang w:val="sr-Cyrl-CS"/>
              </w:rPr>
              <w:t xml:space="preserve"> </w:t>
            </w:r>
            <w:proofErr w:type="spellStart"/>
            <w:r w:rsidR="0087730C" w:rsidRPr="00C71EA1">
              <w:rPr>
                <w:rStyle w:val="Emphasis"/>
                <w:i w:val="0"/>
              </w:rPr>
              <w:t>дана</w:t>
            </w:r>
            <w:proofErr w:type="spellEnd"/>
            <w:r w:rsidR="004D409E">
              <w:rPr>
                <w:rStyle w:val="Emphasis"/>
                <w:i w:val="0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када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је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Позив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за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подношење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послат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="0087730C" w:rsidRPr="0087730C">
              <w:rPr>
                <w:rStyle w:val="Emphasis"/>
                <w:i w:val="0"/>
                <w:color w:val="000000"/>
              </w:rPr>
              <w:t>понуђачима</w:t>
            </w:r>
            <w:proofErr w:type="spellEnd"/>
            <w:r w:rsidR="0087730C"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87730C" w14:paraId="563FF201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AB69F4" w14:textId="77777777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Отварање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C7DBA" w14:textId="77777777" w:rsidR="0087730C" w:rsidRPr="0087730C" w:rsidRDefault="0087730C">
            <w:pPr>
              <w:rPr>
                <w:rStyle w:val="Emphasis"/>
                <w:i w:val="0"/>
                <w:color w:val="000000"/>
                <w:lang w:val="sr-Cyrl-CS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Одмах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након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истека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рока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за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достављање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87730C" w14:paraId="16488CBE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33FB5C" w14:textId="77777777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Доношење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Одлуке</w:t>
            </w:r>
            <w:proofErr w:type="spellEnd"/>
            <w:r w:rsidRPr="0087730C">
              <w:rPr>
                <w:rStyle w:val="Emphasis"/>
                <w:i w:val="0"/>
                <w:color w:val="000000"/>
              </w:rPr>
              <w:t xml:space="preserve"> о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додели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наруџбенице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3EE0F2" w14:textId="77777777" w:rsidR="0087730C" w:rsidRPr="0087730C" w:rsidRDefault="0087730C" w:rsidP="00A41F69">
            <w:pPr>
              <w:rPr>
                <w:rStyle w:val="Emphasis"/>
                <w:i w:val="0"/>
                <w:color w:val="000000"/>
                <w:lang w:val="sr-Cyrl-CS"/>
              </w:rPr>
            </w:pPr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У року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r w:rsidR="00A41F69">
              <w:rPr>
                <w:rStyle w:val="Emphasis"/>
                <w:i w:val="0"/>
                <w:color w:val="000000"/>
                <w:lang w:val="sr-Cyrl-CS"/>
              </w:rPr>
              <w:t>1</w:t>
            </w:r>
            <w:r w:rsidR="004D409E">
              <w:rPr>
                <w:rStyle w:val="Emphasis"/>
                <w:i w:val="0"/>
                <w:color w:val="000000"/>
                <w:lang w:val="sr-Cyrl-CS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 xml:space="preserve"> од дана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отварањапонуда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  <w:tr w:rsidR="0087730C" w:rsidRPr="0087730C" w14:paraId="2D882100" w14:textId="77777777" w:rsidTr="0087730C">
        <w:trPr>
          <w:trHeight w:val="295"/>
        </w:trPr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4C0CEB" w14:textId="77777777" w:rsidR="0087730C" w:rsidRPr="0087730C" w:rsidRDefault="0087730C">
            <w:pPr>
              <w:rPr>
                <w:rStyle w:val="Emphasis"/>
                <w:i w:val="0"/>
                <w:color w:val="000000"/>
              </w:rPr>
            </w:pPr>
            <w:proofErr w:type="spellStart"/>
            <w:r w:rsidRPr="0087730C">
              <w:rPr>
                <w:rStyle w:val="Emphasis"/>
                <w:i w:val="0"/>
                <w:color w:val="000000"/>
              </w:rPr>
              <w:t>Потписивање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наруџбенице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или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Уговора</w:t>
            </w:r>
            <w:proofErr w:type="spellEnd"/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8808B" w14:textId="77777777" w:rsidR="0087730C" w:rsidRPr="0087730C" w:rsidRDefault="0087730C" w:rsidP="00A41F69">
            <w:pPr>
              <w:rPr>
                <w:rStyle w:val="Emphasis"/>
                <w:i w:val="0"/>
                <w:color w:val="000000"/>
                <w:lang w:val="sr-Cyrl-CS"/>
              </w:rPr>
            </w:pPr>
            <w:r w:rsidRPr="0087730C">
              <w:rPr>
                <w:rStyle w:val="Emphasis"/>
                <w:i w:val="0"/>
                <w:color w:val="000000"/>
              </w:rPr>
              <w:t xml:space="preserve">У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року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C71EA1">
              <w:rPr>
                <w:rStyle w:val="Emphasis"/>
                <w:i w:val="0"/>
              </w:rPr>
              <w:t>од</w:t>
            </w:r>
            <w:proofErr w:type="spellEnd"/>
            <w:r w:rsidR="004D409E">
              <w:rPr>
                <w:rStyle w:val="Emphasis"/>
                <w:i w:val="0"/>
              </w:rPr>
              <w:t xml:space="preserve"> </w:t>
            </w:r>
            <w:r w:rsidR="00C71EA1" w:rsidRPr="00C71EA1">
              <w:rPr>
                <w:rStyle w:val="Emphasis"/>
                <w:i w:val="0"/>
              </w:rPr>
              <w:t>1</w:t>
            </w:r>
            <w:r w:rsidR="004D409E">
              <w:rPr>
                <w:rStyle w:val="Emphasis"/>
                <w:i w:val="0"/>
              </w:rPr>
              <w:t xml:space="preserve"> </w:t>
            </w:r>
            <w:proofErr w:type="spellStart"/>
            <w:r w:rsidRPr="00C71EA1">
              <w:rPr>
                <w:rStyle w:val="Emphasis"/>
                <w:i w:val="0"/>
              </w:rPr>
              <w:t>дана</w:t>
            </w:r>
            <w:proofErr w:type="spellEnd"/>
            <w:r w:rsidR="004D409E">
              <w:rPr>
                <w:rStyle w:val="Emphasis"/>
                <w:i w:val="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од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дана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отварања</w:t>
            </w:r>
            <w:proofErr w:type="spellEnd"/>
            <w:r w:rsidR="004D409E">
              <w:rPr>
                <w:rStyle w:val="Emphasis"/>
                <w:i w:val="0"/>
                <w:color w:val="000000"/>
              </w:rPr>
              <w:t xml:space="preserve"> </w:t>
            </w:r>
            <w:proofErr w:type="spellStart"/>
            <w:r w:rsidRPr="0087730C">
              <w:rPr>
                <w:rStyle w:val="Emphasis"/>
                <w:i w:val="0"/>
                <w:color w:val="000000"/>
              </w:rPr>
              <w:t>понуда</w:t>
            </w:r>
            <w:proofErr w:type="spellEnd"/>
            <w:r w:rsidRPr="0087730C">
              <w:rPr>
                <w:rStyle w:val="Emphasis"/>
                <w:i w:val="0"/>
                <w:color w:val="000000"/>
                <w:lang w:val="sr-Cyrl-CS"/>
              </w:rPr>
              <w:t>.</w:t>
            </w:r>
          </w:p>
        </w:tc>
      </w:tr>
    </w:tbl>
    <w:p w14:paraId="5A66C1EF" w14:textId="77777777" w:rsidR="0087730C" w:rsidRPr="0087730C" w:rsidRDefault="0087730C" w:rsidP="0087730C">
      <w:pPr>
        <w:rPr>
          <w:rStyle w:val="Emphasis"/>
          <w:i w:val="0"/>
          <w:color w:val="000000"/>
          <w:lang w:val="sr-Cyrl-CS"/>
        </w:rPr>
      </w:pPr>
    </w:p>
    <w:p w14:paraId="332ACBDC" w14:textId="44343540" w:rsidR="0087730C" w:rsidRPr="0087730C" w:rsidRDefault="0087730C" w:rsidP="0087730C">
      <w:pPr>
        <w:pStyle w:val="Default"/>
        <w:jc w:val="both"/>
      </w:pPr>
      <w:proofErr w:type="spellStart"/>
      <w:r w:rsidRPr="0087730C">
        <w:t>Набавка</w:t>
      </w:r>
      <w:proofErr w:type="spellEnd"/>
      <w:r w:rsidR="004D409E">
        <w:t xml:space="preserve"> </w:t>
      </w:r>
      <w:proofErr w:type="spellStart"/>
      <w:r w:rsidRPr="0087730C">
        <w:t>је</w:t>
      </w:r>
      <w:proofErr w:type="spellEnd"/>
      <w:r w:rsidR="004D409E">
        <w:t xml:space="preserve"> </w:t>
      </w:r>
      <w:proofErr w:type="spellStart"/>
      <w:r w:rsidRPr="0087730C">
        <w:t>предвиђена</w:t>
      </w:r>
      <w:proofErr w:type="spellEnd"/>
      <w:r w:rsidRPr="0087730C">
        <w:t xml:space="preserve"> и </w:t>
      </w:r>
      <w:r w:rsidRPr="0087730C">
        <w:rPr>
          <w:lang w:val="sr-Cyrl-CS"/>
        </w:rPr>
        <w:t xml:space="preserve">у Финансијском плану </w:t>
      </w:r>
      <w:proofErr w:type="spellStart"/>
      <w:r w:rsidRPr="0087730C">
        <w:t>за</w:t>
      </w:r>
      <w:proofErr w:type="spellEnd"/>
      <w:r w:rsidRPr="0087730C">
        <w:t xml:space="preserve"> 202</w:t>
      </w:r>
      <w:r w:rsidR="00D419F7">
        <w:t>5</w:t>
      </w:r>
      <w:r w:rsidRPr="0087730C">
        <w:t>.</w:t>
      </w:r>
      <w:r w:rsidR="004D409E">
        <w:t xml:space="preserve"> </w:t>
      </w:r>
      <w:proofErr w:type="spellStart"/>
      <w:r w:rsidRPr="0087730C">
        <w:t>годину</w:t>
      </w:r>
      <w:proofErr w:type="spellEnd"/>
      <w:r w:rsidRPr="0087730C">
        <w:rPr>
          <w:lang w:val="sr-Cyrl-CS"/>
        </w:rPr>
        <w:t>,</w:t>
      </w:r>
      <w:r w:rsidRPr="0087730C">
        <w:t xml:space="preserve"> а </w:t>
      </w:r>
      <w:proofErr w:type="spellStart"/>
      <w:r w:rsidRPr="0087730C">
        <w:t>средства</w:t>
      </w:r>
      <w:proofErr w:type="spellEnd"/>
      <w:r w:rsidR="004D409E">
        <w:t xml:space="preserve"> </w:t>
      </w:r>
      <w:proofErr w:type="spellStart"/>
      <w:r w:rsidRPr="0087730C">
        <w:t>су</w:t>
      </w:r>
      <w:proofErr w:type="spellEnd"/>
      <w:r w:rsidR="004D409E">
        <w:t xml:space="preserve"> </w:t>
      </w:r>
      <w:proofErr w:type="spellStart"/>
      <w:r w:rsidRPr="0087730C">
        <w:t>обезбеђена</w:t>
      </w:r>
      <w:proofErr w:type="spellEnd"/>
      <w:r w:rsidR="004D409E">
        <w:t xml:space="preserve"> </w:t>
      </w:r>
      <w:proofErr w:type="spellStart"/>
      <w:r w:rsidRPr="0087730C">
        <w:t>из</w:t>
      </w:r>
      <w:proofErr w:type="spellEnd"/>
      <w:r w:rsidR="004D409E">
        <w:t xml:space="preserve"> </w:t>
      </w:r>
      <w:proofErr w:type="spellStart"/>
      <w:r w:rsidRPr="008C3E95">
        <w:rPr>
          <w:color w:val="auto"/>
        </w:rPr>
        <w:t>више</w:t>
      </w:r>
      <w:proofErr w:type="spellEnd"/>
      <w:r w:rsidR="004D409E">
        <w:rPr>
          <w:color w:val="auto"/>
        </w:rPr>
        <w:t xml:space="preserve"> </w:t>
      </w:r>
      <w:proofErr w:type="spellStart"/>
      <w:r w:rsidRPr="008C3E95">
        <w:rPr>
          <w:color w:val="auto"/>
        </w:rPr>
        <w:t>извора</w:t>
      </w:r>
      <w:proofErr w:type="spellEnd"/>
      <w:r w:rsidR="004D409E">
        <w:rPr>
          <w:color w:val="auto"/>
        </w:rPr>
        <w:t xml:space="preserve"> </w:t>
      </w:r>
      <w:proofErr w:type="spellStart"/>
      <w:r w:rsidRPr="008C3E95">
        <w:rPr>
          <w:color w:val="auto"/>
        </w:rPr>
        <w:t>финансирања</w:t>
      </w:r>
      <w:proofErr w:type="spellEnd"/>
      <w:r w:rsidRPr="008C3E95">
        <w:rPr>
          <w:color w:val="auto"/>
        </w:rPr>
        <w:t>.</w:t>
      </w:r>
    </w:p>
    <w:p w14:paraId="0BDB8F31" w14:textId="77777777" w:rsidR="0087730C" w:rsidRPr="0087730C" w:rsidRDefault="0087730C" w:rsidP="0087730C">
      <w:pPr>
        <w:pStyle w:val="Default"/>
        <w:jc w:val="both"/>
      </w:pPr>
    </w:p>
    <w:p w14:paraId="0110FD3B" w14:textId="77777777" w:rsidR="004D409E" w:rsidRPr="0066089C" w:rsidRDefault="004D409E" w:rsidP="004D409E">
      <w:pPr>
        <w:pStyle w:val="Default"/>
        <w:jc w:val="both"/>
        <w:rPr>
          <w:rFonts w:asciiTheme="majorHAnsi" w:hAnsiTheme="majorHAnsi"/>
        </w:rPr>
      </w:pPr>
      <w:proofErr w:type="spellStart"/>
      <w:r w:rsidRPr="0066089C">
        <w:rPr>
          <w:rFonts w:asciiTheme="majorHAnsi" w:hAnsiTheme="majorHAnsi"/>
        </w:rPr>
        <w:t>Овим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путем</w:t>
      </w:r>
      <w:proofErr w:type="spellEnd"/>
      <w:r w:rsidRPr="0066089C">
        <w:rPr>
          <w:rFonts w:asciiTheme="majorHAnsi" w:hAnsiTheme="majorHAnsi"/>
        </w:rPr>
        <w:t xml:space="preserve">, </w:t>
      </w:r>
      <w:proofErr w:type="spellStart"/>
      <w:r w:rsidRPr="0066089C">
        <w:rPr>
          <w:rFonts w:asciiTheme="majorHAnsi" w:hAnsiTheme="majorHAnsi"/>
        </w:rPr>
        <w:t>именује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се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val="sr-Cyrl-CS"/>
        </w:rPr>
        <w:t>Ивана Радуловић- Ђурђевић</w:t>
      </w:r>
      <w:r w:rsidRPr="0066089C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sr-Cyrl-CS"/>
        </w:rPr>
        <w:t>службеник за јавне набавке</w:t>
      </w:r>
      <w:r w:rsidRPr="0066089C">
        <w:rPr>
          <w:rFonts w:asciiTheme="majorHAnsi" w:hAnsiTheme="majorHAnsi"/>
        </w:rPr>
        <w:t xml:space="preserve">, </w:t>
      </w:r>
      <w:proofErr w:type="spellStart"/>
      <w:r w:rsidRPr="0066089C">
        <w:rPr>
          <w:rFonts w:asciiTheme="majorHAnsi" w:hAnsiTheme="majorHAnsi"/>
        </w:rPr>
        <w:t>као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лице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које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ће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спровести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предметну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набавку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путем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66089C">
        <w:rPr>
          <w:rFonts w:asciiTheme="majorHAnsi" w:hAnsiTheme="majorHAnsi"/>
        </w:rPr>
        <w:t>наруџбенице</w:t>
      </w:r>
      <w:proofErr w:type="spellEnd"/>
      <w:r w:rsidRPr="0066089C">
        <w:rPr>
          <w:rFonts w:asciiTheme="majorHAnsi" w:hAnsiTheme="majorHAnsi"/>
        </w:rPr>
        <w:t>.</w:t>
      </w:r>
    </w:p>
    <w:p w14:paraId="03CF7D48" w14:textId="77777777" w:rsidR="0087730C" w:rsidRPr="0087730C" w:rsidRDefault="0087730C" w:rsidP="0087730C">
      <w:pPr>
        <w:pStyle w:val="Default"/>
        <w:rPr>
          <w:rStyle w:val="Emphasis"/>
          <w:i w:val="0"/>
          <w:iCs w:val="0"/>
        </w:rPr>
      </w:pPr>
    </w:p>
    <w:p w14:paraId="4A05D327" w14:textId="77777777" w:rsidR="0087730C" w:rsidRPr="0087730C" w:rsidRDefault="0087730C" w:rsidP="0087730C">
      <w:pPr>
        <w:jc w:val="right"/>
        <w:rPr>
          <w:rStyle w:val="Emphasis"/>
          <w:i w:val="0"/>
          <w:color w:val="000000"/>
          <w:lang w:val="en-GB"/>
        </w:rPr>
      </w:pPr>
      <w:r w:rsidRPr="0087730C">
        <w:rPr>
          <w:rStyle w:val="Emphasis"/>
          <w:i w:val="0"/>
          <w:color w:val="000000"/>
          <w:lang w:val="sr-Cyrl-CS"/>
        </w:rPr>
        <w:t xml:space="preserve">в.д. </w:t>
      </w:r>
      <w:r w:rsidRPr="0087730C">
        <w:rPr>
          <w:rStyle w:val="Emphasis"/>
          <w:i w:val="0"/>
          <w:color w:val="000000"/>
        </w:rPr>
        <w:t>ДИРЕКТОР</w:t>
      </w:r>
      <w:r w:rsidRPr="0087730C">
        <w:rPr>
          <w:rStyle w:val="Emphasis"/>
          <w:i w:val="0"/>
          <w:color w:val="000000"/>
          <w:lang w:val="sr-Cyrl-CS"/>
        </w:rPr>
        <w:t>А</w:t>
      </w:r>
      <w:r w:rsidRPr="0087730C">
        <w:rPr>
          <w:rStyle w:val="Emphasis"/>
          <w:i w:val="0"/>
          <w:color w:val="000000"/>
        </w:rPr>
        <w:t xml:space="preserve"> ЦЕНТРА</w:t>
      </w:r>
    </w:p>
    <w:p w14:paraId="5C8253A5" w14:textId="77777777" w:rsidR="0087730C" w:rsidRPr="0087730C" w:rsidRDefault="0087730C" w:rsidP="0087730C">
      <w:pPr>
        <w:jc w:val="center"/>
        <w:rPr>
          <w:rStyle w:val="Emphasis"/>
          <w:i w:val="0"/>
          <w:color w:val="000000"/>
          <w:lang w:val="en-GB"/>
        </w:rPr>
      </w:pPr>
    </w:p>
    <w:p w14:paraId="0ECFBEAE" w14:textId="77777777" w:rsidR="0087730C" w:rsidRPr="0087730C" w:rsidRDefault="004D409E" w:rsidP="0087730C">
      <w:pPr>
        <w:jc w:val="center"/>
        <w:rPr>
          <w:rStyle w:val="Emphasis"/>
          <w:i w:val="0"/>
          <w:color w:val="000000"/>
          <w:lang w:val="sr-Cyrl-CS"/>
        </w:rPr>
      </w:pPr>
      <w:r>
        <w:rPr>
          <w:rStyle w:val="Emphasis"/>
          <w:i w:val="0"/>
          <w:color w:val="000000"/>
          <w:lang w:val="sr-Cyrl-CS"/>
        </w:rPr>
        <w:t xml:space="preserve">                                                                                                             </w:t>
      </w:r>
      <w:r w:rsidR="0087730C" w:rsidRPr="0087730C">
        <w:rPr>
          <w:rStyle w:val="Emphasis"/>
          <w:i w:val="0"/>
          <w:color w:val="000000"/>
          <w:lang w:val="sr-Cyrl-CS"/>
        </w:rPr>
        <w:t>_______________________</w:t>
      </w:r>
    </w:p>
    <w:p w14:paraId="52D2D59A" w14:textId="77777777" w:rsidR="00993822" w:rsidRPr="0087730C" w:rsidRDefault="004D409E" w:rsidP="0039525F">
      <w:pPr>
        <w:jc w:val="center"/>
      </w:pPr>
      <w:r>
        <w:rPr>
          <w:rStyle w:val="Emphasis"/>
          <w:i w:val="0"/>
          <w:color w:val="000000"/>
        </w:rPr>
        <w:t xml:space="preserve">                                                                                                             </w:t>
      </w:r>
      <w:proofErr w:type="spellStart"/>
      <w:r w:rsidR="0087730C" w:rsidRPr="0087730C">
        <w:rPr>
          <w:rStyle w:val="Emphasis"/>
          <w:i w:val="0"/>
          <w:color w:val="000000"/>
        </w:rPr>
        <w:t>Зоран</w:t>
      </w:r>
      <w:proofErr w:type="spellEnd"/>
      <w:r>
        <w:rPr>
          <w:rStyle w:val="Emphasis"/>
          <w:i w:val="0"/>
          <w:color w:val="000000"/>
        </w:rPr>
        <w:t xml:space="preserve"> </w:t>
      </w:r>
      <w:proofErr w:type="spellStart"/>
      <w:r w:rsidR="0087730C" w:rsidRPr="0087730C">
        <w:rPr>
          <w:rStyle w:val="Emphasis"/>
          <w:i w:val="0"/>
          <w:color w:val="000000"/>
        </w:rPr>
        <w:t>Милачић</w:t>
      </w:r>
      <w:proofErr w:type="spellEnd"/>
    </w:p>
    <w:sectPr w:rsidR="00993822" w:rsidRPr="0087730C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07975" w14:textId="77777777" w:rsidR="002401EC" w:rsidRDefault="002401EC">
      <w:r>
        <w:separator/>
      </w:r>
    </w:p>
  </w:endnote>
  <w:endnote w:type="continuationSeparator" w:id="0">
    <w:p w14:paraId="734DBBCA" w14:textId="77777777" w:rsidR="002401EC" w:rsidRDefault="0024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7900" w14:textId="77777777" w:rsidR="002401EC" w:rsidRDefault="002401EC">
      <w:r>
        <w:separator/>
      </w:r>
    </w:p>
  </w:footnote>
  <w:footnote w:type="continuationSeparator" w:id="0">
    <w:p w14:paraId="10B7A2DE" w14:textId="77777777" w:rsidR="002401EC" w:rsidRDefault="0024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D32F" w14:textId="77777777" w:rsidR="0028038E" w:rsidRPr="00574A15" w:rsidRDefault="00000000">
    <w:pPr>
      <w:pStyle w:val="Header"/>
      <w:rPr>
        <w:lang w:val="sr-Latn-CS"/>
      </w:rPr>
    </w:pPr>
    <w:r>
      <w:rPr>
        <w:noProof/>
      </w:rPr>
      <w:pict w14:anchorId="415C80D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14C7555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1E4F2C56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5E64B14A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7F239C0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029E5ABD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100BABED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2ACF5D79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7041A22D" w14:textId="77777777" w:rsidR="0028038E" w:rsidRPr="003D05A2" w:rsidRDefault="0028038E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3E214B36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54E3938F" w14:textId="77777777" w:rsidR="0028038E" w:rsidRDefault="0028038E">
                <w:r>
                  <w:rPr>
                    <w:noProof/>
                  </w:rPr>
                  <w:drawing>
                    <wp:inline distT="0" distB="0" distL="0" distR="0" wp14:anchorId="7CE03716" wp14:editId="40AE38CF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23B"/>
    <w:multiLevelType w:val="hybridMultilevel"/>
    <w:tmpl w:val="00002213"/>
    <w:lvl w:ilvl="0" w:tplc="000026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BF6"/>
    <w:multiLevelType w:val="hybridMultilevel"/>
    <w:tmpl w:val="00003A9E"/>
    <w:lvl w:ilvl="0" w:tplc="000079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DC8"/>
    <w:multiLevelType w:val="hybridMultilevel"/>
    <w:tmpl w:val="B65C692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B89"/>
    <w:multiLevelType w:val="hybridMultilevel"/>
    <w:tmpl w:val="FB2428B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1565F49"/>
    <w:multiLevelType w:val="multilevel"/>
    <w:tmpl w:val="96BE5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97A38F6"/>
    <w:multiLevelType w:val="hybridMultilevel"/>
    <w:tmpl w:val="21B8DA62"/>
    <w:lvl w:ilvl="0" w:tplc="4798EFC6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24" w:hanging="360"/>
      </w:pPr>
    </w:lvl>
    <w:lvl w:ilvl="2" w:tplc="241A001B" w:tentative="1">
      <w:start w:val="1"/>
      <w:numFmt w:val="lowerRoman"/>
      <w:lvlText w:val="%3."/>
      <w:lvlJc w:val="right"/>
      <w:pPr>
        <w:ind w:left="5244" w:hanging="180"/>
      </w:pPr>
    </w:lvl>
    <w:lvl w:ilvl="3" w:tplc="241A000F" w:tentative="1">
      <w:start w:val="1"/>
      <w:numFmt w:val="decimal"/>
      <w:lvlText w:val="%4."/>
      <w:lvlJc w:val="left"/>
      <w:pPr>
        <w:ind w:left="5964" w:hanging="360"/>
      </w:pPr>
    </w:lvl>
    <w:lvl w:ilvl="4" w:tplc="241A0019" w:tentative="1">
      <w:start w:val="1"/>
      <w:numFmt w:val="lowerLetter"/>
      <w:lvlText w:val="%5."/>
      <w:lvlJc w:val="left"/>
      <w:pPr>
        <w:ind w:left="6684" w:hanging="360"/>
      </w:pPr>
    </w:lvl>
    <w:lvl w:ilvl="5" w:tplc="241A001B" w:tentative="1">
      <w:start w:val="1"/>
      <w:numFmt w:val="lowerRoman"/>
      <w:lvlText w:val="%6."/>
      <w:lvlJc w:val="right"/>
      <w:pPr>
        <w:ind w:left="7404" w:hanging="180"/>
      </w:pPr>
    </w:lvl>
    <w:lvl w:ilvl="6" w:tplc="241A000F" w:tentative="1">
      <w:start w:val="1"/>
      <w:numFmt w:val="decimal"/>
      <w:lvlText w:val="%7."/>
      <w:lvlJc w:val="left"/>
      <w:pPr>
        <w:ind w:left="8124" w:hanging="360"/>
      </w:pPr>
    </w:lvl>
    <w:lvl w:ilvl="7" w:tplc="241A0019" w:tentative="1">
      <w:start w:val="1"/>
      <w:numFmt w:val="lowerLetter"/>
      <w:lvlText w:val="%8."/>
      <w:lvlJc w:val="left"/>
      <w:pPr>
        <w:ind w:left="8844" w:hanging="360"/>
      </w:pPr>
    </w:lvl>
    <w:lvl w:ilvl="8" w:tplc="241A001B" w:tentative="1">
      <w:start w:val="1"/>
      <w:numFmt w:val="lowerRoman"/>
      <w:lvlText w:val="%9."/>
      <w:lvlJc w:val="right"/>
      <w:pPr>
        <w:ind w:left="9564" w:hanging="180"/>
      </w:pPr>
    </w:lvl>
  </w:abstractNum>
  <w:abstractNum w:abstractNumId="16" w15:restartNumberingAfterBreak="0">
    <w:nsid w:val="0E1E431A"/>
    <w:multiLevelType w:val="hybridMultilevel"/>
    <w:tmpl w:val="F7622B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6739A"/>
    <w:multiLevelType w:val="hybridMultilevel"/>
    <w:tmpl w:val="F47493B6"/>
    <w:lvl w:ilvl="0" w:tplc="6692881A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51042"/>
    <w:multiLevelType w:val="hybridMultilevel"/>
    <w:tmpl w:val="AE04554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61023"/>
    <w:multiLevelType w:val="hybridMultilevel"/>
    <w:tmpl w:val="766EF8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A35D1"/>
    <w:multiLevelType w:val="hybridMultilevel"/>
    <w:tmpl w:val="0652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180A"/>
    <w:multiLevelType w:val="hybridMultilevel"/>
    <w:tmpl w:val="C8A8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B6503"/>
    <w:multiLevelType w:val="hybridMultilevel"/>
    <w:tmpl w:val="48FE9B48"/>
    <w:lvl w:ilvl="0" w:tplc="815632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6390D"/>
    <w:multiLevelType w:val="multilevel"/>
    <w:tmpl w:val="B27822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403C8"/>
    <w:multiLevelType w:val="hybridMultilevel"/>
    <w:tmpl w:val="68AAA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5E3F"/>
    <w:multiLevelType w:val="hybridMultilevel"/>
    <w:tmpl w:val="6832C53E"/>
    <w:lvl w:ilvl="0" w:tplc="0000000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lang w:val="en-US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D0575"/>
    <w:multiLevelType w:val="hybridMultilevel"/>
    <w:tmpl w:val="8368C40C"/>
    <w:lvl w:ilvl="0" w:tplc="241A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0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4D524E"/>
    <w:multiLevelType w:val="hybridMultilevel"/>
    <w:tmpl w:val="6F42B9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C0E3E"/>
    <w:multiLevelType w:val="hybridMultilevel"/>
    <w:tmpl w:val="B882FB94"/>
    <w:lvl w:ilvl="0" w:tplc="E06E6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002"/>
    <w:multiLevelType w:val="hybridMultilevel"/>
    <w:tmpl w:val="D6ECDD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F2149"/>
    <w:multiLevelType w:val="hybridMultilevel"/>
    <w:tmpl w:val="7E4EEA90"/>
    <w:lvl w:ilvl="0" w:tplc="8B9C7A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04E52A3"/>
    <w:multiLevelType w:val="hybridMultilevel"/>
    <w:tmpl w:val="10C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12C78"/>
    <w:multiLevelType w:val="hybridMultilevel"/>
    <w:tmpl w:val="15CC99AC"/>
    <w:lvl w:ilvl="0" w:tplc="373A334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8C63D3B"/>
    <w:multiLevelType w:val="hybridMultilevel"/>
    <w:tmpl w:val="D2C4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A18DC"/>
    <w:multiLevelType w:val="hybridMultilevel"/>
    <w:tmpl w:val="9E52418A"/>
    <w:lvl w:ilvl="0" w:tplc="68B8DD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F211F"/>
    <w:multiLevelType w:val="hybridMultilevel"/>
    <w:tmpl w:val="7AE88C4C"/>
    <w:lvl w:ilvl="0" w:tplc="79AAD0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67F64"/>
    <w:multiLevelType w:val="hybridMultilevel"/>
    <w:tmpl w:val="E4A63C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C15F9"/>
    <w:multiLevelType w:val="hybridMultilevel"/>
    <w:tmpl w:val="3EC43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6500">
    <w:abstractNumId w:val="16"/>
  </w:num>
  <w:num w:numId="2" w16cid:durableId="8327666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209738">
    <w:abstractNumId w:val="8"/>
  </w:num>
  <w:num w:numId="4" w16cid:durableId="12674664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3118450">
    <w:abstractNumId w:val="27"/>
  </w:num>
  <w:num w:numId="6" w16cid:durableId="988824473">
    <w:abstractNumId w:val="35"/>
  </w:num>
  <w:num w:numId="7" w16cid:durableId="40911564">
    <w:abstractNumId w:val="36"/>
  </w:num>
  <w:num w:numId="8" w16cid:durableId="1779909489">
    <w:abstractNumId w:val="22"/>
  </w:num>
  <w:num w:numId="9" w16cid:durableId="298849753">
    <w:abstractNumId w:val="12"/>
  </w:num>
  <w:num w:numId="10" w16cid:durableId="1722708948">
    <w:abstractNumId w:val="5"/>
  </w:num>
  <w:num w:numId="11" w16cid:durableId="1296057020">
    <w:abstractNumId w:val="10"/>
  </w:num>
  <w:num w:numId="12" w16cid:durableId="1591770514">
    <w:abstractNumId w:val="11"/>
  </w:num>
  <w:num w:numId="13" w16cid:durableId="963387699">
    <w:abstractNumId w:val="9"/>
  </w:num>
  <w:num w:numId="14" w16cid:durableId="790175179">
    <w:abstractNumId w:val="6"/>
  </w:num>
  <w:num w:numId="15" w16cid:durableId="1083379318">
    <w:abstractNumId w:val="13"/>
  </w:num>
  <w:num w:numId="16" w16cid:durableId="485558532">
    <w:abstractNumId w:val="4"/>
  </w:num>
  <w:num w:numId="17" w16cid:durableId="1767269393">
    <w:abstractNumId w:val="7"/>
  </w:num>
  <w:num w:numId="18" w16cid:durableId="1252851909">
    <w:abstractNumId w:val="29"/>
  </w:num>
  <w:num w:numId="19" w16cid:durableId="1764299565">
    <w:abstractNumId w:val="40"/>
  </w:num>
  <w:num w:numId="20" w16cid:durableId="1959948626">
    <w:abstractNumId w:val="33"/>
  </w:num>
  <w:num w:numId="21" w16cid:durableId="561411379">
    <w:abstractNumId w:val="41"/>
  </w:num>
  <w:num w:numId="22" w16cid:durableId="1893734016">
    <w:abstractNumId w:val="26"/>
  </w:num>
  <w:num w:numId="23" w16cid:durableId="904217352">
    <w:abstractNumId w:val="20"/>
  </w:num>
  <w:num w:numId="24" w16cid:durableId="1241135791">
    <w:abstractNumId w:val="19"/>
  </w:num>
  <w:num w:numId="25" w16cid:durableId="1606692602">
    <w:abstractNumId w:val="31"/>
  </w:num>
  <w:num w:numId="26" w16cid:durableId="630719043">
    <w:abstractNumId w:val="15"/>
  </w:num>
  <w:num w:numId="27" w16cid:durableId="2036497850">
    <w:abstractNumId w:val="24"/>
  </w:num>
  <w:num w:numId="28" w16cid:durableId="41447071">
    <w:abstractNumId w:val="25"/>
  </w:num>
  <w:num w:numId="29" w16cid:durableId="539367413">
    <w:abstractNumId w:val="14"/>
  </w:num>
  <w:num w:numId="30" w16cid:durableId="1275987524">
    <w:abstractNumId w:val="38"/>
  </w:num>
  <w:num w:numId="31" w16cid:durableId="1193029922">
    <w:abstractNumId w:val="28"/>
  </w:num>
  <w:num w:numId="32" w16cid:durableId="952708636">
    <w:abstractNumId w:val="34"/>
  </w:num>
  <w:num w:numId="33" w16cid:durableId="1167327545">
    <w:abstractNumId w:val="21"/>
  </w:num>
  <w:num w:numId="34" w16cid:durableId="7409795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80370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1236154">
    <w:abstractNumId w:val="42"/>
  </w:num>
  <w:num w:numId="37" w16cid:durableId="223150600">
    <w:abstractNumId w:val="39"/>
  </w:num>
  <w:num w:numId="38" w16cid:durableId="20760772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36656766">
    <w:abstractNumId w:val="18"/>
  </w:num>
  <w:num w:numId="40" w16cid:durableId="1779527391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46FA"/>
    <w:rsid w:val="000067DB"/>
    <w:rsid w:val="00006C77"/>
    <w:rsid w:val="0000764B"/>
    <w:rsid w:val="00007A91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2EF7"/>
    <w:rsid w:val="00025FCA"/>
    <w:rsid w:val="00026426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B7C"/>
    <w:rsid w:val="00041F94"/>
    <w:rsid w:val="000426E1"/>
    <w:rsid w:val="0004274A"/>
    <w:rsid w:val="00043099"/>
    <w:rsid w:val="00043BC5"/>
    <w:rsid w:val="00044B95"/>
    <w:rsid w:val="00044BC9"/>
    <w:rsid w:val="00046674"/>
    <w:rsid w:val="0004717A"/>
    <w:rsid w:val="00051D55"/>
    <w:rsid w:val="00052068"/>
    <w:rsid w:val="00052243"/>
    <w:rsid w:val="000528FF"/>
    <w:rsid w:val="00054AEC"/>
    <w:rsid w:val="00055EC7"/>
    <w:rsid w:val="00056307"/>
    <w:rsid w:val="00056524"/>
    <w:rsid w:val="000571A8"/>
    <w:rsid w:val="00057326"/>
    <w:rsid w:val="0005778B"/>
    <w:rsid w:val="00060028"/>
    <w:rsid w:val="00060080"/>
    <w:rsid w:val="00061D5B"/>
    <w:rsid w:val="00062206"/>
    <w:rsid w:val="00062431"/>
    <w:rsid w:val="0006353D"/>
    <w:rsid w:val="0006363D"/>
    <w:rsid w:val="000643F6"/>
    <w:rsid w:val="00065792"/>
    <w:rsid w:val="00066DCE"/>
    <w:rsid w:val="000675F3"/>
    <w:rsid w:val="000714EF"/>
    <w:rsid w:val="000716C1"/>
    <w:rsid w:val="00071C96"/>
    <w:rsid w:val="000725CA"/>
    <w:rsid w:val="000726DC"/>
    <w:rsid w:val="00074E71"/>
    <w:rsid w:val="0007552A"/>
    <w:rsid w:val="000757B1"/>
    <w:rsid w:val="00076083"/>
    <w:rsid w:val="0007681D"/>
    <w:rsid w:val="00077EEF"/>
    <w:rsid w:val="00080017"/>
    <w:rsid w:val="00082A7D"/>
    <w:rsid w:val="00082CF7"/>
    <w:rsid w:val="00083F54"/>
    <w:rsid w:val="0008411D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2D1E"/>
    <w:rsid w:val="00093446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7D7"/>
    <w:rsid w:val="000B2735"/>
    <w:rsid w:val="000B2C55"/>
    <w:rsid w:val="000B2EB9"/>
    <w:rsid w:val="000B3218"/>
    <w:rsid w:val="000B40CF"/>
    <w:rsid w:val="000B4906"/>
    <w:rsid w:val="000B58E5"/>
    <w:rsid w:val="000B6906"/>
    <w:rsid w:val="000B76FE"/>
    <w:rsid w:val="000C374D"/>
    <w:rsid w:val="000C5978"/>
    <w:rsid w:val="000C6F7B"/>
    <w:rsid w:val="000C7BA3"/>
    <w:rsid w:val="000D02A6"/>
    <w:rsid w:val="000D0897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5D19"/>
    <w:rsid w:val="000F01A1"/>
    <w:rsid w:val="000F1551"/>
    <w:rsid w:val="000F160C"/>
    <w:rsid w:val="000F172D"/>
    <w:rsid w:val="000F2E69"/>
    <w:rsid w:val="000F37DB"/>
    <w:rsid w:val="000F383F"/>
    <w:rsid w:val="000F424A"/>
    <w:rsid w:val="000F4886"/>
    <w:rsid w:val="000F4D1B"/>
    <w:rsid w:val="000F501F"/>
    <w:rsid w:val="0010018F"/>
    <w:rsid w:val="0010048A"/>
    <w:rsid w:val="0010132E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D02"/>
    <w:rsid w:val="00121E5B"/>
    <w:rsid w:val="00122EE2"/>
    <w:rsid w:val="001233C8"/>
    <w:rsid w:val="00123617"/>
    <w:rsid w:val="00123A69"/>
    <w:rsid w:val="00124951"/>
    <w:rsid w:val="00124D67"/>
    <w:rsid w:val="00125802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3AE1"/>
    <w:rsid w:val="0014414A"/>
    <w:rsid w:val="00144EB7"/>
    <w:rsid w:val="00145C20"/>
    <w:rsid w:val="00145DD1"/>
    <w:rsid w:val="0014609C"/>
    <w:rsid w:val="0014620D"/>
    <w:rsid w:val="0014682C"/>
    <w:rsid w:val="0014724B"/>
    <w:rsid w:val="001472EE"/>
    <w:rsid w:val="001478FD"/>
    <w:rsid w:val="00150AB4"/>
    <w:rsid w:val="001521F6"/>
    <w:rsid w:val="001541D5"/>
    <w:rsid w:val="001556D6"/>
    <w:rsid w:val="00155C06"/>
    <w:rsid w:val="00157038"/>
    <w:rsid w:val="00157EE9"/>
    <w:rsid w:val="001609A5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70F46"/>
    <w:rsid w:val="001716C0"/>
    <w:rsid w:val="001719D2"/>
    <w:rsid w:val="001722B0"/>
    <w:rsid w:val="00172B6D"/>
    <w:rsid w:val="001735B0"/>
    <w:rsid w:val="001735BF"/>
    <w:rsid w:val="00173966"/>
    <w:rsid w:val="00173A36"/>
    <w:rsid w:val="00173C6F"/>
    <w:rsid w:val="00173EC5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92CD6"/>
    <w:rsid w:val="00192E59"/>
    <w:rsid w:val="0019300A"/>
    <w:rsid w:val="0019541A"/>
    <w:rsid w:val="00196737"/>
    <w:rsid w:val="0019686E"/>
    <w:rsid w:val="00196BE5"/>
    <w:rsid w:val="001978CF"/>
    <w:rsid w:val="001A0211"/>
    <w:rsid w:val="001A15E5"/>
    <w:rsid w:val="001A1738"/>
    <w:rsid w:val="001A4BF8"/>
    <w:rsid w:val="001A65DF"/>
    <w:rsid w:val="001B06A9"/>
    <w:rsid w:val="001B2271"/>
    <w:rsid w:val="001B2966"/>
    <w:rsid w:val="001B3588"/>
    <w:rsid w:val="001B4F7C"/>
    <w:rsid w:val="001B5AF1"/>
    <w:rsid w:val="001B5B0D"/>
    <w:rsid w:val="001B64DE"/>
    <w:rsid w:val="001C00E2"/>
    <w:rsid w:val="001C1832"/>
    <w:rsid w:val="001C21E0"/>
    <w:rsid w:val="001C2D58"/>
    <w:rsid w:val="001C3790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516D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2327"/>
    <w:rsid w:val="001F2FAC"/>
    <w:rsid w:val="001F30DA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5A0E"/>
    <w:rsid w:val="002065BD"/>
    <w:rsid w:val="002122E4"/>
    <w:rsid w:val="0021401D"/>
    <w:rsid w:val="002145E5"/>
    <w:rsid w:val="00215CC9"/>
    <w:rsid w:val="0021683E"/>
    <w:rsid w:val="00222A49"/>
    <w:rsid w:val="00222F6C"/>
    <w:rsid w:val="0022422F"/>
    <w:rsid w:val="00224292"/>
    <w:rsid w:val="00224669"/>
    <w:rsid w:val="0022701F"/>
    <w:rsid w:val="002303F5"/>
    <w:rsid w:val="00230D76"/>
    <w:rsid w:val="00231415"/>
    <w:rsid w:val="00232373"/>
    <w:rsid w:val="00232740"/>
    <w:rsid w:val="0023483C"/>
    <w:rsid w:val="00235390"/>
    <w:rsid w:val="00235BE6"/>
    <w:rsid w:val="00235E66"/>
    <w:rsid w:val="002401EC"/>
    <w:rsid w:val="00242845"/>
    <w:rsid w:val="00242C46"/>
    <w:rsid w:val="00243518"/>
    <w:rsid w:val="00246ADA"/>
    <w:rsid w:val="00250454"/>
    <w:rsid w:val="00250D30"/>
    <w:rsid w:val="002513CE"/>
    <w:rsid w:val="002518C0"/>
    <w:rsid w:val="00252963"/>
    <w:rsid w:val="00253B84"/>
    <w:rsid w:val="00254025"/>
    <w:rsid w:val="002543B9"/>
    <w:rsid w:val="002548A9"/>
    <w:rsid w:val="00255B70"/>
    <w:rsid w:val="00256D9E"/>
    <w:rsid w:val="002606CB"/>
    <w:rsid w:val="00262AC4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E62"/>
    <w:rsid w:val="00273EAA"/>
    <w:rsid w:val="002747AB"/>
    <w:rsid w:val="00274D06"/>
    <w:rsid w:val="00275883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AF4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E6C"/>
    <w:rsid w:val="002C54B2"/>
    <w:rsid w:val="002D11ED"/>
    <w:rsid w:val="002D175C"/>
    <w:rsid w:val="002D1845"/>
    <w:rsid w:val="002D20DB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2CA"/>
    <w:rsid w:val="002E3C0E"/>
    <w:rsid w:val="002E3C6B"/>
    <w:rsid w:val="002E4361"/>
    <w:rsid w:val="002E59A4"/>
    <w:rsid w:val="002F00C2"/>
    <w:rsid w:val="002F0C27"/>
    <w:rsid w:val="002F2D68"/>
    <w:rsid w:val="002F4C05"/>
    <w:rsid w:val="00300156"/>
    <w:rsid w:val="003004E0"/>
    <w:rsid w:val="003005FD"/>
    <w:rsid w:val="0030096B"/>
    <w:rsid w:val="00300A3B"/>
    <w:rsid w:val="003011C7"/>
    <w:rsid w:val="003014CA"/>
    <w:rsid w:val="003020D2"/>
    <w:rsid w:val="00302EC6"/>
    <w:rsid w:val="003041AA"/>
    <w:rsid w:val="003041AD"/>
    <w:rsid w:val="00304E64"/>
    <w:rsid w:val="00304E7B"/>
    <w:rsid w:val="0031047A"/>
    <w:rsid w:val="003108A1"/>
    <w:rsid w:val="00310FC4"/>
    <w:rsid w:val="003116E3"/>
    <w:rsid w:val="00311880"/>
    <w:rsid w:val="00312DEE"/>
    <w:rsid w:val="00313ABA"/>
    <w:rsid w:val="00313ABE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C9C"/>
    <w:rsid w:val="0032545F"/>
    <w:rsid w:val="00325F39"/>
    <w:rsid w:val="0032614A"/>
    <w:rsid w:val="003279F6"/>
    <w:rsid w:val="00327F43"/>
    <w:rsid w:val="00327F76"/>
    <w:rsid w:val="00330B8B"/>
    <w:rsid w:val="0033116E"/>
    <w:rsid w:val="0033231D"/>
    <w:rsid w:val="00336158"/>
    <w:rsid w:val="003371BD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8F2"/>
    <w:rsid w:val="00350FF4"/>
    <w:rsid w:val="00353172"/>
    <w:rsid w:val="003537F7"/>
    <w:rsid w:val="00354020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4D65"/>
    <w:rsid w:val="0037519B"/>
    <w:rsid w:val="0037641E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786A"/>
    <w:rsid w:val="0039191C"/>
    <w:rsid w:val="00393658"/>
    <w:rsid w:val="0039374E"/>
    <w:rsid w:val="00394ED9"/>
    <w:rsid w:val="0039525F"/>
    <w:rsid w:val="00395D0A"/>
    <w:rsid w:val="00396736"/>
    <w:rsid w:val="00396A5F"/>
    <w:rsid w:val="00396AC7"/>
    <w:rsid w:val="00396B8D"/>
    <w:rsid w:val="00396F50"/>
    <w:rsid w:val="003A07FA"/>
    <w:rsid w:val="003A204F"/>
    <w:rsid w:val="003A5655"/>
    <w:rsid w:val="003A6947"/>
    <w:rsid w:val="003B121F"/>
    <w:rsid w:val="003B1B8C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1A62"/>
    <w:rsid w:val="003D2382"/>
    <w:rsid w:val="003D3617"/>
    <w:rsid w:val="003D5370"/>
    <w:rsid w:val="003D6DE9"/>
    <w:rsid w:val="003E0375"/>
    <w:rsid w:val="003E0C43"/>
    <w:rsid w:val="003E1CC2"/>
    <w:rsid w:val="003E1FD4"/>
    <w:rsid w:val="003E2B22"/>
    <w:rsid w:val="003E2FC3"/>
    <w:rsid w:val="003E36DD"/>
    <w:rsid w:val="003E3E0D"/>
    <w:rsid w:val="003E4692"/>
    <w:rsid w:val="003E59CF"/>
    <w:rsid w:val="003E5FCD"/>
    <w:rsid w:val="003E6811"/>
    <w:rsid w:val="003E68BD"/>
    <w:rsid w:val="003F02CB"/>
    <w:rsid w:val="003F1164"/>
    <w:rsid w:val="003F1D55"/>
    <w:rsid w:val="003F2407"/>
    <w:rsid w:val="003F2479"/>
    <w:rsid w:val="003F24BC"/>
    <w:rsid w:val="003F302E"/>
    <w:rsid w:val="003F30BD"/>
    <w:rsid w:val="003F416C"/>
    <w:rsid w:val="003F422C"/>
    <w:rsid w:val="003F44FA"/>
    <w:rsid w:val="003F4E05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3E2"/>
    <w:rsid w:val="0040338E"/>
    <w:rsid w:val="004045D4"/>
    <w:rsid w:val="004062D8"/>
    <w:rsid w:val="0040790D"/>
    <w:rsid w:val="00407B29"/>
    <w:rsid w:val="00407C81"/>
    <w:rsid w:val="00410096"/>
    <w:rsid w:val="00410B09"/>
    <w:rsid w:val="00410B40"/>
    <w:rsid w:val="00412147"/>
    <w:rsid w:val="00412343"/>
    <w:rsid w:val="00412610"/>
    <w:rsid w:val="0041312B"/>
    <w:rsid w:val="00414286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96C"/>
    <w:rsid w:val="00434811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57E8F"/>
    <w:rsid w:val="00460069"/>
    <w:rsid w:val="00461909"/>
    <w:rsid w:val="00461C02"/>
    <w:rsid w:val="00461E9E"/>
    <w:rsid w:val="00462E28"/>
    <w:rsid w:val="0046305B"/>
    <w:rsid w:val="0046344C"/>
    <w:rsid w:val="0046381D"/>
    <w:rsid w:val="00465790"/>
    <w:rsid w:val="0046579E"/>
    <w:rsid w:val="00465DC4"/>
    <w:rsid w:val="004664C8"/>
    <w:rsid w:val="00466A4D"/>
    <w:rsid w:val="00466DBF"/>
    <w:rsid w:val="00466F01"/>
    <w:rsid w:val="00470B78"/>
    <w:rsid w:val="004716AB"/>
    <w:rsid w:val="00471817"/>
    <w:rsid w:val="00472101"/>
    <w:rsid w:val="00473A80"/>
    <w:rsid w:val="00473CAF"/>
    <w:rsid w:val="004742CA"/>
    <w:rsid w:val="0047489E"/>
    <w:rsid w:val="0047660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3E69"/>
    <w:rsid w:val="004855C9"/>
    <w:rsid w:val="00486987"/>
    <w:rsid w:val="00486E71"/>
    <w:rsid w:val="00491244"/>
    <w:rsid w:val="004914E5"/>
    <w:rsid w:val="00491D8A"/>
    <w:rsid w:val="0049273D"/>
    <w:rsid w:val="00493139"/>
    <w:rsid w:val="00495CB9"/>
    <w:rsid w:val="00497711"/>
    <w:rsid w:val="004A00CF"/>
    <w:rsid w:val="004A0320"/>
    <w:rsid w:val="004A3148"/>
    <w:rsid w:val="004A31A1"/>
    <w:rsid w:val="004A31BB"/>
    <w:rsid w:val="004A33E8"/>
    <w:rsid w:val="004A3B4B"/>
    <w:rsid w:val="004A4067"/>
    <w:rsid w:val="004A4EBD"/>
    <w:rsid w:val="004A539E"/>
    <w:rsid w:val="004A6EB6"/>
    <w:rsid w:val="004A7062"/>
    <w:rsid w:val="004A7350"/>
    <w:rsid w:val="004A78FE"/>
    <w:rsid w:val="004B0270"/>
    <w:rsid w:val="004B11B9"/>
    <w:rsid w:val="004B2ABF"/>
    <w:rsid w:val="004B2CB2"/>
    <w:rsid w:val="004B3893"/>
    <w:rsid w:val="004B49F0"/>
    <w:rsid w:val="004B564F"/>
    <w:rsid w:val="004B694B"/>
    <w:rsid w:val="004B7443"/>
    <w:rsid w:val="004B7F6A"/>
    <w:rsid w:val="004C0034"/>
    <w:rsid w:val="004C080D"/>
    <w:rsid w:val="004C2242"/>
    <w:rsid w:val="004C2643"/>
    <w:rsid w:val="004C358D"/>
    <w:rsid w:val="004C4780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409E"/>
    <w:rsid w:val="004D56E7"/>
    <w:rsid w:val="004D5CAD"/>
    <w:rsid w:val="004D6FE1"/>
    <w:rsid w:val="004D7018"/>
    <w:rsid w:val="004D79F1"/>
    <w:rsid w:val="004E0717"/>
    <w:rsid w:val="004E0AC2"/>
    <w:rsid w:val="004E24A0"/>
    <w:rsid w:val="004E2BEA"/>
    <w:rsid w:val="004E36E2"/>
    <w:rsid w:val="004E3C17"/>
    <w:rsid w:val="004E4BAF"/>
    <w:rsid w:val="004E4D1C"/>
    <w:rsid w:val="004E50B6"/>
    <w:rsid w:val="004E51C3"/>
    <w:rsid w:val="004E521B"/>
    <w:rsid w:val="004E5986"/>
    <w:rsid w:val="004E7B32"/>
    <w:rsid w:val="004F08E2"/>
    <w:rsid w:val="004F300C"/>
    <w:rsid w:val="004F3BA4"/>
    <w:rsid w:val="004F506D"/>
    <w:rsid w:val="004F7AA0"/>
    <w:rsid w:val="004F7B17"/>
    <w:rsid w:val="005008C9"/>
    <w:rsid w:val="00501308"/>
    <w:rsid w:val="00501E78"/>
    <w:rsid w:val="00503728"/>
    <w:rsid w:val="00503A4E"/>
    <w:rsid w:val="00505B76"/>
    <w:rsid w:val="00506A83"/>
    <w:rsid w:val="00506D83"/>
    <w:rsid w:val="005074A8"/>
    <w:rsid w:val="005102F3"/>
    <w:rsid w:val="00510964"/>
    <w:rsid w:val="00511B5D"/>
    <w:rsid w:val="00511B80"/>
    <w:rsid w:val="00513143"/>
    <w:rsid w:val="00513D68"/>
    <w:rsid w:val="00514061"/>
    <w:rsid w:val="00514138"/>
    <w:rsid w:val="00515768"/>
    <w:rsid w:val="00515B6E"/>
    <w:rsid w:val="00515BEE"/>
    <w:rsid w:val="00516B75"/>
    <w:rsid w:val="005174F5"/>
    <w:rsid w:val="00520506"/>
    <w:rsid w:val="005205C6"/>
    <w:rsid w:val="005207B3"/>
    <w:rsid w:val="0052181E"/>
    <w:rsid w:val="00522CD2"/>
    <w:rsid w:val="00524666"/>
    <w:rsid w:val="0052471F"/>
    <w:rsid w:val="00525BA6"/>
    <w:rsid w:val="00526578"/>
    <w:rsid w:val="005266B5"/>
    <w:rsid w:val="005266F1"/>
    <w:rsid w:val="005308CE"/>
    <w:rsid w:val="0053264F"/>
    <w:rsid w:val="005340FC"/>
    <w:rsid w:val="0053646D"/>
    <w:rsid w:val="00537779"/>
    <w:rsid w:val="00537B3F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0CC5"/>
    <w:rsid w:val="00561A70"/>
    <w:rsid w:val="005634BF"/>
    <w:rsid w:val="00563910"/>
    <w:rsid w:val="00564015"/>
    <w:rsid w:val="005647ED"/>
    <w:rsid w:val="005648A1"/>
    <w:rsid w:val="005652E0"/>
    <w:rsid w:val="00565529"/>
    <w:rsid w:val="00566FF4"/>
    <w:rsid w:val="00567994"/>
    <w:rsid w:val="00570420"/>
    <w:rsid w:val="00570D04"/>
    <w:rsid w:val="005711E7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89B"/>
    <w:rsid w:val="00577A1E"/>
    <w:rsid w:val="0058176B"/>
    <w:rsid w:val="00581C06"/>
    <w:rsid w:val="00581D01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728B"/>
    <w:rsid w:val="0059748B"/>
    <w:rsid w:val="0059759C"/>
    <w:rsid w:val="00597E21"/>
    <w:rsid w:val="00597EB8"/>
    <w:rsid w:val="005A156A"/>
    <w:rsid w:val="005A279D"/>
    <w:rsid w:val="005A2C58"/>
    <w:rsid w:val="005A462F"/>
    <w:rsid w:val="005A5249"/>
    <w:rsid w:val="005A5EAC"/>
    <w:rsid w:val="005A6C0F"/>
    <w:rsid w:val="005B0C52"/>
    <w:rsid w:val="005B19C0"/>
    <w:rsid w:val="005B4683"/>
    <w:rsid w:val="005B57DB"/>
    <w:rsid w:val="005B5BE8"/>
    <w:rsid w:val="005B6142"/>
    <w:rsid w:val="005B64C6"/>
    <w:rsid w:val="005B6DA5"/>
    <w:rsid w:val="005B7889"/>
    <w:rsid w:val="005C0088"/>
    <w:rsid w:val="005C176F"/>
    <w:rsid w:val="005C32D5"/>
    <w:rsid w:val="005C3E94"/>
    <w:rsid w:val="005C3EA6"/>
    <w:rsid w:val="005C543E"/>
    <w:rsid w:val="005D1B6A"/>
    <w:rsid w:val="005D1E48"/>
    <w:rsid w:val="005D22E9"/>
    <w:rsid w:val="005D2725"/>
    <w:rsid w:val="005D3011"/>
    <w:rsid w:val="005D3073"/>
    <w:rsid w:val="005D32AE"/>
    <w:rsid w:val="005D50EB"/>
    <w:rsid w:val="005D5961"/>
    <w:rsid w:val="005D5AB4"/>
    <w:rsid w:val="005D5F96"/>
    <w:rsid w:val="005D6660"/>
    <w:rsid w:val="005E0810"/>
    <w:rsid w:val="005E08FD"/>
    <w:rsid w:val="005E0931"/>
    <w:rsid w:val="005E1E4A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382E"/>
    <w:rsid w:val="00613B40"/>
    <w:rsid w:val="00614158"/>
    <w:rsid w:val="006144F8"/>
    <w:rsid w:val="00614C44"/>
    <w:rsid w:val="006160DA"/>
    <w:rsid w:val="006163BD"/>
    <w:rsid w:val="00617927"/>
    <w:rsid w:val="006216F6"/>
    <w:rsid w:val="00621782"/>
    <w:rsid w:val="00621D4F"/>
    <w:rsid w:val="00621F53"/>
    <w:rsid w:val="006225BD"/>
    <w:rsid w:val="00622623"/>
    <w:rsid w:val="00624BCF"/>
    <w:rsid w:val="00627392"/>
    <w:rsid w:val="006310DD"/>
    <w:rsid w:val="00631295"/>
    <w:rsid w:val="0063138E"/>
    <w:rsid w:val="006326FD"/>
    <w:rsid w:val="006342E6"/>
    <w:rsid w:val="00635155"/>
    <w:rsid w:val="00635561"/>
    <w:rsid w:val="00635B94"/>
    <w:rsid w:val="00636823"/>
    <w:rsid w:val="00637A15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C14"/>
    <w:rsid w:val="0064466C"/>
    <w:rsid w:val="006456D1"/>
    <w:rsid w:val="00645897"/>
    <w:rsid w:val="006460D4"/>
    <w:rsid w:val="0064692B"/>
    <w:rsid w:val="00647912"/>
    <w:rsid w:val="006507DB"/>
    <w:rsid w:val="006507EA"/>
    <w:rsid w:val="00650DD2"/>
    <w:rsid w:val="0065109D"/>
    <w:rsid w:val="0065168A"/>
    <w:rsid w:val="006517CD"/>
    <w:rsid w:val="00651999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704FF"/>
    <w:rsid w:val="006709CD"/>
    <w:rsid w:val="00672699"/>
    <w:rsid w:val="00672A32"/>
    <w:rsid w:val="006738F5"/>
    <w:rsid w:val="00673D36"/>
    <w:rsid w:val="006740AB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3FD"/>
    <w:rsid w:val="0068494A"/>
    <w:rsid w:val="00685D26"/>
    <w:rsid w:val="00686579"/>
    <w:rsid w:val="006874D7"/>
    <w:rsid w:val="00687532"/>
    <w:rsid w:val="00687981"/>
    <w:rsid w:val="00687F6B"/>
    <w:rsid w:val="00690501"/>
    <w:rsid w:val="006907E1"/>
    <w:rsid w:val="00690B16"/>
    <w:rsid w:val="00690DB5"/>
    <w:rsid w:val="0069130C"/>
    <w:rsid w:val="00691CDC"/>
    <w:rsid w:val="00692436"/>
    <w:rsid w:val="00692FE4"/>
    <w:rsid w:val="006A01E4"/>
    <w:rsid w:val="006A0571"/>
    <w:rsid w:val="006A1F21"/>
    <w:rsid w:val="006A31B1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B1CA6"/>
    <w:rsid w:val="006B40AE"/>
    <w:rsid w:val="006B4DD9"/>
    <w:rsid w:val="006B5866"/>
    <w:rsid w:val="006B6B68"/>
    <w:rsid w:val="006C171D"/>
    <w:rsid w:val="006C317A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66F3"/>
    <w:rsid w:val="006E01BF"/>
    <w:rsid w:val="006E0367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12F6"/>
    <w:rsid w:val="006F14B5"/>
    <w:rsid w:val="006F25DE"/>
    <w:rsid w:val="006F4A73"/>
    <w:rsid w:val="006F4A88"/>
    <w:rsid w:val="006F512D"/>
    <w:rsid w:val="006F5887"/>
    <w:rsid w:val="006F6022"/>
    <w:rsid w:val="00700D52"/>
    <w:rsid w:val="00703750"/>
    <w:rsid w:val="00704C2C"/>
    <w:rsid w:val="0070505A"/>
    <w:rsid w:val="0070549A"/>
    <w:rsid w:val="00706936"/>
    <w:rsid w:val="00706EDB"/>
    <w:rsid w:val="00711346"/>
    <w:rsid w:val="007117B9"/>
    <w:rsid w:val="00712DF0"/>
    <w:rsid w:val="00715052"/>
    <w:rsid w:val="00716972"/>
    <w:rsid w:val="00716E0E"/>
    <w:rsid w:val="00717A3B"/>
    <w:rsid w:val="0072048B"/>
    <w:rsid w:val="00720A52"/>
    <w:rsid w:val="00721348"/>
    <w:rsid w:val="00721881"/>
    <w:rsid w:val="00723BE8"/>
    <w:rsid w:val="00726081"/>
    <w:rsid w:val="00726857"/>
    <w:rsid w:val="007278DF"/>
    <w:rsid w:val="007303A4"/>
    <w:rsid w:val="00730459"/>
    <w:rsid w:val="00731EFF"/>
    <w:rsid w:val="0073377D"/>
    <w:rsid w:val="00733FB8"/>
    <w:rsid w:val="00734AD9"/>
    <w:rsid w:val="00735A6F"/>
    <w:rsid w:val="00735BC5"/>
    <w:rsid w:val="007374B4"/>
    <w:rsid w:val="00740339"/>
    <w:rsid w:val="007408D5"/>
    <w:rsid w:val="00741BB4"/>
    <w:rsid w:val="00741D8E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50780"/>
    <w:rsid w:val="00750B86"/>
    <w:rsid w:val="00750F93"/>
    <w:rsid w:val="00753B9C"/>
    <w:rsid w:val="00754769"/>
    <w:rsid w:val="00754D8E"/>
    <w:rsid w:val="00754DF7"/>
    <w:rsid w:val="0075584B"/>
    <w:rsid w:val="007558A9"/>
    <w:rsid w:val="0075614A"/>
    <w:rsid w:val="00757587"/>
    <w:rsid w:val="00760CA8"/>
    <w:rsid w:val="00760D32"/>
    <w:rsid w:val="00761F57"/>
    <w:rsid w:val="00762023"/>
    <w:rsid w:val="007629AD"/>
    <w:rsid w:val="00762F4D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BCC"/>
    <w:rsid w:val="007A1F6B"/>
    <w:rsid w:val="007A22FB"/>
    <w:rsid w:val="007A2B55"/>
    <w:rsid w:val="007A2B89"/>
    <w:rsid w:val="007A2B9B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5493"/>
    <w:rsid w:val="007B5933"/>
    <w:rsid w:val="007B682B"/>
    <w:rsid w:val="007C0866"/>
    <w:rsid w:val="007C16F0"/>
    <w:rsid w:val="007C1F68"/>
    <w:rsid w:val="007C2318"/>
    <w:rsid w:val="007C2D1D"/>
    <w:rsid w:val="007C3009"/>
    <w:rsid w:val="007C31E0"/>
    <w:rsid w:val="007C3824"/>
    <w:rsid w:val="007C3E0A"/>
    <w:rsid w:val="007C4559"/>
    <w:rsid w:val="007C4ACD"/>
    <w:rsid w:val="007C4EAF"/>
    <w:rsid w:val="007C6B0B"/>
    <w:rsid w:val="007D2BE2"/>
    <w:rsid w:val="007D2EC3"/>
    <w:rsid w:val="007D2F65"/>
    <w:rsid w:val="007D3073"/>
    <w:rsid w:val="007D3095"/>
    <w:rsid w:val="007D320E"/>
    <w:rsid w:val="007D3F42"/>
    <w:rsid w:val="007D4CF2"/>
    <w:rsid w:val="007D5E3B"/>
    <w:rsid w:val="007D6407"/>
    <w:rsid w:val="007D7234"/>
    <w:rsid w:val="007E01BC"/>
    <w:rsid w:val="007E1EE8"/>
    <w:rsid w:val="007E2656"/>
    <w:rsid w:val="007E2DFE"/>
    <w:rsid w:val="007E3C34"/>
    <w:rsid w:val="007E3E27"/>
    <w:rsid w:val="007E4218"/>
    <w:rsid w:val="007E695A"/>
    <w:rsid w:val="007E771B"/>
    <w:rsid w:val="007F025C"/>
    <w:rsid w:val="007F09A4"/>
    <w:rsid w:val="007F118D"/>
    <w:rsid w:val="007F1544"/>
    <w:rsid w:val="007F1663"/>
    <w:rsid w:val="007F2782"/>
    <w:rsid w:val="007F38E8"/>
    <w:rsid w:val="007F45BD"/>
    <w:rsid w:val="007F5526"/>
    <w:rsid w:val="007F5661"/>
    <w:rsid w:val="007F7B3D"/>
    <w:rsid w:val="00800BFC"/>
    <w:rsid w:val="00801468"/>
    <w:rsid w:val="00801A23"/>
    <w:rsid w:val="00802416"/>
    <w:rsid w:val="008037B0"/>
    <w:rsid w:val="00803831"/>
    <w:rsid w:val="00803EA2"/>
    <w:rsid w:val="0080487A"/>
    <w:rsid w:val="00806E06"/>
    <w:rsid w:val="0081007E"/>
    <w:rsid w:val="00813ADA"/>
    <w:rsid w:val="0081519D"/>
    <w:rsid w:val="008151DB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62C1"/>
    <w:rsid w:val="0083759F"/>
    <w:rsid w:val="008377BE"/>
    <w:rsid w:val="00840201"/>
    <w:rsid w:val="00840376"/>
    <w:rsid w:val="00841AEE"/>
    <w:rsid w:val="008425BE"/>
    <w:rsid w:val="008429F4"/>
    <w:rsid w:val="008438FE"/>
    <w:rsid w:val="0084461A"/>
    <w:rsid w:val="0084503F"/>
    <w:rsid w:val="00845252"/>
    <w:rsid w:val="008458A4"/>
    <w:rsid w:val="008474F8"/>
    <w:rsid w:val="00850CB9"/>
    <w:rsid w:val="0085242A"/>
    <w:rsid w:val="00854655"/>
    <w:rsid w:val="0085487C"/>
    <w:rsid w:val="0085546F"/>
    <w:rsid w:val="00855884"/>
    <w:rsid w:val="00855A5B"/>
    <w:rsid w:val="00855C92"/>
    <w:rsid w:val="00855D3A"/>
    <w:rsid w:val="008576F5"/>
    <w:rsid w:val="008577F1"/>
    <w:rsid w:val="008604B2"/>
    <w:rsid w:val="00861701"/>
    <w:rsid w:val="00863568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53F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2198"/>
    <w:rsid w:val="00892DE9"/>
    <w:rsid w:val="00893D3E"/>
    <w:rsid w:val="0089400B"/>
    <w:rsid w:val="00894646"/>
    <w:rsid w:val="0089553F"/>
    <w:rsid w:val="00895F20"/>
    <w:rsid w:val="00896F0A"/>
    <w:rsid w:val="008A00F4"/>
    <w:rsid w:val="008A0DCD"/>
    <w:rsid w:val="008A2136"/>
    <w:rsid w:val="008A2C8A"/>
    <w:rsid w:val="008A2E49"/>
    <w:rsid w:val="008A38C9"/>
    <w:rsid w:val="008A3FC7"/>
    <w:rsid w:val="008A567C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B6"/>
    <w:rsid w:val="008B5DDF"/>
    <w:rsid w:val="008B61D6"/>
    <w:rsid w:val="008B621F"/>
    <w:rsid w:val="008B6A0E"/>
    <w:rsid w:val="008B7852"/>
    <w:rsid w:val="008C0699"/>
    <w:rsid w:val="008C07A3"/>
    <w:rsid w:val="008C09C8"/>
    <w:rsid w:val="008C1319"/>
    <w:rsid w:val="008C1891"/>
    <w:rsid w:val="008C1F23"/>
    <w:rsid w:val="008C3E95"/>
    <w:rsid w:val="008C56D2"/>
    <w:rsid w:val="008C5BCB"/>
    <w:rsid w:val="008C5CF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6506"/>
    <w:rsid w:val="008F737C"/>
    <w:rsid w:val="00902469"/>
    <w:rsid w:val="00903418"/>
    <w:rsid w:val="00903541"/>
    <w:rsid w:val="00903B84"/>
    <w:rsid w:val="00904BEB"/>
    <w:rsid w:val="00904EB1"/>
    <w:rsid w:val="009064B0"/>
    <w:rsid w:val="009071A0"/>
    <w:rsid w:val="009105F3"/>
    <w:rsid w:val="0091209B"/>
    <w:rsid w:val="009124A6"/>
    <w:rsid w:val="00912A16"/>
    <w:rsid w:val="009159BE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6B9E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6668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6170"/>
    <w:rsid w:val="0094721B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56F4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BB3"/>
    <w:rsid w:val="009662C3"/>
    <w:rsid w:val="00966381"/>
    <w:rsid w:val="009668C1"/>
    <w:rsid w:val="00971DF9"/>
    <w:rsid w:val="009749AE"/>
    <w:rsid w:val="009761E7"/>
    <w:rsid w:val="009773E9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B8B"/>
    <w:rsid w:val="00990EA1"/>
    <w:rsid w:val="00991662"/>
    <w:rsid w:val="00992BF1"/>
    <w:rsid w:val="009930E0"/>
    <w:rsid w:val="00993822"/>
    <w:rsid w:val="0099448A"/>
    <w:rsid w:val="009965DF"/>
    <w:rsid w:val="00996CFF"/>
    <w:rsid w:val="009A0A41"/>
    <w:rsid w:val="009A24F3"/>
    <w:rsid w:val="009A27DD"/>
    <w:rsid w:val="009A2A54"/>
    <w:rsid w:val="009A2E24"/>
    <w:rsid w:val="009A3767"/>
    <w:rsid w:val="009A3EEA"/>
    <w:rsid w:val="009A4106"/>
    <w:rsid w:val="009A4177"/>
    <w:rsid w:val="009A44A3"/>
    <w:rsid w:val="009A5BE0"/>
    <w:rsid w:val="009A7F1F"/>
    <w:rsid w:val="009B035E"/>
    <w:rsid w:val="009B0EF8"/>
    <w:rsid w:val="009B13B9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C1E92"/>
    <w:rsid w:val="009C2010"/>
    <w:rsid w:val="009C2BA8"/>
    <w:rsid w:val="009C3706"/>
    <w:rsid w:val="009C3A6A"/>
    <w:rsid w:val="009C3CEF"/>
    <w:rsid w:val="009C49F4"/>
    <w:rsid w:val="009C58B0"/>
    <w:rsid w:val="009C5E8E"/>
    <w:rsid w:val="009C60BB"/>
    <w:rsid w:val="009C61F0"/>
    <w:rsid w:val="009C7472"/>
    <w:rsid w:val="009D14B8"/>
    <w:rsid w:val="009D2660"/>
    <w:rsid w:val="009D2C3F"/>
    <w:rsid w:val="009D348C"/>
    <w:rsid w:val="009D378C"/>
    <w:rsid w:val="009D58CD"/>
    <w:rsid w:val="009E0E64"/>
    <w:rsid w:val="009E0F50"/>
    <w:rsid w:val="009E1218"/>
    <w:rsid w:val="009E1E51"/>
    <w:rsid w:val="009E1E57"/>
    <w:rsid w:val="009E207D"/>
    <w:rsid w:val="009E2280"/>
    <w:rsid w:val="009E2A55"/>
    <w:rsid w:val="009E3253"/>
    <w:rsid w:val="009E38E0"/>
    <w:rsid w:val="009E43B9"/>
    <w:rsid w:val="009E4D47"/>
    <w:rsid w:val="009E5040"/>
    <w:rsid w:val="009E764A"/>
    <w:rsid w:val="009E7EC9"/>
    <w:rsid w:val="009E7F7A"/>
    <w:rsid w:val="009F15F0"/>
    <w:rsid w:val="009F315B"/>
    <w:rsid w:val="009F3443"/>
    <w:rsid w:val="009F4319"/>
    <w:rsid w:val="009F4781"/>
    <w:rsid w:val="009F51AB"/>
    <w:rsid w:val="009F540D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DF2"/>
    <w:rsid w:val="00A23C13"/>
    <w:rsid w:val="00A25366"/>
    <w:rsid w:val="00A26234"/>
    <w:rsid w:val="00A264DE"/>
    <w:rsid w:val="00A267A8"/>
    <w:rsid w:val="00A31E3A"/>
    <w:rsid w:val="00A32121"/>
    <w:rsid w:val="00A327C5"/>
    <w:rsid w:val="00A33836"/>
    <w:rsid w:val="00A33E91"/>
    <w:rsid w:val="00A33EAF"/>
    <w:rsid w:val="00A33F54"/>
    <w:rsid w:val="00A36864"/>
    <w:rsid w:val="00A36E6D"/>
    <w:rsid w:val="00A3725F"/>
    <w:rsid w:val="00A372E0"/>
    <w:rsid w:val="00A402D8"/>
    <w:rsid w:val="00A409F5"/>
    <w:rsid w:val="00A40CD4"/>
    <w:rsid w:val="00A414C0"/>
    <w:rsid w:val="00A415CE"/>
    <w:rsid w:val="00A415F9"/>
    <w:rsid w:val="00A41F69"/>
    <w:rsid w:val="00A42CFA"/>
    <w:rsid w:val="00A43097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367D"/>
    <w:rsid w:val="00A537EB"/>
    <w:rsid w:val="00A54A47"/>
    <w:rsid w:val="00A562EC"/>
    <w:rsid w:val="00A57953"/>
    <w:rsid w:val="00A57E59"/>
    <w:rsid w:val="00A60A3E"/>
    <w:rsid w:val="00A617CE"/>
    <w:rsid w:val="00A647A4"/>
    <w:rsid w:val="00A70E4C"/>
    <w:rsid w:val="00A718D5"/>
    <w:rsid w:val="00A71ABE"/>
    <w:rsid w:val="00A720A5"/>
    <w:rsid w:val="00A72530"/>
    <w:rsid w:val="00A725A9"/>
    <w:rsid w:val="00A73FD2"/>
    <w:rsid w:val="00A74143"/>
    <w:rsid w:val="00A74346"/>
    <w:rsid w:val="00A7489A"/>
    <w:rsid w:val="00A75218"/>
    <w:rsid w:val="00A80605"/>
    <w:rsid w:val="00A810AB"/>
    <w:rsid w:val="00A817B9"/>
    <w:rsid w:val="00A82823"/>
    <w:rsid w:val="00A83469"/>
    <w:rsid w:val="00A84337"/>
    <w:rsid w:val="00A8496B"/>
    <w:rsid w:val="00A8619F"/>
    <w:rsid w:val="00A87195"/>
    <w:rsid w:val="00A901F9"/>
    <w:rsid w:val="00A90BB2"/>
    <w:rsid w:val="00A91113"/>
    <w:rsid w:val="00A91E2C"/>
    <w:rsid w:val="00A92481"/>
    <w:rsid w:val="00A930CD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61DE"/>
    <w:rsid w:val="00AA645A"/>
    <w:rsid w:val="00AA75CF"/>
    <w:rsid w:val="00AB0871"/>
    <w:rsid w:val="00AB138C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C85"/>
    <w:rsid w:val="00AC5E73"/>
    <w:rsid w:val="00AC699A"/>
    <w:rsid w:val="00AD1452"/>
    <w:rsid w:val="00AD2071"/>
    <w:rsid w:val="00AD3095"/>
    <w:rsid w:val="00AD37D1"/>
    <w:rsid w:val="00AD40FB"/>
    <w:rsid w:val="00AD5714"/>
    <w:rsid w:val="00AE0FE1"/>
    <w:rsid w:val="00AE1621"/>
    <w:rsid w:val="00AE2411"/>
    <w:rsid w:val="00AE3230"/>
    <w:rsid w:val="00AE33F8"/>
    <w:rsid w:val="00AE3A81"/>
    <w:rsid w:val="00AE3E34"/>
    <w:rsid w:val="00AE4860"/>
    <w:rsid w:val="00AE4B83"/>
    <w:rsid w:val="00AE5742"/>
    <w:rsid w:val="00AE659B"/>
    <w:rsid w:val="00AF06E8"/>
    <w:rsid w:val="00AF172A"/>
    <w:rsid w:val="00AF1F3C"/>
    <w:rsid w:val="00AF4AF6"/>
    <w:rsid w:val="00AF6175"/>
    <w:rsid w:val="00AF68E7"/>
    <w:rsid w:val="00AF69C1"/>
    <w:rsid w:val="00AF7CDC"/>
    <w:rsid w:val="00B005CE"/>
    <w:rsid w:val="00B00875"/>
    <w:rsid w:val="00B014DD"/>
    <w:rsid w:val="00B02192"/>
    <w:rsid w:val="00B056F9"/>
    <w:rsid w:val="00B05AF8"/>
    <w:rsid w:val="00B05C85"/>
    <w:rsid w:val="00B075E5"/>
    <w:rsid w:val="00B07637"/>
    <w:rsid w:val="00B10444"/>
    <w:rsid w:val="00B10543"/>
    <w:rsid w:val="00B10F50"/>
    <w:rsid w:val="00B114C0"/>
    <w:rsid w:val="00B126DB"/>
    <w:rsid w:val="00B12CEA"/>
    <w:rsid w:val="00B14349"/>
    <w:rsid w:val="00B149CD"/>
    <w:rsid w:val="00B15D2D"/>
    <w:rsid w:val="00B17092"/>
    <w:rsid w:val="00B17ADB"/>
    <w:rsid w:val="00B20558"/>
    <w:rsid w:val="00B22F36"/>
    <w:rsid w:val="00B26FBA"/>
    <w:rsid w:val="00B274BC"/>
    <w:rsid w:val="00B278BF"/>
    <w:rsid w:val="00B30B6D"/>
    <w:rsid w:val="00B31609"/>
    <w:rsid w:val="00B3175A"/>
    <w:rsid w:val="00B317A9"/>
    <w:rsid w:val="00B31E35"/>
    <w:rsid w:val="00B3354D"/>
    <w:rsid w:val="00B34055"/>
    <w:rsid w:val="00B341BA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5E3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3F0E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4417"/>
    <w:rsid w:val="00B64E41"/>
    <w:rsid w:val="00B6570E"/>
    <w:rsid w:val="00B65A85"/>
    <w:rsid w:val="00B65EEC"/>
    <w:rsid w:val="00B662BD"/>
    <w:rsid w:val="00B66AD6"/>
    <w:rsid w:val="00B708A0"/>
    <w:rsid w:val="00B709B6"/>
    <w:rsid w:val="00B70A3E"/>
    <w:rsid w:val="00B70E3E"/>
    <w:rsid w:val="00B715BE"/>
    <w:rsid w:val="00B72054"/>
    <w:rsid w:val="00B7235B"/>
    <w:rsid w:val="00B72406"/>
    <w:rsid w:val="00B727CA"/>
    <w:rsid w:val="00B729F0"/>
    <w:rsid w:val="00B72B3C"/>
    <w:rsid w:val="00B73B18"/>
    <w:rsid w:val="00B73B3E"/>
    <w:rsid w:val="00B76040"/>
    <w:rsid w:val="00B76841"/>
    <w:rsid w:val="00B76867"/>
    <w:rsid w:val="00B7703C"/>
    <w:rsid w:val="00B77BB6"/>
    <w:rsid w:val="00B80380"/>
    <w:rsid w:val="00B825E9"/>
    <w:rsid w:val="00B82B5D"/>
    <w:rsid w:val="00B82B5E"/>
    <w:rsid w:val="00B83BAB"/>
    <w:rsid w:val="00B846E8"/>
    <w:rsid w:val="00B85121"/>
    <w:rsid w:val="00B856B0"/>
    <w:rsid w:val="00B86D4D"/>
    <w:rsid w:val="00B86F48"/>
    <w:rsid w:val="00B9255E"/>
    <w:rsid w:val="00B92A11"/>
    <w:rsid w:val="00B93453"/>
    <w:rsid w:val="00B93FD1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26EC"/>
    <w:rsid w:val="00BA659C"/>
    <w:rsid w:val="00BA6FCF"/>
    <w:rsid w:val="00BB0407"/>
    <w:rsid w:val="00BB0B96"/>
    <w:rsid w:val="00BB1AFF"/>
    <w:rsid w:val="00BB1EA6"/>
    <w:rsid w:val="00BB22CA"/>
    <w:rsid w:val="00BB25B0"/>
    <w:rsid w:val="00BB37DC"/>
    <w:rsid w:val="00BB3A35"/>
    <w:rsid w:val="00BB3D18"/>
    <w:rsid w:val="00BB469E"/>
    <w:rsid w:val="00BB5847"/>
    <w:rsid w:val="00BB6210"/>
    <w:rsid w:val="00BC08A6"/>
    <w:rsid w:val="00BC1CE4"/>
    <w:rsid w:val="00BC2F5E"/>
    <w:rsid w:val="00BC34BD"/>
    <w:rsid w:val="00BC4B8B"/>
    <w:rsid w:val="00BC4E96"/>
    <w:rsid w:val="00BC51B6"/>
    <w:rsid w:val="00BC6B02"/>
    <w:rsid w:val="00BC7E5E"/>
    <w:rsid w:val="00BD0DF5"/>
    <w:rsid w:val="00BD0E66"/>
    <w:rsid w:val="00BD28B3"/>
    <w:rsid w:val="00BD2CAA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6666"/>
    <w:rsid w:val="00BF7F6C"/>
    <w:rsid w:val="00C00C91"/>
    <w:rsid w:val="00C00CDA"/>
    <w:rsid w:val="00C00DAA"/>
    <w:rsid w:val="00C0458F"/>
    <w:rsid w:val="00C05536"/>
    <w:rsid w:val="00C06837"/>
    <w:rsid w:val="00C07591"/>
    <w:rsid w:val="00C07CF4"/>
    <w:rsid w:val="00C105DF"/>
    <w:rsid w:val="00C113F1"/>
    <w:rsid w:val="00C15B1D"/>
    <w:rsid w:val="00C15B32"/>
    <w:rsid w:val="00C15CD6"/>
    <w:rsid w:val="00C15FB3"/>
    <w:rsid w:val="00C163E4"/>
    <w:rsid w:val="00C2098C"/>
    <w:rsid w:val="00C20F9C"/>
    <w:rsid w:val="00C2278F"/>
    <w:rsid w:val="00C235D4"/>
    <w:rsid w:val="00C23645"/>
    <w:rsid w:val="00C24D35"/>
    <w:rsid w:val="00C25D9E"/>
    <w:rsid w:val="00C26BE9"/>
    <w:rsid w:val="00C26DDF"/>
    <w:rsid w:val="00C27662"/>
    <w:rsid w:val="00C31A9A"/>
    <w:rsid w:val="00C31F33"/>
    <w:rsid w:val="00C3245E"/>
    <w:rsid w:val="00C32880"/>
    <w:rsid w:val="00C35630"/>
    <w:rsid w:val="00C373DC"/>
    <w:rsid w:val="00C402CC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6253"/>
    <w:rsid w:val="00C573A5"/>
    <w:rsid w:val="00C57C55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1EA1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2798"/>
    <w:rsid w:val="00C84148"/>
    <w:rsid w:val="00C84DF3"/>
    <w:rsid w:val="00C8518F"/>
    <w:rsid w:val="00C85444"/>
    <w:rsid w:val="00C85A7B"/>
    <w:rsid w:val="00C86B01"/>
    <w:rsid w:val="00C86D25"/>
    <w:rsid w:val="00C86DE6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A12E0"/>
    <w:rsid w:val="00CA4ED4"/>
    <w:rsid w:val="00CA6244"/>
    <w:rsid w:val="00CA6ED5"/>
    <w:rsid w:val="00CA7EFF"/>
    <w:rsid w:val="00CB08B9"/>
    <w:rsid w:val="00CB0D16"/>
    <w:rsid w:val="00CB1D28"/>
    <w:rsid w:val="00CB1F5B"/>
    <w:rsid w:val="00CB2C8E"/>
    <w:rsid w:val="00CB3599"/>
    <w:rsid w:val="00CB42AC"/>
    <w:rsid w:val="00CB42D5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D33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13E"/>
    <w:rsid w:val="00CD6AEA"/>
    <w:rsid w:val="00CE0925"/>
    <w:rsid w:val="00CE1635"/>
    <w:rsid w:val="00CE32CD"/>
    <w:rsid w:val="00CE3D0C"/>
    <w:rsid w:val="00CE3EF2"/>
    <w:rsid w:val="00CE4215"/>
    <w:rsid w:val="00CE49C3"/>
    <w:rsid w:val="00CF5968"/>
    <w:rsid w:val="00CF61E5"/>
    <w:rsid w:val="00CF7654"/>
    <w:rsid w:val="00CF7B91"/>
    <w:rsid w:val="00D0101C"/>
    <w:rsid w:val="00D020FF"/>
    <w:rsid w:val="00D026E8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3A40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3C5"/>
    <w:rsid w:val="00D303CF"/>
    <w:rsid w:val="00D32794"/>
    <w:rsid w:val="00D32A0B"/>
    <w:rsid w:val="00D347C5"/>
    <w:rsid w:val="00D34AB2"/>
    <w:rsid w:val="00D3691B"/>
    <w:rsid w:val="00D36E65"/>
    <w:rsid w:val="00D37A7D"/>
    <w:rsid w:val="00D37EC9"/>
    <w:rsid w:val="00D40B8F"/>
    <w:rsid w:val="00D40D86"/>
    <w:rsid w:val="00D40DC6"/>
    <w:rsid w:val="00D419F7"/>
    <w:rsid w:val="00D41E12"/>
    <w:rsid w:val="00D42D48"/>
    <w:rsid w:val="00D43A95"/>
    <w:rsid w:val="00D43CFF"/>
    <w:rsid w:val="00D460E5"/>
    <w:rsid w:val="00D4751D"/>
    <w:rsid w:val="00D47692"/>
    <w:rsid w:val="00D476D3"/>
    <w:rsid w:val="00D50354"/>
    <w:rsid w:val="00D509B5"/>
    <w:rsid w:val="00D51186"/>
    <w:rsid w:val="00D51AC6"/>
    <w:rsid w:val="00D52A29"/>
    <w:rsid w:val="00D55AD2"/>
    <w:rsid w:val="00D56849"/>
    <w:rsid w:val="00D5786C"/>
    <w:rsid w:val="00D6232C"/>
    <w:rsid w:val="00D629D4"/>
    <w:rsid w:val="00D63485"/>
    <w:rsid w:val="00D63D1C"/>
    <w:rsid w:val="00D651A4"/>
    <w:rsid w:val="00D65AB9"/>
    <w:rsid w:val="00D66811"/>
    <w:rsid w:val="00D66BB2"/>
    <w:rsid w:val="00D67C90"/>
    <w:rsid w:val="00D67DDC"/>
    <w:rsid w:val="00D70635"/>
    <w:rsid w:val="00D70DDA"/>
    <w:rsid w:val="00D7168D"/>
    <w:rsid w:val="00D716DC"/>
    <w:rsid w:val="00D71CD5"/>
    <w:rsid w:val="00D732FC"/>
    <w:rsid w:val="00D73FE9"/>
    <w:rsid w:val="00D7429C"/>
    <w:rsid w:val="00D750E8"/>
    <w:rsid w:val="00D7641E"/>
    <w:rsid w:val="00D77061"/>
    <w:rsid w:val="00D77FA8"/>
    <w:rsid w:val="00D80344"/>
    <w:rsid w:val="00D839AC"/>
    <w:rsid w:val="00D84069"/>
    <w:rsid w:val="00D849B5"/>
    <w:rsid w:val="00D856D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2448"/>
    <w:rsid w:val="00DB2C74"/>
    <w:rsid w:val="00DB3569"/>
    <w:rsid w:val="00DB3B74"/>
    <w:rsid w:val="00DB3BA3"/>
    <w:rsid w:val="00DB3E07"/>
    <w:rsid w:val="00DB40F1"/>
    <w:rsid w:val="00DB45D1"/>
    <w:rsid w:val="00DB4A7E"/>
    <w:rsid w:val="00DB53A8"/>
    <w:rsid w:val="00DB6137"/>
    <w:rsid w:val="00DB6847"/>
    <w:rsid w:val="00DC1072"/>
    <w:rsid w:val="00DC3B09"/>
    <w:rsid w:val="00DC4AD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8C9"/>
    <w:rsid w:val="00DD5150"/>
    <w:rsid w:val="00DD6944"/>
    <w:rsid w:val="00DE0308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AE2"/>
    <w:rsid w:val="00E01BDC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296D"/>
    <w:rsid w:val="00E22FD1"/>
    <w:rsid w:val="00E23F95"/>
    <w:rsid w:val="00E24301"/>
    <w:rsid w:val="00E24BD8"/>
    <w:rsid w:val="00E26281"/>
    <w:rsid w:val="00E31EF5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47EDC"/>
    <w:rsid w:val="00E50089"/>
    <w:rsid w:val="00E50C9A"/>
    <w:rsid w:val="00E511C5"/>
    <w:rsid w:val="00E5221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FB6"/>
    <w:rsid w:val="00E6690D"/>
    <w:rsid w:val="00E677A8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3246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3001"/>
    <w:rsid w:val="00E94EC7"/>
    <w:rsid w:val="00E94F86"/>
    <w:rsid w:val="00E955BE"/>
    <w:rsid w:val="00E95660"/>
    <w:rsid w:val="00E95744"/>
    <w:rsid w:val="00E95FB1"/>
    <w:rsid w:val="00E963D1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B10C6"/>
    <w:rsid w:val="00EB3346"/>
    <w:rsid w:val="00EB44DB"/>
    <w:rsid w:val="00EB5633"/>
    <w:rsid w:val="00EB5F1B"/>
    <w:rsid w:val="00EB6DF6"/>
    <w:rsid w:val="00EB763D"/>
    <w:rsid w:val="00EC0BAE"/>
    <w:rsid w:val="00EC0F68"/>
    <w:rsid w:val="00EC1DEC"/>
    <w:rsid w:val="00EC2816"/>
    <w:rsid w:val="00EC4F63"/>
    <w:rsid w:val="00EC79A6"/>
    <w:rsid w:val="00ED06DC"/>
    <w:rsid w:val="00ED14DB"/>
    <w:rsid w:val="00ED153D"/>
    <w:rsid w:val="00ED24FA"/>
    <w:rsid w:val="00ED2E84"/>
    <w:rsid w:val="00ED39D1"/>
    <w:rsid w:val="00ED3D35"/>
    <w:rsid w:val="00ED3FDD"/>
    <w:rsid w:val="00ED42FB"/>
    <w:rsid w:val="00ED4B88"/>
    <w:rsid w:val="00ED5BEE"/>
    <w:rsid w:val="00ED651D"/>
    <w:rsid w:val="00ED7A38"/>
    <w:rsid w:val="00ED7F16"/>
    <w:rsid w:val="00EE1C9E"/>
    <w:rsid w:val="00EE27C7"/>
    <w:rsid w:val="00EE2C49"/>
    <w:rsid w:val="00EE33AD"/>
    <w:rsid w:val="00EE39DA"/>
    <w:rsid w:val="00EE6328"/>
    <w:rsid w:val="00EE640E"/>
    <w:rsid w:val="00EE681D"/>
    <w:rsid w:val="00EE7952"/>
    <w:rsid w:val="00EF0D25"/>
    <w:rsid w:val="00EF0FB7"/>
    <w:rsid w:val="00EF1136"/>
    <w:rsid w:val="00EF2ACF"/>
    <w:rsid w:val="00EF304C"/>
    <w:rsid w:val="00EF3566"/>
    <w:rsid w:val="00EF48F4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67B"/>
    <w:rsid w:val="00F1074F"/>
    <w:rsid w:val="00F12A7B"/>
    <w:rsid w:val="00F13D48"/>
    <w:rsid w:val="00F13ED7"/>
    <w:rsid w:val="00F142C1"/>
    <w:rsid w:val="00F15BC0"/>
    <w:rsid w:val="00F2067E"/>
    <w:rsid w:val="00F20710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B22"/>
    <w:rsid w:val="00F31CDC"/>
    <w:rsid w:val="00F35899"/>
    <w:rsid w:val="00F35B61"/>
    <w:rsid w:val="00F36730"/>
    <w:rsid w:val="00F3679C"/>
    <w:rsid w:val="00F37813"/>
    <w:rsid w:val="00F37BAA"/>
    <w:rsid w:val="00F42499"/>
    <w:rsid w:val="00F42F40"/>
    <w:rsid w:val="00F439B9"/>
    <w:rsid w:val="00F43F63"/>
    <w:rsid w:val="00F4422C"/>
    <w:rsid w:val="00F44EF1"/>
    <w:rsid w:val="00F450AD"/>
    <w:rsid w:val="00F47612"/>
    <w:rsid w:val="00F47D5D"/>
    <w:rsid w:val="00F50B50"/>
    <w:rsid w:val="00F514DE"/>
    <w:rsid w:val="00F51D2B"/>
    <w:rsid w:val="00F522FE"/>
    <w:rsid w:val="00F52A00"/>
    <w:rsid w:val="00F54813"/>
    <w:rsid w:val="00F6061C"/>
    <w:rsid w:val="00F6092A"/>
    <w:rsid w:val="00F623F3"/>
    <w:rsid w:val="00F6287C"/>
    <w:rsid w:val="00F654D8"/>
    <w:rsid w:val="00F655A3"/>
    <w:rsid w:val="00F65B2D"/>
    <w:rsid w:val="00F67087"/>
    <w:rsid w:val="00F7130E"/>
    <w:rsid w:val="00F7422A"/>
    <w:rsid w:val="00F74466"/>
    <w:rsid w:val="00F7526A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76C1"/>
    <w:rsid w:val="00F90406"/>
    <w:rsid w:val="00F9261C"/>
    <w:rsid w:val="00F93422"/>
    <w:rsid w:val="00F93492"/>
    <w:rsid w:val="00F94618"/>
    <w:rsid w:val="00F948A5"/>
    <w:rsid w:val="00F950C3"/>
    <w:rsid w:val="00F9515A"/>
    <w:rsid w:val="00F95730"/>
    <w:rsid w:val="00F96247"/>
    <w:rsid w:val="00F96487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B26EE"/>
    <w:rsid w:val="00FB305C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8D1"/>
    <w:rsid w:val="00FC1BFC"/>
    <w:rsid w:val="00FC234F"/>
    <w:rsid w:val="00FC33BD"/>
    <w:rsid w:val="00FC3449"/>
    <w:rsid w:val="00FC41E3"/>
    <w:rsid w:val="00FC4C45"/>
    <w:rsid w:val="00FC5B53"/>
    <w:rsid w:val="00FC654C"/>
    <w:rsid w:val="00FC6CAC"/>
    <w:rsid w:val="00FC7BB8"/>
    <w:rsid w:val="00FD064D"/>
    <w:rsid w:val="00FD1209"/>
    <w:rsid w:val="00FD2CAB"/>
    <w:rsid w:val="00FD35E9"/>
    <w:rsid w:val="00FD3B6F"/>
    <w:rsid w:val="00FD44C3"/>
    <w:rsid w:val="00FD4C39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81"/>
    <w:rsid w:val="00FE5BC1"/>
    <w:rsid w:val="00FE641E"/>
    <w:rsid w:val="00FE68F9"/>
    <w:rsid w:val="00FE6AE0"/>
    <w:rsid w:val="00FE7071"/>
    <w:rsid w:val="00FF0D27"/>
    <w:rsid w:val="00FF1AA7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BD1FF"/>
  <w15:docId w15:val="{65C2A1BD-14D0-4247-A353-EADEE336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38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1E03-FFC9-47BF-8354-02A3248F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15154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1960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670</cp:revision>
  <cp:lastPrinted>2021-02-23T12:50:00Z</cp:lastPrinted>
  <dcterms:created xsi:type="dcterms:W3CDTF">2017-01-23T08:00:00Z</dcterms:created>
  <dcterms:modified xsi:type="dcterms:W3CDTF">2025-02-27T09:31:00Z</dcterms:modified>
</cp:coreProperties>
</file>