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B289" w14:textId="4B498723" w:rsidR="00B803CD" w:rsidRPr="00B2388F" w:rsidRDefault="00B803CD" w:rsidP="00B803CD">
      <w:pPr>
        <w:rPr>
          <w:rStyle w:val="Emphasis"/>
          <w:rFonts w:ascii="Cambria" w:hAnsi="Cambria"/>
          <w:i w:val="0"/>
          <w:color w:val="000000"/>
        </w:rPr>
      </w:pP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Брoj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>:</w:t>
      </w:r>
      <w:r w:rsidR="00A53D16"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B2388F">
        <w:rPr>
          <w:rStyle w:val="Emphasis"/>
          <w:rFonts w:ascii="Cambria" w:hAnsi="Cambria"/>
          <w:i w:val="0"/>
          <w:color w:val="000000"/>
        </w:rPr>
        <w:t>1238</w:t>
      </w:r>
    </w:p>
    <w:p w14:paraId="3D86168C" w14:textId="3597F957" w:rsidR="00B803CD" w:rsidRPr="00A53D16" w:rsidRDefault="00B803CD" w:rsidP="00B803CD">
      <w:pPr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Датум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: </w:t>
      </w:r>
      <w:r w:rsidRPr="00A53D16">
        <w:rPr>
          <w:rStyle w:val="Emphasis"/>
          <w:rFonts w:ascii="Cambria" w:hAnsi="Cambria"/>
          <w:i w:val="0"/>
          <w:color w:val="000000"/>
          <w:lang w:val="en-GB"/>
        </w:rPr>
        <w:t>2</w:t>
      </w:r>
      <w:r w:rsidR="004B12CA">
        <w:rPr>
          <w:rStyle w:val="Emphasis"/>
          <w:rFonts w:ascii="Cambria" w:hAnsi="Cambria"/>
          <w:i w:val="0"/>
          <w:color w:val="000000"/>
        </w:rPr>
        <w:t>5</w:t>
      </w:r>
      <w:r w:rsidRPr="00A53D16">
        <w:rPr>
          <w:rStyle w:val="Emphasis"/>
          <w:rFonts w:ascii="Cambria" w:hAnsi="Cambria"/>
          <w:i w:val="0"/>
          <w:color w:val="000000"/>
        </w:rPr>
        <w:t>.</w:t>
      </w:r>
      <w:r w:rsidRPr="00A53D16">
        <w:rPr>
          <w:rStyle w:val="Emphasis"/>
          <w:rFonts w:ascii="Cambria" w:hAnsi="Cambria"/>
          <w:i w:val="0"/>
          <w:color w:val="000000"/>
          <w:lang w:val="sr-Latn-CS"/>
        </w:rPr>
        <w:t>03</w:t>
      </w:r>
      <w:r w:rsidRPr="00A53D16">
        <w:rPr>
          <w:rStyle w:val="Emphasis"/>
          <w:rFonts w:ascii="Cambria" w:hAnsi="Cambria"/>
          <w:i w:val="0"/>
          <w:color w:val="000000"/>
        </w:rPr>
        <w:t>.202</w:t>
      </w:r>
      <w:r w:rsidR="009422B1">
        <w:rPr>
          <w:rStyle w:val="Emphasis"/>
          <w:rFonts w:ascii="Cambria" w:hAnsi="Cambria"/>
          <w:i w:val="0"/>
          <w:color w:val="000000"/>
        </w:rPr>
        <w:t>5</w:t>
      </w:r>
      <w:r w:rsidRPr="00A53D16">
        <w:rPr>
          <w:rStyle w:val="Emphasis"/>
          <w:rFonts w:ascii="Cambria" w:hAnsi="Cambria"/>
          <w:i w:val="0"/>
          <w:color w:val="000000"/>
        </w:rPr>
        <w:t xml:space="preserve">. 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</w:p>
    <w:p w14:paraId="5C1BDE76" w14:textId="77777777" w:rsidR="00B803CD" w:rsidRPr="00A53D16" w:rsidRDefault="00B803CD" w:rsidP="00B803CD">
      <w:pPr>
        <w:rPr>
          <w:rStyle w:val="Emphasis"/>
          <w:rFonts w:ascii="Cambria" w:hAnsi="Cambria"/>
          <w:i w:val="0"/>
          <w:color w:val="000000"/>
        </w:rPr>
      </w:pPr>
    </w:p>
    <w:p w14:paraId="34323A65" w14:textId="2B6C3258" w:rsidR="00B803CD" w:rsidRPr="00A53D16" w:rsidRDefault="00B803CD" w:rsidP="00B803CD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На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основу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члана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27. 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A53D16">
        <w:rPr>
          <w:rStyle w:val="Emphasis"/>
          <w:rFonts w:ascii="Cambria" w:hAnsi="Cambria"/>
          <w:i w:val="0"/>
          <w:color w:val="000000"/>
        </w:rPr>
        <w:t>1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Закона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о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јавним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набавкама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(''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Сл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.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гласник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РС''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бр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>.</w:t>
      </w:r>
      <w:r w:rsidRPr="00A53D16">
        <w:rPr>
          <w:rFonts w:ascii="Cambria" w:hAnsi="Cambria"/>
        </w:rPr>
        <w:t xml:space="preserve"> </w:t>
      </w:r>
      <w:r w:rsidR="009422B1">
        <w:rPr>
          <w:rFonts w:ascii="Cambria" w:hAnsi="Cambria"/>
        </w:rPr>
        <w:t>91</w:t>
      </w:r>
      <w:r w:rsidRPr="00A53D16">
        <w:rPr>
          <w:rFonts w:ascii="Cambria" w:hAnsi="Cambria"/>
        </w:rPr>
        <w:t>/2019</w:t>
      </w:r>
      <w:r w:rsidR="004B12CA">
        <w:rPr>
          <w:rFonts w:ascii="Cambria" w:hAnsi="Cambria"/>
        </w:rPr>
        <w:t xml:space="preserve"> </w:t>
      </w:r>
      <w:r w:rsidR="004B12CA">
        <w:rPr>
          <w:rFonts w:ascii="Cambria" w:hAnsi="Cambria"/>
          <w:lang w:val="sr-Cyrl-RS"/>
        </w:rPr>
        <w:t>и 92/2023</w:t>
      </w:r>
      <w:r w:rsidRPr="00A53D16">
        <w:rPr>
          <w:rStyle w:val="Emphasis"/>
          <w:rFonts w:ascii="Cambria" w:hAnsi="Cambria"/>
          <w:i w:val="0"/>
          <w:color w:val="000000"/>
        </w:rPr>
        <w:t xml:space="preserve">), 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директор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а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Центра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доноси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следећу</w:t>
      </w:r>
      <w:proofErr w:type="spellEnd"/>
    </w:p>
    <w:p w14:paraId="05F71341" w14:textId="77777777" w:rsidR="00B803CD" w:rsidRPr="00A53D16" w:rsidRDefault="00B803CD" w:rsidP="00B803CD">
      <w:pPr>
        <w:jc w:val="both"/>
        <w:rPr>
          <w:rStyle w:val="Emphasis"/>
          <w:rFonts w:ascii="Cambria" w:hAnsi="Cambria"/>
          <w:b/>
          <w:i w:val="0"/>
          <w:color w:val="000000"/>
        </w:rPr>
      </w:pPr>
    </w:p>
    <w:p w14:paraId="72AA60EE" w14:textId="77777777" w:rsidR="00B803CD" w:rsidRPr="00A53D16" w:rsidRDefault="00B803CD" w:rsidP="00B803CD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A53D16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0D556CC5" w14:textId="77777777" w:rsidR="00B803CD" w:rsidRPr="00A53D16" w:rsidRDefault="00B803CD" w:rsidP="00B803CD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>о</w:t>
      </w:r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спровођењу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поступка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наруџбеницом</w:t>
      </w:r>
    </w:p>
    <w:p w14:paraId="213A8108" w14:textId="77777777" w:rsidR="00B803CD" w:rsidRPr="00A53D16" w:rsidRDefault="00B803CD" w:rsidP="00B803CD">
      <w:pPr>
        <w:rPr>
          <w:rStyle w:val="Emphasis"/>
          <w:rFonts w:ascii="Cambria" w:hAnsi="Cambria"/>
          <w:i w:val="0"/>
          <w:color w:val="000000"/>
        </w:rPr>
      </w:pPr>
    </w:p>
    <w:p w14:paraId="5C74E3F9" w14:textId="1616D1EB" w:rsidR="00B803CD" w:rsidRPr="00A53D16" w:rsidRDefault="00B803CD" w:rsidP="00B803CD">
      <w:pPr>
        <w:jc w:val="both"/>
        <w:rPr>
          <w:rStyle w:val="Emphasis"/>
          <w:rFonts w:ascii="Cambria" w:hAnsi="Cambria"/>
          <w:i w:val="0"/>
          <w:color w:val="000000"/>
        </w:rPr>
      </w:pPr>
      <w:r w:rsidRPr="00A53D16">
        <w:rPr>
          <w:rStyle w:val="Emphasis"/>
          <w:rFonts w:ascii="Cambria" w:hAnsi="Cambria"/>
          <w:i w:val="0"/>
          <w:color w:val="000000"/>
        </w:rPr>
        <w:t>СПРОВОДИ СЕ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поступак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услуга наруџбеницом</w:t>
      </w:r>
      <w:r w:rsidRPr="00A53D16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редни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број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4B12CA" w:rsidRPr="00A42714">
        <w:rPr>
          <w:rStyle w:val="Emphasis"/>
          <w:rFonts w:ascii="Cambria" w:hAnsi="Cambria"/>
          <w:i w:val="0"/>
          <w:lang w:val="sr-Cyrl-RS"/>
        </w:rPr>
        <w:t>09</w:t>
      </w:r>
      <w:r w:rsidRPr="00A42714">
        <w:rPr>
          <w:rStyle w:val="Emphasis"/>
          <w:rFonts w:ascii="Cambria" w:hAnsi="Cambria"/>
          <w:i w:val="0"/>
        </w:rPr>
        <w:t>/</w:t>
      </w:r>
      <w:r w:rsidRPr="00A42714">
        <w:rPr>
          <w:rStyle w:val="Emphasis"/>
          <w:rFonts w:ascii="Cambria" w:hAnsi="Cambria"/>
          <w:i w:val="0"/>
          <w:lang w:val="sr-Cyrl-CS"/>
        </w:rPr>
        <w:t>2</w:t>
      </w:r>
      <w:r w:rsidR="009422B1">
        <w:rPr>
          <w:rStyle w:val="Emphasis"/>
          <w:rFonts w:ascii="Cambria" w:hAnsi="Cambria"/>
          <w:i w:val="0"/>
          <w:color w:val="000000"/>
        </w:rPr>
        <w:t>5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(набавке на које се Закон не примењује)</w:t>
      </w:r>
    </w:p>
    <w:p w14:paraId="0B5AC005" w14:textId="77777777" w:rsidR="00B803CD" w:rsidRPr="00A53D16" w:rsidRDefault="00B803CD" w:rsidP="00B803CD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- </w:t>
      </w:r>
      <w:r w:rsidRPr="00A53D16">
        <w:rPr>
          <w:rStyle w:val="Emphasis"/>
          <w:rFonts w:ascii="Cambria" w:hAnsi="Cambria"/>
          <w:b/>
          <w:i w:val="0"/>
          <w:color w:val="000000"/>
          <w:lang w:val="sr-Cyrl-CS"/>
        </w:rPr>
        <w:t>набавка  услуга</w:t>
      </w:r>
      <w:r w:rsidRPr="00A53D16">
        <w:rPr>
          <w:rStyle w:val="Emphasis"/>
          <w:rFonts w:ascii="Cambria" w:hAnsi="Cambria"/>
          <w:i w:val="0"/>
          <w:lang w:val="sr-Cyrl-CS"/>
        </w:rPr>
        <w:t>-</w:t>
      </w:r>
      <w:r w:rsidRPr="00A53D16">
        <w:rPr>
          <w:rStyle w:val="Emphasis"/>
          <w:rFonts w:ascii="Cambria" w:hAnsi="Cambria"/>
          <w:i w:val="0"/>
          <w:lang w:val="sr-Latn-CS"/>
        </w:rPr>
        <w:t xml:space="preserve"> </w:t>
      </w:r>
      <w:proofErr w:type="spellStart"/>
      <w:r w:rsidRPr="00A53D16">
        <w:rPr>
          <w:rFonts w:ascii="Cambria" w:eastAsia="TimesNewRomanPSMT" w:hAnsi="Cambria"/>
        </w:rPr>
        <w:t>Медицинске</w:t>
      </w:r>
      <w:proofErr w:type="spellEnd"/>
      <w:r w:rsidRPr="00A53D16">
        <w:rPr>
          <w:rFonts w:ascii="Cambria" w:eastAsia="TimesNewRomanPSMT" w:hAnsi="Cambria"/>
        </w:rPr>
        <w:t xml:space="preserve"> </w:t>
      </w:r>
      <w:proofErr w:type="spellStart"/>
      <w:r w:rsidRPr="00A53D16">
        <w:rPr>
          <w:rFonts w:ascii="Cambria" w:eastAsia="TimesNewRomanPSMT" w:hAnsi="Cambria"/>
        </w:rPr>
        <w:t>услуге</w:t>
      </w:r>
      <w:proofErr w:type="spellEnd"/>
      <w:r w:rsidRPr="00A53D16">
        <w:rPr>
          <w:rFonts w:ascii="Cambria" w:eastAsia="TimesNewRomanPSMT" w:hAnsi="Cambria"/>
        </w:rPr>
        <w:t xml:space="preserve">- </w:t>
      </w:r>
      <w:proofErr w:type="spellStart"/>
      <w:r w:rsidRPr="00A53D16">
        <w:rPr>
          <w:rFonts w:ascii="Cambria" w:hAnsi="Cambria"/>
        </w:rPr>
        <w:t>микробиолошке</w:t>
      </w:r>
      <w:proofErr w:type="spellEnd"/>
      <w:r w:rsidRPr="00A53D16">
        <w:rPr>
          <w:rFonts w:ascii="Cambria" w:hAnsi="Cambria"/>
        </w:rPr>
        <w:t xml:space="preserve"> </w:t>
      </w:r>
      <w:proofErr w:type="spellStart"/>
      <w:r w:rsidRPr="00A53D16">
        <w:rPr>
          <w:rFonts w:ascii="Cambria" w:hAnsi="Cambria"/>
        </w:rPr>
        <w:t>анализе</w:t>
      </w:r>
      <w:proofErr w:type="spellEnd"/>
      <w:r w:rsidRPr="00A53D16">
        <w:rPr>
          <w:rFonts w:ascii="Cambria" w:hAnsi="Cambria"/>
        </w:rPr>
        <w:t xml:space="preserve"> у </w:t>
      </w:r>
      <w:proofErr w:type="spellStart"/>
      <w:r w:rsidRPr="00A53D16">
        <w:rPr>
          <w:rFonts w:ascii="Cambria" w:hAnsi="Cambria"/>
        </w:rPr>
        <w:t>кухињама</w:t>
      </w:r>
      <w:proofErr w:type="spellEnd"/>
      <w:r w:rsidRPr="00A53D16">
        <w:rPr>
          <w:rFonts w:ascii="Cambria" w:hAnsi="Cambria"/>
        </w:rPr>
        <w:t xml:space="preserve"> и </w:t>
      </w:r>
      <w:proofErr w:type="spellStart"/>
      <w:r w:rsidRPr="00A53D16">
        <w:rPr>
          <w:rFonts w:ascii="Cambria" w:hAnsi="Cambria"/>
        </w:rPr>
        <w:t>санитарни</w:t>
      </w:r>
      <w:proofErr w:type="spellEnd"/>
      <w:r w:rsidRPr="00A53D16">
        <w:rPr>
          <w:rFonts w:ascii="Cambria" w:hAnsi="Cambria"/>
        </w:rPr>
        <w:t xml:space="preserve"> </w:t>
      </w:r>
      <w:proofErr w:type="spellStart"/>
      <w:r w:rsidRPr="00A53D16">
        <w:rPr>
          <w:rFonts w:ascii="Cambria" w:hAnsi="Cambria"/>
        </w:rPr>
        <w:t>прегледи</w:t>
      </w:r>
      <w:proofErr w:type="spellEnd"/>
      <w:r w:rsidRPr="00A53D16">
        <w:rPr>
          <w:rFonts w:ascii="Cambria" w:hAnsi="Cambria"/>
        </w:rPr>
        <w:t xml:space="preserve"> </w:t>
      </w:r>
      <w:proofErr w:type="spellStart"/>
      <w:r w:rsidRPr="00A53D16">
        <w:rPr>
          <w:rFonts w:ascii="Cambria" w:hAnsi="Cambria"/>
        </w:rPr>
        <w:t>радника</w:t>
      </w:r>
      <w:proofErr w:type="spellEnd"/>
      <w:r w:rsidRPr="00A53D16">
        <w:rPr>
          <w:rFonts w:ascii="Cambria" w:hAnsi="Cambria"/>
        </w:rPr>
        <w:t xml:space="preserve"> у </w:t>
      </w:r>
      <w:proofErr w:type="spellStart"/>
      <w:r w:rsidRPr="00A53D16">
        <w:rPr>
          <w:rFonts w:ascii="Cambria" w:eastAsia="Calibri" w:hAnsi="Cambria"/>
        </w:rPr>
        <w:t>Центру</w:t>
      </w:r>
      <w:proofErr w:type="spellEnd"/>
      <w:r w:rsidRPr="00A53D16">
        <w:rPr>
          <w:rFonts w:ascii="Cambria" w:eastAsia="Calibri" w:hAnsi="Cambria"/>
        </w:rPr>
        <w:t xml:space="preserve"> </w:t>
      </w:r>
      <w:proofErr w:type="spellStart"/>
      <w:r w:rsidRPr="00A53D16">
        <w:rPr>
          <w:rFonts w:ascii="Cambria" w:eastAsia="Calibri" w:hAnsi="Cambria"/>
        </w:rPr>
        <w:t>за</w:t>
      </w:r>
      <w:proofErr w:type="spellEnd"/>
      <w:r w:rsidRPr="00A53D16">
        <w:rPr>
          <w:rFonts w:ascii="Cambria" w:eastAsia="Calibri" w:hAnsi="Cambria"/>
        </w:rPr>
        <w:t xml:space="preserve"> </w:t>
      </w:r>
      <w:proofErr w:type="spellStart"/>
      <w:r w:rsidRPr="00A53D16">
        <w:rPr>
          <w:rFonts w:ascii="Cambria" w:eastAsia="Calibri" w:hAnsi="Cambria"/>
        </w:rPr>
        <w:t>заштиту</w:t>
      </w:r>
      <w:proofErr w:type="spellEnd"/>
      <w:r w:rsidRPr="00A53D16">
        <w:rPr>
          <w:rFonts w:ascii="Cambria" w:eastAsia="Calibri" w:hAnsi="Cambria"/>
        </w:rPr>
        <w:t xml:space="preserve"> </w:t>
      </w:r>
      <w:proofErr w:type="spellStart"/>
      <w:r w:rsidRPr="00A53D16">
        <w:rPr>
          <w:rFonts w:ascii="Cambria" w:eastAsia="Calibri" w:hAnsi="Cambria"/>
        </w:rPr>
        <w:t>одојчади</w:t>
      </w:r>
      <w:proofErr w:type="spellEnd"/>
      <w:r w:rsidRPr="00A53D16">
        <w:rPr>
          <w:rFonts w:ascii="Cambria" w:eastAsia="Calibri" w:hAnsi="Cambria"/>
        </w:rPr>
        <w:t xml:space="preserve">, </w:t>
      </w:r>
      <w:proofErr w:type="spellStart"/>
      <w:r w:rsidRPr="00A53D16">
        <w:rPr>
          <w:rFonts w:ascii="Cambria" w:eastAsia="Calibri" w:hAnsi="Cambria"/>
        </w:rPr>
        <w:t>деце</w:t>
      </w:r>
      <w:proofErr w:type="spellEnd"/>
      <w:r w:rsidRPr="00A53D16">
        <w:rPr>
          <w:rFonts w:ascii="Cambria" w:eastAsia="Calibri" w:hAnsi="Cambria"/>
        </w:rPr>
        <w:t xml:space="preserve"> и </w:t>
      </w:r>
      <w:proofErr w:type="spellStart"/>
      <w:r w:rsidRPr="00A53D16">
        <w:rPr>
          <w:rFonts w:ascii="Cambria" w:eastAsia="Calibri" w:hAnsi="Cambria"/>
        </w:rPr>
        <w:t>омладине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>, ул. Звеч</w:t>
      </w:r>
      <w:r w:rsidRPr="00A53D16">
        <w:rPr>
          <w:rStyle w:val="Emphasis"/>
          <w:rFonts w:ascii="Cambria" w:hAnsi="Cambria"/>
          <w:i w:val="0"/>
          <w:color w:val="000000"/>
        </w:rPr>
        <w:t>a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нска бр. 7, Београд </w:t>
      </w:r>
    </w:p>
    <w:p w14:paraId="0254D77E" w14:textId="77777777" w:rsidR="00E42CAA" w:rsidRPr="00A53D16" w:rsidRDefault="00B803CD" w:rsidP="00E42CAA">
      <w:pPr>
        <w:spacing w:after="200" w:line="276" w:lineRule="auto"/>
        <w:ind w:right="147"/>
        <w:jc w:val="both"/>
        <w:rPr>
          <w:rFonts w:ascii="Cambria" w:hAnsi="Cambria"/>
          <w:lang w:val="sr-Cyrl-CS"/>
        </w:rPr>
      </w:pPr>
      <w:r w:rsidRPr="00A53D16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A53D16">
        <w:rPr>
          <w:rFonts w:ascii="Cambria" w:hAnsi="Cambria"/>
          <w:shd w:val="clear" w:color="auto" w:fill="FFFFFF"/>
        </w:rPr>
        <w:t>јединственог</w:t>
      </w:r>
      <w:proofErr w:type="spellEnd"/>
      <w:r w:rsidRPr="00A53D16">
        <w:rPr>
          <w:rFonts w:ascii="Cambria" w:hAnsi="Cambria"/>
          <w:shd w:val="clear" w:color="auto" w:fill="FFFFFF"/>
          <w:lang w:val="sr-Cyrl-CS"/>
        </w:rPr>
        <w:t xml:space="preserve"> </w:t>
      </w:r>
      <w:proofErr w:type="spellStart"/>
      <w:r w:rsidRPr="00A53D16">
        <w:rPr>
          <w:rFonts w:ascii="Cambria" w:hAnsi="Cambria"/>
          <w:shd w:val="clear" w:color="auto" w:fill="FFFFFF"/>
        </w:rPr>
        <w:t>речника</w:t>
      </w:r>
      <w:proofErr w:type="spellEnd"/>
      <w:r w:rsidRPr="00A53D16">
        <w:rPr>
          <w:rFonts w:ascii="Cambria" w:hAnsi="Cambria"/>
          <w:shd w:val="clear" w:color="auto" w:fill="FFFFFF"/>
          <w:lang w:val="sr-Cyrl-CS"/>
        </w:rPr>
        <w:t xml:space="preserve"> </w:t>
      </w:r>
      <w:proofErr w:type="spellStart"/>
      <w:r w:rsidRPr="00A53D16">
        <w:rPr>
          <w:rFonts w:ascii="Cambria" w:hAnsi="Cambria"/>
          <w:shd w:val="clear" w:color="auto" w:fill="FFFFFF"/>
        </w:rPr>
        <w:t>набавке</w:t>
      </w:r>
      <w:proofErr w:type="spellEnd"/>
      <w:r w:rsidRPr="00A53D16">
        <w:rPr>
          <w:rFonts w:ascii="Cambria" w:hAnsi="Cambria"/>
          <w:shd w:val="clear" w:color="auto" w:fill="FFFFFF"/>
        </w:rPr>
        <w:t xml:space="preserve"> СРV</w:t>
      </w:r>
      <w:r w:rsidRPr="00A53D16">
        <w:rPr>
          <w:rFonts w:ascii="Cambria" w:eastAsia="Calibri" w:hAnsi="Cambria"/>
          <w:b/>
          <w:bCs/>
          <w:noProof/>
          <w:lang w:val="sr-Cyrl-CS"/>
        </w:rPr>
        <w:t xml:space="preserve">: </w:t>
      </w:r>
      <w:r w:rsidRPr="00A53D16">
        <w:rPr>
          <w:rFonts w:ascii="Cambria" w:hAnsi="Cambria"/>
        </w:rPr>
        <w:t>85148000-8</w:t>
      </w:r>
      <w:r w:rsidRPr="00A53D16">
        <w:rPr>
          <w:rFonts w:ascii="Cambria" w:eastAsia="Calibri" w:hAnsi="Cambria"/>
          <w:bCs/>
          <w:iCs/>
        </w:rPr>
        <w:t>- УСЛУГЕ МЕДИЦИНСКИХ АНАЛИЗА</w:t>
      </w:r>
      <w:r w:rsidRPr="00A53D16">
        <w:rPr>
          <w:rFonts w:ascii="Cambria" w:hAnsi="Cambria"/>
          <w:lang w:val="sr-Cyrl-CS"/>
        </w:rPr>
        <w:t xml:space="preserve">. </w:t>
      </w:r>
    </w:p>
    <w:p w14:paraId="198BE4B8" w14:textId="3109A85B" w:rsidR="00B803CD" w:rsidRPr="00A53D16" w:rsidRDefault="00B803CD" w:rsidP="00E42CAA">
      <w:pPr>
        <w:spacing w:after="200" w:line="276" w:lineRule="auto"/>
        <w:ind w:right="147"/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Процењена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вредност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наруџбеницом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износи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око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A53D16">
        <w:rPr>
          <w:rStyle w:val="Emphasis"/>
          <w:rFonts w:ascii="Cambria" w:hAnsi="Cambria"/>
          <w:b/>
          <w:i w:val="0"/>
          <w:lang w:val="sr-Latn-CS"/>
        </w:rPr>
        <w:t>999</w:t>
      </w:r>
      <w:r w:rsidRPr="00A53D16">
        <w:rPr>
          <w:rStyle w:val="Emphasis"/>
          <w:rFonts w:ascii="Cambria" w:hAnsi="Cambria"/>
          <w:b/>
          <w:i w:val="0"/>
          <w:lang w:val="sr-Cyrl-CS"/>
        </w:rPr>
        <w:t xml:space="preserve">.000,00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без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урачунатог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ПДВ-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A53D16">
        <w:rPr>
          <w:rStyle w:val="Emphasis"/>
          <w:rFonts w:ascii="Cambria" w:hAnsi="Cambria"/>
          <w:i w:val="0"/>
          <w:color w:val="000000"/>
        </w:rPr>
        <w:t>а</w:t>
      </w:r>
      <w:r w:rsidR="00E80835" w:rsidRPr="00A53D16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="00E80835" w:rsidRPr="00A53D16">
        <w:rPr>
          <w:rStyle w:val="Emphasis"/>
          <w:rFonts w:ascii="Cambria" w:hAnsi="Cambria"/>
          <w:i w:val="0"/>
          <w:color w:val="000000"/>
        </w:rPr>
        <w:t>односно</w:t>
      </w:r>
      <w:proofErr w:type="spellEnd"/>
      <w:r w:rsidR="00E80835"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r w:rsidR="00A53D16">
        <w:rPr>
          <w:rStyle w:val="Emphasis"/>
          <w:rFonts w:ascii="Cambria" w:hAnsi="Cambria"/>
          <w:b/>
          <w:i w:val="0"/>
          <w:color w:val="000000"/>
        </w:rPr>
        <w:t>1.198.8</w:t>
      </w:r>
      <w:r w:rsidR="00E80835" w:rsidRPr="00A53D16">
        <w:rPr>
          <w:rStyle w:val="Emphasis"/>
          <w:rFonts w:ascii="Cambria" w:hAnsi="Cambria"/>
          <w:b/>
          <w:i w:val="0"/>
          <w:color w:val="000000"/>
        </w:rPr>
        <w:t>00,00</w:t>
      </w:r>
      <w:r w:rsidR="00E80835"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E80835" w:rsidRPr="00A53D16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 w:rsidR="00E80835"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E80835" w:rsidRPr="00A53D16">
        <w:rPr>
          <w:rStyle w:val="Emphasis"/>
          <w:rFonts w:ascii="Cambria" w:hAnsi="Cambria"/>
          <w:i w:val="0"/>
          <w:color w:val="000000"/>
        </w:rPr>
        <w:t>са</w:t>
      </w:r>
      <w:proofErr w:type="spellEnd"/>
      <w:r w:rsidR="00E80835"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E80835" w:rsidRPr="00A53D16">
        <w:rPr>
          <w:rStyle w:val="Emphasis"/>
          <w:rFonts w:ascii="Cambria" w:hAnsi="Cambria"/>
          <w:i w:val="0"/>
          <w:color w:val="000000"/>
        </w:rPr>
        <w:t>урачунатим</w:t>
      </w:r>
      <w:proofErr w:type="spellEnd"/>
      <w:r w:rsidR="00E80835" w:rsidRPr="00A53D16">
        <w:rPr>
          <w:rStyle w:val="Emphasis"/>
          <w:rFonts w:ascii="Cambria" w:hAnsi="Cambria"/>
          <w:i w:val="0"/>
          <w:color w:val="000000"/>
        </w:rPr>
        <w:t xml:space="preserve"> ПДВ- </w:t>
      </w:r>
      <w:proofErr w:type="spellStart"/>
      <w:r w:rsidR="00E80835" w:rsidRPr="00A53D16">
        <w:rPr>
          <w:rStyle w:val="Emphasis"/>
          <w:rFonts w:ascii="Cambria" w:hAnsi="Cambria"/>
          <w:i w:val="0"/>
          <w:color w:val="000000"/>
        </w:rPr>
        <w:t>ом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>.</w:t>
      </w:r>
    </w:p>
    <w:p w14:paraId="26D23538" w14:textId="569AFE4A" w:rsidR="00196CD3" w:rsidRPr="007F6918" w:rsidRDefault="00196CD3" w:rsidP="00B803CD">
      <w:pPr>
        <w:jc w:val="both"/>
        <w:rPr>
          <w:rStyle w:val="Emphasis"/>
          <w:rFonts w:ascii="Cambria" w:hAnsi="Cambria"/>
          <w:i w:val="0"/>
          <w:lang w:val="sr-Cyrl-CS"/>
        </w:rPr>
      </w:pP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>Партија број 1: Микробиолошке анализе у кухињама</w:t>
      </w:r>
      <w:r w:rsidRPr="007F6918">
        <w:rPr>
          <w:rStyle w:val="Emphasis"/>
          <w:rFonts w:ascii="Cambria" w:hAnsi="Cambria"/>
          <w:i w:val="0"/>
          <w:lang w:val="sr-Cyrl-CS"/>
        </w:rPr>
        <w:t xml:space="preserve">- </w:t>
      </w:r>
      <w:r w:rsidR="007F276C" w:rsidRPr="007F6918">
        <w:rPr>
          <w:rStyle w:val="Emphasis"/>
          <w:rFonts w:ascii="Cambria" w:hAnsi="Cambria"/>
          <w:b/>
          <w:i w:val="0"/>
          <w:lang w:val="sr-Latn-CS"/>
        </w:rPr>
        <w:t>3</w:t>
      </w:r>
      <w:r w:rsidR="00406DE3" w:rsidRPr="007F6918">
        <w:rPr>
          <w:rStyle w:val="Emphasis"/>
          <w:rFonts w:ascii="Cambria" w:hAnsi="Cambria"/>
          <w:b/>
          <w:i w:val="0"/>
          <w:lang w:val="sr-Cyrl-CS"/>
        </w:rPr>
        <w:t>0</w:t>
      </w:r>
      <w:r w:rsidR="003214A7">
        <w:rPr>
          <w:rStyle w:val="Emphasis"/>
          <w:rFonts w:ascii="Cambria" w:hAnsi="Cambria"/>
          <w:b/>
          <w:i w:val="0"/>
        </w:rPr>
        <w:t>0</w:t>
      </w:r>
      <w:r w:rsidRPr="007F6918">
        <w:rPr>
          <w:rStyle w:val="Emphasis"/>
          <w:rFonts w:ascii="Cambria" w:hAnsi="Cambria"/>
          <w:b/>
          <w:i w:val="0"/>
          <w:lang w:val="sr-Cyrl-CS"/>
        </w:rPr>
        <w:t>.000,00</w:t>
      </w:r>
      <w:r w:rsidRPr="007F6918">
        <w:rPr>
          <w:rStyle w:val="Emphasis"/>
          <w:rFonts w:ascii="Cambria" w:hAnsi="Cambria"/>
          <w:i w:val="0"/>
          <w:lang w:val="sr-Cyrl-CS"/>
        </w:rPr>
        <w:t xml:space="preserve"> динара без урачунатог ПДВ- а.</w:t>
      </w:r>
    </w:p>
    <w:p w14:paraId="69507F08" w14:textId="2B10A0B4" w:rsidR="00196CD3" w:rsidRPr="007F6918" w:rsidRDefault="00196CD3" w:rsidP="00196CD3">
      <w:pPr>
        <w:jc w:val="both"/>
        <w:rPr>
          <w:rStyle w:val="Emphasis"/>
          <w:rFonts w:ascii="Cambria" w:hAnsi="Cambria"/>
          <w:i w:val="0"/>
          <w:lang w:val="sr-Cyrl-CS"/>
        </w:rPr>
      </w:pPr>
      <w:r w:rsidRPr="007F6918">
        <w:rPr>
          <w:rStyle w:val="Emphasis"/>
          <w:rFonts w:ascii="Cambria" w:hAnsi="Cambria"/>
          <w:i w:val="0"/>
          <w:lang w:val="sr-Cyrl-CS"/>
        </w:rPr>
        <w:t xml:space="preserve">Партија број 2: Санитарни прегледи радника- </w:t>
      </w:r>
      <w:r w:rsidR="007F276C" w:rsidRPr="007F6918">
        <w:rPr>
          <w:rStyle w:val="Emphasis"/>
          <w:rFonts w:ascii="Cambria" w:hAnsi="Cambria"/>
          <w:b/>
          <w:i w:val="0"/>
          <w:lang w:val="sr-Latn-CS"/>
        </w:rPr>
        <w:t>6</w:t>
      </w:r>
      <w:r w:rsidRPr="007F6918">
        <w:rPr>
          <w:rStyle w:val="Emphasis"/>
          <w:rFonts w:ascii="Cambria" w:hAnsi="Cambria"/>
          <w:b/>
          <w:i w:val="0"/>
          <w:lang w:val="sr-Cyrl-CS"/>
        </w:rPr>
        <w:t>9</w:t>
      </w:r>
      <w:r w:rsidR="003214A7">
        <w:rPr>
          <w:rStyle w:val="Emphasis"/>
          <w:rFonts w:ascii="Cambria" w:hAnsi="Cambria"/>
          <w:b/>
          <w:i w:val="0"/>
        </w:rPr>
        <w:t>9</w:t>
      </w:r>
      <w:r w:rsidRPr="007F6918">
        <w:rPr>
          <w:rStyle w:val="Emphasis"/>
          <w:rFonts w:ascii="Cambria" w:hAnsi="Cambria"/>
          <w:b/>
          <w:i w:val="0"/>
          <w:lang w:val="sr-Cyrl-CS"/>
        </w:rPr>
        <w:t>.000,00</w:t>
      </w:r>
      <w:r w:rsidRPr="007F6918">
        <w:rPr>
          <w:rStyle w:val="Emphasis"/>
          <w:rFonts w:ascii="Cambria" w:hAnsi="Cambria"/>
          <w:i w:val="0"/>
          <w:lang w:val="sr-Cyrl-CS"/>
        </w:rPr>
        <w:t xml:space="preserve"> динара без урачунатог ПДВ- а.</w:t>
      </w:r>
    </w:p>
    <w:p w14:paraId="41400298" w14:textId="77777777" w:rsidR="00E42CAA" w:rsidRPr="00A53D16" w:rsidRDefault="00B803CD" w:rsidP="00393F1E">
      <w:pPr>
        <w:spacing w:after="200" w:line="276" w:lineRule="auto"/>
        <w:rPr>
          <w:rFonts w:ascii="Cambria" w:hAnsi="Cambria"/>
          <w:lang w:val="en-GB"/>
        </w:rPr>
      </w:pP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Финансијски конто </w:t>
      </w:r>
      <w:r w:rsidR="00E80835" w:rsidRPr="00A53D16">
        <w:rPr>
          <w:rFonts w:ascii="Cambria" w:hAnsi="Cambria"/>
          <w:lang w:val="sr-Cyrl-CS"/>
        </w:rPr>
        <w:t>42</w:t>
      </w:r>
      <w:r w:rsidR="00E80835" w:rsidRPr="00A53D16">
        <w:rPr>
          <w:rFonts w:ascii="Cambria" w:hAnsi="Cambria"/>
          <w:lang w:val="sr-Latn-CS"/>
        </w:rPr>
        <w:t>4</w:t>
      </w:r>
      <w:r w:rsidR="00E80835" w:rsidRPr="00A53D16">
        <w:rPr>
          <w:rFonts w:ascii="Cambria" w:hAnsi="Cambria"/>
          <w:lang w:val="en-GB"/>
        </w:rPr>
        <w:t>311</w:t>
      </w:r>
    </w:p>
    <w:p w14:paraId="4940CF1D" w14:textId="079D8690" w:rsidR="00B803CD" w:rsidRPr="00A53D16" w:rsidRDefault="00B803CD" w:rsidP="00393F1E">
      <w:pPr>
        <w:spacing w:after="200" w:line="276" w:lineRule="auto"/>
        <w:rPr>
          <w:rStyle w:val="Emphasis"/>
          <w:rFonts w:ascii="Cambria" w:hAnsi="Cambria"/>
          <w:i w:val="0"/>
          <w:iCs w:val="0"/>
          <w:lang w:val="en-GB"/>
        </w:rPr>
      </w:pP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 w:rsidRPr="00A53D16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53D16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 w:rsidRPr="00A53D16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53D16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 w:rsidRPr="00A53D16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53D16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 w:rsidRPr="00A53D16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53D16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 w:rsidRPr="00A53D16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53D16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 w:rsidRPr="00A53D16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53D16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 w:rsidRPr="00A53D16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53D16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 w:rsidRPr="00A53D16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53D16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 w:rsidRPr="00A53D16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53D16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 w:rsidRPr="00A53D16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53D16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 w:rsidRPr="00A53D16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53D16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A53D16">
        <w:rPr>
          <w:rStyle w:val="Emphasis"/>
          <w:rFonts w:ascii="Cambria" w:hAnsi="Cambria"/>
          <w:b/>
          <w:i w:val="0"/>
          <w:color w:val="000000"/>
        </w:rPr>
        <w:t xml:space="preserve">- </w:t>
      </w:r>
      <w:proofErr w:type="spellStart"/>
      <w:r w:rsidRPr="00A53D16">
        <w:rPr>
          <w:rStyle w:val="Emphasis"/>
          <w:rFonts w:ascii="Cambria" w:hAnsi="Cambria"/>
          <w:b/>
          <w:i w:val="0"/>
          <w:color w:val="000000"/>
        </w:rPr>
        <w:t>Цена</w:t>
      </w:r>
      <w:proofErr w:type="spellEnd"/>
      <w:r w:rsidRPr="00A53D16">
        <w:rPr>
          <w:rStyle w:val="Emphasis"/>
          <w:rFonts w:ascii="Cambria" w:hAnsi="Cambria"/>
          <w:b/>
          <w:i w:val="0"/>
          <w:color w:val="000000"/>
        </w:rPr>
        <w:t>.</w:t>
      </w:r>
    </w:p>
    <w:p w14:paraId="56565E54" w14:textId="77777777" w:rsidR="00B803CD" w:rsidRPr="00A53D16" w:rsidRDefault="00B803CD" w:rsidP="00B803CD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Оквирни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датуми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у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којима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ће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се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спроводити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појединачне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фазе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поступка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путем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наруџбенице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: </w:t>
      </w:r>
    </w:p>
    <w:tbl>
      <w:tblPr>
        <w:tblW w:w="1000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5"/>
        <w:gridCol w:w="4030"/>
      </w:tblGrid>
      <w:tr w:rsidR="00B803CD" w:rsidRPr="00A53D16" w14:paraId="5D2AC36A" w14:textId="77777777" w:rsidTr="00A50B81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6DB1B4" w14:textId="77777777" w:rsidR="00B803CD" w:rsidRPr="00A53D16" w:rsidRDefault="00B803CD" w:rsidP="00A50B81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Достава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72386" w14:textId="77777777" w:rsidR="00B803CD" w:rsidRPr="00A53D16" w:rsidRDefault="00B803CD" w:rsidP="00A50B81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1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доношења Одлуке о спровођењу поступка.</w:t>
            </w:r>
          </w:p>
        </w:tc>
      </w:tr>
      <w:tr w:rsidR="00B803CD" w:rsidRPr="00A53D16" w14:paraId="226F33E3" w14:textId="77777777" w:rsidTr="00A50B81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979D89" w14:textId="77777777" w:rsidR="00B803CD" w:rsidRPr="00A53D16" w:rsidRDefault="00B803CD" w:rsidP="00A50B81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37D6A" w14:textId="4F22C50D" w:rsidR="00B803CD" w:rsidRPr="00A53D16" w:rsidRDefault="004B12CA" w:rsidP="00A50B81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  <w:lang w:val="sr-Cyrl-RS"/>
              </w:rPr>
              <w:t>5</w:t>
            </w:r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proofErr w:type="spellEnd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proofErr w:type="spellEnd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proofErr w:type="spellEnd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proofErr w:type="spellEnd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  <w:proofErr w:type="spellEnd"/>
            <w:r w:rsidR="00B803CD"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B803CD" w:rsidRPr="00A53D16" w14:paraId="39FCAF91" w14:textId="77777777" w:rsidTr="00A50B81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263FFE" w14:textId="77777777" w:rsidR="00B803CD" w:rsidRPr="00A53D16" w:rsidRDefault="00B803CD" w:rsidP="00A50B81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Отварање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1B36A" w14:textId="77777777" w:rsidR="00B803CD" w:rsidRPr="00A53D16" w:rsidRDefault="00B803CD" w:rsidP="00A50B81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Одмах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достављање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B803CD" w:rsidRPr="00A53D16" w14:paraId="3862DECF" w14:textId="77777777" w:rsidTr="00A50B81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E82126" w14:textId="77777777" w:rsidR="00B803CD" w:rsidRPr="00A53D16" w:rsidRDefault="00B803CD" w:rsidP="00A50B81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Доношење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Одлуке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 xml:space="preserve"> о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додели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C6F9E" w14:textId="7D66F0F7" w:rsidR="00B803CD" w:rsidRPr="00A53D16" w:rsidRDefault="00B803CD" w:rsidP="00A50B81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У року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950615"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1</w:t>
            </w:r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B803CD" w:rsidRPr="00A53D16" w14:paraId="30114329" w14:textId="77777777" w:rsidTr="00A50B81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0A7FF1" w14:textId="77777777" w:rsidR="00B803CD" w:rsidRPr="00A53D16" w:rsidRDefault="00B803CD" w:rsidP="00A50B81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Потписивање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или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B2B19" w14:textId="77777777" w:rsidR="00B803CD" w:rsidRPr="00A53D16" w:rsidRDefault="00B803CD" w:rsidP="00A50B81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 xml:space="preserve">У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року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5903AC">
              <w:rPr>
                <w:rStyle w:val="Emphasis"/>
                <w:rFonts w:ascii="Cambria" w:hAnsi="Cambria"/>
                <w:i w:val="0"/>
                <w:color w:val="000000" w:themeColor="text1"/>
                <w:lang w:val="sr-Cyrl-CS"/>
              </w:rPr>
              <w:t>5</w:t>
            </w:r>
            <w:r w:rsidRPr="00406DE3">
              <w:rPr>
                <w:rStyle w:val="Emphasis"/>
                <w:rFonts w:ascii="Cambria" w:hAnsi="Cambria"/>
                <w:i w:val="0"/>
                <w:color w:val="FF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A53D16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Pr="00A53D16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</w:tbl>
    <w:p w14:paraId="214A5702" w14:textId="49C4ED18" w:rsidR="00B803CD" w:rsidRDefault="00B803CD" w:rsidP="00B803CD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22C87D79" w14:textId="008256F0" w:rsidR="00865C27" w:rsidRDefault="00865C27" w:rsidP="00B803CD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234DEFB5" w14:textId="7FF1C745" w:rsidR="00865C27" w:rsidRDefault="00865C27" w:rsidP="00B803CD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7976A992" w14:textId="5854463D" w:rsidR="00865C27" w:rsidRDefault="00865C27" w:rsidP="00B803CD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34178A45" w14:textId="0620596E" w:rsidR="00865C27" w:rsidRDefault="00865C27" w:rsidP="00B803CD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221374B4" w14:textId="5F70E984" w:rsidR="00865C27" w:rsidRDefault="00865C27" w:rsidP="00B803CD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09BB5BC7" w14:textId="77777777" w:rsidR="00865C27" w:rsidRPr="00A53D16" w:rsidRDefault="00865C27" w:rsidP="00B803CD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3BF8BCC5" w14:textId="3B374716" w:rsidR="00B803CD" w:rsidRPr="00A53D16" w:rsidRDefault="00B803CD" w:rsidP="00B803CD">
      <w:pPr>
        <w:pStyle w:val="Default"/>
        <w:jc w:val="both"/>
        <w:rPr>
          <w:rFonts w:ascii="Cambria" w:hAnsi="Cambria"/>
        </w:rPr>
      </w:pPr>
      <w:proofErr w:type="spellStart"/>
      <w:r w:rsidRPr="00A53D16">
        <w:rPr>
          <w:rFonts w:ascii="Cambria" w:hAnsi="Cambria"/>
        </w:rPr>
        <w:lastRenderedPageBreak/>
        <w:t>Набавка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је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предвиђена</w:t>
      </w:r>
      <w:proofErr w:type="spellEnd"/>
      <w:r w:rsidRPr="00A53D16">
        <w:rPr>
          <w:rFonts w:ascii="Cambria" w:hAnsi="Cambria"/>
        </w:rPr>
        <w:t xml:space="preserve"> и </w:t>
      </w:r>
      <w:r w:rsidRPr="00A53D16">
        <w:rPr>
          <w:rFonts w:ascii="Cambria" w:hAnsi="Cambria"/>
          <w:lang w:val="sr-Cyrl-CS"/>
        </w:rPr>
        <w:t xml:space="preserve">у Финансијском плану </w:t>
      </w:r>
      <w:proofErr w:type="spellStart"/>
      <w:r w:rsidRPr="00A53D16">
        <w:rPr>
          <w:rFonts w:ascii="Cambria" w:hAnsi="Cambria"/>
        </w:rPr>
        <w:t>за</w:t>
      </w:r>
      <w:proofErr w:type="spellEnd"/>
      <w:r w:rsidRPr="00A53D16">
        <w:rPr>
          <w:rFonts w:ascii="Cambria" w:hAnsi="Cambria"/>
        </w:rPr>
        <w:t xml:space="preserve"> 202</w:t>
      </w:r>
      <w:r w:rsidR="009422B1">
        <w:rPr>
          <w:rFonts w:ascii="Cambria" w:hAnsi="Cambria"/>
        </w:rPr>
        <w:t>5</w:t>
      </w:r>
      <w:r w:rsidRPr="00A53D16">
        <w:rPr>
          <w:rFonts w:ascii="Cambria" w:hAnsi="Cambria"/>
        </w:rPr>
        <w:t>.</w:t>
      </w:r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годину</w:t>
      </w:r>
      <w:proofErr w:type="spellEnd"/>
      <w:r w:rsidRPr="00A53D16">
        <w:rPr>
          <w:rFonts w:ascii="Cambria" w:hAnsi="Cambria"/>
          <w:lang w:val="sr-Cyrl-CS"/>
        </w:rPr>
        <w:t>,</w:t>
      </w:r>
      <w:r w:rsidRPr="00A53D16">
        <w:rPr>
          <w:rFonts w:ascii="Cambria" w:hAnsi="Cambria"/>
        </w:rPr>
        <w:t xml:space="preserve"> а </w:t>
      </w:r>
      <w:proofErr w:type="spellStart"/>
      <w:r w:rsidRPr="00A53D16">
        <w:rPr>
          <w:rFonts w:ascii="Cambria" w:hAnsi="Cambria"/>
        </w:rPr>
        <w:t>средства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су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обезбеђена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из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више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извора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финансирања</w:t>
      </w:r>
      <w:proofErr w:type="spellEnd"/>
      <w:r w:rsidRPr="00A53D16">
        <w:rPr>
          <w:rFonts w:ascii="Cambria" w:hAnsi="Cambria"/>
        </w:rPr>
        <w:t>.</w:t>
      </w:r>
    </w:p>
    <w:p w14:paraId="506EB1A0" w14:textId="194BA7CD" w:rsidR="00B803CD" w:rsidRPr="00A53D16" w:rsidRDefault="00B803CD" w:rsidP="00B803CD">
      <w:pPr>
        <w:pStyle w:val="Default"/>
        <w:jc w:val="both"/>
        <w:rPr>
          <w:rFonts w:ascii="Cambria" w:hAnsi="Cambria"/>
          <w:lang w:val="sr-Cyrl-CS"/>
        </w:rPr>
      </w:pPr>
      <w:proofErr w:type="spellStart"/>
      <w:r w:rsidRPr="00A53D16">
        <w:rPr>
          <w:rFonts w:ascii="Cambria" w:hAnsi="Cambria"/>
        </w:rPr>
        <w:t>Овим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путем</w:t>
      </w:r>
      <w:proofErr w:type="spellEnd"/>
      <w:r w:rsidRPr="00A53D16">
        <w:rPr>
          <w:rFonts w:ascii="Cambria" w:hAnsi="Cambria"/>
        </w:rPr>
        <w:t xml:space="preserve">, </w:t>
      </w:r>
      <w:proofErr w:type="spellStart"/>
      <w:r w:rsidRPr="00A53D16">
        <w:rPr>
          <w:rFonts w:ascii="Cambria" w:hAnsi="Cambria"/>
        </w:rPr>
        <w:t>именује</w:t>
      </w:r>
      <w:proofErr w:type="spellEnd"/>
      <w:r w:rsidRPr="00A53D16">
        <w:rPr>
          <w:rFonts w:ascii="Cambria" w:hAnsi="Cambria"/>
          <w:lang w:val="sr-Cyrl-CS"/>
        </w:rPr>
        <w:t xml:space="preserve"> се</w:t>
      </w:r>
      <w:r w:rsidR="00950615" w:rsidRPr="00A53D16">
        <w:rPr>
          <w:rFonts w:ascii="Cambria" w:hAnsi="Cambria"/>
          <w:lang w:val="sr-Cyrl-CS"/>
        </w:rPr>
        <w:t xml:space="preserve"> Милутин Павловић</w:t>
      </w:r>
      <w:r w:rsidRPr="00A53D16">
        <w:rPr>
          <w:rFonts w:ascii="Cambria" w:hAnsi="Cambria"/>
        </w:rPr>
        <w:t xml:space="preserve">, </w:t>
      </w:r>
      <w:r w:rsidRPr="00A53D16">
        <w:rPr>
          <w:rFonts w:ascii="Cambria" w:hAnsi="Cambria"/>
          <w:lang w:val="sr-Cyrl-CS"/>
        </w:rPr>
        <w:t xml:space="preserve"> правник Центра</w:t>
      </w:r>
      <w:r w:rsidRPr="00A53D16">
        <w:rPr>
          <w:rFonts w:ascii="Cambria" w:hAnsi="Cambria"/>
        </w:rPr>
        <w:t xml:space="preserve">, </w:t>
      </w:r>
      <w:proofErr w:type="spellStart"/>
      <w:r w:rsidRPr="00A53D16">
        <w:rPr>
          <w:rFonts w:ascii="Cambria" w:hAnsi="Cambria"/>
        </w:rPr>
        <w:t>као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лице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које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ће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спровести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предметну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набавку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путем</w:t>
      </w:r>
      <w:proofErr w:type="spellEnd"/>
      <w:r w:rsidRPr="00A53D16">
        <w:rPr>
          <w:rFonts w:ascii="Cambria" w:hAnsi="Cambria"/>
          <w:lang w:val="sr-Cyrl-CS"/>
        </w:rPr>
        <w:t xml:space="preserve"> </w:t>
      </w:r>
      <w:proofErr w:type="spellStart"/>
      <w:r w:rsidRPr="00A53D16">
        <w:rPr>
          <w:rFonts w:ascii="Cambria" w:hAnsi="Cambria"/>
        </w:rPr>
        <w:t>наруџбенице</w:t>
      </w:r>
      <w:proofErr w:type="spellEnd"/>
      <w:r w:rsidRPr="00A53D16">
        <w:rPr>
          <w:rFonts w:ascii="Cambria" w:hAnsi="Cambria"/>
        </w:rPr>
        <w:t>.</w:t>
      </w:r>
    </w:p>
    <w:p w14:paraId="4EECEE6A" w14:textId="77777777" w:rsidR="00865C27" w:rsidRDefault="00865C27" w:rsidP="00865C27">
      <w:pPr>
        <w:jc w:val="center"/>
        <w:rPr>
          <w:rStyle w:val="Emphasis"/>
          <w:rFonts w:ascii="Cambria" w:hAnsi="Cambria"/>
          <w:i w:val="0"/>
          <w:iCs w:val="0"/>
          <w:color w:val="000000"/>
          <w:lang w:val="sr-Cyrl-CS"/>
        </w:rPr>
      </w:pPr>
    </w:p>
    <w:p w14:paraId="5CB13E74" w14:textId="04411409" w:rsidR="00B803CD" w:rsidRPr="00A53D16" w:rsidRDefault="00865C27" w:rsidP="00865C27">
      <w:pPr>
        <w:jc w:val="center"/>
        <w:rPr>
          <w:rStyle w:val="Emphasis"/>
          <w:rFonts w:ascii="Cambria" w:hAnsi="Cambria"/>
          <w:i w:val="0"/>
          <w:color w:val="000000"/>
          <w:lang w:val="en-GB"/>
        </w:rPr>
      </w:pPr>
      <w:r>
        <w:rPr>
          <w:rStyle w:val="Emphasis"/>
          <w:rFonts w:ascii="Cambria" w:hAnsi="Cambria"/>
          <w:i w:val="0"/>
          <w:iCs w:val="0"/>
          <w:color w:val="000000"/>
        </w:rPr>
        <w:t xml:space="preserve">                                                                                                                </w:t>
      </w:r>
      <w:r w:rsidR="00B803CD"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="00B803CD" w:rsidRPr="00A53D16">
        <w:rPr>
          <w:rStyle w:val="Emphasis"/>
          <w:rFonts w:ascii="Cambria" w:hAnsi="Cambria"/>
          <w:i w:val="0"/>
          <w:color w:val="000000"/>
        </w:rPr>
        <w:t>ДИРЕКТОР</w:t>
      </w:r>
      <w:r w:rsidR="00B803CD" w:rsidRPr="00A53D16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B803CD" w:rsidRPr="00A53D16">
        <w:rPr>
          <w:rStyle w:val="Emphasis"/>
          <w:rFonts w:ascii="Cambria" w:hAnsi="Cambria"/>
          <w:i w:val="0"/>
          <w:color w:val="000000"/>
        </w:rPr>
        <w:t xml:space="preserve"> ЦЕНТРА</w:t>
      </w:r>
    </w:p>
    <w:p w14:paraId="16B5D577" w14:textId="77777777" w:rsidR="00B803CD" w:rsidRPr="00A53D16" w:rsidRDefault="00B803CD" w:rsidP="00B803CD">
      <w:pPr>
        <w:jc w:val="center"/>
        <w:rPr>
          <w:rStyle w:val="Emphasis"/>
          <w:rFonts w:ascii="Cambria" w:hAnsi="Cambria"/>
          <w:i w:val="0"/>
          <w:color w:val="000000"/>
          <w:lang w:val="en-GB"/>
        </w:rPr>
      </w:pP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</w:t>
      </w:r>
      <w:r w:rsidRPr="00A53D16">
        <w:rPr>
          <w:rStyle w:val="Emphasis"/>
          <w:rFonts w:ascii="Cambria" w:hAnsi="Cambria"/>
          <w:i w:val="0"/>
          <w:color w:val="000000"/>
          <w:lang w:val="en-GB"/>
        </w:rPr>
        <w:t xml:space="preserve">                                     </w:t>
      </w:r>
    </w:p>
    <w:p w14:paraId="58CAEA3B" w14:textId="77777777" w:rsidR="00B803CD" w:rsidRPr="00A53D16" w:rsidRDefault="00B803CD" w:rsidP="00B803CD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 w:rsidRPr="00A53D16">
        <w:rPr>
          <w:rStyle w:val="Emphasis"/>
          <w:rFonts w:ascii="Cambria" w:hAnsi="Cambria"/>
          <w:i w:val="0"/>
          <w:color w:val="000000"/>
          <w:lang w:val="en-GB"/>
        </w:rPr>
        <w:t xml:space="preserve">                                                                                                              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>_______________________</w:t>
      </w:r>
    </w:p>
    <w:p w14:paraId="7B88B584" w14:textId="77777777" w:rsidR="00B803CD" w:rsidRPr="00A53D16" w:rsidRDefault="00B803CD" w:rsidP="00B803CD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Зоран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Милачић</w:t>
      </w:r>
      <w:proofErr w:type="spellEnd"/>
    </w:p>
    <w:p w14:paraId="46A89239" w14:textId="77777777" w:rsidR="00B803CD" w:rsidRPr="00ED39D1" w:rsidRDefault="00B803CD" w:rsidP="00B803CD">
      <w:pPr>
        <w:rPr>
          <w:rStyle w:val="Emphasis"/>
          <w:i w:val="0"/>
          <w:color w:val="000000"/>
        </w:rPr>
      </w:pPr>
    </w:p>
    <w:p w14:paraId="4BFE658E" w14:textId="77777777" w:rsidR="00B803CD" w:rsidRPr="00ED39D1" w:rsidRDefault="00B803CD" w:rsidP="00B803CD">
      <w:pPr>
        <w:rPr>
          <w:rStyle w:val="Emphasis"/>
          <w:i w:val="0"/>
          <w:color w:val="000000"/>
        </w:rPr>
      </w:pPr>
    </w:p>
    <w:p w14:paraId="798AD20C" w14:textId="77777777" w:rsidR="00B803CD" w:rsidRPr="00ED39D1" w:rsidRDefault="00B803CD" w:rsidP="00B803CD">
      <w:r w:rsidRPr="00ED39D1">
        <w:rPr>
          <w:lang w:val="sr-Cyrl-CS"/>
        </w:rPr>
        <w:tab/>
      </w:r>
      <w:r w:rsidRPr="00ED39D1">
        <w:rPr>
          <w:lang w:val="sr-Cyrl-CS"/>
        </w:rPr>
        <w:tab/>
      </w:r>
      <w:r w:rsidRPr="00ED39D1">
        <w:rPr>
          <w:lang w:val="sr-Cyrl-CS"/>
        </w:rPr>
        <w:tab/>
      </w:r>
      <w:r w:rsidRPr="00ED39D1">
        <w:rPr>
          <w:lang w:val="sr-Cyrl-CS"/>
        </w:rPr>
        <w:tab/>
      </w:r>
      <w:r w:rsidRPr="00ED39D1">
        <w:rPr>
          <w:lang w:val="sr-Cyrl-CS"/>
        </w:rPr>
        <w:tab/>
      </w:r>
      <w:r w:rsidRPr="00ED39D1">
        <w:rPr>
          <w:lang w:val="sr-Cyrl-CS"/>
        </w:rPr>
        <w:tab/>
      </w:r>
    </w:p>
    <w:p w14:paraId="5DA911EA" w14:textId="77777777" w:rsidR="00B803CD" w:rsidRPr="00ED39D1" w:rsidRDefault="00B803CD" w:rsidP="00B803CD">
      <w:pPr>
        <w:jc w:val="both"/>
      </w:pPr>
    </w:p>
    <w:p w14:paraId="3A212C14" w14:textId="77777777" w:rsidR="00B803CD" w:rsidRPr="00ED39D1" w:rsidRDefault="00B803CD" w:rsidP="00B803CD">
      <w:pPr>
        <w:jc w:val="both"/>
        <w:rPr>
          <w:b/>
          <w:lang w:val="sr-Cyrl-CS"/>
        </w:rPr>
      </w:pPr>
    </w:p>
    <w:p w14:paraId="25A4CE96" w14:textId="77777777" w:rsidR="00F1545B" w:rsidRPr="00B803CD" w:rsidRDefault="00F1545B" w:rsidP="00B803CD"/>
    <w:sectPr w:rsidR="00F1545B" w:rsidRPr="00B803CD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CBD2" w14:textId="77777777" w:rsidR="002802EA" w:rsidRDefault="002802EA">
      <w:r>
        <w:separator/>
      </w:r>
    </w:p>
  </w:endnote>
  <w:endnote w:type="continuationSeparator" w:id="0">
    <w:p w14:paraId="3D1B916C" w14:textId="77777777" w:rsidR="002802EA" w:rsidRDefault="0028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404A" w14:textId="77777777" w:rsidR="002802EA" w:rsidRDefault="002802EA">
      <w:r>
        <w:separator/>
      </w:r>
    </w:p>
  </w:footnote>
  <w:footnote w:type="continuationSeparator" w:id="0">
    <w:p w14:paraId="113CB5D3" w14:textId="77777777" w:rsidR="002802EA" w:rsidRDefault="0028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ED80" w14:textId="77777777" w:rsidR="00B35C07" w:rsidRPr="00574A15" w:rsidRDefault="00000000">
    <w:pPr>
      <w:pStyle w:val="Header"/>
      <w:rPr>
        <w:lang w:val="sr-Latn-CS"/>
      </w:rPr>
    </w:pPr>
    <w:r>
      <w:rPr>
        <w:noProof/>
      </w:rPr>
      <w:pict w14:anchorId="33DB661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02E8A73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40E97FBC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8D63606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CE35F25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9C5D58D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259E4429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3A9ACBD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F54B250" w14:textId="77777777"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263FCE4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553B890D" w14:textId="77777777" w:rsidR="00B35C07" w:rsidRDefault="00B35C07">
                <w:r>
                  <w:rPr>
                    <w:noProof/>
                  </w:rPr>
                  <w:drawing>
                    <wp:inline distT="0" distB="0" distL="0" distR="0" wp14:anchorId="5DCE303F" wp14:editId="4A1DD0FB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CE73C4"/>
    <w:multiLevelType w:val="hybridMultilevel"/>
    <w:tmpl w:val="DE144AB0"/>
    <w:lvl w:ilvl="0" w:tplc="C03EB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86E6E"/>
    <w:multiLevelType w:val="hybridMultilevel"/>
    <w:tmpl w:val="71204872"/>
    <w:lvl w:ilvl="0" w:tplc="054EFEEA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AA610F"/>
    <w:multiLevelType w:val="hybridMultilevel"/>
    <w:tmpl w:val="3BEC408C"/>
    <w:lvl w:ilvl="0" w:tplc="CF32268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174C6622"/>
    <w:multiLevelType w:val="multilevel"/>
    <w:tmpl w:val="F4F03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487C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F487C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87C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F487C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87C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F487C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F487C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F487C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F487C"/>
      </w:rPr>
    </w:lvl>
  </w:abstractNum>
  <w:abstractNum w:abstractNumId="11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57980"/>
    <w:multiLevelType w:val="hybridMultilevel"/>
    <w:tmpl w:val="0848189A"/>
    <w:lvl w:ilvl="0" w:tplc="B1BE3C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F079E"/>
    <w:multiLevelType w:val="hybridMultilevel"/>
    <w:tmpl w:val="38BE48E8"/>
    <w:lvl w:ilvl="0" w:tplc="6838A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45A4D"/>
    <w:multiLevelType w:val="hybridMultilevel"/>
    <w:tmpl w:val="F0C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E4CCB"/>
    <w:multiLevelType w:val="hybridMultilevel"/>
    <w:tmpl w:val="BCC46130"/>
    <w:lvl w:ilvl="0" w:tplc="054EFEE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E67057A"/>
    <w:multiLevelType w:val="hybridMultilevel"/>
    <w:tmpl w:val="8DCA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0D6333"/>
    <w:multiLevelType w:val="hybridMultilevel"/>
    <w:tmpl w:val="EDCC4C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B04B7"/>
    <w:multiLevelType w:val="hybridMultilevel"/>
    <w:tmpl w:val="2CEE1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90"/>
        </w:tabs>
        <w:ind w:left="135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0" w15:restartNumberingAfterBreak="0">
    <w:nsid w:val="582C4C1B"/>
    <w:multiLevelType w:val="hybridMultilevel"/>
    <w:tmpl w:val="D946E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F53B0"/>
    <w:multiLevelType w:val="multilevel"/>
    <w:tmpl w:val="AF9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32" w15:restartNumberingAfterBreak="0">
    <w:nsid w:val="5A9C5B3A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A2B1B"/>
    <w:multiLevelType w:val="hybridMultilevel"/>
    <w:tmpl w:val="B4B87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C1262"/>
    <w:multiLevelType w:val="multilevel"/>
    <w:tmpl w:val="DB8C10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0" w15:restartNumberingAfterBreak="0">
    <w:nsid w:val="72B67657"/>
    <w:multiLevelType w:val="hybridMultilevel"/>
    <w:tmpl w:val="91B8C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27EF3"/>
    <w:multiLevelType w:val="multilevel"/>
    <w:tmpl w:val="AF7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42" w15:restartNumberingAfterBreak="0">
    <w:nsid w:val="7B2474C2"/>
    <w:multiLevelType w:val="multilevel"/>
    <w:tmpl w:val="88DC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B5F50B1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7755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656117">
    <w:abstractNumId w:val="35"/>
  </w:num>
  <w:num w:numId="3" w16cid:durableId="189728128">
    <w:abstractNumId w:val="38"/>
  </w:num>
  <w:num w:numId="4" w16cid:durableId="1478839735">
    <w:abstractNumId w:val="23"/>
  </w:num>
  <w:num w:numId="5" w16cid:durableId="1370031159">
    <w:abstractNumId w:val="18"/>
  </w:num>
  <w:num w:numId="6" w16cid:durableId="1351681959">
    <w:abstractNumId w:val="33"/>
  </w:num>
  <w:num w:numId="7" w16cid:durableId="2109932885">
    <w:abstractNumId w:val="6"/>
  </w:num>
  <w:num w:numId="8" w16cid:durableId="1570993249">
    <w:abstractNumId w:val="15"/>
  </w:num>
  <w:num w:numId="9" w16cid:durableId="879366976">
    <w:abstractNumId w:val="37"/>
  </w:num>
  <w:num w:numId="10" w16cid:durableId="1203439954">
    <w:abstractNumId w:val="16"/>
  </w:num>
  <w:num w:numId="11" w16cid:durableId="1941179061">
    <w:abstractNumId w:val="12"/>
  </w:num>
  <w:num w:numId="12" w16cid:durableId="1777670416">
    <w:abstractNumId w:val="17"/>
  </w:num>
  <w:num w:numId="13" w16cid:durableId="970785390">
    <w:abstractNumId w:val="25"/>
  </w:num>
  <w:num w:numId="14" w16cid:durableId="1793160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4649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5199103">
    <w:abstractNumId w:val="4"/>
  </w:num>
  <w:num w:numId="17" w16cid:durableId="817959434">
    <w:abstractNumId w:val="5"/>
  </w:num>
  <w:num w:numId="18" w16cid:durableId="128401526">
    <w:abstractNumId w:val="14"/>
  </w:num>
  <w:num w:numId="19" w16cid:durableId="1134130415">
    <w:abstractNumId w:val="20"/>
  </w:num>
  <w:num w:numId="20" w16cid:durableId="496386601">
    <w:abstractNumId w:val="34"/>
  </w:num>
  <w:num w:numId="21" w16cid:durableId="508447187">
    <w:abstractNumId w:val="27"/>
  </w:num>
  <w:num w:numId="22" w16cid:durableId="642735081">
    <w:abstractNumId w:val="44"/>
  </w:num>
  <w:num w:numId="23" w16cid:durableId="1863861807">
    <w:abstractNumId w:val="30"/>
  </w:num>
  <w:num w:numId="24" w16cid:durableId="657810850">
    <w:abstractNumId w:val="9"/>
  </w:num>
  <w:num w:numId="25" w16cid:durableId="1033457198">
    <w:abstractNumId w:val="42"/>
  </w:num>
  <w:num w:numId="26" w16cid:durableId="1738898374">
    <w:abstractNumId w:val="1"/>
  </w:num>
  <w:num w:numId="27" w16cid:durableId="190261947">
    <w:abstractNumId w:val="29"/>
  </w:num>
  <w:num w:numId="28" w16cid:durableId="1298755521">
    <w:abstractNumId w:val="7"/>
  </w:num>
  <w:num w:numId="29" w16cid:durableId="808863572">
    <w:abstractNumId w:val="21"/>
  </w:num>
  <w:num w:numId="30" w16cid:durableId="1413818456">
    <w:abstractNumId w:val="31"/>
  </w:num>
  <w:num w:numId="31" w16cid:durableId="1230194959">
    <w:abstractNumId w:val="28"/>
  </w:num>
  <w:num w:numId="32" w16cid:durableId="1487435993">
    <w:abstractNumId w:val="41"/>
  </w:num>
  <w:num w:numId="33" w16cid:durableId="1506481824">
    <w:abstractNumId w:val="32"/>
  </w:num>
  <w:num w:numId="34" w16cid:durableId="448625295">
    <w:abstractNumId w:val="43"/>
  </w:num>
  <w:num w:numId="35" w16cid:durableId="875386662">
    <w:abstractNumId w:val="19"/>
  </w:num>
  <w:num w:numId="36" w16cid:durableId="389232565">
    <w:abstractNumId w:val="26"/>
  </w:num>
  <w:num w:numId="37" w16cid:durableId="12207051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4621932">
    <w:abstractNumId w:val="36"/>
  </w:num>
  <w:num w:numId="39" w16cid:durableId="1296377580">
    <w:abstractNumId w:val="40"/>
  </w:num>
  <w:num w:numId="40" w16cid:durableId="453184087">
    <w:abstractNumId w:val="39"/>
  </w:num>
  <w:num w:numId="41" w16cid:durableId="1775974278">
    <w:abstractNumId w:val="10"/>
  </w:num>
  <w:num w:numId="42" w16cid:durableId="123346249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A91"/>
    <w:rsid w:val="00010126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272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15FB"/>
    <w:rsid w:val="000C374D"/>
    <w:rsid w:val="000C45A0"/>
    <w:rsid w:val="000C6F7B"/>
    <w:rsid w:val="000C7BA3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1AEB"/>
    <w:rsid w:val="000E389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AF8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21F6"/>
    <w:rsid w:val="001541D5"/>
    <w:rsid w:val="001554E8"/>
    <w:rsid w:val="001556D6"/>
    <w:rsid w:val="00155C06"/>
    <w:rsid w:val="00157038"/>
    <w:rsid w:val="00157EE9"/>
    <w:rsid w:val="001609A5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F46"/>
    <w:rsid w:val="001716C0"/>
    <w:rsid w:val="001719D2"/>
    <w:rsid w:val="00171DD1"/>
    <w:rsid w:val="00171FC2"/>
    <w:rsid w:val="001722B0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6CD3"/>
    <w:rsid w:val="001978CF"/>
    <w:rsid w:val="001A0211"/>
    <w:rsid w:val="001A10FC"/>
    <w:rsid w:val="001A15E5"/>
    <w:rsid w:val="001A1738"/>
    <w:rsid w:val="001A2D9A"/>
    <w:rsid w:val="001A496B"/>
    <w:rsid w:val="001A4BF8"/>
    <w:rsid w:val="001A65DF"/>
    <w:rsid w:val="001B06A9"/>
    <w:rsid w:val="001B2271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4E04"/>
    <w:rsid w:val="00205A0E"/>
    <w:rsid w:val="002065BD"/>
    <w:rsid w:val="00210530"/>
    <w:rsid w:val="002122E4"/>
    <w:rsid w:val="0021401D"/>
    <w:rsid w:val="002145E5"/>
    <w:rsid w:val="00214E47"/>
    <w:rsid w:val="00215CC9"/>
    <w:rsid w:val="0021683E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2845"/>
    <w:rsid w:val="00242C46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2EA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0BD"/>
    <w:rsid w:val="002C4E6C"/>
    <w:rsid w:val="002C54B2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4A7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3F1E"/>
    <w:rsid w:val="0039497F"/>
    <w:rsid w:val="00394ED9"/>
    <w:rsid w:val="00395D0A"/>
    <w:rsid w:val="00396736"/>
    <w:rsid w:val="00396A5F"/>
    <w:rsid w:val="00396AC7"/>
    <w:rsid w:val="00396B8D"/>
    <w:rsid w:val="00396F50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07C1"/>
    <w:rsid w:val="003D1A62"/>
    <w:rsid w:val="003D2382"/>
    <w:rsid w:val="003D3617"/>
    <w:rsid w:val="003D4B87"/>
    <w:rsid w:val="003D5370"/>
    <w:rsid w:val="003D6DE9"/>
    <w:rsid w:val="003E0375"/>
    <w:rsid w:val="003E0A4F"/>
    <w:rsid w:val="003E0C43"/>
    <w:rsid w:val="003E10B8"/>
    <w:rsid w:val="003E1CC2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6DE3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0DC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041C"/>
    <w:rsid w:val="00491244"/>
    <w:rsid w:val="004914E5"/>
    <w:rsid w:val="00491D8A"/>
    <w:rsid w:val="0049273D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12CA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4F"/>
    <w:rsid w:val="00533949"/>
    <w:rsid w:val="005340FC"/>
    <w:rsid w:val="005350FB"/>
    <w:rsid w:val="0053646D"/>
    <w:rsid w:val="00536BCC"/>
    <w:rsid w:val="00537779"/>
    <w:rsid w:val="00537B3F"/>
    <w:rsid w:val="00542D76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4D0"/>
    <w:rsid w:val="00584174"/>
    <w:rsid w:val="005848EA"/>
    <w:rsid w:val="00585961"/>
    <w:rsid w:val="00585D6B"/>
    <w:rsid w:val="00586334"/>
    <w:rsid w:val="005903AC"/>
    <w:rsid w:val="00590557"/>
    <w:rsid w:val="005912B4"/>
    <w:rsid w:val="00591320"/>
    <w:rsid w:val="005917D3"/>
    <w:rsid w:val="00594C86"/>
    <w:rsid w:val="005965CA"/>
    <w:rsid w:val="00596B09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19C0"/>
    <w:rsid w:val="005B1A27"/>
    <w:rsid w:val="005B3F77"/>
    <w:rsid w:val="005B4683"/>
    <w:rsid w:val="005B57DB"/>
    <w:rsid w:val="005B5BE8"/>
    <w:rsid w:val="005B5FAB"/>
    <w:rsid w:val="005B6142"/>
    <w:rsid w:val="005B64C6"/>
    <w:rsid w:val="005B6DA5"/>
    <w:rsid w:val="005B7889"/>
    <w:rsid w:val="005C0088"/>
    <w:rsid w:val="005C176F"/>
    <w:rsid w:val="005C2D05"/>
    <w:rsid w:val="005C318F"/>
    <w:rsid w:val="005C32D5"/>
    <w:rsid w:val="005C3512"/>
    <w:rsid w:val="005C3E94"/>
    <w:rsid w:val="005C3EA6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1CA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912"/>
    <w:rsid w:val="00647C09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004"/>
    <w:rsid w:val="006609D8"/>
    <w:rsid w:val="00661C4B"/>
    <w:rsid w:val="0066217D"/>
    <w:rsid w:val="006636B7"/>
    <w:rsid w:val="006636ED"/>
    <w:rsid w:val="00664694"/>
    <w:rsid w:val="006650CF"/>
    <w:rsid w:val="0066520C"/>
    <w:rsid w:val="006652C5"/>
    <w:rsid w:val="00665C52"/>
    <w:rsid w:val="00667CBC"/>
    <w:rsid w:val="006704FF"/>
    <w:rsid w:val="006708CC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1F21"/>
    <w:rsid w:val="006A31B1"/>
    <w:rsid w:val="006A328D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014C"/>
    <w:rsid w:val="006B0C17"/>
    <w:rsid w:val="006B0C3B"/>
    <w:rsid w:val="006B1CA6"/>
    <w:rsid w:val="006B4DD9"/>
    <w:rsid w:val="006B5866"/>
    <w:rsid w:val="006B6B68"/>
    <w:rsid w:val="006C171D"/>
    <w:rsid w:val="006C1FFC"/>
    <w:rsid w:val="006C317A"/>
    <w:rsid w:val="006C3687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4A73"/>
    <w:rsid w:val="006F4A88"/>
    <w:rsid w:val="006F512D"/>
    <w:rsid w:val="006F5887"/>
    <w:rsid w:val="006F6022"/>
    <w:rsid w:val="006F780C"/>
    <w:rsid w:val="00700D52"/>
    <w:rsid w:val="00703468"/>
    <w:rsid w:val="00703750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5C6"/>
    <w:rsid w:val="007C0866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118D"/>
    <w:rsid w:val="007F1544"/>
    <w:rsid w:val="007F1663"/>
    <w:rsid w:val="007F276C"/>
    <w:rsid w:val="007F2782"/>
    <w:rsid w:val="007F38E8"/>
    <w:rsid w:val="007F45BD"/>
    <w:rsid w:val="007F4ED0"/>
    <w:rsid w:val="007F5526"/>
    <w:rsid w:val="007F5661"/>
    <w:rsid w:val="007F6918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07E2D"/>
    <w:rsid w:val="0081007E"/>
    <w:rsid w:val="0081082B"/>
    <w:rsid w:val="0081346C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4E62"/>
    <w:rsid w:val="008362C1"/>
    <w:rsid w:val="0083759F"/>
    <w:rsid w:val="008377B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46F"/>
    <w:rsid w:val="00855884"/>
    <w:rsid w:val="00855A5B"/>
    <w:rsid w:val="00855C92"/>
    <w:rsid w:val="00855D3A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27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6C3"/>
    <w:rsid w:val="008A2C8A"/>
    <w:rsid w:val="008A2DB1"/>
    <w:rsid w:val="008A2E49"/>
    <w:rsid w:val="008A34E2"/>
    <w:rsid w:val="008A38C9"/>
    <w:rsid w:val="008A3B1E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852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1D05"/>
    <w:rsid w:val="008F21F9"/>
    <w:rsid w:val="008F32CF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209B"/>
    <w:rsid w:val="009124A6"/>
    <w:rsid w:val="00912A16"/>
    <w:rsid w:val="009159BE"/>
    <w:rsid w:val="00915B44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2B1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15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5DF"/>
    <w:rsid w:val="00996CFF"/>
    <w:rsid w:val="009979BA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BC2"/>
    <w:rsid w:val="009D0C4B"/>
    <w:rsid w:val="009D14B8"/>
    <w:rsid w:val="009D239E"/>
    <w:rsid w:val="009D2660"/>
    <w:rsid w:val="009D2C3F"/>
    <w:rsid w:val="009D348C"/>
    <w:rsid w:val="009D356E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489"/>
    <w:rsid w:val="009E4D47"/>
    <w:rsid w:val="009E5040"/>
    <w:rsid w:val="009E764A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2EEF"/>
    <w:rsid w:val="00A03A72"/>
    <w:rsid w:val="00A04181"/>
    <w:rsid w:val="00A041D8"/>
    <w:rsid w:val="00A0468F"/>
    <w:rsid w:val="00A046F2"/>
    <w:rsid w:val="00A04E13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4CD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7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3D16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66B19"/>
    <w:rsid w:val="00A70E4C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80605"/>
    <w:rsid w:val="00A810AB"/>
    <w:rsid w:val="00A817B9"/>
    <w:rsid w:val="00A82823"/>
    <w:rsid w:val="00A82AA7"/>
    <w:rsid w:val="00A83469"/>
    <w:rsid w:val="00A84337"/>
    <w:rsid w:val="00A8496B"/>
    <w:rsid w:val="00A8619F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43D7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5714"/>
    <w:rsid w:val="00AE0FE1"/>
    <w:rsid w:val="00AE1621"/>
    <w:rsid w:val="00AE2411"/>
    <w:rsid w:val="00AE2781"/>
    <w:rsid w:val="00AE3230"/>
    <w:rsid w:val="00AE33F8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5CE"/>
    <w:rsid w:val="00B00875"/>
    <w:rsid w:val="00B014DD"/>
    <w:rsid w:val="00B02192"/>
    <w:rsid w:val="00B035F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26DB"/>
    <w:rsid w:val="00B12CEA"/>
    <w:rsid w:val="00B14349"/>
    <w:rsid w:val="00B149CD"/>
    <w:rsid w:val="00B15D2D"/>
    <w:rsid w:val="00B17092"/>
    <w:rsid w:val="00B17ADB"/>
    <w:rsid w:val="00B17B29"/>
    <w:rsid w:val="00B20558"/>
    <w:rsid w:val="00B22F36"/>
    <w:rsid w:val="00B2388F"/>
    <w:rsid w:val="00B26FBA"/>
    <w:rsid w:val="00B274BC"/>
    <w:rsid w:val="00B278BF"/>
    <w:rsid w:val="00B27975"/>
    <w:rsid w:val="00B30B6D"/>
    <w:rsid w:val="00B31609"/>
    <w:rsid w:val="00B3175A"/>
    <w:rsid w:val="00B317A9"/>
    <w:rsid w:val="00B31E35"/>
    <w:rsid w:val="00B3200F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3E4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36C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630"/>
    <w:rsid w:val="00C35A42"/>
    <w:rsid w:val="00C373DC"/>
    <w:rsid w:val="00C378BB"/>
    <w:rsid w:val="00C37CFF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F07EE"/>
    <w:rsid w:val="00CF3017"/>
    <w:rsid w:val="00CF5968"/>
    <w:rsid w:val="00CF61E5"/>
    <w:rsid w:val="00CF6942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56A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5AD2"/>
    <w:rsid w:val="00D56849"/>
    <w:rsid w:val="00D576EE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5E9B"/>
    <w:rsid w:val="00D7641E"/>
    <w:rsid w:val="00D77061"/>
    <w:rsid w:val="00D77FA8"/>
    <w:rsid w:val="00D80344"/>
    <w:rsid w:val="00D812B0"/>
    <w:rsid w:val="00D839AC"/>
    <w:rsid w:val="00D84069"/>
    <w:rsid w:val="00D84496"/>
    <w:rsid w:val="00D849B5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00E2"/>
    <w:rsid w:val="00DC1072"/>
    <w:rsid w:val="00DC11FF"/>
    <w:rsid w:val="00DC2D36"/>
    <w:rsid w:val="00DC3B09"/>
    <w:rsid w:val="00DC3D7C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2CAA"/>
    <w:rsid w:val="00E449B8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E78"/>
    <w:rsid w:val="00E65FB6"/>
    <w:rsid w:val="00E6690D"/>
    <w:rsid w:val="00E672E6"/>
    <w:rsid w:val="00E677A8"/>
    <w:rsid w:val="00E70EFA"/>
    <w:rsid w:val="00E711EC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0835"/>
    <w:rsid w:val="00E81678"/>
    <w:rsid w:val="00E8219C"/>
    <w:rsid w:val="00E82574"/>
    <w:rsid w:val="00E83246"/>
    <w:rsid w:val="00E83352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241E"/>
    <w:rsid w:val="00EB3346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4E82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D2B"/>
    <w:rsid w:val="00F522FE"/>
    <w:rsid w:val="00F52A00"/>
    <w:rsid w:val="00F54813"/>
    <w:rsid w:val="00F57FD7"/>
    <w:rsid w:val="00F6061C"/>
    <w:rsid w:val="00F6092A"/>
    <w:rsid w:val="00F623F3"/>
    <w:rsid w:val="00F6287C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0DE7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76C1"/>
    <w:rsid w:val="00F90406"/>
    <w:rsid w:val="00F91C9B"/>
    <w:rsid w:val="00F9261C"/>
    <w:rsid w:val="00F93422"/>
    <w:rsid w:val="00F93492"/>
    <w:rsid w:val="00F94618"/>
    <w:rsid w:val="00F948A5"/>
    <w:rsid w:val="00F94A39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305C"/>
    <w:rsid w:val="00FB3CA7"/>
    <w:rsid w:val="00FB57B5"/>
    <w:rsid w:val="00FB5CC2"/>
    <w:rsid w:val="00FB6F23"/>
    <w:rsid w:val="00FB712C"/>
    <w:rsid w:val="00FB71D6"/>
    <w:rsid w:val="00FB7B72"/>
    <w:rsid w:val="00FB7F97"/>
    <w:rsid w:val="00FC0D41"/>
    <w:rsid w:val="00FC0F3D"/>
    <w:rsid w:val="00FC1158"/>
    <w:rsid w:val="00FC1384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AA7"/>
    <w:rsid w:val="00FF1C3B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E5470"/>
  <w15:docId w15:val="{F9A3F810-01A1-4775-BC65-090BEA6D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E517-BA15-434F-8C9C-B98BDF33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17021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2375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823</cp:revision>
  <cp:lastPrinted>2022-03-22T11:39:00Z</cp:lastPrinted>
  <dcterms:created xsi:type="dcterms:W3CDTF">2017-01-23T08:00:00Z</dcterms:created>
  <dcterms:modified xsi:type="dcterms:W3CDTF">2025-03-25T10:01:00Z</dcterms:modified>
</cp:coreProperties>
</file>