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1653" w14:textId="32084D27" w:rsidR="000415DB" w:rsidRPr="00583EE0" w:rsidRDefault="000415DB" w:rsidP="000415DB">
      <w:pPr>
        <w:rPr>
          <w:lang w:val="en-GB"/>
        </w:rPr>
      </w:pPr>
      <w:r>
        <w:rPr>
          <w:lang w:val="sr-Cyrl-CS"/>
        </w:rPr>
        <w:t>Број:</w:t>
      </w:r>
      <w:r w:rsidR="00DD04C6">
        <w:rPr>
          <w:lang w:val="sr-Cyrl-RS"/>
        </w:rPr>
        <w:t xml:space="preserve"> </w:t>
      </w:r>
      <w:r w:rsidR="000C475C">
        <w:t>1238/</w:t>
      </w:r>
      <w:r w:rsidR="00467AB5">
        <w:rPr>
          <w:lang w:val="sr-Cyrl-CS"/>
        </w:rPr>
        <w:t>1</w:t>
      </w:r>
    </w:p>
    <w:p w14:paraId="503328F9" w14:textId="642FC737" w:rsidR="000415DB" w:rsidRDefault="000415DB" w:rsidP="000415DB">
      <w:r>
        <w:rPr>
          <w:lang w:val="sr-Cyrl-CS"/>
        </w:rPr>
        <w:t>Датум</w:t>
      </w:r>
      <w:r>
        <w:t>:</w:t>
      </w:r>
      <w:r>
        <w:rPr>
          <w:lang w:val="sr-Cyrl-CS"/>
        </w:rPr>
        <w:t xml:space="preserve"> </w:t>
      </w:r>
      <w:r w:rsidR="001832A0">
        <w:rPr>
          <w:lang w:val="en-GB"/>
        </w:rPr>
        <w:t>2</w:t>
      </w:r>
      <w:r w:rsidR="00583EE0">
        <w:rPr>
          <w:lang w:val="sr-Cyrl-RS"/>
        </w:rPr>
        <w:t>5</w:t>
      </w:r>
      <w:r>
        <w:rPr>
          <w:lang w:val="sr-Cyrl-CS"/>
        </w:rPr>
        <w:t>.</w:t>
      </w:r>
      <w:r>
        <w:rPr>
          <w:lang w:val="sr-Latn-CS"/>
        </w:rPr>
        <w:t>03</w:t>
      </w:r>
      <w:r>
        <w:rPr>
          <w:lang w:val="sr-Cyrl-CS"/>
        </w:rPr>
        <w:t>.20</w:t>
      </w:r>
      <w:r>
        <w:t>2</w:t>
      </w:r>
      <w:r w:rsidR="008C05E7">
        <w:t>5</w:t>
      </w:r>
      <w:r>
        <w:rPr>
          <w:lang w:val="sr-Cyrl-CS"/>
        </w:rPr>
        <w:t xml:space="preserve">. </w:t>
      </w:r>
      <w:proofErr w:type="spellStart"/>
      <w:r>
        <w:t>године</w:t>
      </w:r>
      <w:proofErr w:type="spellEnd"/>
    </w:p>
    <w:p w14:paraId="55B7B97C" w14:textId="77777777" w:rsidR="000415DB" w:rsidRDefault="000415DB" w:rsidP="000415DB">
      <w:pPr>
        <w:spacing w:line="200" w:lineRule="exact"/>
        <w:rPr>
          <w:lang w:val="sr-Cyrl-CS"/>
        </w:rPr>
      </w:pPr>
    </w:p>
    <w:p w14:paraId="04539C3F" w14:textId="77777777" w:rsidR="000415DB" w:rsidRPr="00ED39D1" w:rsidRDefault="000415DB" w:rsidP="000415DB">
      <w:pPr>
        <w:jc w:val="both"/>
        <w:rPr>
          <w:rStyle w:val="Emphasis"/>
          <w:i w:val="0"/>
          <w:color w:val="000000"/>
          <w:lang w:val="sr-Cyrl-CS"/>
        </w:rPr>
      </w:pPr>
      <w:r>
        <w:rPr>
          <w:b/>
          <w:spacing w:val="1"/>
          <w:position w:val="-1"/>
          <w:lang w:val="sr-Cyrl-CS"/>
        </w:rPr>
        <w:t>ОПИС НАБАВКЕ ПУТЕМ НАРУЏБЕНИЦЕ–</w:t>
      </w:r>
      <w:r>
        <w:rPr>
          <w:b/>
          <w:spacing w:val="1"/>
          <w:position w:val="-1"/>
          <w:lang w:val="en-GB"/>
        </w:rPr>
        <w:t xml:space="preserve"> </w:t>
      </w:r>
      <w:r>
        <w:rPr>
          <w:spacing w:val="1"/>
          <w:position w:val="-1"/>
          <w:lang w:val="sr-Cyrl-CS"/>
        </w:rPr>
        <w:t>Набавка услуга-</w:t>
      </w:r>
      <w:r>
        <w:rPr>
          <w:spacing w:val="1"/>
          <w:position w:val="-1"/>
          <w:lang w:val="en-GB"/>
        </w:rPr>
        <w:t xml:space="preserve"> </w:t>
      </w:r>
      <w:proofErr w:type="spellStart"/>
      <w:r>
        <w:rPr>
          <w:rFonts w:eastAsia="TimesNewRomanPSMT"/>
          <w:sz w:val="22"/>
          <w:szCs w:val="22"/>
        </w:rPr>
        <w:t>Медицинске</w:t>
      </w:r>
      <w:proofErr w:type="spellEnd"/>
      <w:r>
        <w:rPr>
          <w:rFonts w:eastAsia="TimesNewRomanPSMT"/>
          <w:sz w:val="22"/>
          <w:szCs w:val="22"/>
        </w:rPr>
        <w:t xml:space="preserve"> </w:t>
      </w:r>
      <w:proofErr w:type="spellStart"/>
      <w:r>
        <w:rPr>
          <w:rFonts w:eastAsia="TimesNewRomanPSMT"/>
          <w:sz w:val="22"/>
          <w:szCs w:val="22"/>
        </w:rPr>
        <w:t>услуге</w:t>
      </w:r>
      <w:proofErr w:type="spellEnd"/>
      <w:r>
        <w:rPr>
          <w:rFonts w:eastAsia="TimesNewRomanPSMT"/>
          <w:sz w:val="22"/>
          <w:szCs w:val="22"/>
        </w:rPr>
        <w:t xml:space="preserve">- </w:t>
      </w:r>
      <w:proofErr w:type="spellStart"/>
      <w:r w:rsidRPr="00F46943">
        <w:t>микробиолошке</w:t>
      </w:r>
      <w:proofErr w:type="spellEnd"/>
      <w:r w:rsidRPr="00F46943">
        <w:t xml:space="preserve"> </w:t>
      </w:r>
      <w:proofErr w:type="spellStart"/>
      <w:r w:rsidRPr="00F46943">
        <w:t>анализе</w:t>
      </w:r>
      <w:proofErr w:type="spellEnd"/>
      <w:r w:rsidRPr="00F46943">
        <w:t xml:space="preserve"> у </w:t>
      </w:r>
      <w:proofErr w:type="spellStart"/>
      <w:r w:rsidRPr="00F46943">
        <w:t>кухињама</w:t>
      </w:r>
      <w:proofErr w:type="spellEnd"/>
      <w:r>
        <w:t xml:space="preserve"> и </w:t>
      </w:r>
      <w:proofErr w:type="spellStart"/>
      <w:r>
        <w:t>санитарни</w:t>
      </w:r>
      <w:proofErr w:type="spellEnd"/>
      <w:r>
        <w:t xml:space="preserve"> </w:t>
      </w:r>
      <w:proofErr w:type="spellStart"/>
      <w:r>
        <w:t>прегледи</w:t>
      </w:r>
      <w:proofErr w:type="spellEnd"/>
      <w:r>
        <w:t xml:space="preserve"> </w:t>
      </w:r>
      <w:proofErr w:type="spellStart"/>
      <w:r>
        <w:t>радника</w:t>
      </w:r>
      <w:proofErr w:type="spellEnd"/>
      <w:r>
        <w:t xml:space="preserve"> у </w:t>
      </w:r>
      <w:proofErr w:type="spellStart"/>
      <w:r w:rsidRPr="00FD2147">
        <w:rPr>
          <w:rFonts w:eastAsia="Calibri"/>
          <w:sz w:val="22"/>
          <w:szCs w:val="22"/>
        </w:rPr>
        <w:t>Центру</w:t>
      </w:r>
      <w:proofErr w:type="spellEnd"/>
      <w:r w:rsidRPr="00FD2147">
        <w:rPr>
          <w:rFonts w:eastAsia="Calibri"/>
          <w:sz w:val="22"/>
          <w:szCs w:val="22"/>
        </w:rPr>
        <w:t xml:space="preserve"> </w:t>
      </w:r>
      <w:proofErr w:type="spellStart"/>
      <w:r w:rsidRPr="00FD2147">
        <w:rPr>
          <w:rFonts w:eastAsia="Calibri"/>
          <w:sz w:val="22"/>
          <w:szCs w:val="22"/>
        </w:rPr>
        <w:t>за</w:t>
      </w:r>
      <w:proofErr w:type="spellEnd"/>
      <w:r w:rsidRPr="00FD2147">
        <w:rPr>
          <w:rFonts w:eastAsia="Calibri"/>
          <w:sz w:val="22"/>
          <w:szCs w:val="22"/>
        </w:rPr>
        <w:t xml:space="preserve"> </w:t>
      </w:r>
      <w:proofErr w:type="spellStart"/>
      <w:r w:rsidRPr="00FD2147">
        <w:rPr>
          <w:rFonts w:eastAsia="Calibri"/>
          <w:sz w:val="22"/>
          <w:szCs w:val="22"/>
        </w:rPr>
        <w:t>заштиту</w:t>
      </w:r>
      <w:proofErr w:type="spellEnd"/>
      <w:r w:rsidRPr="00FD2147">
        <w:rPr>
          <w:rFonts w:eastAsia="Calibri"/>
          <w:sz w:val="22"/>
          <w:szCs w:val="22"/>
        </w:rPr>
        <w:t xml:space="preserve"> </w:t>
      </w:r>
      <w:proofErr w:type="spellStart"/>
      <w:r w:rsidRPr="00FD2147">
        <w:rPr>
          <w:rFonts w:eastAsia="Calibri"/>
          <w:sz w:val="22"/>
          <w:szCs w:val="22"/>
        </w:rPr>
        <w:t>одојчади</w:t>
      </w:r>
      <w:proofErr w:type="spellEnd"/>
      <w:r w:rsidRPr="00FD2147">
        <w:rPr>
          <w:rFonts w:eastAsia="Calibri"/>
          <w:sz w:val="22"/>
          <w:szCs w:val="22"/>
        </w:rPr>
        <w:t xml:space="preserve">, </w:t>
      </w:r>
      <w:proofErr w:type="spellStart"/>
      <w:r w:rsidRPr="00FD2147">
        <w:rPr>
          <w:rFonts w:eastAsia="Calibri"/>
          <w:sz w:val="22"/>
          <w:szCs w:val="22"/>
        </w:rPr>
        <w:t>деце</w:t>
      </w:r>
      <w:proofErr w:type="spellEnd"/>
      <w:r w:rsidRPr="00FD2147">
        <w:rPr>
          <w:rFonts w:eastAsia="Calibri"/>
          <w:sz w:val="22"/>
          <w:szCs w:val="22"/>
        </w:rPr>
        <w:t xml:space="preserve"> и </w:t>
      </w:r>
      <w:proofErr w:type="spellStart"/>
      <w:r w:rsidRPr="00FD2147">
        <w:rPr>
          <w:rFonts w:eastAsia="Calibri"/>
          <w:sz w:val="22"/>
          <w:szCs w:val="22"/>
        </w:rPr>
        <w:t>омладине</w:t>
      </w:r>
      <w:proofErr w:type="spellEnd"/>
      <w:r w:rsidRPr="00ED39D1">
        <w:rPr>
          <w:rStyle w:val="Emphasis"/>
          <w:i w:val="0"/>
          <w:color w:val="000000"/>
          <w:lang w:val="sr-Cyrl-CS"/>
        </w:rPr>
        <w:t>, ул. Звеч</w:t>
      </w:r>
      <w:r w:rsidRPr="00ED39D1">
        <w:rPr>
          <w:rStyle w:val="Emphasis"/>
          <w:i w:val="0"/>
          <w:color w:val="000000"/>
        </w:rPr>
        <w:t>a</w:t>
      </w:r>
      <w:r w:rsidRPr="00ED39D1">
        <w:rPr>
          <w:rStyle w:val="Emphasis"/>
          <w:i w:val="0"/>
          <w:color w:val="000000"/>
          <w:lang w:val="sr-Cyrl-CS"/>
        </w:rPr>
        <w:t xml:space="preserve">нска бр. 7, Београд </w:t>
      </w:r>
    </w:p>
    <w:p w14:paraId="169DDA55" w14:textId="77777777" w:rsidR="000415DB" w:rsidRDefault="000415DB" w:rsidP="000415DB">
      <w:pPr>
        <w:jc w:val="both"/>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0415DB" w14:paraId="68A0C5F1" w14:textId="77777777" w:rsidTr="00B35C07">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40CDA042" w14:textId="77777777" w:rsidR="000415DB" w:rsidRDefault="000415DB" w:rsidP="00B35C07">
            <w:pPr>
              <w:spacing w:before="4" w:line="100" w:lineRule="exact"/>
              <w:rPr>
                <w:lang w:val="sr-Cyrl-CS"/>
              </w:rPr>
            </w:pPr>
          </w:p>
          <w:p w14:paraId="2B89D25A" w14:textId="77777777" w:rsidR="000415DB" w:rsidRDefault="000415DB" w:rsidP="00B35C07">
            <w:pPr>
              <w:ind w:left="102"/>
              <w:rPr>
                <w:lang w:val="sr-Cyrl-CS"/>
              </w:rPr>
            </w:pPr>
            <w:r>
              <w:rPr>
                <w:lang w:val="sr-Cyrl-CS"/>
              </w:rPr>
              <w:t>Н</w:t>
            </w:r>
            <w:r>
              <w:rPr>
                <w:spacing w:val="2"/>
                <w:lang w:val="sr-Cyrl-CS"/>
              </w:rPr>
              <w:t>а</w:t>
            </w:r>
            <w:r>
              <w:rPr>
                <w:spacing w:val="-1"/>
                <w:lang w:val="sr-Cyrl-CS"/>
              </w:rPr>
              <w:t>зи</w:t>
            </w:r>
            <w:r>
              <w:rPr>
                <w:lang w:val="sr-Cyrl-CS"/>
              </w:rPr>
              <w:t>в</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157A062" w14:textId="77777777" w:rsidR="000415DB" w:rsidRDefault="000415DB" w:rsidP="00B35C07">
            <w:pPr>
              <w:spacing w:before="4" w:line="100" w:lineRule="exact"/>
              <w:rPr>
                <w:lang w:val="sr-Cyrl-CS"/>
              </w:rPr>
            </w:pPr>
          </w:p>
          <w:p w14:paraId="79B0B9B2" w14:textId="77777777" w:rsidR="000415DB" w:rsidRDefault="000415DB" w:rsidP="00B35C07">
            <w:pPr>
              <w:rPr>
                <w:lang w:val="sr-Cyrl-CS"/>
              </w:rPr>
            </w:pPr>
            <w:proofErr w:type="spellStart"/>
            <w:r>
              <w:rPr>
                <w:b/>
                <w:lang w:val="es-ES"/>
              </w:rPr>
              <w:t>Центар</w:t>
            </w:r>
            <w:proofErr w:type="spellEnd"/>
            <w:r>
              <w:rPr>
                <w:b/>
                <w:lang w:val="es-ES"/>
              </w:rPr>
              <w:t xml:space="preserve"> </w:t>
            </w:r>
            <w:proofErr w:type="spellStart"/>
            <w:r>
              <w:rPr>
                <w:b/>
                <w:lang w:val="es-ES"/>
              </w:rPr>
              <w:t>за</w:t>
            </w:r>
            <w:proofErr w:type="spellEnd"/>
            <w:r>
              <w:rPr>
                <w:b/>
                <w:lang w:val="es-ES"/>
              </w:rPr>
              <w:t xml:space="preserve"> </w:t>
            </w:r>
            <w:proofErr w:type="spellStart"/>
            <w:r>
              <w:rPr>
                <w:b/>
                <w:lang w:val="es-ES"/>
              </w:rPr>
              <w:t>за</w:t>
            </w:r>
            <w:proofErr w:type="spellEnd"/>
            <w:r>
              <w:rPr>
                <w:b/>
                <w:lang w:val="sr-Cyrl-CS"/>
              </w:rPr>
              <w:t>ш</w:t>
            </w:r>
            <w:proofErr w:type="spellStart"/>
            <w:r>
              <w:rPr>
                <w:b/>
                <w:lang w:val="es-ES"/>
              </w:rPr>
              <w:t>титу</w:t>
            </w:r>
            <w:proofErr w:type="spellEnd"/>
            <w:r>
              <w:rPr>
                <w:b/>
                <w:lang w:val="es-E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0BD0E9AA" w14:textId="77777777" w:rsidR="000415DB" w:rsidRDefault="000415DB" w:rsidP="00B35C07">
            <w:pPr>
              <w:ind w:left="102"/>
              <w:rPr>
                <w:lang w:val="sr-Cyrl-CS"/>
              </w:rPr>
            </w:pPr>
          </w:p>
        </w:tc>
      </w:tr>
      <w:tr w:rsidR="000415DB" w14:paraId="022E33CB" w14:textId="77777777" w:rsidTr="00B35C07">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7AD6AEAD" w14:textId="77777777" w:rsidR="000415DB" w:rsidRDefault="000415DB" w:rsidP="00B35C07">
            <w:pPr>
              <w:spacing w:before="4" w:line="100" w:lineRule="exact"/>
              <w:rPr>
                <w:lang w:val="sr-Cyrl-CS"/>
              </w:rPr>
            </w:pPr>
          </w:p>
          <w:p w14:paraId="18F813EB" w14:textId="77777777" w:rsidR="000415DB" w:rsidRDefault="000415DB" w:rsidP="00B35C07">
            <w:pPr>
              <w:ind w:left="102"/>
              <w:rPr>
                <w:lang w:val="sr-Cyrl-CS"/>
              </w:rPr>
            </w:pPr>
            <w:r>
              <w:rPr>
                <w:lang w:val="sr-Cyrl-CS"/>
              </w:rPr>
              <w:t>Адр</w:t>
            </w:r>
            <w:r>
              <w:rPr>
                <w:spacing w:val="2"/>
                <w:lang w:val="sr-Cyrl-CS"/>
              </w:rPr>
              <w:t>е</w:t>
            </w:r>
            <w:r>
              <w:rPr>
                <w:spacing w:val="-1"/>
                <w:lang w:val="sr-Cyrl-CS"/>
              </w:rPr>
              <w:t>с</w:t>
            </w:r>
            <w:r>
              <w:rPr>
                <w:lang w:val="sr-Cyrl-CS"/>
              </w:rPr>
              <w:t>а</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0020D599" w14:textId="77777777" w:rsidR="000415DB" w:rsidRDefault="000415DB" w:rsidP="00B35C07">
            <w:pPr>
              <w:spacing w:before="4" w:line="100" w:lineRule="exact"/>
              <w:rPr>
                <w:lang w:val="sr-Cyrl-CS"/>
              </w:rPr>
            </w:pPr>
          </w:p>
          <w:p w14:paraId="06AEFD0B" w14:textId="77777777" w:rsidR="000415DB" w:rsidRDefault="000415DB" w:rsidP="00B35C07">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0415DB" w14:paraId="1B575D02" w14:textId="77777777" w:rsidTr="00B35C07">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4185955B" w14:textId="77777777" w:rsidR="000415DB" w:rsidRDefault="000415DB" w:rsidP="00B35C07">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3CBF8B7F" w14:textId="77777777" w:rsidR="000415DB" w:rsidRDefault="000415DB" w:rsidP="00B35C07">
            <w:pPr>
              <w:spacing w:before="77"/>
              <w:rPr>
                <w:lang w:val="sr-Cyrl-CS"/>
              </w:rPr>
            </w:pPr>
            <w:r>
              <w:rPr>
                <w:lang w:val="sr-Cyrl-CS"/>
              </w:rPr>
              <w:t>Установа</w:t>
            </w:r>
          </w:p>
        </w:tc>
      </w:tr>
      <w:tr w:rsidR="000415DB" w14:paraId="40F0469F" w14:textId="77777777" w:rsidTr="00B35C07">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0197CF5A" w14:textId="175C8102" w:rsidR="000415DB" w:rsidRDefault="000415DB" w:rsidP="00B35C07">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а</w:t>
            </w:r>
          </w:p>
          <w:p w14:paraId="37FA56F5" w14:textId="77777777" w:rsidR="000415DB" w:rsidRDefault="000415DB" w:rsidP="00B35C07">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9E6D5BD" w14:textId="77777777" w:rsidR="000415DB" w:rsidRDefault="000415DB" w:rsidP="00B35C07">
            <w:pPr>
              <w:spacing w:line="260" w:lineRule="exact"/>
            </w:pPr>
            <w:r>
              <w:t>П</w:t>
            </w:r>
            <w:r>
              <w:rPr>
                <w:lang w:val="sr-Cyrl-CS"/>
              </w:rPr>
              <w:t xml:space="preserve">оступак </w:t>
            </w:r>
            <w:proofErr w:type="spellStart"/>
            <w:r>
              <w:t>набавке</w:t>
            </w:r>
            <w:proofErr w:type="spellEnd"/>
            <w:r>
              <w:rPr>
                <w:lang w:val="sr-Cyrl-CS"/>
              </w:rPr>
              <w:t xml:space="preserve"> </w:t>
            </w:r>
            <w:proofErr w:type="spellStart"/>
            <w:r>
              <w:t>путем</w:t>
            </w:r>
            <w:proofErr w:type="spellEnd"/>
            <w:r>
              <w:rPr>
                <w:lang w:val="sr-Cyrl-CS"/>
              </w:rPr>
              <w:t xml:space="preserve"> </w:t>
            </w:r>
            <w:proofErr w:type="spellStart"/>
            <w:r>
              <w:t>наруџбенице</w:t>
            </w:r>
            <w:proofErr w:type="spellEnd"/>
          </w:p>
          <w:p w14:paraId="47A285B5" w14:textId="21DC73D4" w:rsidR="000415DB" w:rsidRPr="008C05E7" w:rsidRDefault="000415DB" w:rsidP="00B35C07">
            <w:pPr>
              <w:rPr>
                <w:color w:val="FF0000"/>
              </w:rPr>
            </w:pPr>
            <w:r>
              <w:rPr>
                <w:lang w:val="sr-Cyrl-CS"/>
              </w:rPr>
              <w:t xml:space="preserve">бр. </w:t>
            </w:r>
            <w:r w:rsidR="00583EE0">
              <w:rPr>
                <w:lang w:val="sr-Cyrl-RS"/>
              </w:rPr>
              <w:t>9</w:t>
            </w:r>
            <w:r>
              <w:t>/2</w:t>
            </w:r>
            <w:r w:rsidR="008C05E7">
              <w:t>5</w:t>
            </w:r>
          </w:p>
        </w:tc>
      </w:tr>
      <w:tr w:rsidR="000415DB" w14:paraId="41A0D5D3" w14:textId="77777777" w:rsidTr="00B35C07">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5CD221BE" w14:textId="77777777" w:rsidR="000415DB" w:rsidRDefault="000415DB" w:rsidP="00B35C07">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4656A04" w14:textId="77777777" w:rsidR="000415DB" w:rsidRDefault="000415DB" w:rsidP="00B35C07">
            <w:pPr>
              <w:spacing w:before="77"/>
              <w:rPr>
                <w:lang w:val="sr-Cyrl-CS"/>
              </w:rPr>
            </w:pPr>
            <w:r>
              <w:rPr>
                <w:lang w:val="sr-Cyrl-CS"/>
              </w:rPr>
              <w:t>Услуге</w:t>
            </w:r>
          </w:p>
        </w:tc>
      </w:tr>
      <w:tr w:rsidR="000415DB" w14:paraId="6AA47D98" w14:textId="77777777" w:rsidTr="00B35C07">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5237C63C" w14:textId="77777777" w:rsidR="000415DB" w:rsidRDefault="000415DB" w:rsidP="00B35C07">
            <w:pPr>
              <w:spacing w:before="5" w:line="260" w:lineRule="exact"/>
              <w:rPr>
                <w:lang w:val="sr-Cyrl-CS"/>
              </w:rPr>
            </w:pPr>
          </w:p>
          <w:p w14:paraId="40BCC9AF" w14:textId="77777777" w:rsidR="000415DB" w:rsidRDefault="000415DB" w:rsidP="00B35C07">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Pr>
                <w:lang w:val="en-GB"/>
              </w:rPr>
              <w:t xml:space="preserve"> </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w:t>
            </w:r>
            <w:r>
              <w:rPr>
                <w:lang w:val="en-GB"/>
              </w:rPr>
              <w:t xml:space="preserve"> </w:t>
            </w:r>
            <w:r>
              <w:rPr>
                <w:lang w:val="sr-Cyrl-CS"/>
              </w:rPr>
              <w:t>и о</w:t>
            </w:r>
            <w:r>
              <w:rPr>
                <w:spacing w:val="-1"/>
                <w:lang w:val="sr-Cyrl-CS"/>
              </w:rPr>
              <w:t>зн</w:t>
            </w:r>
            <w:r>
              <w:rPr>
                <w:spacing w:val="2"/>
                <w:lang w:val="sr-Cyrl-CS"/>
              </w:rPr>
              <w:t>а</w:t>
            </w:r>
            <w:r>
              <w:rPr>
                <w:spacing w:val="1"/>
                <w:lang w:val="sr-Cyrl-CS"/>
              </w:rPr>
              <w:t>к</w:t>
            </w:r>
            <w:r>
              <w:rPr>
                <w:lang w:val="sr-Cyrl-CS"/>
              </w:rPr>
              <w:t>а</w:t>
            </w:r>
            <w:r>
              <w:rPr>
                <w:lang w:val="en-GB"/>
              </w:rPr>
              <w:t xml:space="preserve"> </w:t>
            </w:r>
            <w:r>
              <w:rPr>
                <w:spacing w:val="-1"/>
                <w:lang w:val="sr-Cyrl-CS"/>
              </w:rPr>
              <w:t>и</w:t>
            </w:r>
            <w:r>
              <w:rPr>
                <w:lang w:val="sr-Cyrl-CS"/>
              </w:rPr>
              <w:t>з</w:t>
            </w:r>
          </w:p>
          <w:p w14:paraId="259208E8" w14:textId="77777777" w:rsidR="000415DB" w:rsidRDefault="000415DB" w:rsidP="00B35C07">
            <w:pPr>
              <w:ind w:left="102"/>
              <w:rPr>
                <w:lang w:val="sr-Cyrl-CS"/>
              </w:rPr>
            </w:pPr>
            <w:proofErr w:type="spellStart"/>
            <w:r>
              <w:rPr>
                <w:shd w:val="clear" w:color="auto" w:fill="FFFFFF"/>
              </w:rPr>
              <w:t>Јединственог</w:t>
            </w:r>
            <w:proofErr w:type="spellEnd"/>
            <w:r>
              <w:rPr>
                <w:shd w:val="clear" w:color="auto" w:fill="FFFFFF"/>
              </w:rPr>
              <w:t xml:space="preserve"> </w:t>
            </w:r>
            <w:proofErr w:type="spellStart"/>
            <w:r>
              <w:rPr>
                <w:shd w:val="clear" w:color="auto" w:fill="FFFFFF"/>
              </w:rPr>
              <w:t>речника</w:t>
            </w:r>
            <w:proofErr w:type="spellEnd"/>
            <w:r>
              <w:rPr>
                <w:shd w:val="clear" w:color="auto" w:fill="FFFFFF"/>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E6C66F3" w14:textId="77777777" w:rsidR="000415DB" w:rsidRPr="00ED39D1" w:rsidRDefault="000415DB" w:rsidP="000415DB">
            <w:pPr>
              <w:jc w:val="both"/>
              <w:rPr>
                <w:rStyle w:val="Emphasis"/>
                <w:i w:val="0"/>
                <w:color w:val="000000"/>
                <w:lang w:val="sr-Cyrl-CS"/>
              </w:rPr>
            </w:pPr>
            <w:r>
              <w:rPr>
                <w:spacing w:val="1"/>
                <w:position w:val="-1"/>
                <w:lang w:val="sr-Cyrl-CS"/>
              </w:rPr>
              <w:t>Набавка услуга-</w:t>
            </w:r>
            <w:r>
              <w:rPr>
                <w:spacing w:val="1"/>
                <w:position w:val="-1"/>
                <w:lang w:val="en-GB"/>
              </w:rPr>
              <w:t xml:space="preserve"> </w:t>
            </w:r>
            <w:proofErr w:type="spellStart"/>
            <w:r>
              <w:rPr>
                <w:rFonts w:eastAsia="TimesNewRomanPSMT"/>
                <w:sz w:val="22"/>
                <w:szCs w:val="22"/>
              </w:rPr>
              <w:t>Медицинске</w:t>
            </w:r>
            <w:proofErr w:type="spellEnd"/>
            <w:r>
              <w:rPr>
                <w:rFonts w:eastAsia="TimesNewRomanPSMT"/>
                <w:sz w:val="22"/>
                <w:szCs w:val="22"/>
              </w:rPr>
              <w:t xml:space="preserve"> </w:t>
            </w:r>
            <w:proofErr w:type="spellStart"/>
            <w:r>
              <w:rPr>
                <w:rFonts w:eastAsia="TimesNewRomanPSMT"/>
                <w:sz w:val="22"/>
                <w:szCs w:val="22"/>
              </w:rPr>
              <w:t>услуге</w:t>
            </w:r>
            <w:proofErr w:type="spellEnd"/>
            <w:r>
              <w:rPr>
                <w:rFonts w:eastAsia="TimesNewRomanPSMT"/>
                <w:sz w:val="22"/>
                <w:szCs w:val="22"/>
              </w:rPr>
              <w:t xml:space="preserve">- </w:t>
            </w:r>
            <w:proofErr w:type="spellStart"/>
            <w:r w:rsidRPr="00F46943">
              <w:t>микробиолошке</w:t>
            </w:r>
            <w:proofErr w:type="spellEnd"/>
            <w:r w:rsidRPr="00F46943">
              <w:t xml:space="preserve"> </w:t>
            </w:r>
            <w:proofErr w:type="spellStart"/>
            <w:r w:rsidRPr="00F46943">
              <w:t>анализе</w:t>
            </w:r>
            <w:proofErr w:type="spellEnd"/>
            <w:r w:rsidRPr="00F46943">
              <w:t xml:space="preserve"> у </w:t>
            </w:r>
            <w:proofErr w:type="spellStart"/>
            <w:r w:rsidRPr="00F46943">
              <w:t>кухињама</w:t>
            </w:r>
            <w:proofErr w:type="spellEnd"/>
            <w:r>
              <w:t xml:space="preserve"> и </w:t>
            </w:r>
            <w:proofErr w:type="spellStart"/>
            <w:r>
              <w:t>санитарни</w:t>
            </w:r>
            <w:proofErr w:type="spellEnd"/>
            <w:r>
              <w:t xml:space="preserve"> </w:t>
            </w:r>
            <w:proofErr w:type="spellStart"/>
            <w:r>
              <w:t>прегледи</w:t>
            </w:r>
            <w:proofErr w:type="spellEnd"/>
            <w:r>
              <w:t xml:space="preserve"> </w:t>
            </w:r>
            <w:proofErr w:type="spellStart"/>
            <w:r>
              <w:t>радника</w:t>
            </w:r>
            <w:proofErr w:type="spellEnd"/>
            <w:r>
              <w:t xml:space="preserve"> у </w:t>
            </w:r>
            <w:proofErr w:type="spellStart"/>
            <w:r w:rsidRPr="00FD2147">
              <w:rPr>
                <w:rFonts w:eastAsia="Calibri"/>
                <w:sz w:val="22"/>
                <w:szCs w:val="22"/>
              </w:rPr>
              <w:t>Центру</w:t>
            </w:r>
            <w:proofErr w:type="spellEnd"/>
            <w:r w:rsidRPr="00FD2147">
              <w:rPr>
                <w:rFonts w:eastAsia="Calibri"/>
                <w:sz w:val="22"/>
                <w:szCs w:val="22"/>
              </w:rPr>
              <w:t xml:space="preserve"> </w:t>
            </w:r>
            <w:proofErr w:type="spellStart"/>
            <w:r w:rsidRPr="00FD2147">
              <w:rPr>
                <w:rFonts w:eastAsia="Calibri"/>
                <w:sz w:val="22"/>
                <w:szCs w:val="22"/>
              </w:rPr>
              <w:t>за</w:t>
            </w:r>
            <w:proofErr w:type="spellEnd"/>
            <w:r w:rsidRPr="00FD2147">
              <w:rPr>
                <w:rFonts w:eastAsia="Calibri"/>
                <w:sz w:val="22"/>
                <w:szCs w:val="22"/>
              </w:rPr>
              <w:t xml:space="preserve"> </w:t>
            </w:r>
            <w:proofErr w:type="spellStart"/>
            <w:r w:rsidRPr="00FD2147">
              <w:rPr>
                <w:rFonts w:eastAsia="Calibri"/>
                <w:sz w:val="22"/>
                <w:szCs w:val="22"/>
              </w:rPr>
              <w:t>заштиту</w:t>
            </w:r>
            <w:proofErr w:type="spellEnd"/>
            <w:r w:rsidRPr="00FD2147">
              <w:rPr>
                <w:rFonts w:eastAsia="Calibri"/>
                <w:sz w:val="22"/>
                <w:szCs w:val="22"/>
              </w:rPr>
              <w:t xml:space="preserve"> </w:t>
            </w:r>
            <w:proofErr w:type="spellStart"/>
            <w:r w:rsidRPr="00FD2147">
              <w:rPr>
                <w:rFonts w:eastAsia="Calibri"/>
                <w:sz w:val="22"/>
                <w:szCs w:val="22"/>
              </w:rPr>
              <w:t>одојчади</w:t>
            </w:r>
            <w:proofErr w:type="spellEnd"/>
            <w:r w:rsidRPr="00FD2147">
              <w:rPr>
                <w:rFonts w:eastAsia="Calibri"/>
                <w:sz w:val="22"/>
                <w:szCs w:val="22"/>
              </w:rPr>
              <w:t xml:space="preserve">, </w:t>
            </w:r>
            <w:proofErr w:type="spellStart"/>
            <w:r w:rsidRPr="00FD2147">
              <w:rPr>
                <w:rFonts w:eastAsia="Calibri"/>
                <w:sz w:val="22"/>
                <w:szCs w:val="22"/>
              </w:rPr>
              <w:t>деце</w:t>
            </w:r>
            <w:proofErr w:type="spellEnd"/>
            <w:r w:rsidRPr="00FD2147">
              <w:rPr>
                <w:rFonts w:eastAsia="Calibri"/>
                <w:sz w:val="22"/>
                <w:szCs w:val="22"/>
              </w:rPr>
              <w:t xml:space="preserve"> и </w:t>
            </w:r>
            <w:proofErr w:type="spellStart"/>
            <w:r w:rsidRPr="00FD2147">
              <w:rPr>
                <w:rFonts w:eastAsia="Calibri"/>
                <w:sz w:val="22"/>
                <w:szCs w:val="22"/>
              </w:rPr>
              <w:t>омладине</w:t>
            </w:r>
            <w:proofErr w:type="spellEnd"/>
            <w:r w:rsidRPr="00ED39D1">
              <w:rPr>
                <w:rStyle w:val="Emphasis"/>
                <w:i w:val="0"/>
                <w:color w:val="000000"/>
                <w:lang w:val="sr-Cyrl-CS"/>
              </w:rPr>
              <w:t>, ул. Звеч</w:t>
            </w:r>
            <w:r w:rsidRPr="00ED39D1">
              <w:rPr>
                <w:rStyle w:val="Emphasis"/>
                <w:i w:val="0"/>
                <w:color w:val="000000"/>
              </w:rPr>
              <w:t>a</w:t>
            </w:r>
            <w:r w:rsidRPr="00ED39D1">
              <w:rPr>
                <w:rStyle w:val="Emphasis"/>
                <w:i w:val="0"/>
                <w:color w:val="000000"/>
                <w:lang w:val="sr-Cyrl-CS"/>
              </w:rPr>
              <w:t xml:space="preserve">нска бр. 7, Београд </w:t>
            </w:r>
          </w:p>
          <w:p w14:paraId="4FB65ABC" w14:textId="77777777" w:rsidR="000415DB" w:rsidRPr="00ED39D1" w:rsidRDefault="000415DB" w:rsidP="00B35C07">
            <w:pPr>
              <w:spacing w:after="200" w:line="276" w:lineRule="auto"/>
              <w:ind w:right="147"/>
              <w:jc w:val="both"/>
              <w:rPr>
                <w:lang w:val="sr-Cyrl-CS"/>
              </w:rPr>
            </w:pPr>
            <w:r w:rsidRPr="00ED39D1">
              <w:rPr>
                <w:shd w:val="clear" w:color="auto" w:fill="FFFFFF"/>
              </w:rPr>
              <w:t>СРV</w:t>
            </w:r>
            <w:r w:rsidRPr="00ED39D1">
              <w:rPr>
                <w:rFonts w:eastAsia="Calibri"/>
                <w:b/>
                <w:bCs/>
                <w:noProof/>
                <w:lang w:val="sr-Cyrl-CS"/>
              </w:rPr>
              <w:t xml:space="preserve">: </w:t>
            </w:r>
            <w:r w:rsidRPr="00514B4D">
              <w:t>85148000</w:t>
            </w:r>
            <w:r>
              <w:t>-8</w:t>
            </w:r>
            <w:r>
              <w:rPr>
                <w:rFonts w:eastAsia="Calibri"/>
                <w:bCs/>
                <w:iCs/>
              </w:rPr>
              <w:t xml:space="preserve">- </w:t>
            </w:r>
            <w:r w:rsidRPr="00514B4D">
              <w:rPr>
                <w:rFonts w:eastAsia="Calibri"/>
                <w:bCs/>
                <w:iCs/>
              </w:rPr>
              <w:t>УСЛУГЕ МЕДИЦИНСКИХ АНАЛИЗА</w:t>
            </w:r>
          </w:p>
          <w:p w14:paraId="21C3ABDA" w14:textId="77777777" w:rsidR="000415DB" w:rsidRDefault="000415DB" w:rsidP="00B35C07">
            <w:pPr>
              <w:spacing w:after="200" w:line="276" w:lineRule="auto"/>
              <w:ind w:right="147"/>
              <w:jc w:val="both"/>
            </w:pPr>
          </w:p>
        </w:tc>
      </w:tr>
    </w:tbl>
    <w:p w14:paraId="43732149" w14:textId="77777777" w:rsidR="000415DB" w:rsidRDefault="000415DB" w:rsidP="000415DB">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0415DB" w14:paraId="35F607CD" w14:textId="77777777" w:rsidTr="00B35C07">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32D0CB08" w14:textId="77777777" w:rsidR="000415DB" w:rsidRDefault="000415DB" w:rsidP="00B35C07">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м</w:t>
            </w:r>
            <w:r>
              <w:rPr>
                <w:lang w:val="en-GB"/>
              </w:rPr>
              <w:t xml:space="preserve">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0F09BFC3" w14:textId="77777777" w:rsidR="000415DB" w:rsidRDefault="000415DB" w:rsidP="00B35C07">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040E44C1" w14:textId="77777777" w:rsidR="000415DB" w:rsidRDefault="000415DB" w:rsidP="00B35C07">
            <w:pPr>
              <w:spacing w:before="5" w:line="120" w:lineRule="exact"/>
              <w:rPr>
                <w:lang w:val="sr-Cyrl-CS"/>
              </w:rPr>
            </w:pPr>
          </w:p>
          <w:p w14:paraId="32705A55" w14:textId="77777777" w:rsidR="000415DB" w:rsidRPr="000415DB" w:rsidRDefault="000415DB" w:rsidP="00B35C07">
            <w:pPr>
              <w:jc w:val="both"/>
              <w:rPr>
                <w:rStyle w:val="Emphasis"/>
                <w:b/>
                <w:i w:val="0"/>
                <w:color w:val="000000"/>
              </w:rPr>
            </w:pPr>
            <w:proofErr w:type="spellStart"/>
            <w:r>
              <w:rPr>
                <w:b/>
                <w:color w:val="333333"/>
                <w:shd w:val="clear" w:color="auto" w:fill="FFFFFF"/>
              </w:rPr>
              <w:t>Eкономски</w:t>
            </w:r>
            <w:proofErr w:type="spellEnd"/>
            <w:r>
              <w:rPr>
                <w:b/>
                <w:color w:val="333333"/>
                <w:shd w:val="clear" w:color="auto" w:fill="FFFFFF"/>
              </w:rPr>
              <w:t xml:space="preserve"> </w:t>
            </w:r>
            <w:proofErr w:type="spellStart"/>
            <w:r>
              <w:rPr>
                <w:b/>
                <w:color w:val="333333"/>
                <w:shd w:val="clear" w:color="auto" w:fill="FFFFFF"/>
              </w:rPr>
              <w:t>најповољнија</w:t>
            </w:r>
            <w:proofErr w:type="spellEnd"/>
            <w:r>
              <w:rPr>
                <w:b/>
                <w:color w:val="333333"/>
                <w:shd w:val="clear" w:color="auto" w:fill="FFFFFF"/>
              </w:rPr>
              <w:t xml:space="preserve"> </w:t>
            </w:r>
            <w:proofErr w:type="spellStart"/>
            <w:r>
              <w:rPr>
                <w:b/>
                <w:color w:val="333333"/>
                <w:shd w:val="clear" w:color="auto" w:fill="FFFFFF"/>
              </w:rPr>
              <w:t>понуда</w:t>
            </w:r>
            <w:proofErr w:type="spellEnd"/>
            <w:r>
              <w:rPr>
                <w:b/>
                <w:color w:val="333333"/>
                <w:shd w:val="clear" w:color="auto" w:fill="FFFFFF"/>
              </w:rPr>
              <w:t xml:space="preserve"> </w:t>
            </w:r>
            <w:proofErr w:type="spellStart"/>
            <w:r>
              <w:rPr>
                <w:b/>
                <w:color w:val="333333"/>
                <w:shd w:val="clear" w:color="auto" w:fill="FFFFFF"/>
              </w:rPr>
              <w:t>која</w:t>
            </w:r>
            <w:proofErr w:type="spellEnd"/>
            <w:r>
              <w:rPr>
                <w:b/>
                <w:color w:val="333333"/>
                <w:shd w:val="clear" w:color="auto" w:fill="FFFFFF"/>
              </w:rPr>
              <w:t xml:space="preserve"> </w:t>
            </w:r>
            <w:proofErr w:type="spellStart"/>
            <w:r>
              <w:rPr>
                <w:b/>
                <w:color w:val="333333"/>
                <w:shd w:val="clear" w:color="auto" w:fill="FFFFFF"/>
              </w:rPr>
              <w:t>се</w:t>
            </w:r>
            <w:proofErr w:type="spellEnd"/>
            <w:r>
              <w:rPr>
                <w:b/>
                <w:color w:val="333333"/>
                <w:shd w:val="clear" w:color="auto" w:fill="FFFFFF"/>
              </w:rPr>
              <w:t xml:space="preserve"> </w:t>
            </w:r>
            <w:proofErr w:type="spellStart"/>
            <w:r>
              <w:rPr>
                <w:b/>
                <w:color w:val="333333"/>
                <w:shd w:val="clear" w:color="auto" w:fill="FFFFFF"/>
              </w:rPr>
              <w:t>одређује</w:t>
            </w:r>
            <w:proofErr w:type="spellEnd"/>
            <w:r>
              <w:rPr>
                <w:b/>
                <w:color w:val="333333"/>
                <w:shd w:val="clear" w:color="auto" w:fill="FFFFFF"/>
              </w:rPr>
              <w:t xml:space="preserve"> </w:t>
            </w:r>
            <w:proofErr w:type="spellStart"/>
            <w:r>
              <w:rPr>
                <w:b/>
                <w:color w:val="333333"/>
                <w:shd w:val="clear" w:color="auto" w:fill="FFFFFF"/>
              </w:rPr>
              <w:t>на</w:t>
            </w:r>
            <w:proofErr w:type="spellEnd"/>
            <w:r>
              <w:rPr>
                <w:b/>
                <w:color w:val="333333"/>
                <w:shd w:val="clear" w:color="auto" w:fill="FFFFFF"/>
              </w:rPr>
              <w:t xml:space="preserve"> </w:t>
            </w:r>
            <w:proofErr w:type="spellStart"/>
            <w:r>
              <w:rPr>
                <w:b/>
                <w:color w:val="333333"/>
                <w:shd w:val="clear" w:color="auto" w:fill="FFFFFF"/>
              </w:rPr>
              <w:t>основу</w:t>
            </w:r>
            <w:proofErr w:type="spellEnd"/>
            <w:r>
              <w:rPr>
                <w:b/>
                <w:color w:val="333333"/>
                <w:shd w:val="clear" w:color="auto" w:fill="FFFFFF"/>
              </w:rPr>
              <w:t xml:space="preserve"> </w:t>
            </w:r>
            <w:proofErr w:type="spellStart"/>
            <w:r>
              <w:rPr>
                <w:b/>
                <w:color w:val="333333"/>
                <w:shd w:val="clear" w:color="auto" w:fill="FFFFFF"/>
              </w:rPr>
              <w:t>једног</w:t>
            </w:r>
            <w:proofErr w:type="spellEnd"/>
            <w:r>
              <w:rPr>
                <w:b/>
                <w:color w:val="333333"/>
                <w:shd w:val="clear" w:color="auto" w:fill="FFFFFF"/>
              </w:rPr>
              <w:t xml:space="preserve"> </w:t>
            </w:r>
            <w:proofErr w:type="spellStart"/>
            <w:r>
              <w:rPr>
                <w:b/>
                <w:color w:val="333333"/>
                <w:shd w:val="clear" w:color="auto" w:fill="FFFFFF"/>
              </w:rPr>
              <w:t>од</w:t>
            </w:r>
            <w:proofErr w:type="spellEnd"/>
            <w:r>
              <w:rPr>
                <w:b/>
                <w:color w:val="333333"/>
                <w:shd w:val="clear" w:color="auto" w:fill="FFFFFF"/>
              </w:rPr>
              <w:t xml:space="preserve"> </w:t>
            </w:r>
            <w:proofErr w:type="spellStart"/>
            <w:r>
              <w:rPr>
                <w:b/>
                <w:color w:val="333333"/>
                <w:shd w:val="clear" w:color="auto" w:fill="FFFFFF"/>
              </w:rPr>
              <w:t>следећих</w:t>
            </w:r>
            <w:proofErr w:type="spellEnd"/>
            <w:r>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sidRPr="000415DB">
              <w:rPr>
                <w:rStyle w:val="Emphasis"/>
                <w:b/>
                <w:i w:val="0"/>
                <w:color w:val="000000"/>
              </w:rPr>
              <w:t>Цена</w:t>
            </w:r>
            <w:proofErr w:type="spellEnd"/>
            <w:r w:rsidRPr="000415DB">
              <w:rPr>
                <w:rStyle w:val="Emphasis"/>
                <w:b/>
                <w:i w:val="0"/>
                <w:color w:val="000000"/>
              </w:rPr>
              <w:t>.</w:t>
            </w:r>
          </w:p>
          <w:p w14:paraId="1B464DE4" w14:textId="77777777" w:rsidR="000415DB" w:rsidRDefault="000415DB" w:rsidP="00B35C07">
            <w:pPr>
              <w:jc w:val="both"/>
              <w:rPr>
                <w:rStyle w:val="Emphasis"/>
                <w:i w:val="0"/>
                <w:color w:val="000000"/>
                <w:lang w:val="sr-Cyrl-CS"/>
              </w:rPr>
            </w:pPr>
          </w:p>
          <w:p w14:paraId="7326E397" w14:textId="77777777" w:rsidR="000415DB" w:rsidRDefault="000415DB" w:rsidP="00B35C07">
            <w:pPr>
              <w:ind w:left="102"/>
              <w:rPr>
                <w:i/>
              </w:rPr>
            </w:pPr>
          </w:p>
        </w:tc>
      </w:tr>
    </w:tbl>
    <w:p w14:paraId="3A960556" w14:textId="77777777" w:rsidR="000415DB" w:rsidRDefault="000415DB" w:rsidP="000415DB">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0415DB" w14:paraId="5C69BE97" w14:textId="77777777" w:rsidTr="00E82483">
        <w:trPr>
          <w:trHeight w:hRule="exact" w:val="8656"/>
        </w:trPr>
        <w:tc>
          <w:tcPr>
            <w:tcW w:w="2988" w:type="dxa"/>
            <w:tcBorders>
              <w:top w:val="single" w:sz="6" w:space="0" w:color="000000"/>
              <w:left w:val="single" w:sz="6" w:space="0" w:color="000000"/>
              <w:bottom w:val="single" w:sz="6" w:space="0" w:color="000000"/>
              <w:right w:val="single" w:sz="6" w:space="0" w:color="000000"/>
            </w:tcBorders>
          </w:tcPr>
          <w:p w14:paraId="2857811F" w14:textId="77777777" w:rsidR="000415DB" w:rsidRDefault="000415DB" w:rsidP="00B35C07">
            <w:pPr>
              <w:jc w:val="both"/>
              <w:rPr>
                <w:iCs/>
                <w:lang w:val="sr-Cyrl-CS"/>
              </w:rPr>
            </w:pPr>
          </w:p>
          <w:p w14:paraId="400143AD" w14:textId="77777777" w:rsidR="000415DB" w:rsidRDefault="000415DB" w:rsidP="00B35C07">
            <w:pPr>
              <w:jc w:val="both"/>
              <w:rPr>
                <w:iCs/>
                <w:lang w:val="sr-Cyrl-CS"/>
              </w:rPr>
            </w:pPr>
          </w:p>
          <w:p w14:paraId="0B8E0D48" w14:textId="77777777" w:rsidR="000415DB" w:rsidRDefault="000415DB" w:rsidP="00B35C07">
            <w:pPr>
              <w:jc w:val="both"/>
              <w:rPr>
                <w:iCs/>
                <w:lang w:val="sr-Cyrl-CS"/>
              </w:rPr>
            </w:pPr>
          </w:p>
          <w:p w14:paraId="63A036EE" w14:textId="77777777" w:rsidR="000415DB" w:rsidRDefault="000415DB" w:rsidP="00B35C07">
            <w:pPr>
              <w:jc w:val="both"/>
              <w:rPr>
                <w:iCs/>
                <w:lang w:val="sr-Cyrl-CS"/>
              </w:rPr>
            </w:pPr>
          </w:p>
          <w:p w14:paraId="14683602" w14:textId="77777777" w:rsidR="000415DB" w:rsidRDefault="000415DB" w:rsidP="00B35C07">
            <w:pPr>
              <w:jc w:val="both"/>
              <w:rPr>
                <w:iCs/>
                <w:lang w:val="sr-Cyrl-CS"/>
              </w:rPr>
            </w:pPr>
          </w:p>
          <w:p w14:paraId="7CECB3A1" w14:textId="77777777" w:rsidR="000415DB" w:rsidRDefault="000415DB" w:rsidP="00B35C07">
            <w:pPr>
              <w:jc w:val="both"/>
              <w:rPr>
                <w:iCs/>
                <w:lang w:val="sr-Cyrl-CS"/>
              </w:rPr>
            </w:pPr>
          </w:p>
          <w:p w14:paraId="1FB41D94" w14:textId="77777777" w:rsidR="000415DB" w:rsidRDefault="000415DB" w:rsidP="00B35C07">
            <w:pPr>
              <w:jc w:val="both"/>
              <w:rPr>
                <w:iCs/>
                <w:lang w:val="sr-Cyrl-CS"/>
              </w:rPr>
            </w:pPr>
          </w:p>
          <w:p w14:paraId="5BDF746E" w14:textId="77777777" w:rsidR="000415DB" w:rsidRDefault="000415DB" w:rsidP="00B35C07">
            <w:pPr>
              <w:jc w:val="both"/>
              <w:rPr>
                <w:iCs/>
                <w:lang w:val="sr-Cyrl-CS"/>
              </w:rPr>
            </w:pPr>
          </w:p>
          <w:p w14:paraId="26828C9C" w14:textId="77777777" w:rsidR="000415DB" w:rsidRDefault="000415DB" w:rsidP="00B35C07">
            <w:pPr>
              <w:jc w:val="both"/>
              <w:rPr>
                <w:iCs/>
                <w:lang w:val="sr-Cyrl-CS"/>
              </w:rPr>
            </w:pPr>
          </w:p>
          <w:p w14:paraId="7958FEAE" w14:textId="77777777" w:rsidR="000415DB" w:rsidRDefault="000415DB" w:rsidP="00B35C07">
            <w:pPr>
              <w:jc w:val="both"/>
              <w:rPr>
                <w:iCs/>
                <w:lang w:val="sr-Cyrl-CS"/>
              </w:rPr>
            </w:pPr>
          </w:p>
          <w:p w14:paraId="662F5A63" w14:textId="77777777" w:rsidR="000415DB" w:rsidRDefault="000415DB" w:rsidP="00B35C07">
            <w:pPr>
              <w:jc w:val="both"/>
              <w:rPr>
                <w:iCs/>
                <w:lang w:val="sr-Cyrl-CS"/>
              </w:rPr>
            </w:pPr>
          </w:p>
          <w:p w14:paraId="41AB6780" w14:textId="77777777" w:rsidR="000415DB" w:rsidRDefault="000415DB" w:rsidP="00B35C07">
            <w:pPr>
              <w:jc w:val="both"/>
              <w:rPr>
                <w:iCs/>
                <w:lang w:val="sr-Cyrl-CS"/>
              </w:rPr>
            </w:pPr>
          </w:p>
          <w:p w14:paraId="67AE63AD" w14:textId="77777777" w:rsidR="000415DB" w:rsidRDefault="000415DB" w:rsidP="00B35C07">
            <w:pPr>
              <w:jc w:val="both"/>
              <w:rPr>
                <w:iCs/>
                <w:lang w:val="sr-Cyrl-CS"/>
              </w:rPr>
            </w:pPr>
          </w:p>
          <w:p w14:paraId="2832DD4F" w14:textId="77777777" w:rsidR="000415DB" w:rsidRDefault="000415DB" w:rsidP="00B35C07">
            <w:pPr>
              <w:jc w:val="both"/>
              <w:rPr>
                <w:iCs/>
                <w:lang w:val="sr-Cyrl-CS"/>
              </w:rPr>
            </w:pPr>
          </w:p>
          <w:p w14:paraId="4260E409" w14:textId="77777777" w:rsidR="000415DB" w:rsidRDefault="000415DB" w:rsidP="00B35C07">
            <w:pPr>
              <w:jc w:val="both"/>
              <w:rPr>
                <w:iCs/>
                <w:lang w:val="sr-Cyrl-CS"/>
              </w:rPr>
            </w:pPr>
          </w:p>
          <w:p w14:paraId="1A18F9EC" w14:textId="77777777" w:rsidR="000415DB" w:rsidRDefault="000415DB" w:rsidP="00B35C07">
            <w:pPr>
              <w:jc w:val="both"/>
              <w:rPr>
                <w:iCs/>
                <w:lang w:val="sr-Cyrl-CS"/>
              </w:rPr>
            </w:pPr>
          </w:p>
          <w:p w14:paraId="4B38A59B" w14:textId="77777777" w:rsidR="000415DB" w:rsidRDefault="000415DB" w:rsidP="00B35C07">
            <w:pPr>
              <w:jc w:val="both"/>
              <w:rPr>
                <w:iCs/>
                <w:lang w:val="sr-Cyrl-CS"/>
              </w:rPr>
            </w:pPr>
          </w:p>
          <w:p w14:paraId="5736011A" w14:textId="77777777" w:rsidR="000415DB" w:rsidRDefault="000415DB" w:rsidP="00B35C07">
            <w:pPr>
              <w:jc w:val="both"/>
              <w:rPr>
                <w:iCs/>
                <w:lang w:val="sr-Cyrl-CS"/>
              </w:rPr>
            </w:pPr>
            <w:r>
              <w:rPr>
                <w:iCs/>
                <w:lang w:val="sr-Cyrl-CS"/>
              </w:rPr>
              <w:t>Начин подношења понуде и рок за подношење понуде:</w:t>
            </w:r>
          </w:p>
        </w:tc>
        <w:tc>
          <w:tcPr>
            <w:tcW w:w="6452" w:type="dxa"/>
            <w:tcBorders>
              <w:top w:val="single" w:sz="6" w:space="0" w:color="000000"/>
              <w:left w:val="single" w:sz="6" w:space="0" w:color="000000"/>
              <w:bottom w:val="single" w:sz="6" w:space="0" w:color="000000"/>
              <w:right w:val="single" w:sz="6" w:space="0" w:color="000000"/>
            </w:tcBorders>
          </w:tcPr>
          <w:p w14:paraId="41D8051C" w14:textId="77777777" w:rsidR="00E82483" w:rsidRPr="006A4832" w:rsidRDefault="00E82483" w:rsidP="00E82483">
            <w:pPr>
              <w:jc w:val="both"/>
              <w:rPr>
                <w:rFonts w:asciiTheme="majorHAnsi" w:hAnsiTheme="majorHAnsi"/>
                <w:iCs/>
                <w:color w:val="000000" w:themeColor="text1"/>
              </w:rPr>
            </w:pPr>
            <w:r w:rsidRPr="006A4832">
              <w:rPr>
                <w:rFonts w:asciiTheme="majorHAnsi" w:hAnsiTheme="majorHAnsi"/>
                <w:iCs/>
                <w:color w:val="000000" w:themeColor="text1"/>
                <w:lang w:val="sr-Cyrl-CS"/>
              </w:rPr>
              <w:t>Понуђач понуду подноси путем поште</w:t>
            </w:r>
            <w:r>
              <w:rPr>
                <w:rFonts w:asciiTheme="majorHAnsi" w:hAnsiTheme="majorHAnsi"/>
                <w:iCs/>
                <w:color w:val="000000" w:themeColor="text1"/>
                <w:lang w:val="sr-Cyrl-RS"/>
              </w:rPr>
              <w:t xml:space="preserve">, електронске поште </w:t>
            </w:r>
            <w:proofErr w:type="spellStart"/>
            <w:r w:rsidRPr="006A4832">
              <w:rPr>
                <w:rFonts w:asciiTheme="majorHAnsi" w:hAnsiTheme="majorHAnsi"/>
                <w:iCs/>
                <w:color w:val="000000" w:themeColor="text1"/>
              </w:rPr>
              <w:t>или</w:t>
            </w:r>
            <w:proofErr w:type="spellEnd"/>
            <w:r w:rsidRPr="006A4832">
              <w:rPr>
                <w:rFonts w:asciiTheme="majorHAnsi" w:hAnsiTheme="majorHAnsi"/>
                <w:iCs/>
                <w:color w:val="000000" w:themeColor="text1"/>
              </w:rPr>
              <w:t xml:space="preserve"> </w:t>
            </w:r>
            <w:proofErr w:type="spellStart"/>
            <w:r w:rsidRPr="006A4832">
              <w:rPr>
                <w:rFonts w:asciiTheme="majorHAnsi" w:hAnsiTheme="majorHAnsi"/>
                <w:iCs/>
                <w:color w:val="000000" w:themeColor="text1"/>
              </w:rPr>
              <w:t>на</w:t>
            </w:r>
            <w:proofErr w:type="spellEnd"/>
            <w:r w:rsidRPr="006A4832">
              <w:rPr>
                <w:rFonts w:asciiTheme="majorHAnsi" w:hAnsiTheme="majorHAnsi"/>
                <w:iCs/>
                <w:color w:val="000000" w:themeColor="text1"/>
              </w:rPr>
              <w:t xml:space="preserve"> </w:t>
            </w:r>
            <w:proofErr w:type="spellStart"/>
            <w:r w:rsidRPr="006A4832">
              <w:rPr>
                <w:rFonts w:asciiTheme="majorHAnsi" w:hAnsiTheme="majorHAnsi"/>
                <w:iCs/>
                <w:color w:val="000000" w:themeColor="text1"/>
              </w:rPr>
              <w:t>писарници</w:t>
            </w:r>
            <w:proofErr w:type="spellEnd"/>
            <w:r w:rsidRPr="006A4832">
              <w:rPr>
                <w:rFonts w:asciiTheme="majorHAnsi" w:hAnsiTheme="majorHAnsi"/>
                <w:iCs/>
                <w:color w:val="000000" w:themeColor="text1"/>
              </w:rPr>
              <w:t xml:space="preserve"> </w:t>
            </w:r>
            <w:proofErr w:type="spellStart"/>
            <w:r w:rsidRPr="006A4832">
              <w:rPr>
                <w:rFonts w:asciiTheme="majorHAnsi" w:hAnsiTheme="majorHAnsi"/>
                <w:iCs/>
                <w:color w:val="000000" w:themeColor="text1"/>
              </w:rPr>
              <w:t>Центра</w:t>
            </w:r>
            <w:proofErr w:type="spellEnd"/>
            <w:r w:rsidRPr="006A4832">
              <w:rPr>
                <w:rFonts w:asciiTheme="majorHAnsi" w:hAnsiTheme="majorHAnsi"/>
                <w:iCs/>
                <w:color w:val="000000" w:themeColor="text1"/>
              </w:rPr>
              <w:t xml:space="preserve">. </w:t>
            </w:r>
          </w:p>
          <w:p w14:paraId="1748CEA1" w14:textId="0202305D" w:rsidR="00E82483" w:rsidRPr="006A4832" w:rsidRDefault="00E82483" w:rsidP="00E8248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Понуђач понуду подноси тако да иста буде примљена од стране наручиоца до</w:t>
            </w:r>
            <w:r>
              <w:rPr>
                <w:rFonts w:asciiTheme="majorHAnsi" w:hAnsiTheme="majorHAnsi"/>
                <w:iCs/>
                <w:color w:val="000000" w:themeColor="text1"/>
                <w:lang w:val="sr-Cyrl-CS"/>
              </w:rPr>
              <w:t xml:space="preserve"> </w:t>
            </w:r>
            <w:r>
              <w:rPr>
                <w:rFonts w:asciiTheme="majorHAnsi" w:hAnsiTheme="majorHAnsi"/>
                <w:b/>
                <w:iCs/>
                <w:color w:val="000000" w:themeColor="text1"/>
                <w:lang w:val="sr-Cyrl-RS"/>
              </w:rPr>
              <w:t>2</w:t>
            </w:r>
            <w:r w:rsidR="008C05E7">
              <w:rPr>
                <w:rFonts w:asciiTheme="majorHAnsi" w:hAnsiTheme="majorHAnsi"/>
                <w:b/>
                <w:iCs/>
                <w:color w:val="000000" w:themeColor="text1"/>
              </w:rPr>
              <w:t>8</w:t>
            </w:r>
            <w:r w:rsidRPr="006A4832">
              <w:rPr>
                <w:rFonts w:asciiTheme="majorHAnsi" w:hAnsiTheme="majorHAnsi"/>
                <w:b/>
                <w:iCs/>
                <w:color w:val="000000" w:themeColor="text1"/>
              </w:rPr>
              <w:t>.03</w:t>
            </w:r>
            <w:r>
              <w:rPr>
                <w:rFonts w:asciiTheme="majorHAnsi" w:hAnsiTheme="majorHAnsi"/>
                <w:b/>
                <w:iCs/>
                <w:color w:val="000000" w:themeColor="text1"/>
              </w:rPr>
              <w:t>.202</w:t>
            </w:r>
            <w:r w:rsidR="008C05E7">
              <w:rPr>
                <w:rFonts w:asciiTheme="majorHAnsi" w:hAnsiTheme="majorHAnsi"/>
                <w:b/>
                <w:iCs/>
                <w:color w:val="000000" w:themeColor="text1"/>
              </w:rPr>
              <w:t>5</w:t>
            </w:r>
            <w:r w:rsidRPr="006A4832">
              <w:rPr>
                <w:rFonts w:asciiTheme="majorHAnsi" w:hAnsiTheme="majorHAnsi"/>
                <w:b/>
                <w:iCs/>
                <w:color w:val="000000" w:themeColor="text1"/>
                <w:lang w:val="sr-Cyrl-CS"/>
              </w:rPr>
              <w:t xml:space="preserve">. године до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lang w:val="sr-Cyrl-CS"/>
              </w:rPr>
              <w:t>.</w:t>
            </w:r>
          </w:p>
          <w:p w14:paraId="5F2BA697" w14:textId="77777777" w:rsidR="00E82483" w:rsidRPr="006A4832" w:rsidRDefault="00E82483" w:rsidP="00E8248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28A2E039" w14:textId="14180E46" w:rsidR="00E82483" w:rsidRPr="006A4832" w:rsidRDefault="00E82483" w:rsidP="00E82483">
            <w:pPr>
              <w:jc w:val="both"/>
              <w:rPr>
                <w:rFonts w:asciiTheme="majorHAnsi" w:hAnsiTheme="majorHAnsi"/>
                <w:iCs/>
                <w:color w:val="000000" w:themeColor="text1"/>
              </w:rPr>
            </w:pPr>
            <w:r w:rsidRPr="006A4832">
              <w:rPr>
                <w:rFonts w:asciiTheme="majorHAnsi" w:hAnsiTheme="majorHAnsi"/>
                <w:iCs/>
                <w:color w:val="000000" w:themeColor="text1"/>
                <w:lang w:val="sr-Cyrl-CS"/>
              </w:rPr>
              <w:t>Понуде се достављају на адресу: Центра за заштиту одојчади,  деце и омладине, ул. Звечанска бр. 7, до</w:t>
            </w:r>
            <w:r>
              <w:rPr>
                <w:rFonts w:asciiTheme="majorHAnsi" w:hAnsiTheme="majorHAnsi"/>
                <w:iCs/>
                <w:color w:val="000000" w:themeColor="text1"/>
                <w:lang w:val="sr-Cyrl-CS"/>
              </w:rPr>
              <w:t xml:space="preserve"> </w:t>
            </w:r>
            <w:r>
              <w:rPr>
                <w:rFonts w:asciiTheme="majorHAnsi" w:hAnsiTheme="majorHAnsi"/>
                <w:b/>
                <w:iCs/>
                <w:color w:val="000000" w:themeColor="text1"/>
                <w:lang w:val="sr-Cyrl-RS"/>
              </w:rPr>
              <w:t>2</w:t>
            </w:r>
            <w:r w:rsidR="008C05E7">
              <w:rPr>
                <w:rFonts w:asciiTheme="majorHAnsi" w:hAnsiTheme="majorHAnsi"/>
                <w:b/>
                <w:iCs/>
                <w:color w:val="000000" w:themeColor="text1"/>
              </w:rPr>
              <w:t>8</w:t>
            </w:r>
            <w:r>
              <w:rPr>
                <w:rFonts w:asciiTheme="majorHAnsi" w:hAnsiTheme="majorHAnsi"/>
                <w:b/>
                <w:iCs/>
                <w:color w:val="000000" w:themeColor="text1"/>
              </w:rPr>
              <w:t>.03.202</w:t>
            </w:r>
            <w:r w:rsidR="008C05E7">
              <w:rPr>
                <w:rFonts w:asciiTheme="majorHAnsi" w:hAnsiTheme="majorHAnsi"/>
                <w:b/>
                <w:iCs/>
                <w:color w:val="000000" w:themeColor="text1"/>
              </w:rPr>
              <w:t>5</w:t>
            </w:r>
            <w:r w:rsidRPr="006A4832">
              <w:rPr>
                <w:rFonts w:asciiTheme="majorHAnsi" w:hAnsiTheme="majorHAnsi"/>
                <w:b/>
                <w:iCs/>
                <w:color w:val="000000" w:themeColor="text1"/>
                <w:lang w:val="sr-Cyrl-CS"/>
              </w:rPr>
              <w:t xml:space="preserve">. године до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rPr>
              <w:t>.</w:t>
            </w:r>
          </w:p>
          <w:p w14:paraId="0B80BDBB" w14:textId="77777777" w:rsidR="00E82483" w:rsidRDefault="00E82483" w:rsidP="00E8248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Коверат или кутија са понудом на предњој страни мораимати писани текст</w:t>
            </w:r>
            <w:r>
              <w:rPr>
                <w:rFonts w:asciiTheme="majorHAnsi" w:hAnsiTheme="majorHAnsi"/>
                <w:iCs/>
                <w:color w:val="000000" w:themeColor="text1"/>
              </w:rPr>
              <w:t xml:space="preserve"> </w:t>
            </w:r>
            <w:r w:rsidRPr="006A4832">
              <w:rPr>
                <w:rFonts w:asciiTheme="majorHAnsi" w:hAnsiTheme="majorHAnsi"/>
                <w:b/>
                <w:iCs/>
                <w:color w:val="000000" w:themeColor="text1"/>
                <w:lang w:val="sr-Cyrl-CS"/>
              </w:rPr>
              <w:t xml:space="preserve">"ПОНУДА-НЕ ОТВАРАЈ", </w:t>
            </w:r>
            <w:r w:rsidRPr="006A4832">
              <w:rPr>
                <w:rFonts w:asciiTheme="majorHAnsi" w:hAnsiTheme="majorHAnsi"/>
                <w:iCs/>
                <w:color w:val="000000" w:themeColor="text1"/>
                <w:lang w:val="sr-Cyrl-CS"/>
              </w:rPr>
              <w:t>назив и број набавке, а на полеђини назив, број телефона и адресу понуђача.</w:t>
            </w:r>
          </w:p>
          <w:p w14:paraId="64FB6C4C" w14:textId="08D00623" w:rsidR="00E82483" w:rsidRPr="00BF349B" w:rsidRDefault="00E82483" w:rsidP="00E82483">
            <w:pPr>
              <w:jc w:val="both"/>
              <w:rPr>
                <w:rFonts w:asciiTheme="majorHAnsi" w:hAnsiTheme="majorHAnsi"/>
              </w:rPr>
            </w:pPr>
            <w:r>
              <w:rPr>
                <w:iCs/>
                <w:lang w:val="sr-Cyrl-CS"/>
              </w:rPr>
              <w:t>Уколико се подносе путем електронске поште, п</w:t>
            </w:r>
            <w:r w:rsidRPr="003E597F">
              <w:rPr>
                <w:iCs/>
                <w:lang w:val="sr-Cyrl-CS"/>
              </w:rPr>
              <w:t>онуде се достављају на и-мејл адресу Центра за заштиту одојчади, деце и омладине:</w:t>
            </w:r>
            <w:r w:rsidRPr="003E597F">
              <w:t xml:space="preserve"> </w:t>
            </w:r>
            <w:hyperlink r:id="rId8" w:history="1">
              <w:r w:rsidRPr="003E597F">
                <w:rPr>
                  <w:rStyle w:val="Hyperlink"/>
                  <w:rFonts w:asciiTheme="majorHAnsi" w:hAnsiTheme="majorHAnsi"/>
                  <w:color w:val="auto"/>
                  <w:u w:val="none"/>
                  <w:lang w:val="sr-Latn-CS"/>
                </w:rPr>
                <w:t>milutin.pavlovic</w:t>
              </w:r>
              <w:r w:rsidRPr="003E597F">
                <w:rPr>
                  <w:rStyle w:val="Hyperlink"/>
                  <w:rFonts w:asciiTheme="majorHAnsi" w:hAnsiTheme="majorHAnsi"/>
                  <w:color w:val="auto"/>
                  <w:u w:val="none"/>
                  <w:lang w:val="en-GB"/>
                </w:rPr>
                <w:t>@</w:t>
              </w:r>
              <w:r w:rsidRPr="003E597F">
                <w:rPr>
                  <w:rStyle w:val="Hyperlink"/>
                  <w:rFonts w:asciiTheme="majorHAnsi" w:hAnsiTheme="majorHAnsi"/>
                  <w:color w:val="auto"/>
                  <w:u w:val="none"/>
                  <w:lang w:val="sr-Latn-CS"/>
                </w:rPr>
                <w:t>czodo.rs</w:t>
              </w:r>
            </w:hyperlink>
            <w:r w:rsidRPr="003E597F">
              <w:t xml:space="preserve"> </w:t>
            </w:r>
            <w:proofErr w:type="spellStart"/>
            <w:r w:rsidRPr="003E597F">
              <w:t>или</w:t>
            </w:r>
            <w:proofErr w:type="spellEnd"/>
            <w:r w:rsidRPr="003E597F">
              <w:t xml:space="preserve"> </w:t>
            </w:r>
            <w:r w:rsidRPr="003E597F">
              <w:rPr>
                <w:rFonts w:asciiTheme="majorHAnsi" w:hAnsiTheme="majorHAnsi"/>
              </w:rPr>
              <w:t>ivanar@czodo.rs</w:t>
            </w:r>
            <w:r w:rsidRPr="003E597F">
              <w:rPr>
                <w:iCs/>
                <w:lang w:val="sr-Cyrl-CS"/>
              </w:rPr>
              <w:t xml:space="preserve">, до </w:t>
            </w:r>
            <w:r>
              <w:rPr>
                <w:b/>
                <w:iCs/>
                <w:lang w:val="sr-Cyrl-RS"/>
              </w:rPr>
              <w:t>2</w:t>
            </w:r>
            <w:r w:rsidR="008C05E7">
              <w:rPr>
                <w:b/>
                <w:iCs/>
              </w:rPr>
              <w:t>8</w:t>
            </w:r>
            <w:r w:rsidRPr="003E597F">
              <w:rPr>
                <w:b/>
                <w:iCs/>
                <w:lang w:val="sr-Cyrl-CS"/>
              </w:rPr>
              <w:t>.</w:t>
            </w:r>
            <w:r>
              <w:rPr>
                <w:b/>
                <w:iCs/>
              </w:rPr>
              <w:t>03</w:t>
            </w:r>
            <w:r w:rsidRPr="003E597F">
              <w:rPr>
                <w:b/>
                <w:iCs/>
              </w:rPr>
              <w:t>.</w:t>
            </w:r>
            <w:r w:rsidRPr="003E597F">
              <w:rPr>
                <w:b/>
                <w:iCs/>
                <w:lang w:val="sr-Cyrl-CS"/>
              </w:rPr>
              <w:t>202</w:t>
            </w:r>
            <w:r w:rsidR="008C05E7">
              <w:rPr>
                <w:b/>
                <w:iCs/>
              </w:rPr>
              <w:t>5</w:t>
            </w:r>
            <w:r w:rsidRPr="003E597F">
              <w:rPr>
                <w:iCs/>
                <w:lang w:val="sr-Cyrl-CS"/>
              </w:rPr>
              <w:t>.</w:t>
            </w:r>
            <w:r w:rsidRPr="003E597F">
              <w:rPr>
                <w:b/>
                <w:iCs/>
                <w:lang w:val="sr-Cyrl-CS"/>
              </w:rPr>
              <w:t xml:space="preserve"> године до 1</w:t>
            </w:r>
            <w:r>
              <w:rPr>
                <w:b/>
                <w:iCs/>
                <w:lang w:val="sr-Cyrl-RS"/>
              </w:rPr>
              <w:t>1</w:t>
            </w:r>
            <w:r w:rsidRPr="003E597F">
              <w:rPr>
                <w:b/>
                <w:iCs/>
                <w:lang w:val="sr-Cyrl-CS"/>
              </w:rPr>
              <w:t>:00 часова</w:t>
            </w:r>
            <w:r w:rsidRPr="003E597F">
              <w:rPr>
                <w:iCs/>
                <w:lang w:val="sr-Cyrl-CS"/>
              </w:rPr>
              <w:t>.</w:t>
            </w:r>
          </w:p>
          <w:p w14:paraId="1C7696BF" w14:textId="508F3B31" w:rsidR="00E82483" w:rsidRPr="006A4832" w:rsidRDefault="00E82483" w:rsidP="00E8248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Понуда се сматра благовременом уколико је примљена до </w:t>
            </w:r>
            <w:r>
              <w:rPr>
                <w:rFonts w:asciiTheme="majorHAnsi" w:hAnsiTheme="majorHAnsi"/>
                <w:b/>
                <w:iCs/>
                <w:color w:val="000000" w:themeColor="text1"/>
                <w:lang w:val="sr-Cyrl-RS"/>
              </w:rPr>
              <w:t>2</w:t>
            </w:r>
            <w:r w:rsidR="008C05E7">
              <w:rPr>
                <w:rFonts w:asciiTheme="majorHAnsi" w:hAnsiTheme="majorHAnsi"/>
                <w:b/>
                <w:iCs/>
                <w:color w:val="000000" w:themeColor="text1"/>
              </w:rPr>
              <w:t>8</w:t>
            </w:r>
            <w:r>
              <w:rPr>
                <w:rFonts w:asciiTheme="majorHAnsi" w:hAnsiTheme="majorHAnsi"/>
                <w:b/>
                <w:iCs/>
                <w:color w:val="000000" w:themeColor="text1"/>
              </w:rPr>
              <w:t>.03.202</w:t>
            </w:r>
            <w:r w:rsidR="008C05E7">
              <w:rPr>
                <w:rFonts w:asciiTheme="majorHAnsi" w:hAnsiTheme="majorHAnsi"/>
                <w:b/>
                <w:iCs/>
                <w:color w:val="000000" w:themeColor="text1"/>
              </w:rPr>
              <w:t>5</w:t>
            </w:r>
            <w:r w:rsidRPr="006A4832">
              <w:rPr>
                <w:rFonts w:asciiTheme="majorHAnsi" w:hAnsiTheme="majorHAnsi"/>
                <w:b/>
                <w:iCs/>
                <w:color w:val="000000" w:themeColor="text1"/>
                <w:lang w:val="sr-Cyrl-CS"/>
              </w:rPr>
              <w:t>. године</w:t>
            </w:r>
            <w:r w:rsidRPr="006A4832">
              <w:rPr>
                <w:rFonts w:asciiTheme="majorHAnsi" w:hAnsiTheme="majorHAnsi"/>
                <w:iCs/>
                <w:color w:val="000000" w:themeColor="text1"/>
                <w:lang w:val="sr-Cyrl-CS"/>
              </w:rPr>
              <w:t xml:space="preserve"> до</w:t>
            </w:r>
            <w:r>
              <w:rPr>
                <w:rFonts w:asciiTheme="majorHAnsi" w:hAnsiTheme="majorHAnsi"/>
                <w:iCs/>
                <w:color w:val="000000" w:themeColor="text1"/>
                <w:lang w:val="sr-Cyrl-CS"/>
              </w:rPr>
              <w:t xml:space="preserve">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lang w:val="sr-Cyrl-CS"/>
              </w:rPr>
              <w:t>.</w:t>
            </w:r>
          </w:p>
          <w:p w14:paraId="0C81EFE3" w14:textId="630C242F" w:rsidR="00E82483" w:rsidRPr="006A4832" w:rsidRDefault="00E82483" w:rsidP="00E8248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Понуда која је примљена после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Pr>
                <w:rFonts w:asciiTheme="majorHAnsi" w:hAnsiTheme="majorHAnsi"/>
                <w:b/>
                <w:iCs/>
                <w:color w:val="000000" w:themeColor="text1"/>
                <w:lang w:val="sr-Cyrl-CS"/>
              </w:rPr>
              <w:t xml:space="preserve"> </w:t>
            </w:r>
            <w:r>
              <w:rPr>
                <w:rFonts w:asciiTheme="majorHAnsi" w:hAnsiTheme="majorHAnsi"/>
                <w:b/>
                <w:iCs/>
                <w:color w:val="000000" w:themeColor="text1"/>
                <w:lang w:val="sr-Cyrl-RS"/>
              </w:rPr>
              <w:t>2</w:t>
            </w:r>
            <w:r w:rsidR="008C05E7">
              <w:rPr>
                <w:rFonts w:asciiTheme="majorHAnsi" w:hAnsiTheme="majorHAnsi"/>
                <w:b/>
                <w:iCs/>
                <w:color w:val="000000" w:themeColor="text1"/>
              </w:rPr>
              <w:t>8</w:t>
            </w:r>
            <w:r>
              <w:rPr>
                <w:rFonts w:asciiTheme="majorHAnsi" w:hAnsiTheme="majorHAnsi"/>
                <w:b/>
                <w:iCs/>
                <w:color w:val="000000" w:themeColor="text1"/>
              </w:rPr>
              <w:t>.03.202</w:t>
            </w:r>
            <w:r w:rsidR="008C05E7">
              <w:rPr>
                <w:rFonts w:asciiTheme="majorHAnsi" w:hAnsiTheme="majorHAnsi"/>
                <w:b/>
                <w:iCs/>
                <w:color w:val="000000" w:themeColor="text1"/>
              </w:rPr>
              <w:t>5</w:t>
            </w:r>
            <w:r w:rsidRPr="006A4832">
              <w:rPr>
                <w:rFonts w:asciiTheme="majorHAnsi" w:hAnsiTheme="majorHAnsi"/>
                <w:b/>
                <w:iCs/>
                <w:color w:val="000000" w:themeColor="text1"/>
                <w:lang w:val="sr-Cyrl-CS"/>
              </w:rPr>
              <w:t>. године</w:t>
            </w:r>
            <w:r w:rsidRPr="006A4832">
              <w:rPr>
                <w:rFonts w:asciiTheme="majorHAnsi" w:hAnsiTheme="majorHAnsi"/>
                <w:iCs/>
                <w:color w:val="000000" w:themeColor="text1"/>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6FDC8A6A" w14:textId="11C254AF" w:rsidR="00E82483" w:rsidRPr="006A4832" w:rsidRDefault="00E82483" w:rsidP="00E82483">
            <w:pPr>
              <w:jc w:val="both"/>
              <w:rPr>
                <w:rFonts w:asciiTheme="majorHAnsi" w:hAnsiTheme="majorHAnsi"/>
                <w:iCs/>
                <w:color w:val="000000" w:themeColor="text1"/>
              </w:rPr>
            </w:pPr>
            <w:r w:rsidRPr="006A4832">
              <w:rPr>
                <w:rFonts w:asciiTheme="majorHAnsi" w:hAnsiTheme="majorHAnsi"/>
                <w:iCs/>
                <w:color w:val="000000" w:themeColor="text1"/>
                <w:lang w:val="sr-Cyrl-CS"/>
              </w:rPr>
              <w:t>Рок за подношење понуде је</w:t>
            </w:r>
            <w:r>
              <w:rPr>
                <w:rFonts w:asciiTheme="majorHAnsi" w:hAnsiTheme="majorHAnsi"/>
                <w:iCs/>
                <w:color w:val="000000" w:themeColor="text1"/>
                <w:lang w:val="sr-Cyrl-CS"/>
              </w:rPr>
              <w:t xml:space="preserve"> </w:t>
            </w:r>
            <w:r w:rsidR="008C05E7">
              <w:rPr>
                <w:rFonts w:asciiTheme="majorHAnsi" w:hAnsiTheme="majorHAnsi"/>
                <w:b/>
                <w:iCs/>
                <w:color w:val="000000" w:themeColor="text1"/>
              </w:rPr>
              <w:t>4</w:t>
            </w:r>
            <w:r w:rsidRPr="006A4832">
              <w:rPr>
                <w:rFonts w:asciiTheme="majorHAnsi" w:hAnsiTheme="majorHAnsi"/>
                <w:b/>
                <w:iCs/>
                <w:color w:val="000000" w:themeColor="text1"/>
                <w:lang w:val="sr-Cyrl-CS"/>
              </w:rPr>
              <w:t xml:space="preserve"> дана</w:t>
            </w:r>
            <w:r w:rsidRPr="006A4832">
              <w:rPr>
                <w:rFonts w:asciiTheme="majorHAnsi" w:hAnsiTheme="majorHAnsi"/>
                <w:iCs/>
                <w:color w:val="000000" w:themeColor="text1"/>
                <w:lang w:val="sr-Cyrl-CS"/>
              </w:rPr>
              <w:t xml:space="preserve"> од дана </w:t>
            </w:r>
            <w:proofErr w:type="spellStart"/>
            <w:r w:rsidRPr="006A4832">
              <w:rPr>
                <w:rStyle w:val="Emphasis"/>
                <w:rFonts w:asciiTheme="majorHAnsi" w:hAnsiTheme="majorHAnsi"/>
                <w:color w:val="000000" w:themeColor="text1"/>
              </w:rPr>
              <w:t>када</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је</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позив</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за</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подношење</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понуда</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послат</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понуђачима</w:t>
            </w:r>
            <w:proofErr w:type="spellEnd"/>
            <w:r w:rsidRPr="006A4832">
              <w:rPr>
                <w:rFonts w:asciiTheme="majorHAnsi" w:hAnsiTheme="majorHAnsi"/>
                <w:i/>
                <w:iCs/>
                <w:color w:val="000000" w:themeColor="text1"/>
                <w:lang w:val="sr-Cyrl-CS"/>
              </w:rPr>
              <w:t>,</w:t>
            </w:r>
            <w:r w:rsidRPr="006A4832">
              <w:rPr>
                <w:rFonts w:asciiTheme="majorHAnsi" w:hAnsiTheme="majorHAnsi"/>
                <w:iCs/>
                <w:color w:val="000000" w:themeColor="text1"/>
                <w:lang w:val="sr-Cyrl-CS"/>
              </w:rPr>
              <w:t xml:space="preserve"> односно до </w:t>
            </w:r>
            <w:r>
              <w:rPr>
                <w:rFonts w:asciiTheme="majorHAnsi" w:hAnsiTheme="majorHAnsi"/>
                <w:b/>
                <w:iCs/>
                <w:color w:val="000000" w:themeColor="text1"/>
                <w:lang w:val="sr-Cyrl-RS"/>
              </w:rPr>
              <w:t>2</w:t>
            </w:r>
            <w:r w:rsidR="008C05E7">
              <w:rPr>
                <w:rFonts w:asciiTheme="majorHAnsi" w:hAnsiTheme="majorHAnsi"/>
                <w:b/>
                <w:iCs/>
                <w:color w:val="000000" w:themeColor="text1"/>
              </w:rPr>
              <w:t>8</w:t>
            </w:r>
            <w:r w:rsidRPr="006A4832">
              <w:rPr>
                <w:rFonts w:asciiTheme="majorHAnsi" w:hAnsiTheme="majorHAnsi"/>
                <w:b/>
                <w:iCs/>
                <w:color w:val="000000" w:themeColor="text1"/>
              </w:rPr>
              <w:t>.0</w:t>
            </w:r>
            <w:r>
              <w:rPr>
                <w:rFonts w:asciiTheme="majorHAnsi" w:hAnsiTheme="majorHAnsi"/>
                <w:b/>
                <w:iCs/>
                <w:color w:val="000000" w:themeColor="text1"/>
              </w:rPr>
              <w:t>3.202</w:t>
            </w:r>
            <w:r w:rsidR="008C05E7">
              <w:rPr>
                <w:rFonts w:asciiTheme="majorHAnsi" w:hAnsiTheme="majorHAnsi"/>
                <w:b/>
                <w:iCs/>
                <w:color w:val="000000" w:themeColor="text1"/>
              </w:rPr>
              <w:t>5</w:t>
            </w:r>
            <w:r w:rsidRPr="006A4832">
              <w:rPr>
                <w:rFonts w:asciiTheme="majorHAnsi" w:hAnsiTheme="majorHAnsi"/>
                <w:b/>
                <w:iCs/>
                <w:color w:val="000000" w:themeColor="text1"/>
                <w:lang w:val="sr-Cyrl-CS"/>
              </w:rPr>
              <w:t>. године</w:t>
            </w:r>
            <w:r w:rsidRPr="006A4832">
              <w:rPr>
                <w:rFonts w:asciiTheme="majorHAnsi" w:hAnsiTheme="majorHAnsi"/>
                <w:iCs/>
                <w:color w:val="000000" w:themeColor="text1"/>
                <w:lang w:val="sr-Cyrl-CS"/>
              </w:rPr>
              <w:t xml:space="preserve"> до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rPr>
              <w:t>.</w:t>
            </w:r>
          </w:p>
          <w:p w14:paraId="5152468F" w14:textId="77777777" w:rsidR="000415DB" w:rsidRDefault="000415DB" w:rsidP="00E82483">
            <w:pPr>
              <w:jc w:val="both"/>
              <w:rPr>
                <w:iCs/>
                <w:lang w:val="sr-Cyrl-CS"/>
              </w:rPr>
            </w:pPr>
          </w:p>
        </w:tc>
      </w:tr>
      <w:tr w:rsidR="000415DB" w14:paraId="757F0091" w14:textId="77777777" w:rsidTr="00B35C07">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5FC198E5" w14:textId="77777777" w:rsidR="000415DB" w:rsidRDefault="000415DB" w:rsidP="00B35C07">
            <w:pPr>
              <w:jc w:val="both"/>
              <w:rPr>
                <w:iCs/>
                <w:lang w:val="sr-Cyrl-CS"/>
              </w:rPr>
            </w:pPr>
          </w:p>
          <w:p w14:paraId="21137491" w14:textId="77777777" w:rsidR="000415DB" w:rsidRDefault="000415DB" w:rsidP="00B35C07">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026B9D52" w14:textId="7033D814" w:rsidR="000415DB" w:rsidRDefault="000415DB" w:rsidP="00B35C07">
            <w:pPr>
              <w:jc w:val="both"/>
              <w:rPr>
                <w:iCs/>
                <w:lang w:val="sr-Cyrl-CS"/>
              </w:rPr>
            </w:pPr>
            <w:r>
              <w:rPr>
                <w:iCs/>
                <w:lang w:val="sr-Cyrl-CS"/>
              </w:rPr>
              <w:t xml:space="preserve">Отварање примљених понуда биће одржано </w:t>
            </w:r>
            <w:r w:rsidR="00E82483">
              <w:rPr>
                <w:b/>
                <w:iCs/>
                <w:lang w:val="sr-Cyrl-RS"/>
              </w:rPr>
              <w:t>2</w:t>
            </w:r>
            <w:r w:rsidR="008C05E7">
              <w:rPr>
                <w:b/>
                <w:iCs/>
              </w:rPr>
              <w:t>8</w:t>
            </w:r>
            <w:r>
              <w:rPr>
                <w:b/>
                <w:iCs/>
                <w:lang w:val="sr-Cyrl-CS"/>
              </w:rPr>
              <w:t>.</w:t>
            </w:r>
            <w:r>
              <w:rPr>
                <w:b/>
                <w:iCs/>
                <w:lang w:val="sr-Latn-CS"/>
              </w:rPr>
              <w:t>03</w:t>
            </w:r>
            <w:r>
              <w:rPr>
                <w:b/>
                <w:iCs/>
                <w:lang w:val="sr-Cyrl-CS"/>
              </w:rPr>
              <w:t>.20</w:t>
            </w:r>
            <w:r>
              <w:rPr>
                <w:b/>
                <w:iCs/>
              </w:rPr>
              <w:t>2</w:t>
            </w:r>
            <w:r w:rsidR="008C05E7">
              <w:rPr>
                <w:b/>
                <w:iCs/>
              </w:rPr>
              <w:t>5</w:t>
            </w:r>
            <w:r>
              <w:rPr>
                <w:b/>
                <w:iCs/>
                <w:lang w:val="sr-Cyrl-CS"/>
              </w:rPr>
              <w:t>. године у 1</w:t>
            </w:r>
            <w:r>
              <w:rPr>
                <w:b/>
                <w:iCs/>
              </w:rPr>
              <w:t>0</w:t>
            </w:r>
            <w:r>
              <w:rPr>
                <w:b/>
                <w:iCs/>
                <w:lang w:val="sr-Cyrl-CS"/>
              </w:rPr>
              <w:t>:30 часова</w:t>
            </w:r>
            <w:r>
              <w:rPr>
                <w:iCs/>
                <w:lang w:val="sr-Cyrl-CS"/>
              </w:rPr>
              <w:t>, непосредним увидом.</w:t>
            </w:r>
          </w:p>
        </w:tc>
      </w:tr>
      <w:tr w:rsidR="000415DB" w14:paraId="6C3B5385" w14:textId="77777777" w:rsidTr="00B35C07">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2445BA35" w14:textId="77777777" w:rsidR="000415DB" w:rsidRDefault="000415DB" w:rsidP="00B35C07">
            <w:pPr>
              <w:jc w:val="both"/>
              <w:rPr>
                <w:iCs/>
                <w:lang w:val="sr-Cyrl-CS"/>
              </w:rPr>
            </w:pPr>
          </w:p>
          <w:p w14:paraId="220553A7" w14:textId="77777777" w:rsidR="000415DB" w:rsidRDefault="000415DB" w:rsidP="00B35C07">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416703B0" w14:textId="77777777" w:rsidR="000415DB" w:rsidRDefault="000415DB" w:rsidP="00B35C07">
            <w:pPr>
              <w:jc w:val="both"/>
              <w:rPr>
                <w:iCs/>
                <w:lang w:val="sr-Cyrl-CS"/>
              </w:rPr>
            </w:pPr>
            <w:r>
              <w:rPr>
                <w:iCs/>
                <w:lang w:val="sr-Cyrl-CS"/>
              </w:rPr>
              <w:t xml:space="preserve">Одлука о </w:t>
            </w:r>
            <w:proofErr w:type="spellStart"/>
            <w:r>
              <w:rPr>
                <w:rStyle w:val="Emphasis"/>
                <w:color w:val="000000"/>
              </w:rPr>
              <w:t>избору</w:t>
            </w:r>
            <w:proofErr w:type="spellEnd"/>
            <w:r>
              <w:rPr>
                <w:rStyle w:val="Emphasis"/>
                <w:color w:val="000000"/>
              </w:rPr>
              <w:t xml:space="preserve"> </w:t>
            </w:r>
            <w:proofErr w:type="spellStart"/>
            <w:r>
              <w:rPr>
                <w:rStyle w:val="Emphasis"/>
                <w:color w:val="000000"/>
              </w:rPr>
              <w:t>најповољније</w:t>
            </w:r>
            <w:proofErr w:type="spellEnd"/>
            <w:r>
              <w:rPr>
                <w:rStyle w:val="Emphasis"/>
                <w:color w:val="000000"/>
              </w:rPr>
              <w:t xml:space="preserve"> </w:t>
            </w:r>
            <w:proofErr w:type="spellStart"/>
            <w:r>
              <w:rPr>
                <w:rStyle w:val="Emphasis"/>
                <w:color w:val="000000"/>
              </w:rPr>
              <w:t>понуде</w:t>
            </w:r>
            <w:proofErr w:type="spellEnd"/>
            <w:r>
              <w:rPr>
                <w:rStyle w:val="Emphasis"/>
                <w:color w:val="000000"/>
              </w:rPr>
              <w:t xml:space="preserve"> </w:t>
            </w:r>
            <w:r>
              <w:rPr>
                <w:iCs/>
                <w:lang w:val="sr-Cyrl-CS"/>
              </w:rPr>
              <w:t xml:space="preserve">биће донета у року </w:t>
            </w:r>
            <w:r w:rsidRPr="00FD295A">
              <w:rPr>
                <w:iCs/>
                <w:color w:val="000000" w:themeColor="text1"/>
                <w:lang w:val="sr-Cyrl-CS"/>
              </w:rPr>
              <w:t xml:space="preserve">од </w:t>
            </w:r>
            <w:r w:rsidRPr="00FD295A">
              <w:rPr>
                <w:iCs/>
                <w:color w:val="000000" w:themeColor="text1"/>
              </w:rPr>
              <w:t>5</w:t>
            </w:r>
            <w:r>
              <w:rPr>
                <w:iCs/>
                <w:lang w:val="sr-Cyrl-CS"/>
              </w:rPr>
              <w:t xml:space="preserve"> дана од дана отварања понуда.</w:t>
            </w:r>
          </w:p>
          <w:p w14:paraId="28053E7F" w14:textId="77777777" w:rsidR="000415DB" w:rsidRDefault="000415DB" w:rsidP="00B35C07">
            <w:pPr>
              <w:jc w:val="both"/>
              <w:rPr>
                <w:iCs/>
                <w:lang w:val="sr-Cyrl-CS"/>
              </w:rPr>
            </w:pPr>
            <w:r>
              <w:rPr>
                <w:iCs/>
                <w:lang w:val="sr-Cyrl-CS"/>
              </w:rPr>
              <w:t>од дана јавног отварања понуда</w:t>
            </w:r>
          </w:p>
        </w:tc>
      </w:tr>
      <w:tr w:rsidR="000415DB" w14:paraId="24E1C632" w14:textId="77777777" w:rsidTr="00B35C07">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3AFFF6CC" w14:textId="77777777" w:rsidR="000415DB" w:rsidRPr="005766E6" w:rsidRDefault="000415DB" w:rsidP="00B35C07">
            <w:pPr>
              <w:jc w:val="both"/>
              <w:rPr>
                <w:iCs/>
                <w:color w:val="000000" w:themeColor="text1"/>
                <w:lang w:val="sr-Cyrl-CS"/>
              </w:rPr>
            </w:pPr>
            <w:r w:rsidRPr="005766E6">
              <w:rPr>
                <w:iCs/>
                <w:color w:val="000000" w:themeColor="text1"/>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08ABD617" w14:textId="2FAFE4F0" w:rsidR="000415DB" w:rsidRPr="000415DB" w:rsidRDefault="00E82483" w:rsidP="00B35C07">
            <w:pPr>
              <w:jc w:val="both"/>
              <w:rPr>
                <w:rStyle w:val="Hyperlink"/>
                <w:iCs/>
                <w:color w:val="000000" w:themeColor="text1"/>
                <w:u w:val="none"/>
              </w:rPr>
            </w:pPr>
            <w:r>
              <w:t>ivanar@czodo.rs</w:t>
            </w:r>
            <w:r w:rsidRPr="000415DB">
              <w:rPr>
                <w:rStyle w:val="Hyperlink"/>
                <w:iCs/>
                <w:color w:val="000000" w:themeColor="text1"/>
                <w:u w:val="none"/>
              </w:rPr>
              <w:t xml:space="preserve"> </w:t>
            </w:r>
          </w:p>
          <w:p w14:paraId="4340EC00" w14:textId="33554B59" w:rsidR="000415DB" w:rsidRPr="00852775" w:rsidRDefault="00852775" w:rsidP="00B35C07">
            <w:pPr>
              <w:jc w:val="both"/>
              <w:rPr>
                <w:color w:val="000000" w:themeColor="text1"/>
                <w:lang w:val="sr-Latn-BA"/>
              </w:rPr>
            </w:pPr>
            <w:r>
              <w:rPr>
                <w:color w:val="000000" w:themeColor="text1"/>
                <w:lang w:val="sr-Latn-BA"/>
              </w:rPr>
              <w:t>milutin.pavlovic</w:t>
            </w:r>
            <w:r w:rsidRPr="00852775">
              <w:rPr>
                <w:color w:val="000000" w:themeColor="text1"/>
                <w:lang w:val="sr-Latn-BA"/>
              </w:rPr>
              <w:t>@czodo.rs</w:t>
            </w:r>
          </w:p>
          <w:p w14:paraId="2CAA85F5" w14:textId="77777777" w:rsidR="000415DB" w:rsidRPr="005766E6" w:rsidRDefault="000415DB" w:rsidP="00B35C07">
            <w:pPr>
              <w:jc w:val="both"/>
              <w:rPr>
                <w:iCs/>
                <w:color w:val="000000" w:themeColor="text1"/>
                <w:lang w:val="sr-Cyrl-CS"/>
              </w:rPr>
            </w:pPr>
          </w:p>
        </w:tc>
      </w:tr>
    </w:tbl>
    <w:p w14:paraId="047D3CDE" w14:textId="77777777" w:rsidR="000415DB" w:rsidRDefault="000415DB" w:rsidP="000415DB">
      <w:pPr>
        <w:spacing w:before="4" w:line="80" w:lineRule="exact"/>
        <w:rPr>
          <w:lang w:val="sr-Cyrl-CS"/>
        </w:rPr>
      </w:pPr>
    </w:p>
    <w:p w14:paraId="5394B5D0" w14:textId="77777777" w:rsidR="000415DB" w:rsidRDefault="000415DB" w:rsidP="000415DB">
      <w:pPr>
        <w:spacing w:before="4" w:line="80" w:lineRule="exact"/>
      </w:pPr>
    </w:p>
    <w:p w14:paraId="0B0FCA00" w14:textId="77777777" w:rsidR="000415DB" w:rsidRDefault="000415DB" w:rsidP="000415DB">
      <w:pPr>
        <w:spacing w:before="4" w:line="80" w:lineRule="exact"/>
      </w:pPr>
    </w:p>
    <w:p w14:paraId="77C528E1" w14:textId="77777777" w:rsidR="000415DB" w:rsidRDefault="000415DB" w:rsidP="000415DB">
      <w:pPr>
        <w:spacing w:line="200" w:lineRule="exact"/>
        <w:rPr>
          <w:b/>
          <w:lang w:val="sr-Cyrl-CS"/>
        </w:rPr>
      </w:pPr>
    </w:p>
    <w:p w14:paraId="664823B4" w14:textId="77777777" w:rsidR="00E82483" w:rsidRDefault="00E82483" w:rsidP="000415DB">
      <w:pPr>
        <w:spacing w:line="200" w:lineRule="exact"/>
        <w:rPr>
          <w:b/>
          <w:lang w:val="sr-Cyrl-CS"/>
        </w:rPr>
      </w:pPr>
    </w:p>
    <w:p w14:paraId="14840F9E" w14:textId="77777777" w:rsidR="00E82483" w:rsidRDefault="00E82483" w:rsidP="000415DB">
      <w:pPr>
        <w:spacing w:line="200" w:lineRule="exact"/>
        <w:rPr>
          <w:b/>
          <w:lang w:val="sr-Cyrl-CS"/>
        </w:rPr>
      </w:pPr>
    </w:p>
    <w:p w14:paraId="2CBAE3C5" w14:textId="77777777" w:rsidR="00E82483" w:rsidRDefault="00E82483" w:rsidP="000415DB">
      <w:pPr>
        <w:spacing w:line="200" w:lineRule="exact"/>
        <w:rPr>
          <w:b/>
          <w:lang w:val="sr-Cyrl-CS"/>
        </w:rPr>
      </w:pPr>
    </w:p>
    <w:p w14:paraId="34481AFF" w14:textId="77777777" w:rsidR="00E82483" w:rsidRDefault="00E82483" w:rsidP="000415DB">
      <w:pPr>
        <w:spacing w:line="200" w:lineRule="exact"/>
        <w:rPr>
          <w:b/>
          <w:lang w:val="sr-Cyrl-CS"/>
        </w:rPr>
      </w:pPr>
    </w:p>
    <w:p w14:paraId="3BC0F7B0" w14:textId="77777777" w:rsidR="00E82483" w:rsidRDefault="00E82483" w:rsidP="000415DB">
      <w:pPr>
        <w:spacing w:line="200" w:lineRule="exact"/>
        <w:rPr>
          <w:b/>
          <w:lang w:val="sr-Cyrl-CS"/>
        </w:rPr>
      </w:pPr>
    </w:p>
    <w:p w14:paraId="72A6A004" w14:textId="77777777" w:rsidR="00E82483" w:rsidRDefault="00E82483" w:rsidP="000415DB">
      <w:pPr>
        <w:spacing w:line="200" w:lineRule="exact"/>
        <w:rPr>
          <w:b/>
          <w:lang w:val="sr-Cyrl-CS"/>
        </w:rPr>
      </w:pPr>
    </w:p>
    <w:p w14:paraId="5C9235D9" w14:textId="77777777" w:rsidR="00E82483" w:rsidRDefault="00E82483" w:rsidP="000415DB">
      <w:pPr>
        <w:spacing w:line="200" w:lineRule="exact"/>
        <w:rPr>
          <w:b/>
          <w:lang w:val="sr-Cyrl-CS"/>
        </w:rPr>
      </w:pPr>
    </w:p>
    <w:p w14:paraId="60E16266" w14:textId="77777777" w:rsidR="00E82483" w:rsidRDefault="00E82483" w:rsidP="000415DB">
      <w:pPr>
        <w:spacing w:line="200" w:lineRule="exact"/>
        <w:rPr>
          <w:b/>
          <w:lang w:val="sr-Cyrl-CS"/>
        </w:rPr>
      </w:pPr>
    </w:p>
    <w:p w14:paraId="35CEEE59" w14:textId="77777777" w:rsidR="00E82483" w:rsidRDefault="00E82483" w:rsidP="000415DB">
      <w:pPr>
        <w:spacing w:line="200" w:lineRule="exact"/>
        <w:rPr>
          <w:b/>
          <w:lang w:val="sr-Cyrl-CS"/>
        </w:rPr>
      </w:pPr>
    </w:p>
    <w:p w14:paraId="6B5C14E2" w14:textId="77777777" w:rsidR="00E82483" w:rsidRDefault="00E82483" w:rsidP="000415DB">
      <w:pPr>
        <w:spacing w:line="200" w:lineRule="exact"/>
        <w:rPr>
          <w:b/>
          <w:lang w:val="sr-Cyrl-CS"/>
        </w:rPr>
      </w:pPr>
    </w:p>
    <w:p w14:paraId="1DEA0CB6" w14:textId="77777777" w:rsidR="00E82483" w:rsidRDefault="00E82483" w:rsidP="000415DB">
      <w:pPr>
        <w:spacing w:line="200" w:lineRule="exact"/>
        <w:rPr>
          <w:b/>
          <w:lang w:val="sr-Cyrl-CS"/>
        </w:rPr>
      </w:pPr>
    </w:p>
    <w:p w14:paraId="267774C7" w14:textId="77777777" w:rsidR="00E82483" w:rsidRDefault="00E82483" w:rsidP="000415DB">
      <w:pPr>
        <w:spacing w:line="200" w:lineRule="exact"/>
        <w:rPr>
          <w:b/>
          <w:lang w:val="sr-Cyrl-CS"/>
        </w:rPr>
      </w:pPr>
    </w:p>
    <w:p w14:paraId="3AB191C3" w14:textId="77777777" w:rsidR="00E82483" w:rsidRDefault="00E82483" w:rsidP="000415DB">
      <w:pPr>
        <w:spacing w:line="200" w:lineRule="exact"/>
        <w:rPr>
          <w:b/>
          <w:lang w:val="sr-Cyrl-CS"/>
        </w:rPr>
      </w:pPr>
    </w:p>
    <w:p w14:paraId="61BE397F" w14:textId="7FA067DD" w:rsidR="00742770" w:rsidRPr="00852775" w:rsidRDefault="00742770" w:rsidP="00742770">
      <w:pPr>
        <w:tabs>
          <w:tab w:val="left" w:pos="0"/>
        </w:tabs>
        <w:spacing w:after="200" w:line="280" w:lineRule="exact"/>
        <w:ind w:right="-288"/>
        <w:jc w:val="both"/>
        <w:rPr>
          <w:rFonts w:eastAsia="Calibri"/>
          <w:b/>
          <w:sz w:val="22"/>
          <w:szCs w:val="22"/>
          <w:lang w:val="sr-Cyrl-RS"/>
        </w:rPr>
      </w:pPr>
      <w:proofErr w:type="spellStart"/>
      <w:r w:rsidRPr="00E32263">
        <w:rPr>
          <w:rFonts w:eastAsia="Calibri"/>
          <w:b/>
          <w:bCs/>
          <w:iCs/>
          <w:sz w:val="22"/>
          <w:szCs w:val="22"/>
        </w:rPr>
        <w:t>Партије</w:t>
      </w:r>
      <w:proofErr w:type="spellEnd"/>
      <w:r w:rsidRPr="00E32263">
        <w:rPr>
          <w:rFonts w:eastAsia="Calibri"/>
          <w:b/>
          <w:bCs/>
          <w:iCs/>
          <w:sz w:val="22"/>
          <w:szCs w:val="22"/>
        </w:rPr>
        <w:t xml:space="preserve">: </w:t>
      </w:r>
      <w:proofErr w:type="spellStart"/>
      <w:r w:rsidRPr="001F1F65">
        <w:rPr>
          <w:rFonts w:eastAsia="Calibri"/>
          <w:b/>
          <w:sz w:val="22"/>
          <w:szCs w:val="22"/>
        </w:rPr>
        <w:t>Јавна</w:t>
      </w:r>
      <w:proofErr w:type="spellEnd"/>
      <w:r w:rsidRPr="001F1F65">
        <w:rPr>
          <w:rFonts w:eastAsia="Calibri"/>
          <w:b/>
          <w:sz w:val="22"/>
          <w:szCs w:val="22"/>
        </w:rPr>
        <w:t xml:space="preserve"> </w:t>
      </w:r>
      <w:proofErr w:type="spellStart"/>
      <w:r w:rsidRPr="001F1F65">
        <w:rPr>
          <w:rFonts w:eastAsia="Calibri"/>
          <w:b/>
          <w:sz w:val="22"/>
          <w:szCs w:val="22"/>
        </w:rPr>
        <w:t>набавка</w:t>
      </w:r>
      <w:proofErr w:type="spellEnd"/>
      <w:r w:rsidRPr="001F1F65">
        <w:rPr>
          <w:rFonts w:eastAsia="Calibri"/>
          <w:b/>
          <w:sz w:val="22"/>
          <w:szCs w:val="22"/>
        </w:rPr>
        <w:t xml:space="preserve"> </w:t>
      </w:r>
      <w:proofErr w:type="spellStart"/>
      <w:r w:rsidRPr="001F1F65">
        <w:rPr>
          <w:rFonts w:eastAsia="Calibri"/>
          <w:b/>
          <w:sz w:val="22"/>
          <w:szCs w:val="22"/>
        </w:rPr>
        <w:t>је</w:t>
      </w:r>
      <w:proofErr w:type="spellEnd"/>
      <w:r w:rsidRPr="001F1F65">
        <w:rPr>
          <w:rFonts w:eastAsia="Calibri"/>
          <w:b/>
          <w:sz w:val="22"/>
          <w:szCs w:val="22"/>
        </w:rPr>
        <w:t xml:space="preserve"> </w:t>
      </w:r>
      <w:proofErr w:type="spellStart"/>
      <w:r w:rsidRPr="001F1F65">
        <w:rPr>
          <w:rFonts w:eastAsia="Calibri"/>
          <w:b/>
          <w:sz w:val="22"/>
          <w:szCs w:val="22"/>
        </w:rPr>
        <w:t>обликована</w:t>
      </w:r>
      <w:proofErr w:type="spellEnd"/>
      <w:r w:rsidRPr="001F1F65">
        <w:rPr>
          <w:rFonts w:eastAsia="Calibri"/>
          <w:b/>
          <w:sz w:val="22"/>
          <w:szCs w:val="22"/>
        </w:rPr>
        <w:t xml:space="preserve"> у 2 </w:t>
      </w:r>
      <w:proofErr w:type="spellStart"/>
      <w:r w:rsidRPr="001F1F65">
        <w:rPr>
          <w:rFonts w:eastAsia="Calibri"/>
          <w:b/>
          <w:sz w:val="22"/>
          <w:szCs w:val="22"/>
        </w:rPr>
        <w:t>партије</w:t>
      </w:r>
      <w:proofErr w:type="spellEnd"/>
      <w:r w:rsidR="00852775">
        <w:rPr>
          <w:rFonts w:eastAsia="Calibri"/>
          <w:b/>
          <w:sz w:val="22"/>
          <w:szCs w:val="22"/>
          <w:lang w:val="sr-Cyrl-RS"/>
        </w:rPr>
        <w:t>:</w:t>
      </w:r>
    </w:p>
    <w:p w14:paraId="59B09D6B" w14:textId="77777777" w:rsidR="00742770" w:rsidRPr="00E32263" w:rsidRDefault="00742770" w:rsidP="00742770">
      <w:pPr>
        <w:tabs>
          <w:tab w:val="left" w:pos="0"/>
        </w:tabs>
        <w:spacing w:after="200" w:line="280" w:lineRule="exact"/>
        <w:ind w:right="-288"/>
        <w:jc w:val="both"/>
        <w:rPr>
          <w:rFonts w:eastAsia="Calibri"/>
          <w:sz w:val="22"/>
          <w:szCs w:val="22"/>
        </w:rPr>
      </w:pPr>
      <w:proofErr w:type="spellStart"/>
      <w:r w:rsidRPr="001F1F65">
        <w:rPr>
          <w:rFonts w:eastAsia="Calibri"/>
          <w:b/>
          <w:sz w:val="22"/>
          <w:szCs w:val="22"/>
        </w:rPr>
        <w:t>Партија</w:t>
      </w:r>
      <w:proofErr w:type="spellEnd"/>
      <w:r w:rsidRPr="001F1F65">
        <w:rPr>
          <w:rFonts w:eastAsia="Calibri"/>
          <w:b/>
          <w:sz w:val="22"/>
          <w:szCs w:val="22"/>
        </w:rPr>
        <w:t xml:space="preserve"> </w:t>
      </w:r>
      <w:proofErr w:type="spellStart"/>
      <w:r w:rsidRPr="001F1F65">
        <w:rPr>
          <w:rFonts w:eastAsia="Calibri"/>
          <w:b/>
          <w:sz w:val="22"/>
          <w:szCs w:val="22"/>
        </w:rPr>
        <w:t>број</w:t>
      </w:r>
      <w:proofErr w:type="spellEnd"/>
      <w:r w:rsidRPr="001F1F65">
        <w:rPr>
          <w:rFonts w:eastAsia="Calibri"/>
          <w:b/>
          <w:sz w:val="22"/>
          <w:szCs w:val="22"/>
        </w:rPr>
        <w:t xml:space="preserve"> 1:</w:t>
      </w:r>
      <w:r w:rsidRPr="00E32263">
        <w:rPr>
          <w:rFonts w:eastAsia="Calibri"/>
          <w:sz w:val="22"/>
          <w:szCs w:val="22"/>
        </w:rPr>
        <w:t xml:space="preserve"> </w:t>
      </w:r>
      <w:r w:rsidR="001F1F65">
        <w:rPr>
          <w:lang w:val="sr-Cyrl-CS"/>
        </w:rPr>
        <w:t>М</w:t>
      </w:r>
      <w:proofErr w:type="spellStart"/>
      <w:r w:rsidRPr="00A23C69">
        <w:t>икробиолошке</w:t>
      </w:r>
      <w:proofErr w:type="spellEnd"/>
      <w:r w:rsidRPr="00A23C69">
        <w:t xml:space="preserve"> </w:t>
      </w:r>
      <w:proofErr w:type="spellStart"/>
      <w:r w:rsidRPr="00A23C69">
        <w:t>анализе</w:t>
      </w:r>
      <w:proofErr w:type="spellEnd"/>
      <w:r w:rsidRPr="00A23C69">
        <w:t xml:space="preserve"> у </w:t>
      </w:r>
      <w:proofErr w:type="spellStart"/>
      <w:r w:rsidRPr="00A23C69">
        <w:t>кухињ</w:t>
      </w:r>
      <w:r w:rsidRPr="00CA7CC5">
        <w:t>ама</w:t>
      </w:r>
      <w:proofErr w:type="spellEnd"/>
    </w:p>
    <w:p w14:paraId="6793FB5E" w14:textId="77777777" w:rsidR="00742770" w:rsidRPr="005E2E18" w:rsidRDefault="00742770" w:rsidP="00742770">
      <w:proofErr w:type="spellStart"/>
      <w:r w:rsidRPr="001F1F65">
        <w:rPr>
          <w:rFonts w:eastAsia="Calibri"/>
          <w:b/>
          <w:sz w:val="22"/>
          <w:szCs w:val="22"/>
        </w:rPr>
        <w:t>Партија</w:t>
      </w:r>
      <w:proofErr w:type="spellEnd"/>
      <w:r w:rsidRPr="001F1F65">
        <w:rPr>
          <w:rFonts w:eastAsia="Calibri"/>
          <w:b/>
          <w:sz w:val="22"/>
          <w:szCs w:val="22"/>
        </w:rPr>
        <w:t xml:space="preserve"> </w:t>
      </w:r>
      <w:proofErr w:type="spellStart"/>
      <w:r w:rsidRPr="001F1F65">
        <w:rPr>
          <w:rFonts w:eastAsia="Calibri"/>
          <w:b/>
          <w:sz w:val="22"/>
          <w:szCs w:val="22"/>
        </w:rPr>
        <w:t>број</w:t>
      </w:r>
      <w:proofErr w:type="spellEnd"/>
      <w:r w:rsidRPr="001F1F65">
        <w:rPr>
          <w:rFonts w:eastAsia="Calibri"/>
          <w:b/>
          <w:sz w:val="22"/>
          <w:szCs w:val="22"/>
        </w:rPr>
        <w:t xml:space="preserve"> 2:</w:t>
      </w:r>
      <w:r w:rsidRPr="00E32263">
        <w:rPr>
          <w:rFonts w:eastAsia="Calibri"/>
          <w:sz w:val="22"/>
          <w:szCs w:val="22"/>
        </w:rPr>
        <w:t xml:space="preserve"> </w:t>
      </w:r>
      <w:r w:rsidR="001F1F65">
        <w:rPr>
          <w:lang w:val="sr-Cyrl-CS"/>
        </w:rPr>
        <w:t>С</w:t>
      </w:r>
      <w:proofErr w:type="spellStart"/>
      <w:r w:rsidRPr="00A23C69">
        <w:t>анитарни</w:t>
      </w:r>
      <w:proofErr w:type="spellEnd"/>
      <w:r w:rsidRPr="00A23C69">
        <w:t xml:space="preserve"> </w:t>
      </w:r>
      <w:proofErr w:type="spellStart"/>
      <w:r w:rsidRPr="00A23C69">
        <w:t>прегледи</w:t>
      </w:r>
      <w:proofErr w:type="spellEnd"/>
      <w:r w:rsidRPr="00A23C69">
        <w:t xml:space="preserve"> </w:t>
      </w:r>
      <w:proofErr w:type="spellStart"/>
      <w:r w:rsidRPr="00A23C69">
        <w:t>радника</w:t>
      </w:r>
      <w:proofErr w:type="spellEnd"/>
    </w:p>
    <w:p w14:paraId="331F3BC3" w14:textId="77777777" w:rsidR="000415DB" w:rsidRDefault="000415DB" w:rsidP="000415DB">
      <w:pPr>
        <w:spacing w:line="200" w:lineRule="exact"/>
        <w:rPr>
          <w:b/>
        </w:rPr>
      </w:pPr>
    </w:p>
    <w:p w14:paraId="50446FEC" w14:textId="77777777" w:rsidR="000415DB" w:rsidRDefault="000415DB" w:rsidP="000415DB">
      <w:pPr>
        <w:spacing w:line="200" w:lineRule="exact"/>
        <w:rPr>
          <w:b/>
        </w:rPr>
      </w:pPr>
    </w:p>
    <w:p w14:paraId="6C868088" w14:textId="77777777" w:rsidR="000415DB" w:rsidRDefault="000415DB" w:rsidP="000415DB">
      <w:pPr>
        <w:spacing w:line="200" w:lineRule="exact"/>
        <w:rPr>
          <w:b/>
        </w:rPr>
      </w:pPr>
    </w:p>
    <w:p w14:paraId="0A8D7676" w14:textId="77777777" w:rsidR="000415DB" w:rsidRDefault="000415DB" w:rsidP="000415DB">
      <w:pPr>
        <w:spacing w:line="200" w:lineRule="exact"/>
        <w:rPr>
          <w:b/>
        </w:rPr>
      </w:pPr>
    </w:p>
    <w:p w14:paraId="700644B0" w14:textId="77777777" w:rsidR="000415DB" w:rsidRDefault="000415DB" w:rsidP="000415DB">
      <w:pPr>
        <w:spacing w:line="200" w:lineRule="exact"/>
        <w:rPr>
          <w:b/>
        </w:rPr>
      </w:pPr>
    </w:p>
    <w:p w14:paraId="3B85FA24" w14:textId="77777777" w:rsidR="000415DB" w:rsidRDefault="000415DB" w:rsidP="000415DB">
      <w:pPr>
        <w:spacing w:line="200" w:lineRule="exact"/>
        <w:rPr>
          <w:b/>
          <w:lang w:val="sr-Cyrl-CS"/>
        </w:rPr>
      </w:pPr>
      <w:r>
        <w:rPr>
          <w:b/>
          <w:lang w:val="sr-Cyrl-CS"/>
        </w:rPr>
        <w:t xml:space="preserve">ОБРАЗАЦ ПОНУДЕ </w:t>
      </w:r>
    </w:p>
    <w:p w14:paraId="1DDA07A1" w14:textId="77777777" w:rsidR="000415DB" w:rsidRDefault="000415DB" w:rsidP="000415DB">
      <w:pPr>
        <w:spacing w:line="200" w:lineRule="exact"/>
        <w:rPr>
          <w:b/>
          <w:lang w:val="sr-Cyrl-CS"/>
        </w:rPr>
      </w:pPr>
    </w:p>
    <w:p w14:paraId="50636914" w14:textId="540F69B5" w:rsidR="000415DB" w:rsidRPr="00ED39D1" w:rsidRDefault="000415DB" w:rsidP="000415DB">
      <w:pPr>
        <w:jc w:val="both"/>
        <w:rPr>
          <w:rStyle w:val="Emphasis"/>
          <w:i w:val="0"/>
          <w:color w:val="000000"/>
          <w:lang w:val="sr-Cyrl-CS"/>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абавку услуга</w:t>
      </w:r>
      <w:r>
        <w:rPr>
          <w:rFonts w:eastAsia="Calibri"/>
          <w:iCs/>
          <w:lang w:val="en-GB"/>
        </w:rPr>
        <w:t xml:space="preserve"> </w:t>
      </w:r>
      <w:r>
        <w:rPr>
          <w:rFonts w:eastAsia="Calibri"/>
          <w:lang w:val="sr-Cyrl-CS"/>
        </w:rPr>
        <w:t>путем наруџбенице бр.</w:t>
      </w:r>
      <w:r>
        <w:rPr>
          <w:rFonts w:eastAsia="Calibri"/>
          <w:lang w:val="en-GB"/>
        </w:rPr>
        <w:t xml:space="preserve"> </w:t>
      </w:r>
      <w:r w:rsidR="00E82483">
        <w:rPr>
          <w:rFonts w:eastAsia="Calibri"/>
          <w:lang w:val="sr-Latn-CS"/>
        </w:rPr>
        <w:t>09</w:t>
      </w:r>
      <w:r>
        <w:rPr>
          <w:rFonts w:eastAsia="Calibri"/>
          <w:lang w:val="sr-Cyrl-CS"/>
        </w:rPr>
        <w:t>/2</w:t>
      </w:r>
      <w:r w:rsidR="008C05E7">
        <w:rPr>
          <w:rFonts w:eastAsia="Calibri"/>
          <w:lang w:val="sr-Latn-CS"/>
        </w:rPr>
        <w:t>5</w:t>
      </w:r>
      <w:r>
        <w:rPr>
          <w:rFonts w:eastAsia="Calibri"/>
          <w:lang w:val="sr-Cyrl-CS"/>
        </w:rPr>
        <w:t>–</w:t>
      </w:r>
      <w:r w:rsidRPr="000415DB">
        <w:rPr>
          <w:spacing w:val="1"/>
          <w:position w:val="-1"/>
          <w:lang w:val="sr-Cyrl-CS"/>
        </w:rPr>
        <w:t xml:space="preserve"> </w:t>
      </w:r>
      <w:r>
        <w:rPr>
          <w:spacing w:val="1"/>
          <w:position w:val="-1"/>
          <w:lang w:val="sr-Cyrl-CS"/>
        </w:rPr>
        <w:t>Набавка услуга-</w:t>
      </w:r>
      <w:r>
        <w:rPr>
          <w:spacing w:val="1"/>
          <w:position w:val="-1"/>
          <w:lang w:val="en-GB"/>
        </w:rPr>
        <w:t xml:space="preserve"> </w:t>
      </w:r>
      <w:proofErr w:type="spellStart"/>
      <w:r>
        <w:rPr>
          <w:rFonts w:eastAsia="TimesNewRomanPSMT"/>
          <w:sz w:val="22"/>
          <w:szCs w:val="22"/>
        </w:rPr>
        <w:t>Медицинске</w:t>
      </w:r>
      <w:proofErr w:type="spellEnd"/>
      <w:r>
        <w:rPr>
          <w:rFonts w:eastAsia="TimesNewRomanPSMT"/>
          <w:sz w:val="22"/>
          <w:szCs w:val="22"/>
        </w:rPr>
        <w:t xml:space="preserve"> </w:t>
      </w:r>
      <w:proofErr w:type="spellStart"/>
      <w:r>
        <w:rPr>
          <w:rFonts w:eastAsia="TimesNewRomanPSMT"/>
          <w:sz w:val="22"/>
          <w:szCs w:val="22"/>
        </w:rPr>
        <w:t>услуге</w:t>
      </w:r>
      <w:proofErr w:type="spellEnd"/>
      <w:r>
        <w:rPr>
          <w:rFonts w:eastAsia="TimesNewRomanPSMT"/>
          <w:sz w:val="22"/>
          <w:szCs w:val="22"/>
        </w:rPr>
        <w:t xml:space="preserve">- </w:t>
      </w:r>
      <w:proofErr w:type="spellStart"/>
      <w:r w:rsidRPr="00F46943">
        <w:t>микробиолошке</w:t>
      </w:r>
      <w:proofErr w:type="spellEnd"/>
      <w:r w:rsidRPr="00F46943">
        <w:t xml:space="preserve"> </w:t>
      </w:r>
      <w:proofErr w:type="spellStart"/>
      <w:r w:rsidRPr="00F46943">
        <w:t>анализе</w:t>
      </w:r>
      <w:proofErr w:type="spellEnd"/>
      <w:r w:rsidRPr="00F46943">
        <w:t xml:space="preserve"> у </w:t>
      </w:r>
      <w:proofErr w:type="spellStart"/>
      <w:r w:rsidRPr="00F46943">
        <w:t>кухињама</w:t>
      </w:r>
      <w:proofErr w:type="spellEnd"/>
      <w:r>
        <w:t xml:space="preserve"> и </w:t>
      </w:r>
      <w:proofErr w:type="spellStart"/>
      <w:r>
        <w:t>санитарни</w:t>
      </w:r>
      <w:proofErr w:type="spellEnd"/>
      <w:r>
        <w:t xml:space="preserve"> </w:t>
      </w:r>
      <w:proofErr w:type="spellStart"/>
      <w:r>
        <w:t>прегледи</w:t>
      </w:r>
      <w:proofErr w:type="spellEnd"/>
      <w:r>
        <w:t xml:space="preserve"> </w:t>
      </w:r>
      <w:proofErr w:type="spellStart"/>
      <w:r>
        <w:t>радника</w:t>
      </w:r>
      <w:proofErr w:type="spellEnd"/>
      <w:r>
        <w:t xml:space="preserve"> у </w:t>
      </w:r>
      <w:proofErr w:type="spellStart"/>
      <w:r w:rsidRPr="00FD2147">
        <w:rPr>
          <w:rFonts w:eastAsia="Calibri"/>
          <w:sz w:val="22"/>
          <w:szCs w:val="22"/>
        </w:rPr>
        <w:t>Центру</w:t>
      </w:r>
      <w:proofErr w:type="spellEnd"/>
      <w:r w:rsidRPr="00FD2147">
        <w:rPr>
          <w:rFonts w:eastAsia="Calibri"/>
          <w:sz w:val="22"/>
          <w:szCs w:val="22"/>
        </w:rPr>
        <w:t xml:space="preserve"> </w:t>
      </w:r>
      <w:proofErr w:type="spellStart"/>
      <w:r w:rsidRPr="00FD2147">
        <w:rPr>
          <w:rFonts w:eastAsia="Calibri"/>
          <w:sz w:val="22"/>
          <w:szCs w:val="22"/>
        </w:rPr>
        <w:t>за</w:t>
      </w:r>
      <w:proofErr w:type="spellEnd"/>
      <w:r w:rsidRPr="00FD2147">
        <w:rPr>
          <w:rFonts w:eastAsia="Calibri"/>
          <w:sz w:val="22"/>
          <w:szCs w:val="22"/>
        </w:rPr>
        <w:t xml:space="preserve"> </w:t>
      </w:r>
      <w:proofErr w:type="spellStart"/>
      <w:r w:rsidRPr="00FD2147">
        <w:rPr>
          <w:rFonts w:eastAsia="Calibri"/>
          <w:sz w:val="22"/>
          <w:szCs w:val="22"/>
        </w:rPr>
        <w:t>заштиту</w:t>
      </w:r>
      <w:proofErr w:type="spellEnd"/>
      <w:r w:rsidRPr="00FD2147">
        <w:rPr>
          <w:rFonts w:eastAsia="Calibri"/>
          <w:sz w:val="22"/>
          <w:szCs w:val="22"/>
        </w:rPr>
        <w:t xml:space="preserve"> </w:t>
      </w:r>
      <w:proofErr w:type="spellStart"/>
      <w:r w:rsidRPr="00FD2147">
        <w:rPr>
          <w:rFonts w:eastAsia="Calibri"/>
          <w:sz w:val="22"/>
          <w:szCs w:val="22"/>
        </w:rPr>
        <w:t>одојчади</w:t>
      </w:r>
      <w:proofErr w:type="spellEnd"/>
      <w:r w:rsidRPr="00FD2147">
        <w:rPr>
          <w:rFonts w:eastAsia="Calibri"/>
          <w:sz w:val="22"/>
          <w:szCs w:val="22"/>
        </w:rPr>
        <w:t xml:space="preserve">, </w:t>
      </w:r>
      <w:proofErr w:type="spellStart"/>
      <w:r w:rsidRPr="00FD2147">
        <w:rPr>
          <w:rFonts w:eastAsia="Calibri"/>
          <w:sz w:val="22"/>
          <w:szCs w:val="22"/>
        </w:rPr>
        <w:t>деце</w:t>
      </w:r>
      <w:proofErr w:type="spellEnd"/>
      <w:r w:rsidRPr="00FD2147">
        <w:rPr>
          <w:rFonts w:eastAsia="Calibri"/>
          <w:sz w:val="22"/>
          <w:szCs w:val="22"/>
        </w:rPr>
        <w:t xml:space="preserve"> и </w:t>
      </w:r>
      <w:proofErr w:type="spellStart"/>
      <w:r w:rsidRPr="00FD2147">
        <w:rPr>
          <w:rFonts w:eastAsia="Calibri"/>
          <w:sz w:val="22"/>
          <w:szCs w:val="22"/>
        </w:rPr>
        <w:t>омладине</w:t>
      </w:r>
      <w:proofErr w:type="spellEnd"/>
      <w:r w:rsidRPr="00ED39D1">
        <w:rPr>
          <w:rStyle w:val="Emphasis"/>
          <w:i w:val="0"/>
          <w:color w:val="000000"/>
          <w:lang w:val="sr-Cyrl-CS"/>
        </w:rPr>
        <w:t>, ул. Звеч</w:t>
      </w:r>
      <w:r w:rsidRPr="00ED39D1">
        <w:rPr>
          <w:rStyle w:val="Emphasis"/>
          <w:i w:val="0"/>
          <w:color w:val="000000"/>
        </w:rPr>
        <w:t>a</w:t>
      </w:r>
      <w:r w:rsidRPr="00ED39D1">
        <w:rPr>
          <w:rStyle w:val="Emphasis"/>
          <w:i w:val="0"/>
          <w:color w:val="000000"/>
          <w:lang w:val="sr-Cyrl-CS"/>
        </w:rPr>
        <w:t xml:space="preserve">нска бр. 7, Београд </w:t>
      </w:r>
    </w:p>
    <w:p w14:paraId="10C309F2" w14:textId="77777777" w:rsidR="000415DB" w:rsidRPr="000415DB" w:rsidRDefault="000415DB" w:rsidP="000415DB">
      <w:pPr>
        <w:jc w:val="both"/>
        <w:rPr>
          <w:rStyle w:val="Emphasis"/>
          <w:i w:val="0"/>
          <w:color w:val="000000"/>
          <w:lang w:val="sr-Latn-CS"/>
        </w:rPr>
      </w:pPr>
      <w:r w:rsidRPr="005766E6">
        <w:rPr>
          <w:rStyle w:val="Emphasis"/>
          <w:i w:val="0"/>
          <w:color w:val="000000"/>
          <w:lang w:val="sr-Cyrl-CS"/>
        </w:rPr>
        <w:t xml:space="preserve"> </w:t>
      </w:r>
    </w:p>
    <w:p w14:paraId="25614F0D" w14:textId="77777777" w:rsidR="000415DB" w:rsidRDefault="000415DB" w:rsidP="000415DB">
      <w:pPr>
        <w:rPr>
          <w:rFonts w:eastAsia="Calibri"/>
          <w:b/>
          <w:bCs/>
          <w:i/>
        </w:rPr>
      </w:pPr>
      <w:r>
        <w:rPr>
          <w:rFonts w:eastAsia="Calibri"/>
          <w:b/>
          <w:bCs/>
          <w:i/>
          <w:iCs/>
        </w:rPr>
        <w:t>1) ОПШТИ ПОДАЦИ О ПОНУЂАЧУ</w:t>
      </w:r>
    </w:p>
    <w:p w14:paraId="212259CD" w14:textId="77777777" w:rsidR="000415DB" w:rsidRDefault="000415DB" w:rsidP="000415DB">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0415DB" w14:paraId="3C296149" w14:textId="77777777" w:rsidTr="00B35C07">
        <w:tc>
          <w:tcPr>
            <w:tcW w:w="4621" w:type="dxa"/>
            <w:tcBorders>
              <w:top w:val="single" w:sz="4" w:space="0" w:color="000000"/>
              <w:left w:val="single" w:sz="4" w:space="0" w:color="000000"/>
              <w:bottom w:val="single" w:sz="4" w:space="0" w:color="000000"/>
              <w:right w:val="nil"/>
            </w:tcBorders>
          </w:tcPr>
          <w:p w14:paraId="3DDBCA2A" w14:textId="77777777" w:rsidR="000415DB" w:rsidRDefault="000415DB" w:rsidP="00B35C07">
            <w:pPr>
              <w:jc w:val="both"/>
              <w:rPr>
                <w:rFonts w:eastAsia="Calibri"/>
                <w:b/>
                <w:bCs/>
                <w:i/>
                <w:iCs/>
              </w:rPr>
            </w:pPr>
            <w:proofErr w:type="spellStart"/>
            <w:r>
              <w:rPr>
                <w:rFonts w:eastAsia="Calibri"/>
                <w:i/>
                <w:iCs/>
              </w:rPr>
              <w:t>Назив</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33E78C0B"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4F45338" w14:textId="77777777" w:rsidR="000415DB" w:rsidRDefault="000415DB" w:rsidP="00B35C07">
            <w:pPr>
              <w:rPr>
                <w:rFonts w:eastAsia="Calibri"/>
                <w:b/>
                <w:bCs/>
                <w:i/>
                <w:iCs/>
              </w:rPr>
            </w:pPr>
          </w:p>
        </w:tc>
      </w:tr>
      <w:tr w:rsidR="000415DB" w14:paraId="328A13E2" w14:textId="77777777" w:rsidTr="00B35C07">
        <w:tc>
          <w:tcPr>
            <w:tcW w:w="4621" w:type="dxa"/>
            <w:tcBorders>
              <w:top w:val="single" w:sz="4" w:space="0" w:color="000000"/>
              <w:left w:val="single" w:sz="4" w:space="0" w:color="000000"/>
              <w:bottom w:val="single" w:sz="4" w:space="0" w:color="000000"/>
              <w:right w:val="nil"/>
            </w:tcBorders>
          </w:tcPr>
          <w:p w14:paraId="1A861479" w14:textId="77777777" w:rsidR="000415DB" w:rsidRDefault="000415DB" w:rsidP="00B35C07">
            <w:pPr>
              <w:jc w:val="both"/>
              <w:rPr>
                <w:rFonts w:eastAsia="Calibri"/>
                <w:b/>
                <w:bCs/>
                <w:i/>
                <w:iCs/>
              </w:rPr>
            </w:pPr>
            <w:proofErr w:type="spellStart"/>
            <w:r>
              <w:rPr>
                <w:rFonts w:eastAsia="Calibri"/>
                <w:i/>
                <w:iCs/>
              </w:rPr>
              <w:t>Адреса</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24CC2F77"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845A2F9" w14:textId="77777777" w:rsidR="000415DB" w:rsidRDefault="000415DB" w:rsidP="00B35C07">
            <w:pPr>
              <w:rPr>
                <w:rFonts w:eastAsia="Calibri"/>
                <w:b/>
                <w:bCs/>
                <w:i/>
                <w:iCs/>
              </w:rPr>
            </w:pPr>
          </w:p>
        </w:tc>
      </w:tr>
      <w:tr w:rsidR="000415DB" w14:paraId="1CEE415E" w14:textId="77777777" w:rsidTr="00B35C07">
        <w:tc>
          <w:tcPr>
            <w:tcW w:w="4621" w:type="dxa"/>
            <w:tcBorders>
              <w:top w:val="single" w:sz="4" w:space="0" w:color="000000"/>
              <w:left w:val="single" w:sz="4" w:space="0" w:color="000000"/>
              <w:bottom w:val="single" w:sz="4" w:space="0" w:color="000000"/>
              <w:right w:val="nil"/>
            </w:tcBorders>
          </w:tcPr>
          <w:p w14:paraId="76298E61" w14:textId="77777777" w:rsidR="000415DB" w:rsidRDefault="000415DB" w:rsidP="00B35C07">
            <w:pPr>
              <w:jc w:val="both"/>
              <w:rPr>
                <w:rFonts w:eastAsia="Calibri"/>
                <w:b/>
                <w:bCs/>
                <w:i/>
                <w:iCs/>
              </w:rPr>
            </w:pPr>
            <w:proofErr w:type="spellStart"/>
            <w:r>
              <w:rPr>
                <w:rFonts w:eastAsia="Calibri"/>
                <w:i/>
                <w:iCs/>
              </w:rPr>
              <w:t>Матични</w:t>
            </w:r>
            <w:proofErr w:type="spellEnd"/>
            <w:r>
              <w:rPr>
                <w:rFonts w:eastAsia="Calibri"/>
                <w:i/>
                <w:iCs/>
              </w:rPr>
              <w:t xml:space="preserve"> </w:t>
            </w:r>
            <w:proofErr w:type="spellStart"/>
            <w:r>
              <w:rPr>
                <w:rFonts w:eastAsia="Calibri"/>
                <w:i/>
                <w:iCs/>
              </w:rPr>
              <w:t>број</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334811CE"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6EDFDB55" w14:textId="77777777" w:rsidR="000415DB" w:rsidRDefault="000415DB" w:rsidP="00B35C07">
            <w:pPr>
              <w:rPr>
                <w:rFonts w:eastAsia="Calibri"/>
                <w:b/>
                <w:bCs/>
                <w:i/>
                <w:iCs/>
              </w:rPr>
            </w:pPr>
          </w:p>
        </w:tc>
      </w:tr>
      <w:tr w:rsidR="000415DB" w14:paraId="70CA50D1" w14:textId="77777777" w:rsidTr="00B35C07">
        <w:tc>
          <w:tcPr>
            <w:tcW w:w="4621" w:type="dxa"/>
            <w:tcBorders>
              <w:top w:val="single" w:sz="4" w:space="0" w:color="000000"/>
              <w:left w:val="single" w:sz="4" w:space="0" w:color="000000"/>
              <w:bottom w:val="single" w:sz="4" w:space="0" w:color="000000"/>
              <w:right w:val="nil"/>
            </w:tcBorders>
          </w:tcPr>
          <w:p w14:paraId="7B4E85CB" w14:textId="77777777" w:rsidR="000415DB" w:rsidRDefault="000415DB" w:rsidP="00B35C07">
            <w:pPr>
              <w:jc w:val="both"/>
              <w:rPr>
                <w:rFonts w:eastAsia="Calibri"/>
                <w:b/>
                <w:bCs/>
                <w:i/>
                <w:iCs/>
                <w:lang w:val="ru-RU"/>
              </w:rPr>
            </w:pPr>
            <w:r>
              <w:rPr>
                <w:rFonts w:eastAsia="Calibri"/>
                <w:i/>
                <w:iCs/>
                <w:lang w:val="ru-RU"/>
              </w:rPr>
              <w:t>Порески идентификациони број понуђача (ПИБ):</w:t>
            </w:r>
          </w:p>
          <w:p w14:paraId="0E6FA400" w14:textId="77777777" w:rsidR="000415DB" w:rsidRDefault="000415DB" w:rsidP="00B35C0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6BF3532A" w14:textId="77777777" w:rsidR="000415DB" w:rsidRDefault="000415DB" w:rsidP="00B35C07">
            <w:pPr>
              <w:snapToGrid w:val="0"/>
              <w:rPr>
                <w:rFonts w:eastAsia="Calibri"/>
                <w:bCs/>
                <w:iCs/>
                <w:lang w:val="ru-RU"/>
              </w:rPr>
            </w:pPr>
          </w:p>
        </w:tc>
      </w:tr>
      <w:tr w:rsidR="000415DB" w14:paraId="182E88A7" w14:textId="77777777" w:rsidTr="00B35C07">
        <w:tc>
          <w:tcPr>
            <w:tcW w:w="4621" w:type="dxa"/>
            <w:tcBorders>
              <w:top w:val="single" w:sz="4" w:space="0" w:color="000000"/>
              <w:left w:val="single" w:sz="4" w:space="0" w:color="000000"/>
              <w:bottom w:val="single" w:sz="4" w:space="0" w:color="000000"/>
              <w:right w:val="nil"/>
            </w:tcBorders>
          </w:tcPr>
          <w:p w14:paraId="1C8B44C2" w14:textId="77777777" w:rsidR="000415DB" w:rsidRDefault="000415DB" w:rsidP="00B35C07">
            <w:pPr>
              <w:jc w:val="both"/>
              <w:rPr>
                <w:rFonts w:eastAsia="Calibri"/>
                <w:b/>
                <w:bCs/>
                <w:i/>
                <w:iCs/>
              </w:rPr>
            </w:pPr>
            <w:proofErr w:type="spellStart"/>
            <w:r>
              <w:rPr>
                <w:rFonts w:eastAsia="Calibri"/>
                <w:i/>
                <w:iCs/>
              </w:rPr>
              <w:t>Име</w:t>
            </w:r>
            <w:proofErr w:type="spellEnd"/>
            <w:r>
              <w:rPr>
                <w:rFonts w:eastAsia="Calibri"/>
                <w:i/>
                <w:iCs/>
              </w:rPr>
              <w:t xml:space="preserve"> </w:t>
            </w:r>
            <w:proofErr w:type="spellStart"/>
            <w:r>
              <w:rPr>
                <w:rFonts w:eastAsia="Calibri"/>
                <w:i/>
                <w:iCs/>
              </w:rPr>
              <w:t>особе</w:t>
            </w:r>
            <w:proofErr w:type="spellEnd"/>
            <w:r>
              <w:rPr>
                <w:rFonts w:eastAsia="Calibri"/>
                <w:i/>
                <w:iCs/>
              </w:rPr>
              <w:t xml:space="preserve"> </w:t>
            </w:r>
            <w:proofErr w:type="spellStart"/>
            <w:r>
              <w:rPr>
                <w:rFonts w:eastAsia="Calibri"/>
                <w:i/>
                <w:iCs/>
              </w:rPr>
              <w:t>за</w:t>
            </w:r>
            <w:proofErr w:type="spellEnd"/>
            <w:r>
              <w:rPr>
                <w:rFonts w:eastAsia="Calibri"/>
                <w:i/>
                <w:iCs/>
              </w:rPr>
              <w:t xml:space="preserve"> </w:t>
            </w:r>
            <w:proofErr w:type="spellStart"/>
            <w:r>
              <w:rPr>
                <w:rFonts w:eastAsia="Calibri"/>
                <w:i/>
                <w:iCs/>
              </w:rPr>
              <w:t>контакт</w:t>
            </w:r>
            <w:proofErr w:type="spellEnd"/>
            <w:r>
              <w:rPr>
                <w:rFonts w:eastAsia="Calibri"/>
                <w:i/>
                <w:iCs/>
              </w:rPr>
              <w:t>:</w:t>
            </w:r>
          </w:p>
          <w:p w14:paraId="25D9906F"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686B084" w14:textId="77777777" w:rsidR="000415DB" w:rsidRDefault="000415DB" w:rsidP="00B35C07">
            <w:pPr>
              <w:rPr>
                <w:rFonts w:eastAsia="Calibri"/>
                <w:bCs/>
                <w:iCs/>
              </w:rPr>
            </w:pPr>
          </w:p>
        </w:tc>
      </w:tr>
      <w:tr w:rsidR="000415DB" w14:paraId="193B5F6A" w14:textId="77777777" w:rsidTr="00B35C07">
        <w:tc>
          <w:tcPr>
            <w:tcW w:w="4621" w:type="dxa"/>
            <w:tcBorders>
              <w:top w:val="single" w:sz="4" w:space="0" w:color="000000"/>
              <w:left w:val="single" w:sz="4" w:space="0" w:color="000000"/>
              <w:bottom w:val="single" w:sz="4" w:space="0" w:color="000000"/>
              <w:right w:val="nil"/>
            </w:tcBorders>
          </w:tcPr>
          <w:p w14:paraId="4C3D3A32" w14:textId="77777777" w:rsidR="000415DB" w:rsidRDefault="000415DB" w:rsidP="00B35C07">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63EE6D99" w14:textId="77777777" w:rsidR="000415DB" w:rsidRDefault="000415DB" w:rsidP="00B35C0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CEF73D4" w14:textId="77777777" w:rsidR="000415DB" w:rsidRDefault="000415DB" w:rsidP="00B35C07">
            <w:pPr>
              <w:snapToGrid w:val="0"/>
              <w:rPr>
                <w:rFonts w:eastAsia="Calibri"/>
                <w:bCs/>
                <w:iCs/>
              </w:rPr>
            </w:pPr>
          </w:p>
        </w:tc>
      </w:tr>
      <w:tr w:rsidR="000415DB" w14:paraId="16A539C3" w14:textId="77777777" w:rsidTr="00B35C07">
        <w:tc>
          <w:tcPr>
            <w:tcW w:w="4621" w:type="dxa"/>
            <w:tcBorders>
              <w:top w:val="single" w:sz="4" w:space="0" w:color="000000"/>
              <w:left w:val="single" w:sz="4" w:space="0" w:color="000000"/>
              <w:bottom w:val="single" w:sz="4" w:space="0" w:color="000000"/>
              <w:right w:val="nil"/>
            </w:tcBorders>
          </w:tcPr>
          <w:p w14:paraId="15C81F5B" w14:textId="77777777" w:rsidR="000415DB" w:rsidRDefault="000415DB" w:rsidP="00B35C07">
            <w:pPr>
              <w:jc w:val="both"/>
              <w:rPr>
                <w:rFonts w:eastAsia="Calibri"/>
                <w:b/>
                <w:bCs/>
                <w:i/>
                <w:iCs/>
              </w:rPr>
            </w:pPr>
            <w:proofErr w:type="spellStart"/>
            <w:r>
              <w:rPr>
                <w:rFonts w:eastAsia="Calibri"/>
                <w:i/>
                <w:iCs/>
              </w:rPr>
              <w:t>Телефон</w:t>
            </w:r>
            <w:proofErr w:type="spellEnd"/>
            <w:r>
              <w:rPr>
                <w:rFonts w:eastAsia="Calibri"/>
                <w:i/>
                <w:iCs/>
              </w:rPr>
              <w:t>:</w:t>
            </w:r>
          </w:p>
          <w:p w14:paraId="3967A23A" w14:textId="77777777" w:rsidR="000415DB" w:rsidRDefault="000415DB" w:rsidP="00B35C0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7C75F70" w14:textId="77777777" w:rsidR="000415DB" w:rsidRDefault="000415DB" w:rsidP="00B35C07">
            <w:pPr>
              <w:rPr>
                <w:rFonts w:eastAsia="Calibri"/>
                <w:bCs/>
                <w:iCs/>
              </w:rPr>
            </w:pPr>
          </w:p>
        </w:tc>
      </w:tr>
      <w:tr w:rsidR="000415DB" w14:paraId="27BC527B" w14:textId="77777777" w:rsidTr="00B35C07">
        <w:tc>
          <w:tcPr>
            <w:tcW w:w="4621" w:type="dxa"/>
            <w:tcBorders>
              <w:top w:val="single" w:sz="4" w:space="0" w:color="000000"/>
              <w:left w:val="single" w:sz="4" w:space="0" w:color="000000"/>
              <w:bottom w:val="single" w:sz="4" w:space="0" w:color="000000"/>
              <w:right w:val="nil"/>
            </w:tcBorders>
          </w:tcPr>
          <w:p w14:paraId="5BA59ACC" w14:textId="77777777" w:rsidR="000415DB" w:rsidRDefault="000415DB" w:rsidP="00B35C07">
            <w:pPr>
              <w:jc w:val="both"/>
              <w:rPr>
                <w:rFonts w:eastAsia="Calibri"/>
                <w:b/>
                <w:bCs/>
                <w:i/>
                <w:iCs/>
              </w:rPr>
            </w:pPr>
            <w:proofErr w:type="spellStart"/>
            <w:r>
              <w:rPr>
                <w:rFonts w:eastAsia="Calibri"/>
                <w:i/>
                <w:iCs/>
              </w:rPr>
              <w:t>Телефакс</w:t>
            </w:r>
            <w:proofErr w:type="spellEnd"/>
            <w:r>
              <w:rPr>
                <w:rFonts w:eastAsia="Calibri"/>
                <w:i/>
                <w:iCs/>
              </w:rPr>
              <w:t>:</w:t>
            </w:r>
          </w:p>
          <w:p w14:paraId="7B305D58" w14:textId="77777777" w:rsidR="000415DB" w:rsidRDefault="000415DB" w:rsidP="00B35C07">
            <w:pPr>
              <w:jc w:val="both"/>
              <w:rPr>
                <w:rFonts w:eastAsia="Calibri"/>
                <w:b/>
                <w:bCs/>
                <w:i/>
                <w:iCs/>
                <w:lang w:val="sr-Cyrl-CS"/>
              </w:rPr>
            </w:pPr>
          </w:p>
          <w:p w14:paraId="097A05FD" w14:textId="77777777" w:rsidR="000415DB" w:rsidRDefault="000415DB" w:rsidP="00B35C07">
            <w:pPr>
              <w:jc w:val="both"/>
              <w:rPr>
                <w:rFonts w:eastAsia="Calibri"/>
                <w:b/>
                <w:bCs/>
                <w:i/>
                <w:iCs/>
                <w:lang w:val="sr-Cyrl-CS"/>
              </w:rPr>
            </w:pPr>
          </w:p>
          <w:p w14:paraId="294468B1" w14:textId="77777777" w:rsidR="000415DB" w:rsidRDefault="000415DB" w:rsidP="00B35C07">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40712777" w14:textId="77777777" w:rsidR="000415DB" w:rsidRDefault="000415DB" w:rsidP="00B35C07">
            <w:pPr>
              <w:snapToGrid w:val="0"/>
              <w:rPr>
                <w:rFonts w:eastAsia="Calibri"/>
                <w:bCs/>
                <w:iCs/>
              </w:rPr>
            </w:pPr>
          </w:p>
          <w:p w14:paraId="5003DFEA" w14:textId="77777777" w:rsidR="000415DB" w:rsidRDefault="000415DB" w:rsidP="00B35C07">
            <w:pPr>
              <w:rPr>
                <w:rFonts w:eastAsia="Calibri"/>
                <w:bCs/>
                <w:iCs/>
              </w:rPr>
            </w:pPr>
          </w:p>
          <w:p w14:paraId="3FB1EC20" w14:textId="77777777" w:rsidR="000415DB" w:rsidRDefault="000415DB" w:rsidP="00B35C07">
            <w:pPr>
              <w:rPr>
                <w:rFonts w:eastAsia="Calibri"/>
                <w:bCs/>
                <w:iCs/>
              </w:rPr>
            </w:pPr>
          </w:p>
        </w:tc>
      </w:tr>
      <w:tr w:rsidR="000415DB" w14:paraId="41115FEC" w14:textId="77777777" w:rsidTr="00B35C07">
        <w:tc>
          <w:tcPr>
            <w:tcW w:w="4621" w:type="dxa"/>
            <w:tcBorders>
              <w:top w:val="single" w:sz="4" w:space="0" w:color="000000"/>
              <w:left w:val="single" w:sz="4" w:space="0" w:color="000000"/>
              <w:bottom w:val="single" w:sz="4" w:space="0" w:color="000000"/>
              <w:right w:val="nil"/>
            </w:tcBorders>
          </w:tcPr>
          <w:p w14:paraId="7EB4FDC4" w14:textId="77777777" w:rsidR="000415DB" w:rsidRDefault="000415DB" w:rsidP="00B35C07">
            <w:pPr>
              <w:jc w:val="both"/>
              <w:rPr>
                <w:rFonts w:eastAsia="Calibri"/>
                <w:b/>
                <w:bCs/>
                <w:i/>
                <w:iCs/>
                <w:lang w:val="ru-RU"/>
              </w:rPr>
            </w:pPr>
            <w:r>
              <w:rPr>
                <w:rFonts w:eastAsia="Calibri"/>
                <w:i/>
                <w:iCs/>
                <w:lang w:val="ru-RU"/>
              </w:rPr>
              <w:t>Број рачуна понуђача и назив банке:</w:t>
            </w:r>
          </w:p>
          <w:p w14:paraId="0078342E" w14:textId="77777777" w:rsidR="000415DB" w:rsidRDefault="000415DB" w:rsidP="00B35C0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1E767273" w14:textId="77777777" w:rsidR="000415DB" w:rsidRDefault="000415DB" w:rsidP="00B35C07">
            <w:pPr>
              <w:rPr>
                <w:rFonts w:eastAsia="Calibri"/>
                <w:bCs/>
                <w:iCs/>
                <w:lang w:val="ru-RU"/>
              </w:rPr>
            </w:pPr>
          </w:p>
        </w:tc>
      </w:tr>
      <w:tr w:rsidR="000415DB" w14:paraId="0A939212" w14:textId="77777777" w:rsidTr="00B35C07">
        <w:trPr>
          <w:trHeight w:val="531"/>
        </w:trPr>
        <w:tc>
          <w:tcPr>
            <w:tcW w:w="4621" w:type="dxa"/>
            <w:tcBorders>
              <w:top w:val="single" w:sz="4" w:space="0" w:color="000000"/>
              <w:left w:val="single" w:sz="4" w:space="0" w:color="000000"/>
              <w:bottom w:val="single" w:sz="4" w:space="0" w:color="000000"/>
              <w:right w:val="nil"/>
            </w:tcBorders>
            <w:hideMark/>
          </w:tcPr>
          <w:p w14:paraId="5299C447" w14:textId="77777777" w:rsidR="000415DB" w:rsidRDefault="000415DB" w:rsidP="00B35C07">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700BAA5D" w14:textId="77777777" w:rsidR="000415DB" w:rsidRDefault="000415DB" w:rsidP="00B35C07">
            <w:pPr>
              <w:ind w:firstLine="708"/>
              <w:rPr>
                <w:rFonts w:eastAsia="Calibri"/>
                <w:bCs/>
                <w:iCs/>
                <w:lang w:val="ru-RU"/>
              </w:rPr>
            </w:pPr>
          </w:p>
        </w:tc>
      </w:tr>
    </w:tbl>
    <w:p w14:paraId="5A577FC0" w14:textId="77777777" w:rsidR="000415DB" w:rsidRDefault="000415DB" w:rsidP="000415DB">
      <w:pPr>
        <w:rPr>
          <w:rFonts w:eastAsia="Calibri"/>
          <w:b/>
          <w:bCs/>
          <w:i/>
          <w:iCs/>
          <w:lang w:val="ru-RU"/>
        </w:rPr>
      </w:pPr>
    </w:p>
    <w:p w14:paraId="69CCBFF7" w14:textId="77777777" w:rsidR="000415DB" w:rsidRDefault="000415DB" w:rsidP="000415DB">
      <w:pPr>
        <w:rPr>
          <w:rFonts w:eastAsia="TimesNewRomanPSMT"/>
          <w:b/>
          <w:bCs/>
          <w:i/>
          <w:iCs/>
          <w:lang w:val="sr-Cyrl-CS"/>
        </w:rPr>
      </w:pPr>
      <w:r>
        <w:rPr>
          <w:rFonts w:eastAsia="TimesNewRomanPSMT"/>
          <w:b/>
          <w:bCs/>
          <w:i/>
          <w:iCs/>
        </w:rPr>
        <w:t xml:space="preserve">2) ПОНУДУ ПОДНОСИ: </w:t>
      </w:r>
    </w:p>
    <w:p w14:paraId="6EED510D" w14:textId="77777777" w:rsidR="000415DB" w:rsidRDefault="000415DB" w:rsidP="000415DB">
      <w:pPr>
        <w:rPr>
          <w:rFonts w:eastAsia="Calibri"/>
          <w:lang w:val="sr-Cyrl-CS"/>
        </w:rPr>
      </w:pPr>
    </w:p>
    <w:tbl>
      <w:tblPr>
        <w:tblW w:w="0" w:type="auto"/>
        <w:tblInd w:w="-15" w:type="dxa"/>
        <w:tblLayout w:type="fixed"/>
        <w:tblLook w:val="04A0" w:firstRow="1" w:lastRow="0" w:firstColumn="1" w:lastColumn="0" w:noHBand="0" w:noVBand="1"/>
      </w:tblPr>
      <w:tblGrid>
        <w:gridCol w:w="9272"/>
      </w:tblGrid>
      <w:tr w:rsidR="000415DB" w14:paraId="41323ACD" w14:textId="77777777" w:rsidTr="00B35C07">
        <w:tc>
          <w:tcPr>
            <w:tcW w:w="9272" w:type="dxa"/>
            <w:tcBorders>
              <w:top w:val="single" w:sz="4" w:space="0" w:color="000000"/>
              <w:left w:val="single" w:sz="4" w:space="0" w:color="000000"/>
              <w:bottom w:val="single" w:sz="4" w:space="0" w:color="000000"/>
              <w:right w:val="single" w:sz="4" w:space="0" w:color="000000"/>
            </w:tcBorders>
          </w:tcPr>
          <w:p w14:paraId="214B5643" w14:textId="77777777" w:rsidR="000415DB" w:rsidRDefault="000415DB" w:rsidP="00B35C07">
            <w:pPr>
              <w:snapToGrid w:val="0"/>
              <w:jc w:val="center"/>
              <w:rPr>
                <w:rFonts w:eastAsia="Calibri"/>
              </w:rPr>
            </w:pPr>
          </w:p>
          <w:p w14:paraId="6239099A" w14:textId="77777777" w:rsidR="000415DB" w:rsidRDefault="000415DB" w:rsidP="00B35C07">
            <w:pPr>
              <w:jc w:val="center"/>
              <w:rPr>
                <w:rFonts w:eastAsia="TimesNewRomanPSMT"/>
                <w:b/>
                <w:bCs/>
              </w:rPr>
            </w:pPr>
            <w:r>
              <w:rPr>
                <w:rFonts w:eastAsia="TimesNewRomanPSMT"/>
                <w:b/>
                <w:bCs/>
              </w:rPr>
              <w:t xml:space="preserve">А) САМОСТАЛНО </w:t>
            </w:r>
          </w:p>
        </w:tc>
      </w:tr>
      <w:tr w:rsidR="000415DB" w14:paraId="7C65C738" w14:textId="77777777" w:rsidTr="00B35C07">
        <w:tc>
          <w:tcPr>
            <w:tcW w:w="9272" w:type="dxa"/>
            <w:tcBorders>
              <w:top w:val="single" w:sz="4" w:space="0" w:color="000000"/>
              <w:left w:val="single" w:sz="4" w:space="0" w:color="000000"/>
              <w:bottom w:val="single" w:sz="4" w:space="0" w:color="000000"/>
              <w:right w:val="single" w:sz="4" w:space="0" w:color="000000"/>
            </w:tcBorders>
          </w:tcPr>
          <w:p w14:paraId="3F06ACDB" w14:textId="77777777" w:rsidR="000415DB" w:rsidRDefault="000415DB" w:rsidP="00B35C07">
            <w:pPr>
              <w:snapToGrid w:val="0"/>
              <w:jc w:val="center"/>
              <w:rPr>
                <w:rFonts w:eastAsia="TimesNewRomanPSMT"/>
                <w:b/>
                <w:bCs/>
              </w:rPr>
            </w:pPr>
          </w:p>
          <w:p w14:paraId="7E2213FD" w14:textId="77777777" w:rsidR="000415DB" w:rsidRDefault="000415DB" w:rsidP="00B35C07">
            <w:pPr>
              <w:jc w:val="center"/>
              <w:rPr>
                <w:rFonts w:eastAsia="TimesNewRomanPSMT"/>
                <w:b/>
                <w:bCs/>
              </w:rPr>
            </w:pPr>
            <w:r>
              <w:rPr>
                <w:rFonts w:eastAsia="TimesNewRomanPSMT"/>
                <w:b/>
                <w:bCs/>
              </w:rPr>
              <w:t>Б) СА ПОДИЗВОЂАЧЕМ</w:t>
            </w:r>
          </w:p>
        </w:tc>
      </w:tr>
      <w:tr w:rsidR="000415DB" w14:paraId="415FE82A" w14:textId="77777777" w:rsidTr="00B35C07">
        <w:tc>
          <w:tcPr>
            <w:tcW w:w="9272" w:type="dxa"/>
            <w:tcBorders>
              <w:top w:val="single" w:sz="4" w:space="0" w:color="000000"/>
              <w:left w:val="single" w:sz="4" w:space="0" w:color="000000"/>
              <w:bottom w:val="single" w:sz="4" w:space="0" w:color="000000"/>
              <w:right w:val="single" w:sz="4" w:space="0" w:color="000000"/>
            </w:tcBorders>
          </w:tcPr>
          <w:p w14:paraId="6798A85A" w14:textId="77777777" w:rsidR="000415DB" w:rsidRDefault="000415DB" w:rsidP="00B35C07">
            <w:pPr>
              <w:snapToGrid w:val="0"/>
              <w:jc w:val="center"/>
              <w:rPr>
                <w:rFonts w:eastAsia="TimesNewRomanPSMT"/>
                <w:b/>
                <w:bCs/>
              </w:rPr>
            </w:pPr>
          </w:p>
          <w:p w14:paraId="667F6C05" w14:textId="77777777" w:rsidR="000415DB" w:rsidRDefault="000415DB" w:rsidP="00B35C07">
            <w:pPr>
              <w:jc w:val="center"/>
              <w:rPr>
                <w:rFonts w:eastAsia="Calibri"/>
                <w:b/>
                <w:i/>
                <w:iCs/>
                <w:lang w:val="ru-RU"/>
              </w:rPr>
            </w:pPr>
            <w:r>
              <w:rPr>
                <w:rFonts w:eastAsia="TimesNewRomanPSMT"/>
                <w:b/>
                <w:bCs/>
              </w:rPr>
              <w:t>В) КАО ЗАЈЕДНИЧКУ ПОНУДУ</w:t>
            </w:r>
          </w:p>
        </w:tc>
      </w:tr>
    </w:tbl>
    <w:p w14:paraId="175A5FC3" w14:textId="77777777" w:rsidR="000415DB" w:rsidRDefault="000415DB" w:rsidP="000415DB">
      <w:pPr>
        <w:jc w:val="both"/>
        <w:rPr>
          <w:rFonts w:eastAsia="Calibri"/>
          <w:b/>
          <w:i/>
          <w:iCs/>
          <w:lang w:val="ru-RU"/>
        </w:rPr>
      </w:pPr>
    </w:p>
    <w:p w14:paraId="011880C7" w14:textId="77777777" w:rsidR="000415DB" w:rsidRDefault="000415DB" w:rsidP="000415DB">
      <w:pPr>
        <w:jc w:val="both"/>
        <w:rPr>
          <w:rFonts w:eastAsia="Calibri"/>
          <w:i/>
          <w:iCs/>
          <w:lang w:val="sr-Latn-CS"/>
        </w:rPr>
      </w:pPr>
      <w:r>
        <w:rPr>
          <w:rFonts w:eastAsia="Calibri"/>
          <w:b/>
          <w:i/>
          <w:iCs/>
          <w:lang w:val="ru-RU"/>
        </w:rPr>
        <w:lastRenderedPageBreak/>
        <w:t>Напомена:</w:t>
      </w:r>
      <w:r>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42770">
        <w:rPr>
          <w:rFonts w:eastAsia="Calibri"/>
          <w:i/>
          <w:iCs/>
          <w:lang w:val="sr-Latn-CS"/>
        </w:rPr>
        <w:t>.</w:t>
      </w:r>
    </w:p>
    <w:p w14:paraId="241109F7" w14:textId="77777777" w:rsidR="00742770" w:rsidRPr="00F17771" w:rsidRDefault="00742770" w:rsidP="000415DB">
      <w:pPr>
        <w:jc w:val="both"/>
        <w:rPr>
          <w:rFonts w:eastAsia="Calibri"/>
          <w:b/>
          <w:i/>
          <w:iCs/>
          <w:lang w:val="sr-Cyrl-CS"/>
        </w:rPr>
      </w:pPr>
      <w:r w:rsidRPr="00F17771">
        <w:rPr>
          <w:rFonts w:eastAsia="Calibri"/>
          <w:b/>
          <w:i/>
          <w:iCs/>
          <w:lang w:val="sr-Latn-CS"/>
        </w:rPr>
        <w:t>Образац се попуњава за сваку од партија појединачно.</w:t>
      </w:r>
    </w:p>
    <w:p w14:paraId="2926FC61" w14:textId="77777777" w:rsidR="000415DB" w:rsidRPr="000415DB" w:rsidRDefault="000415DB" w:rsidP="000415DB">
      <w:pPr>
        <w:jc w:val="both"/>
        <w:rPr>
          <w:rFonts w:eastAsia="TimesNewRomanPSMT"/>
          <w:bCs/>
          <w:lang w:val="sr-Latn-CS"/>
        </w:rPr>
      </w:pPr>
    </w:p>
    <w:p w14:paraId="57ACCF28" w14:textId="77777777" w:rsidR="000415DB" w:rsidRDefault="000415DB" w:rsidP="000415DB">
      <w:pPr>
        <w:jc w:val="both"/>
        <w:rPr>
          <w:rFonts w:eastAsia="TimesNewRomanPSMT"/>
          <w:b/>
          <w:bCs/>
          <w:i/>
          <w:lang w:val="sr-Cyrl-CS"/>
        </w:rPr>
      </w:pPr>
    </w:p>
    <w:p w14:paraId="1B941B08" w14:textId="77777777" w:rsidR="000415DB" w:rsidRDefault="000415DB" w:rsidP="000415DB">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14:paraId="1BDDD228" w14:textId="77777777" w:rsidR="000415DB" w:rsidRDefault="000415DB" w:rsidP="000415DB">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0415DB" w14:paraId="7AE39A20" w14:textId="77777777" w:rsidTr="00B35C07">
        <w:tc>
          <w:tcPr>
            <w:tcW w:w="465" w:type="dxa"/>
            <w:tcBorders>
              <w:top w:val="single" w:sz="4" w:space="0" w:color="000000"/>
              <w:left w:val="single" w:sz="4" w:space="0" w:color="000000"/>
              <w:bottom w:val="single" w:sz="4" w:space="0" w:color="000000"/>
              <w:right w:val="nil"/>
            </w:tcBorders>
          </w:tcPr>
          <w:p w14:paraId="27D4109D" w14:textId="77777777" w:rsidR="000415DB" w:rsidRDefault="000415DB" w:rsidP="00B35C07">
            <w:pPr>
              <w:snapToGrid w:val="0"/>
              <w:jc w:val="both"/>
              <w:rPr>
                <w:rFonts w:eastAsia="Calibri"/>
              </w:rPr>
            </w:pPr>
          </w:p>
          <w:p w14:paraId="0D8E26D6" w14:textId="77777777" w:rsidR="000415DB" w:rsidRDefault="000415DB" w:rsidP="00B35C07">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2174A461" w14:textId="77777777" w:rsidR="000415DB" w:rsidRDefault="000415DB" w:rsidP="00B35C07">
            <w:pPr>
              <w:snapToGrid w:val="0"/>
              <w:jc w:val="both"/>
              <w:rPr>
                <w:rFonts w:eastAsia="TimesNewRomanPSMT"/>
                <w:bCs/>
                <w:i/>
              </w:rPr>
            </w:pPr>
          </w:p>
          <w:p w14:paraId="12D2DF67" w14:textId="77777777" w:rsidR="000415DB" w:rsidRDefault="000415DB" w:rsidP="00B35C07">
            <w:pPr>
              <w:jc w:val="both"/>
              <w:rPr>
                <w:rFonts w:eastAsia="TimesNewRomanPSMT"/>
                <w:b/>
                <w:bCs/>
              </w:rPr>
            </w:pPr>
            <w:proofErr w:type="spellStart"/>
            <w:r>
              <w:rPr>
                <w:rFonts w:eastAsia="TimesNewRomanPSMT"/>
                <w:bCs/>
                <w:i/>
              </w:rPr>
              <w:t>Назив</w:t>
            </w:r>
            <w:proofErr w:type="spellEnd"/>
            <w:r>
              <w:rPr>
                <w:rFonts w:eastAsia="TimesNewRomanPSMT"/>
                <w:bCs/>
                <w:i/>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ED134CE" w14:textId="77777777" w:rsidR="000415DB" w:rsidRDefault="000415DB" w:rsidP="00B35C07">
            <w:pPr>
              <w:snapToGrid w:val="0"/>
              <w:jc w:val="both"/>
              <w:rPr>
                <w:rFonts w:eastAsia="TimesNewRomanPSMT"/>
                <w:b/>
                <w:bCs/>
              </w:rPr>
            </w:pPr>
          </w:p>
        </w:tc>
      </w:tr>
      <w:tr w:rsidR="000415DB" w14:paraId="610633AB" w14:textId="77777777" w:rsidTr="00B35C07">
        <w:tc>
          <w:tcPr>
            <w:tcW w:w="465" w:type="dxa"/>
            <w:tcBorders>
              <w:top w:val="single" w:sz="4" w:space="0" w:color="000000"/>
              <w:left w:val="single" w:sz="4" w:space="0" w:color="000000"/>
              <w:bottom w:val="single" w:sz="4" w:space="0" w:color="000000"/>
              <w:right w:val="nil"/>
            </w:tcBorders>
          </w:tcPr>
          <w:p w14:paraId="089CAEEC" w14:textId="77777777" w:rsidR="000415DB" w:rsidRDefault="000415DB" w:rsidP="00B35C07">
            <w:pPr>
              <w:snapToGrid w:val="0"/>
              <w:jc w:val="both"/>
              <w:rPr>
                <w:rFonts w:eastAsia="TimesNewRomanPSMT"/>
                <w:bCs/>
                <w:i/>
              </w:rPr>
            </w:pPr>
          </w:p>
          <w:p w14:paraId="7DEF396B"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D7ACC15" w14:textId="77777777" w:rsidR="000415DB" w:rsidRDefault="000415DB" w:rsidP="00B35C07">
            <w:pPr>
              <w:snapToGrid w:val="0"/>
              <w:jc w:val="both"/>
              <w:rPr>
                <w:rFonts w:eastAsia="TimesNewRomanPSMT"/>
                <w:bCs/>
                <w:i/>
              </w:rPr>
            </w:pPr>
          </w:p>
          <w:p w14:paraId="4AF4388A"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629EA17" w14:textId="77777777" w:rsidR="000415DB" w:rsidRDefault="000415DB" w:rsidP="00B35C07">
            <w:pPr>
              <w:snapToGrid w:val="0"/>
              <w:jc w:val="both"/>
              <w:rPr>
                <w:rFonts w:eastAsia="TimesNewRomanPSMT"/>
                <w:b/>
                <w:bCs/>
              </w:rPr>
            </w:pPr>
          </w:p>
        </w:tc>
      </w:tr>
      <w:tr w:rsidR="000415DB" w14:paraId="66CE683B" w14:textId="77777777" w:rsidTr="00B35C07">
        <w:tc>
          <w:tcPr>
            <w:tcW w:w="465" w:type="dxa"/>
            <w:tcBorders>
              <w:top w:val="single" w:sz="4" w:space="0" w:color="000000"/>
              <w:left w:val="single" w:sz="4" w:space="0" w:color="000000"/>
              <w:bottom w:val="single" w:sz="4" w:space="0" w:color="000000"/>
              <w:right w:val="nil"/>
            </w:tcBorders>
          </w:tcPr>
          <w:p w14:paraId="45F9139E" w14:textId="77777777" w:rsidR="000415DB" w:rsidRDefault="000415DB" w:rsidP="00B35C07">
            <w:pPr>
              <w:snapToGrid w:val="0"/>
              <w:jc w:val="both"/>
              <w:rPr>
                <w:rFonts w:eastAsia="TimesNewRomanPSMT"/>
                <w:bCs/>
                <w:i/>
              </w:rPr>
            </w:pPr>
          </w:p>
          <w:p w14:paraId="7F726ED5"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412EACC" w14:textId="77777777" w:rsidR="000415DB" w:rsidRDefault="000415DB" w:rsidP="00B35C07">
            <w:pPr>
              <w:snapToGrid w:val="0"/>
              <w:jc w:val="both"/>
              <w:rPr>
                <w:rFonts w:eastAsia="TimesNewRomanPSMT"/>
                <w:bCs/>
                <w:i/>
              </w:rPr>
            </w:pPr>
          </w:p>
          <w:p w14:paraId="44C6730B"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C384C29" w14:textId="77777777" w:rsidR="000415DB" w:rsidRDefault="000415DB" w:rsidP="00B35C07">
            <w:pPr>
              <w:snapToGrid w:val="0"/>
              <w:jc w:val="both"/>
              <w:rPr>
                <w:rFonts w:eastAsia="TimesNewRomanPSMT"/>
                <w:b/>
                <w:bCs/>
              </w:rPr>
            </w:pPr>
          </w:p>
        </w:tc>
      </w:tr>
      <w:tr w:rsidR="000415DB" w14:paraId="3AC5DC5F" w14:textId="77777777" w:rsidTr="00B35C07">
        <w:tc>
          <w:tcPr>
            <w:tcW w:w="465" w:type="dxa"/>
            <w:tcBorders>
              <w:top w:val="single" w:sz="4" w:space="0" w:color="000000"/>
              <w:left w:val="single" w:sz="4" w:space="0" w:color="000000"/>
              <w:bottom w:val="single" w:sz="4" w:space="0" w:color="000000"/>
              <w:right w:val="nil"/>
            </w:tcBorders>
          </w:tcPr>
          <w:p w14:paraId="17818723" w14:textId="77777777" w:rsidR="000415DB" w:rsidRDefault="000415DB" w:rsidP="00B35C07">
            <w:pPr>
              <w:snapToGrid w:val="0"/>
              <w:jc w:val="both"/>
              <w:rPr>
                <w:rFonts w:eastAsia="TimesNewRomanPSMT"/>
                <w:bCs/>
                <w:i/>
              </w:rPr>
            </w:pPr>
          </w:p>
          <w:p w14:paraId="5F2A0C2D"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B21F89B" w14:textId="77777777" w:rsidR="000415DB" w:rsidRDefault="000415DB" w:rsidP="00B35C07">
            <w:pPr>
              <w:snapToGrid w:val="0"/>
              <w:jc w:val="both"/>
              <w:rPr>
                <w:rFonts w:eastAsia="TimesNewRomanPSMT"/>
                <w:bCs/>
                <w:i/>
              </w:rPr>
            </w:pPr>
          </w:p>
          <w:p w14:paraId="114B3F7B"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ECF1E30" w14:textId="77777777" w:rsidR="000415DB" w:rsidRDefault="000415DB" w:rsidP="00B35C07">
            <w:pPr>
              <w:snapToGrid w:val="0"/>
              <w:jc w:val="both"/>
              <w:rPr>
                <w:rFonts w:eastAsia="TimesNewRomanPSMT"/>
                <w:b/>
                <w:bCs/>
              </w:rPr>
            </w:pPr>
          </w:p>
        </w:tc>
      </w:tr>
      <w:tr w:rsidR="000415DB" w14:paraId="419B8CD7" w14:textId="77777777" w:rsidTr="00B35C07">
        <w:tc>
          <w:tcPr>
            <w:tcW w:w="465" w:type="dxa"/>
            <w:tcBorders>
              <w:top w:val="single" w:sz="4" w:space="0" w:color="000000"/>
              <w:left w:val="single" w:sz="4" w:space="0" w:color="000000"/>
              <w:bottom w:val="single" w:sz="4" w:space="0" w:color="000000"/>
              <w:right w:val="nil"/>
            </w:tcBorders>
          </w:tcPr>
          <w:p w14:paraId="53A4068C"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69C0120" w14:textId="77777777" w:rsidR="000415DB" w:rsidRDefault="000415DB" w:rsidP="00B35C07">
            <w:pPr>
              <w:snapToGrid w:val="0"/>
              <w:jc w:val="both"/>
              <w:rPr>
                <w:rFonts w:eastAsia="TimesNewRomanPSMT"/>
                <w:bCs/>
                <w:i/>
              </w:rPr>
            </w:pPr>
          </w:p>
          <w:p w14:paraId="39E4016A"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B1722B6" w14:textId="77777777" w:rsidR="000415DB" w:rsidRDefault="000415DB" w:rsidP="00B35C07">
            <w:pPr>
              <w:snapToGrid w:val="0"/>
              <w:jc w:val="both"/>
              <w:rPr>
                <w:rFonts w:eastAsia="TimesNewRomanPSMT"/>
                <w:b/>
                <w:bCs/>
              </w:rPr>
            </w:pPr>
          </w:p>
        </w:tc>
      </w:tr>
      <w:tr w:rsidR="000415DB" w14:paraId="2CAF5C7C" w14:textId="77777777" w:rsidTr="00B35C07">
        <w:tc>
          <w:tcPr>
            <w:tcW w:w="465" w:type="dxa"/>
            <w:tcBorders>
              <w:top w:val="single" w:sz="4" w:space="0" w:color="000000"/>
              <w:left w:val="single" w:sz="4" w:space="0" w:color="000000"/>
              <w:bottom w:val="single" w:sz="4" w:space="0" w:color="000000"/>
              <w:right w:val="nil"/>
            </w:tcBorders>
          </w:tcPr>
          <w:p w14:paraId="0776DD2A"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60F4B8D" w14:textId="77777777" w:rsidR="000415DB" w:rsidRDefault="000415DB" w:rsidP="00B35C07">
            <w:pPr>
              <w:snapToGrid w:val="0"/>
              <w:jc w:val="both"/>
              <w:rPr>
                <w:rFonts w:eastAsia="TimesNewRomanPSMT"/>
                <w:bCs/>
                <w:i/>
                <w:lang w:val="ru-RU"/>
              </w:rPr>
            </w:pPr>
          </w:p>
          <w:p w14:paraId="43D26260" w14:textId="77777777" w:rsidR="000415DB" w:rsidRDefault="000415DB" w:rsidP="00B35C07">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7914C3FB" w14:textId="77777777" w:rsidR="000415DB" w:rsidRDefault="000415DB" w:rsidP="00B35C07">
            <w:pPr>
              <w:snapToGrid w:val="0"/>
              <w:jc w:val="both"/>
              <w:rPr>
                <w:rFonts w:eastAsia="TimesNewRomanPSMT"/>
                <w:b/>
                <w:bCs/>
                <w:lang w:val="ru-RU"/>
              </w:rPr>
            </w:pPr>
          </w:p>
        </w:tc>
      </w:tr>
      <w:tr w:rsidR="000415DB" w14:paraId="1C200981" w14:textId="77777777" w:rsidTr="00B35C07">
        <w:tc>
          <w:tcPr>
            <w:tcW w:w="465" w:type="dxa"/>
            <w:tcBorders>
              <w:top w:val="single" w:sz="4" w:space="0" w:color="000000"/>
              <w:left w:val="single" w:sz="4" w:space="0" w:color="000000"/>
              <w:bottom w:val="single" w:sz="4" w:space="0" w:color="000000"/>
              <w:right w:val="nil"/>
            </w:tcBorders>
          </w:tcPr>
          <w:p w14:paraId="5E7BD4E4" w14:textId="77777777" w:rsidR="000415DB" w:rsidRDefault="000415DB" w:rsidP="00B35C0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4FA3127B" w14:textId="77777777" w:rsidR="000415DB" w:rsidRDefault="000415DB" w:rsidP="00B35C07">
            <w:pPr>
              <w:snapToGrid w:val="0"/>
              <w:jc w:val="both"/>
              <w:rPr>
                <w:rFonts w:eastAsia="TimesNewRomanPSMT"/>
                <w:bCs/>
                <w:i/>
                <w:lang w:val="ru-RU"/>
              </w:rPr>
            </w:pPr>
          </w:p>
          <w:p w14:paraId="3E08E8DA" w14:textId="77777777" w:rsidR="000415DB" w:rsidRDefault="000415DB" w:rsidP="00B35C07">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76D9C9CF" w14:textId="77777777" w:rsidR="000415DB" w:rsidRDefault="000415DB" w:rsidP="00B35C07">
            <w:pPr>
              <w:snapToGrid w:val="0"/>
              <w:jc w:val="both"/>
              <w:rPr>
                <w:rFonts w:eastAsia="TimesNewRomanPSMT"/>
                <w:b/>
                <w:bCs/>
                <w:lang w:val="ru-RU"/>
              </w:rPr>
            </w:pPr>
          </w:p>
        </w:tc>
      </w:tr>
      <w:tr w:rsidR="000415DB" w14:paraId="7257FD5B" w14:textId="77777777" w:rsidTr="00B35C07">
        <w:tc>
          <w:tcPr>
            <w:tcW w:w="465" w:type="dxa"/>
            <w:tcBorders>
              <w:top w:val="single" w:sz="4" w:space="0" w:color="000000"/>
              <w:left w:val="single" w:sz="4" w:space="0" w:color="000000"/>
              <w:bottom w:val="single" w:sz="4" w:space="0" w:color="000000"/>
              <w:right w:val="nil"/>
            </w:tcBorders>
          </w:tcPr>
          <w:p w14:paraId="141964B8" w14:textId="77777777" w:rsidR="000415DB" w:rsidRDefault="000415DB" w:rsidP="00B35C07">
            <w:pPr>
              <w:snapToGrid w:val="0"/>
              <w:jc w:val="both"/>
              <w:rPr>
                <w:rFonts w:eastAsia="TimesNewRomanPSMT"/>
                <w:bCs/>
                <w:i/>
                <w:lang w:val="ru-RU"/>
              </w:rPr>
            </w:pPr>
          </w:p>
          <w:p w14:paraId="2D39ABEE" w14:textId="77777777" w:rsidR="000415DB" w:rsidRDefault="000415DB" w:rsidP="00B35C07">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18858F12" w14:textId="77777777" w:rsidR="000415DB" w:rsidRDefault="000415DB" w:rsidP="00B35C07">
            <w:pPr>
              <w:snapToGrid w:val="0"/>
              <w:jc w:val="both"/>
              <w:rPr>
                <w:rFonts w:eastAsia="TimesNewRomanPSMT"/>
                <w:bCs/>
                <w:i/>
              </w:rPr>
            </w:pPr>
          </w:p>
          <w:p w14:paraId="56CE7590" w14:textId="77777777" w:rsidR="000415DB" w:rsidRDefault="000415DB" w:rsidP="00B35C07">
            <w:pPr>
              <w:jc w:val="both"/>
              <w:rPr>
                <w:rFonts w:eastAsia="TimesNewRomanPSMT"/>
                <w:b/>
                <w:bCs/>
              </w:rPr>
            </w:pPr>
            <w:proofErr w:type="spellStart"/>
            <w:r>
              <w:rPr>
                <w:rFonts w:eastAsia="TimesNewRomanPSMT"/>
                <w:bCs/>
                <w:i/>
              </w:rPr>
              <w:t>Назив</w:t>
            </w:r>
            <w:proofErr w:type="spellEnd"/>
            <w:r>
              <w:rPr>
                <w:rFonts w:eastAsia="TimesNewRomanPSMT"/>
                <w:bCs/>
                <w:i/>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980EEDA" w14:textId="77777777" w:rsidR="000415DB" w:rsidRDefault="000415DB" w:rsidP="00B35C07">
            <w:pPr>
              <w:snapToGrid w:val="0"/>
              <w:jc w:val="both"/>
              <w:rPr>
                <w:rFonts w:eastAsia="TimesNewRomanPSMT"/>
                <w:b/>
                <w:bCs/>
              </w:rPr>
            </w:pPr>
          </w:p>
        </w:tc>
      </w:tr>
      <w:tr w:rsidR="000415DB" w14:paraId="5832F848" w14:textId="77777777" w:rsidTr="00B35C07">
        <w:tc>
          <w:tcPr>
            <w:tcW w:w="465" w:type="dxa"/>
            <w:tcBorders>
              <w:top w:val="single" w:sz="4" w:space="0" w:color="000000"/>
              <w:left w:val="single" w:sz="4" w:space="0" w:color="000000"/>
              <w:bottom w:val="single" w:sz="4" w:space="0" w:color="000000"/>
              <w:right w:val="nil"/>
            </w:tcBorders>
          </w:tcPr>
          <w:p w14:paraId="349F75EF" w14:textId="77777777" w:rsidR="000415DB" w:rsidRDefault="000415DB" w:rsidP="00B35C07">
            <w:pPr>
              <w:snapToGrid w:val="0"/>
              <w:jc w:val="both"/>
              <w:rPr>
                <w:rFonts w:eastAsia="TimesNewRomanPSMT"/>
                <w:bCs/>
                <w:i/>
              </w:rPr>
            </w:pPr>
          </w:p>
          <w:p w14:paraId="647C1EA0"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8AFC0F0" w14:textId="77777777" w:rsidR="000415DB" w:rsidRDefault="000415DB" w:rsidP="00B35C07">
            <w:pPr>
              <w:snapToGrid w:val="0"/>
              <w:jc w:val="both"/>
              <w:rPr>
                <w:rFonts w:eastAsia="TimesNewRomanPSMT"/>
                <w:bCs/>
                <w:i/>
              </w:rPr>
            </w:pPr>
          </w:p>
          <w:p w14:paraId="59895E60"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5F662A5" w14:textId="77777777" w:rsidR="000415DB" w:rsidRDefault="000415DB" w:rsidP="00B35C07">
            <w:pPr>
              <w:snapToGrid w:val="0"/>
              <w:jc w:val="both"/>
              <w:rPr>
                <w:rFonts w:eastAsia="TimesNewRomanPSMT"/>
                <w:b/>
                <w:bCs/>
              </w:rPr>
            </w:pPr>
          </w:p>
        </w:tc>
      </w:tr>
      <w:tr w:rsidR="000415DB" w14:paraId="3F0FF25E" w14:textId="77777777" w:rsidTr="00B35C07">
        <w:tc>
          <w:tcPr>
            <w:tcW w:w="465" w:type="dxa"/>
            <w:tcBorders>
              <w:top w:val="single" w:sz="4" w:space="0" w:color="000000"/>
              <w:left w:val="single" w:sz="4" w:space="0" w:color="000000"/>
              <w:bottom w:val="single" w:sz="4" w:space="0" w:color="000000"/>
              <w:right w:val="nil"/>
            </w:tcBorders>
          </w:tcPr>
          <w:p w14:paraId="366BBFAB" w14:textId="77777777" w:rsidR="000415DB" w:rsidRDefault="000415DB" w:rsidP="00B35C07">
            <w:pPr>
              <w:snapToGrid w:val="0"/>
              <w:jc w:val="both"/>
              <w:rPr>
                <w:rFonts w:eastAsia="TimesNewRomanPSMT"/>
                <w:bCs/>
                <w:i/>
              </w:rPr>
            </w:pPr>
          </w:p>
          <w:p w14:paraId="5EA4D0F8"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3F1AFBA" w14:textId="77777777" w:rsidR="000415DB" w:rsidRDefault="000415DB" w:rsidP="00B35C07">
            <w:pPr>
              <w:snapToGrid w:val="0"/>
              <w:jc w:val="both"/>
              <w:rPr>
                <w:rFonts w:eastAsia="TimesNewRomanPSMT"/>
                <w:bCs/>
                <w:i/>
              </w:rPr>
            </w:pPr>
          </w:p>
          <w:p w14:paraId="19EF7985"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3159C0A" w14:textId="77777777" w:rsidR="000415DB" w:rsidRDefault="000415DB" w:rsidP="00B35C07">
            <w:pPr>
              <w:snapToGrid w:val="0"/>
              <w:jc w:val="both"/>
              <w:rPr>
                <w:rFonts w:eastAsia="TimesNewRomanPSMT"/>
                <w:b/>
                <w:bCs/>
              </w:rPr>
            </w:pPr>
          </w:p>
        </w:tc>
      </w:tr>
      <w:tr w:rsidR="000415DB" w14:paraId="030779AE" w14:textId="77777777" w:rsidTr="00B35C07">
        <w:tc>
          <w:tcPr>
            <w:tcW w:w="465" w:type="dxa"/>
            <w:tcBorders>
              <w:top w:val="single" w:sz="4" w:space="0" w:color="000000"/>
              <w:left w:val="single" w:sz="4" w:space="0" w:color="000000"/>
              <w:bottom w:val="single" w:sz="4" w:space="0" w:color="000000"/>
              <w:right w:val="nil"/>
            </w:tcBorders>
          </w:tcPr>
          <w:p w14:paraId="61D1C59B" w14:textId="77777777" w:rsidR="000415DB" w:rsidRDefault="000415DB" w:rsidP="00B35C07">
            <w:pPr>
              <w:snapToGrid w:val="0"/>
              <w:jc w:val="both"/>
              <w:rPr>
                <w:rFonts w:eastAsia="TimesNewRomanPSMT"/>
                <w:bCs/>
                <w:i/>
              </w:rPr>
            </w:pPr>
          </w:p>
          <w:p w14:paraId="4796B3C2"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B7AFB41" w14:textId="77777777" w:rsidR="000415DB" w:rsidRDefault="000415DB" w:rsidP="00B35C07">
            <w:pPr>
              <w:snapToGrid w:val="0"/>
              <w:jc w:val="both"/>
              <w:rPr>
                <w:rFonts w:eastAsia="TimesNewRomanPSMT"/>
                <w:bCs/>
                <w:i/>
              </w:rPr>
            </w:pPr>
          </w:p>
          <w:p w14:paraId="3805EE64"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6973CE1" w14:textId="77777777" w:rsidR="000415DB" w:rsidRDefault="000415DB" w:rsidP="00B35C07">
            <w:pPr>
              <w:snapToGrid w:val="0"/>
              <w:jc w:val="both"/>
              <w:rPr>
                <w:rFonts w:eastAsia="TimesNewRomanPSMT"/>
                <w:b/>
                <w:bCs/>
              </w:rPr>
            </w:pPr>
          </w:p>
        </w:tc>
      </w:tr>
      <w:tr w:rsidR="000415DB" w14:paraId="0EBB455F" w14:textId="77777777" w:rsidTr="00B35C07">
        <w:tc>
          <w:tcPr>
            <w:tcW w:w="465" w:type="dxa"/>
            <w:tcBorders>
              <w:top w:val="single" w:sz="4" w:space="0" w:color="000000"/>
              <w:left w:val="single" w:sz="4" w:space="0" w:color="000000"/>
              <w:bottom w:val="single" w:sz="4" w:space="0" w:color="000000"/>
              <w:right w:val="nil"/>
            </w:tcBorders>
          </w:tcPr>
          <w:p w14:paraId="50D3B7F1"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5446713" w14:textId="77777777" w:rsidR="000415DB" w:rsidRDefault="000415DB" w:rsidP="00B35C07">
            <w:pPr>
              <w:snapToGrid w:val="0"/>
              <w:jc w:val="both"/>
              <w:rPr>
                <w:rFonts w:eastAsia="TimesNewRomanPSMT"/>
                <w:bCs/>
                <w:i/>
              </w:rPr>
            </w:pPr>
          </w:p>
          <w:p w14:paraId="0C334289"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58C3433" w14:textId="77777777" w:rsidR="000415DB" w:rsidRDefault="000415DB" w:rsidP="00B35C07">
            <w:pPr>
              <w:snapToGrid w:val="0"/>
              <w:jc w:val="both"/>
              <w:rPr>
                <w:rFonts w:eastAsia="TimesNewRomanPSMT"/>
                <w:b/>
                <w:bCs/>
              </w:rPr>
            </w:pPr>
          </w:p>
        </w:tc>
      </w:tr>
      <w:tr w:rsidR="000415DB" w14:paraId="26F7D7E1" w14:textId="77777777" w:rsidTr="00B35C07">
        <w:tc>
          <w:tcPr>
            <w:tcW w:w="465" w:type="dxa"/>
            <w:tcBorders>
              <w:top w:val="single" w:sz="4" w:space="0" w:color="000000"/>
              <w:left w:val="single" w:sz="4" w:space="0" w:color="000000"/>
              <w:bottom w:val="single" w:sz="4" w:space="0" w:color="000000"/>
              <w:right w:val="nil"/>
            </w:tcBorders>
          </w:tcPr>
          <w:p w14:paraId="416113DF"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4441AFE" w14:textId="77777777" w:rsidR="000415DB" w:rsidRDefault="000415DB" w:rsidP="00B35C07">
            <w:pPr>
              <w:snapToGrid w:val="0"/>
              <w:jc w:val="both"/>
              <w:rPr>
                <w:rFonts w:eastAsia="TimesNewRomanPSMT"/>
                <w:bCs/>
                <w:i/>
                <w:lang w:val="ru-RU"/>
              </w:rPr>
            </w:pPr>
          </w:p>
          <w:p w14:paraId="03CC58F8" w14:textId="77777777" w:rsidR="000415DB" w:rsidRDefault="000415DB" w:rsidP="00B35C07">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517DDBA3" w14:textId="77777777" w:rsidR="000415DB" w:rsidRDefault="000415DB" w:rsidP="00B35C07">
            <w:pPr>
              <w:jc w:val="both"/>
              <w:rPr>
                <w:rFonts w:eastAsia="TimesNewRomanPSMT"/>
                <w:bCs/>
                <w:i/>
                <w:lang w:val="ru-RU"/>
              </w:rPr>
            </w:pPr>
          </w:p>
          <w:p w14:paraId="645FE93C" w14:textId="77777777" w:rsidR="000415DB" w:rsidRDefault="000415DB" w:rsidP="00B35C07">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4E8387A6" w14:textId="77777777" w:rsidR="000415DB" w:rsidRDefault="000415DB" w:rsidP="00B35C07">
            <w:pPr>
              <w:snapToGrid w:val="0"/>
              <w:jc w:val="both"/>
              <w:rPr>
                <w:rFonts w:eastAsia="TimesNewRomanPSMT"/>
                <w:b/>
                <w:bCs/>
                <w:lang w:val="ru-RU"/>
              </w:rPr>
            </w:pPr>
          </w:p>
        </w:tc>
      </w:tr>
      <w:tr w:rsidR="000415DB" w14:paraId="7D87FADE" w14:textId="77777777" w:rsidTr="00B35C07">
        <w:tc>
          <w:tcPr>
            <w:tcW w:w="465" w:type="dxa"/>
            <w:tcBorders>
              <w:top w:val="single" w:sz="4" w:space="0" w:color="000000"/>
              <w:left w:val="single" w:sz="4" w:space="0" w:color="000000"/>
              <w:bottom w:val="single" w:sz="4" w:space="0" w:color="000000"/>
              <w:right w:val="nil"/>
            </w:tcBorders>
          </w:tcPr>
          <w:p w14:paraId="0D218DC9" w14:textId="77777777" w:rsidR="000415DB" w:rsidRDefault="000415DB" w:rsidP="00B35C0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B491097" w14:textId="77777777" w:rsidR="000415DB" w:rsidRDefault="000415DB" w:rsidP="00B35C07">
            <w:pPr>
              <w:snapToGrid w:val="0"/>
              <w:jc w:val="both"/>
              <w:rPr>
                <w:rFonts w:eastAsia="TimesNewRomanPSMT"/>
                <w:bCs/>
                <w:i/>
                <w:lang w:val="ru-RU"/>
              </w:rPr>
            </w:pPr>
          </w:p>
          <w:p w14:paraId="1D0E5004" w14:textId="77777777" w:rsidR="000415DB" w:rsidRDefault="000415DB" w:rsidP="00B35C07">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49207727" w14:textId="77777777" w:rsidR="000415DB" w:rsidRDefault="000415DB" w:rsidP="00B35C07">
            <w:pPr>
              <w:snapToGrid w:val="0"/>
              <w:jc w:val="both"/>
              <w:rPr>
                <w:rFonts w:eastAsia="TimesNewRomanPSMT"/>
                <w:b/>
                <w:bCs/>
                <w:lang w:val="ru-RU"/>
              </w:rPr>
            </w:pPr>
          </w:p>
        </w:tc>
      </w:tr>
    </w:tbl>
    <w:p w14:paraId="64AFFF79" w14:textId="77777777" w:rsidR="000415DB" w:rsidRDefault="000415DB" w:rsidP="000415DB">
      <w:pPr>
        <w:jc w:val="both"/>
        <w:rPr>
          <w:rFonts w:eastAsia="Calibri"/>
          <w:b/>
          <w:bCs/>
          <w:i/>
          <w:iCs/>
          <w:u w:val="single"/>
          <w:lang w:val="ru-RU"/>
        </w:rPr>
      </w:pPr>
    </w:p>
    <w:p w14:paraId="4EE8A34B" w14:textId="77777777" w:rsidR="000415DB" w:rsidRDefault="000415DB" w:rsidP="000415DB">
      <w:pPr>
        <w:jc w:val="both"/>
        <w:rPr>
          <w:rFonts w:eastAsia="Calibri"/>
          <w:b/>
          <w:bCs/>
          <w:i/>
          <w:iCs/>
          <w:u w:val="single"/>
          <w:lang w:val="ru-RU"/>
        </w:rPr>
      </w:pPr>
    </w:p>
    <w:p w14:paraId="2BEAFB1D" w14:textId="77777777" w:rsidR="00E82483" w:rsidRDefault="00E82483" w:rsidP="000415DB">
      <w:pPr>
        <w:jc w:val="both"/>
        <w:rPr>
          <w:rFonts w:eastAsia="Calibri"/>
          <w:b/>
          <w:bCs/>
          <w:i/>
          <w:iCs/>
          <w:u w:val="single"/>
          <w:lang w:val="ru-RU"/>
        </w:rPr>
      </w:pPr>
    </w:p>
    <w:p w14:paraId="325FDCC3" w14:textId="77777777" w:rsidR="00E82483" w:rsidRDefault="00E82483" w:rsidP="000415DB">
      <w:pPr>
        <w:jc w:val="both"/>
        <w:rPr>
          <w:rFonts w:eastAsia="Calibri"/>
          <w:b/>
          <w:bCs/>
          <w:i/>
          <w:iCs/>
          <w:u w:val="single"/>
          <w:lang w:val="ru-RU"/>
        </w:rPr>
      </w:pPr>
    </w:p>
    <w:p w14:paraId="2D21BE06" w14:textId="77777777" w:rsidR="00E82483" w:rsidRDefault="00E82483" w:rsidP="000415DB">
      <w:pPr>
        <w:jc w:val="both"/>
        <w:rPr>
          <w:rFonts w:eastAsia="Calibri"/>
          <w:b/>
          <w:bCs/>
          <w:i/>
          <w:iCs/>
          <w:u w:val="single"/>
          <w:lang w:val="ru-RU"/>
        </w:rPr>
      </w:pPr>
    </w:p>
    <w:p w14:paraId="13A9C6FE" w14:textId="77777777" w:rsidR="00E82483" w:rsidRDefault="00E82483" w:rsidP="000415DB">
      <w:pPr>
        <w:jc w:val="both"/>
        <w:rPr>
          <w:rFonts w:eastAsia="Calibri"/>
          <w:b/>
          <w:bCs/>
          <w:i/>
          <w:iCs/>
          <w:u w:val="single"/>
          <w:lang w:val="ru-RU"/>
        </w:rPr>
      </w:pPr>
    </w:p>
    <w:p w14:paraId="0848ECF2" w14:textId="77777777" w:rsidR="00E82483" w:rsidRDefault="00E82483" w:rsidP="000415DB">
      <w:pPr>
        <w:jc w:val="both"/>
        <w:rPr>
          <w:rFonts w:eastAsia="Calibri"/>
          <w:b/>
          <w:bCs/>
          <w:i/>
          <w:iCs/>
          <w:u w:val="single"/>
          <w:lang w:val="ru-RU"/>
        </w:rPr>
      </w:pPr>
    </w:p>
    <w:p w14:paraId="2A74A75E" w14:textId="77777777" w:rsidR="00E82483" w:rsidRDefault="00E82483" w:rsidP="000415DB">
      <w:pPr>
        <w:jc w:val="both"/>
        <w:rPr>
          <w:rFonts w:eastAsia="Calibri"/>
          <w:b/>
          <w:bCs/>
          <w:i/>
          <w:iCs/>
          <w:u w:val="single"/>
          <w:lang w:val="ru-RU"/>
        </w:rPr>
      </w:pPr>
    </w:p>
    <w:p w14:paraId="377DC99A" w14:textId="77777777" w:rsidR="00E82483" w:rsidRDefault="00E82483" w:rsidP="000415DB">
      <w:pPr>
        <w:jc w:val="both"/>
        <w:rPr>
          <w:rFonts w:eastAsia="Calibri"/>
          <w:b/>
          <w:bCs/>
          <w:i/>
          <w:iCs/>
          <w:u w:val="single"/>
          <w:lang w:val="ru-RU"/>
        </w:rPr>
      </w:pPr>
    </w:p>
    <w:p w14:paraId="4DCD4205" w14:textId="77777777" w:rsidR="000415DB" w:rsidRDefault="000415DB" w:rsidP="000415DB">
      <w:pPr>
        <w:jc w:val="both"/>
        <w:rPr>
          <w:rFonts w:eastAsia="Calibri"/>
          <w:i/>
          <w:iCs/>
          <w:lang w:val="ru-RU"/>
        </w:rPr>
      </w:pPr>
      <w:r>
        <w:rPr>
          <w:rFonts w:eastAsia="Calibri"/>
          <w:b/>
          <w:bCs/>
          <w:i/>
          <w:iCs/>
          <w:u w:val="single"/>
          <w:lang w:val="ru-RU"/>
        </w:rPr>
        <w:lastRenderedPageBreak/>
        <w:t>Напомена:</w:t>
      </w:r>
    </w:p>
    <w:p w14:paraId="566AA87C" w14:textId="77777777" w:rsidR="000415DB" w:rsidRDefault="000415DB" w:rsidP="000415DB">
      <w:pPr>
        <w:jc w:val="both"/>
        <w:rPr>
          <w:rFonts w:eastAsia="Calibri"/>
          <w:i/>
          <w:iCs/>
          <w:lang w:val="sr-Latn-CS"/>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4CE81C0" w14:textId="77777777" w:rsidR="00742770" w:rsidRPr="00F17771" w:rsidRDefault="00742770" w:rsidP="00742770">
      <w:pPr>
        <w:jc w:val="both"/>
        <w:rPr>
          <w:rFonts w:eastAsia="Calibri"/>
          <w:b/>
          <w:i/>
          <w:iCs/>
          <w:lang w:val="sr-Cyrl-CS"/>
        </w:rPr>
      </w:pPr>
      <w:r w:rsidRPr="00F17771">
        <w:rPr>
          <w:rFonts w:eastAsia="Calibri"/>
          <w:b/>
          <w:i/>
          <w:iCs/>
          <w:lang w:val="sr-Latn-CS"/>
        </w:rPr>
        <w:t>Образац се попуњава за сваку од партија појединачно.</w:t>
      </w:r>
    </w:p>
    <w:p w14:paraId="593D3D27" w14:textId="77777777" w:rsidR="000415DB" w:rsidRPr="000415DB" w:rsidRDefault="000415DB" w:rsidP="000415DB">
      <w:pPr>
        <w:jc w:val="both"/>
        <w:rPr>
          <w:rFonts w:eastAsia="TimesNewRomanPSMT"/>
          <w:b/>
          <w:bCs/>
          <w:lang w:val="sr-Latn-CS"/>
        </w:rPr>
      </w:pPr>
    </w:p>
    <w:p w14:paraId="1D5FF11D" w14:textId="77777777" w:rsidR="000415DB" w:rsidRDefault="000415DB" w:rsidP="000415DB">
      <w:pPr>
        <w:jc w:val="both"/>
        <w:rPr>
          <w:rFonts w:eastAsia="TimesNewRomanPSMT"/>
          <w:b/>
          <w:bCs/>
          <w:i/>
          <w:lang w:val="sr-Cyrl-CS"/>
        </w:rPr>
      </w:pPr>
    </w:p>
    <w:p w14:paraId="04B1B2B7" w14:textId="77777777" w:rsidR="000415DB" w:rsidRDefault="000415DB" w:rsidP="000415DB">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14:paraId="3021CD67" w14:textId="77777777" w:rsidR="000415DB" w:rsidRDefault="000415DB" w:rsidP="000415DB">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0415DB" w14:paraId="193A5847" w14:textId="77777777" w:rsidTr="00B35C07">
        <w:tc>
          <w:tcPr>
            <w:tcW w:w="465" w:type="dxa"/>
            <w:tcBorders>
              <w:top w:val="single" w:sz="4" w:space="0" w:color="000000"/>
              <w:left w:val="single" w:sz="4" w:space="0" w:color="000000"/>
              <w:bottom w:val="single" w:sz="4" w:space="0" w:color="000000"/>
              <w:right w:val="nil"/>
            </w:tcBorders>
          </w:tcPr>
          <w:p w14:paraId="1BD1C7BB" w14:textId="77777777" w:rsidR="000415DB" w:rsidRDefault="000415DB" w:rsidP="00B35C07">
            <w:pPr>
              <w:snapToGrid w:val="0"/>
              <w:jc w:val="both"/>
              <w:rPr>
                <w:rFonts w:eastAsia="Calibri"/>
                <w:lang w:val="ru-RU"/>
              </w:rPr>
            </w:pPr>
          </w:p>
          <w:p w14:paraId="59E80635" w14:textId="77777777" w:rsidR="000415DB" w:rsidRDefault="000415DB" w:rsidP="00B35C07">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3542FEB7" w14:textId="77777777" w:rsidR="000415DB" w:rsidRDefault="000415DB" w:rsidP="00B35C07">
            <w:pPr>
              <w:snapToGrid w:val="0"/>
              <w:jc w:val="both"/>
              <w:rPr>
                <w:rFonts w:eastAsia="TimesNewRomanPSMT"/>
                <w:bCs/>
                <w:i/>
                <w:lang w:val="ru-RU"/>
              </w:rPr>
            </w:pPr>
          </w:p>
          <w:p w14:paraId="663275B0" w14:textId="77777777" w:rsidR="000415DB" w:rsidRDefault="000415DB" w:rsidP="00B35C07">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8D9DE85" w14:textId="77777777" w:rsidR="000415DB" w:rsidRDefault="000415DB" w:rsidP="00B35C07">
            <w:pPr>
              <w:snapToGrid w:val="0"/>
              <w:jc w:val="both"/>
              <w:rPr>
                <w:rFonts w:eastAsia="TimesNewRomanPSMT"/>
                <w:b/>
                <w:bCs/>
                <w:lang w:val="ru-RU"/>
              </w:rPr>
            </w:pPr>
          </w:p>
        </w:tc>
      </w:tr>
      <w:tr w:rsidR="000415DB" w14:paraId="44B7D725" w14:textId="77777777" w:rsidTr="00B35C07">
        <w:tc>
          <w:tcPr>
            <w:tcW w:w="465" w:type="dxa"/>
            <w:tcBorders>
              <w:top w:val="single" w:sz="4" w:space="0" w:color="000000"/>
              <w:left w:val="single" w:sz="4" w:space="0" w:color="000000"/>
              <w:bottom w:val="single" w:sz="4" w:space="0" w:color="000000"/>
              <w:right w:val="nil"/>
            </w:tcBorders>
          </w:tcPr>
          <w:p w14:paraId="6E596BF7" w14:textId="77777777" w:rsidR="000415DB" w:rsidRDefault="000415DB" w:rsidP="00B35C07">
            <w:pPr>
              <w:snapToGrid w:val="0"/>
              <w:jc w:val="both"/>
              <w:rPr>
                <w:rFonts w:eastAsia="TimesNewRomanPSMT"/>
                <w:bCs/>
                <w:i/>
                <w:lang w:val="ru-RU"/>
              </w:rPr>
            </w:pPr>
          </w:p>
          <w:p w14:paraId="778FCA34" w14:textId="77777777" w:rsidR="000415DB" w:rsidRDefault="000415DB" w:rsidP="00B35C0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624D273F" w14:textId="77777777" w:rsidR="000415DB" w:rsidRDefault="000415DB" w:rsidP="00B35C07">
            <w:pPr>
              <w:snapToGrid w:val="0"/>
              <w:jc w:val="both"/>
              <w:rPr>
                <w:rFonts w:eastAsia="TimesNewRomanPSMT"/>
                <w:bCs/>
                <w:i/>
                <w:lang w:val="ru-RU"/>
              </w:rPr>
            </w:pPr>
          </w:p>
          <w:p w14:paraId="44E78D8E"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22E491F" w14:textId="77777777" w:rsidR="000415DB" w:rsidRDefault="000415DB" w:rsidP="00B35C07">
            <w:pPr>
              <w:snapToGrid w:val="0"/>
              <w:jc w:val="both"/>
              <w:rPr>
                <w:rFonts w:eastAsia="TimesNewRomanPSMT"/>
                <w:b/>
                <w:bCs/>
              </w:rPr>
            </w:pPr>
          </w:p>
        </w:tc>
      </w:tr>
      <w:tr w:rsidR="000415DB" w14:paraId="38E27878" w14:textId="77777777" w:rsidTr="00B35C07">
        <w:tc>
          <w:tcPr>
            <w:tcW w:w="465" w:type="dxa"/>
            <w:tcBorders>
              <w:top w:val="single" w:sz="4" w:space="0" w:color="000000"/>
              <w:left w:val="single" w:sz="4" w:space="0" w:color="000000"/>
              <w:bottom w:val="single" w:sz="4" w:space="0" w:color="000000"/>
              <w:right w:val="nil"/>
            </w:tcBorders>
          </w:tcPr>
          <w:p w14:paraId="5BC578B7" w14:textId="77777777" w:rsidR="000415DB" w:rsidRDefault="000415DB" w:rsidP="00B35C07">
            <w:pPr>
              <w:snapToGrid w:val="0"/>
              <w:jc w:val="both"/>
              <w:rPr>
                <w:rFonts w:eastAsia="TimesNewRomanPSMT"/>
                <w:bCs/>
                <w:i/>
              </w:rPr>
            </w:pPr>
          </w:p>
          <w:p w14:paraId="41B4DFE5"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2FE1EBF" w14:textId="77777777" w:rsidR="000415DB" w:rsidRDefault="000415DB" w:rsidP="00B35C07">
            <w:pPr>
              <w:snapToGrid w:val="0"/>
              <w:jc w:val="both"/>
              <w:rPr>
                <w:rFonts w:eastAsia="TimesNewRomanPSMT"/>
                <w:bCs/>
                <w:i/>
              </w:rPr>
            </w:pPr>
          </w:p>
          <w:p w14:paraId="79EE54F5"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73E3776" w14:textId="77777777" w:rsidR="000415DB" w:rsidRDefault="000415DB" w:rsidP="00B35C07">
            <w:pPr>
              <w:snapToGrid w:val="0"/>
              <w:jc w:val="both"/>
              <w:rPr>
                <w:rFonts w:eastAsia="TimesNewRomanPSMT"/>
                <w:b/>
                <w:bCs/>
              </w:rPr>
            </w:pPr>
          </w:p>
        </w:tc>
      </w:tr>
      <w:tr w:rsidR="000415DB" w14:paraId="4FD55DC1" w14:textId="77777777" w:rsidTr="00B35C07">
        <w:tc>
          <w:tcPr>
            <w:tcW w:w="465" w:type="dxa"/>
            <w:tcBorders>
              <w:top w:val="single" w:sz="4" w:space="0" w:color="000000"/>
              <w:left w:val="single" w:sz="4" w:space="0" w:color="000000"/>
              <w:bottom w:val="single" w:sz="4" w:space="0" w:color="000000"/>
              <w:right w:val="nil"/>
            </w:tcBorders>
          </w:tcPr>
          <w:p w14:paraId="63345BD3" w14:textId="77777777" w:rsidR="000415DB" w:rsidRDefault="000415DB" w:rsidP="00B35C07">
            <w:pPr>
              <w:snapToGrid w:val="0"/>
              <w:jc w:val="both"/>
              <w:rPr>
                <w:rFonts w:eastAsia="TimesNewRomanPSMT"/>
                <w:bCs/>
                <w:i/>
              </w:rPr>
            </w:pPr>
          </w:p>
          <w:p w14:paraId="6AB38B63"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4F737B9" w14:textId="77777777" w:rsidR="000415DB" w:rsidRDefault="000415DB" w:rsidP="00B35C07">
            <w:pPr>
              <w:snapToGrid w:val="0"/>
              <w:jc w:val="both"/>
              <w:rPr>
                <w:rFonts w:eastAsia="TimesNewRomanPSMT"/>
                <w:bCs/>
                <w:i/>
              </w:rPr>
            </w:pPr>
          </w:p>
          <w:p w14:paraId="1B21771F"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DE39B9A" w14:textId="77777777" w:rsidR="000415DB" w:rsidRDefault="000415DB" w:rsidP="00B35C07">
            <w:pPr>
              <w:snapToGrid w:val="0"/>
              <w:jc w:val="both"/>
              <w:rPr>
                <w:rFonts w:eastAsia="TimesNewRomanPSMT"/>
                <w:b/>
                <w:bCs/>
              </w:rPr>
            </w:pPr>
          </w:p>
        </w:tc>
      </w:tr>
      <w:tr w:rsidR="000415DB" w14:paraId="2E6AAD4A" w14:textId="77777777" w:rsidTr="00B35C07">
        <w:tc>
          <w:tcPr>
            <w:tcW w:w="465" w:type="dxa"/>
            <w:tcBorders>
              <w:top w:val="single" w:sz="4" w:space="0" w:color="000000"/>
              <w:left w:val="single" w:sz="4" w:space="0" w:color="000000"/>
              <w:bottom w:val="single" w:sz="4" w:space="0" w:color="000000"/>
              <w:right w:val="nil"/>
            </w:tcBorders>
          </w:tcPr>
          <w:p w14:paraId="477A83DD"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2218B74" w14:textId="77777777" w:rsidR="000415DB" w:rsidRDefault="000415DB" w:rsidP="00B35C07">
            <w:pPr>
              <w:snapToGrid w:val="0"/>
              <w:jc w:val="both"/>
              <w:rPr>
                <w:rFonts w:eastAsia="TimesNewRomanPSMT"/>
                <w:bCs/>
                <w:i/>
              </w:rPr>
            </w:pPr>
          </w:p>
          <w:p w14:paraId="1BEFB6A3"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63E485B" w14:textId="77777777" w:rsidR="000415DB" w:rsidRDefault="000415DB" w:rsidP="00B35C07">
            <w:pPr>
              <w:snapToGrid w:val="0"/>
              <w:jc w:val="both"/>
              <w:rPr>
                <w:rFonts w:eastAsia="TimesNewRomanPSMT"/>
                <w:b/>
                <w:bCs/>
              </w:rPr>
            </w:pPr>
          </w:p>
        </w:tc>
      </w:tr>
      <w:tr w:rsidR="000415DB" w14:paraId="26CA1428" w14:textId="77777777" w:rsidTr="00B35C07">
        <w:tc>
          <w:tcPr>
            <w:tcW w:w="465" w:type="dxa"/>
            <w:tcBorders>
              <w:top w:val="single" w:sz="4" w:space="0" w:color="000000"/>
              <w:left w:val="single" w:sz="4" w:space="0" w:color="000000"/>
              <w:bottom w:val="single" w:sz="4" w:space="0" w:color="000000"/>
              <w:right w:val="nil"/>
            </w:tcBorders>
          </w:tcPr>
          <w:p w14:paraId="4D86CEBE" w14:textId="77777777" w:rsidR="000415DB" w:rsidRDefault="000415DB" w:rsidP="00B35C07">
            <w:pPr>
              <w:snapToGrid w:val="0"/>
              <w:jc w:val="both"/>
              <w:rPr>
                <w:rFonts w:eastAsia="TimesNewRomanPSMT"/>
                <w:bCs/>
                <w:i/>
              </w:rPr>
            </w:pPr>
          </w:p>
          <w:p w14:paraId="47B62737" w14:textId="77777777" w:rsidR="000415DB" w:rsidRDefault="000415DB" w:rsidP="00B35C07">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320B3ACE" w14:textId="77777777" w:rsidR="000415DB" w:rsidRDefault="000415DB" w:rsidP="00B35C07">
            <w:pPr>
              <w:snapToGrid w:val="0"/>
              <w:jc w:val="both"/>
              <w:rPr>
                <w:rFonts w:eastAsia="TimesNewRomanPSMT"/>
                <w:bCs/>
                <w:i/>
                <w:lang w:val="ru-RU"/>
              </w:rPr>
            </w:pPr>
          </w:p>
          <w:p w14:paraId="73DBB1CC" w14:textId="77777777" w:rsidR="000415DB" w:rsidRDefault="000415DB" w:rsidP="00B35C07">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4E40CB75" w14:textId="77777777" w:rsidR="000415DB" w:rsidRDefault="000415DB" w:rsidP="00B35C07">
            <w:pPr>
              <w:snapToGrid w:val="0"/>
              <w:jc w:val="both"/>
              <w:rPr>
                <w:rFonts w:eastAsia="TimesNewRomanPSMT"/>
                <w:b/>
                <w:bCs/>
                <w:lang w:val="ru-RU"/>
              </w:rPr>
            </w:pPr>
          </w:p>
        </w:tc>
      </w:tr>
      <w:tr w:rsidR="000415DB" w14:paraId="051BAEA9" w14:textId="77777777" w:rsidTr="00B35C07">
        <w:tc>
          <w:tcPr>
            <w:tcW w:w="465" w:type="dxa"/>
            <w:tcBorders>
              <w:top w:val="single" w:sz="4" w:space="0" w:color="000000"/>
              <w:left w:val="single" w:sz="4" w:space="0" w:color="000000"/>
              <w:bottom w:val="single" w:sz="4" w:space="0" w:color="000000"/>
              <w:right w:val="nil"/>
            </w:tcBorders>
          </w:tcPr>
          <w:p w14:paraId="31741567" w14:textId="77777777" w:rsidR="000415DB" w:rsidRDefault="000415DB" w:rsidP="00B35C07">
            <w:pPr>
              <w:snapToGrid w:val="0"/>
              <w:jc w:val="both"/>
              <w:rPr>
                <w:rFonts w:eastAsia="TimesNewRomanPSMT"/>
                <w:bCs/>
                <w:i/>
                <w:lang w:val="ru-RU"/>
              </w:rPr>
            </w:pPr>
          </w:p>
          <w:p w14:paraId="4D65E636" w14:textId="77777777" w:rsidR="000415DB" w:rsidRDefault="000415DB" w:rsidP="00B35C0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93D7EA1" w14:textId="77777777" w:rsidR="000415DB" w:rsidRDefault="000415DB" w:rsidP="00B35C07">
            <w:pPr>
              <w:snapToGrid w:val="0"/>
              <w:jc w:val="both"/>
              <w:rPr>
                <w:rFonts w:eastAsia="TimesNewRomanPSMT"/>
                <w:bCs/>
                <w:i/>
                <w:lang w:val="ru-RU"/>
              </w:rPr>
            </w:pPr>
          </w:p>
          <w:p w14:paraId="272FDE9A"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27B73F0" w14:textId="77777777" w:rsidR="000415DB" w:rsidRDefault="000415DB" w:rsidP="00B35C07">
            <w:pPr>
              <w:snapToGrid w:val="0"/>
              <w:jc w:val="both"/>
              <w:rPr>
                <w:rFonts w:eastAsia="TimesNewRomanPSMT"/>
                <w:b/>
                <w:bCs/>
              </w:rPr>
            </w:pPr>
          </w:p>
        </w:tc>
      </w:tr>
      <w:tr w:rsidR="000415DB" w14:paraId="2194423A" w14:textId="77777777" w:rsidTr="00B35C07">
        <w:tc>
          <w:tcPr>
            <w:tcW w:w="465" w:type="dxa"/>
            <w:tcBorders>
              <w:top w:val="single" w:sz="4" w:space="0" w:color="000000"/>
              <w:left w:val="single" w:sz="4" w:space="0" w:color="000000"/>
              <w:bottom w:val="single" w:sz="4" w:space="0" w:color="000000"/>
              <w:right w:val="nil"/>
            </w:tcBorders>
          </w:tcPr>
          <w:p w14:paraId="12082F3D" w14:textId="77777777" w:rsidR="000415DB" w:rsidRDefault="000415DB" w:rsidP="00B35C07">
            <w:pPr>
              <w:snapToGrid w:val="0"/>
              <w:jc w:val="both"/>
              <w:rPr>
                <w:rFonts w:eastAsia="TimesNewRomanPSMT"/>
                <w:bCs/>
                <w:i/>
              </w:rPr>
            </w:pPr>
          </w:p>
          <w:p w14:paraId="5F08E038"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28EB2DC" w14:textId="77777777" w:rsidR="000415DB" w:rsidRDefault="000415DB" w:rsidP="00B35C07">
            <w:pPr>
              <w:snapToGrid w:val="0"/>
              <w:jc w:val="both"/>
              <w:rPr>
                <w:rFonts w:eastAsia="TimesNewRomanPSMT"/>
                <w:bCs/>
                <w:i/>
              </w:rPr>
            </w:pPr>
          </w:p>
          <w:p w14:paraId="67709F0D"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6929CBF" w14:textId="77777777" w:rsidR="000415DB" w:rsidRDefault="000415DB" w:rsidP="00B35C07">
            <w:pPr>
              <w:snapToGrid w:val="0"/>
              <w:jc w:val="both"/>
              <w:rPr>
                <w:rFonts w:eastAsia="TimesNewRomanPSMT"/>
                <w:b/>
                <w:bCs/>
              </w:rPr>
            </w:pPr>
          </w:p>
        </w:tc>
      </w:tr>
      <w:tr w:rsidR="000415DB" w14:paraId="710A46AF" w14:textId="77777777" w:rsidTr="00B35C07">
        <w:tc>
          <w:tcPr>
            <w:tcW w:w="465" w:type="dxa"/>
            <w:tcBorders>
              <w:top w:val="single" w:sz="4" w:space="0" w:color="000000"/>
              <w:left w:val="single" w:sz="4" w:space="0" w:color="000000"/>
              <w:bottom w:val="single" w:sz="4" w:space="0" w:color="000000"/>
              <w:right w:val="nil"/>
            </w:tcBorders>
          </w:tcPr>
          <w:p w14:paraId="4FBD61B1" w14:textId="77777777" w:rsidR="000415DB" w:rsidRDefault="000415DB" w:rsidP="00B35C07">
            <w:pPr>
              <w:snapToGrid w:val="0"/>
              <w:jc w:val="both"/>
              <w:rPr>
                <w:rFonts w:eastAsia="TimesNewRomanPSMT"/>
                <w:bCs/>
                <w:i/>
              </w:rPr>
            </w:pPr>
          </w:p>
          <w:p w14:paraId="2F59AD1A"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E528435" w14:textId="77777777" w:rsidR="000415DB" w:rsidRDefault="000415DB" w:rsidP="00B35C07">
            <w:pPr>
              <w:snapToGrid w:val="0"/>
              <w:jc w:val="both"/>
              <w:rPr>
                <w:rFonts w:eastAsia="TimesNewRomanPSMT"/>
                <w:bCs/>
                <w:i/>
              </w:rPr>
            </w:pPr>
          </w:p>
          <w:p w14:paraId="5EA69CD9"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8DC287E" w14:textId="77777777" w:rsidR="000415DB" w:rsidRDefault="000415DB" w:rsidP="00B35C07">
            <w:pPr>
              <w:snapToGrid w:val="0"/>
              <w:jc w:val="both"/>
              <w:rPr>
                <w:rFonts w:eastAsia="TimesNewRomanPSMT"/>
                <w:b/>
                <w:bCs/>
              </w:rPr>
            </w:pPr>
          </w:p>
        </w:tc>
      </w:tr>
      <w:tr w:rsidR="000415DB" w14:paraId="7AE6E0B7" w14:textId="77777777" w:rsidTr="00B35C07">
        <w:tc>
          <w:tcPr>
            <w:tcW w:w="465" w:type="dxa"/>
            <w:tcBorders>
              <w:top w:val="single" w:sz="4" w:space="0" w:color="000000"/>
              <w:left w:val="single" w:sz="4" w:space="0" w:color="000000"/>
              <w:bottom w:val="single" w:sz="4" w:space="0" w:color="000000"/>
              <w:right w:val="nil"/>
            </w:tcBorders>
          </w:tcPr>
          <w:p w14:paraId="32468A68"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73881BC" w14:textId="77777777" w:rsidR="000415DB" w:rsidRDefault="000415DB" w:rsidP="00B35C07">
            <w:pPr>
              <w:snapToGrid w:val="0"/>
              <w:jc w:val="both"/>
              <w:rPr>
                <w:rFonts w:eastAsia="TimesNewRomanPSMT"/>
                <w:bCs/>
                <w:i/>
              </w:rPr>
            </w:pPr>
          </w:p>
          <w:p w14:paraId="2DD5EDDA"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31294E6" w14:textId="77777777" w:rsidR="000415DB" w:rsidRDefault="000415DB" w:rsidP="00B35C07">
            <w:pPr>
              <w:snapToGrid w:val="0"/>
              <w:jc w:val="both"/>
              <w:rPr>
                <w:rFonts w:eastAsia="TimesNewRomanPSMT"/>
                <w:b/>
                <w:bCs/>
              </w:rPr>
            </w:pPr>
          </w:p>
        </w:tc>
      </w:tr>
      <w:tr w:rsidR="000415DB" w14:paraId="7C25C8CE" w14:textId="77777777" w:rsidTr="00B35C07">
        <w:tc>
          <w:tcPr>
            <w:tcW w:w="465" w:type="dxa"/>
            <w:tcBorders>
              <w:top w:val="single" w:sz="4" w:space="0" w:color="000000"/>
              <w:left w:val="single" w:sz="4" w:space="0" w:color="000000"/>
              <w:bottom w:val="single" w:sz="4" w:space="0" w:color="000000"/>
              <w:right w:val="nil"/>
            </w:tcBorders>
          </w:tcPr>
          <w:p w14:paraId="0647D049" w14:textId="77777777" w:rsidR="000415DB" w:rsidRDefault="000415DB" w:rsidP="00B35C07">
            <w:pPr>
              <w:snapToGrid w:val="0"/>
              <w:jc w:val="both"/>
              <w:rPr>
                <w:rFonts w:eastAsia="TimesNewRomanPSMT"/>
                <w:bCs/>
                <w:i/>
              </w:rPr>
            </w:pPr>
          </w:p>
          <w:p w14:paraId="0C0E380B" w14:textId="77777777" w:rsidR="000415DB" w:rsidRDefault="000415DB" w:rsidP="00B35C07">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1888C854" w14:textId="77777777" w:rsidR="000415DB" w:rsidRDefault="000415DB" w:rsidP="00B35C07">
            <w:pPr>
              <w:snapToGrid w:val="0"/>
              <w:jc w:val="both"/>
              <w:rPr>
                <w:rFonts w:eastAsia="TimesNewRomanPSMT"/>
                <w:bCs/>
                <w:i/>
                <w:lang w:val="ru-RU"/>
              </w:rPr>
            </w:pPr>
          </w:p>
          <w:p w14:paraId="5279F92F" w14:textId="77777777" w:rsidR="000415DB" w:rsidRDefault="000415DB" w:rsidP="00B35C07">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2C596288" w14:textId="77777777" w:rsidR="000415DB" w:rsidRDefault="000415DB" w:rsidP="00B35C07">
            <w:pPr>
              <w:snapToGrid w:val="0"/>
              <w:jc w:val="both"/>
              <w:rPr>
                <w:rFonts w:eastAsia="TimesNewRomanPSMT"/>
                <w:b/>
                <w:bCs/>
                <w:lang w:val="ru-RU"/>
              </w:rPr>
            </w:pPr>
          </w:p>
        </w:tc>
      </w:tr>
      <w:tr w:rsidR="000415DB" w14:paraId="370E71C2" w14:textId="77777777" w:rsidTr="00B35C07">
        <w:tc>
          <w:tcPr>
            <w:tcW w:w="465" w:type="dxa"/>
            <w:tcBorders>
              <w:top w:val="single" w:sz="4" w:space="0" w:color="000000"/>
              <w:left w:val="single" w:sz="4" w:space="0" w:color="000000"/>
              <w:bottom w:val="single" w:sz="4" w:space="0" w:color="000000"/>
              <w:right w:val="nil"/>
            </w:tcBorders>
          </w:tcPr>
          <w:p w14:paraId="50957907" w14:textId="77777777" w:rsidR="000415DB" w:rsidRDefault="000415DB" w:rsidP="00B35C07">
            <w:pPr>
              <w:snapToGrid w:val="0"/>
              <w:jc w:val="both"/>
              <w:rPr>
                <w:rFonts w:eastAsia="TimesNewRomanPSMT"/>
                <w:bCs/>
                <w:i/>
                <w:lang w:val="ru-RU"/>
              </w:rPr>
            </w:pPr>
          </w:p>
          <w:p w14:paraId="1150D47E" w14:textId="77777777" w:rsidR="000415DB" w:rsidRDefault="000415DB" w:rsidP="00B35C07">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64F49C2B" w14:textId="77777777" w:rsidR="000415DB" w:rsidRDefault="000415DB" w:rsidP="00B35C07">
            <w:pPr>
              <w:snapToGrid w:val="0"/>
              <w:jc w:val="both"/>
              <w:rPr>
                <w:rFonts w:eastAsia="TimesNewRomanPSMT"/>
                <w:bCs/>
                <w:i/>
                <w:lang w:val="ru-RU"/>
              </w:rPr>
            </w:pPr>
          </w:p>
          <w:p w14:paraId="171818E2" w14:textId="77777777" w:rsidR="000415DB" w:rsidRDefault="000415DB" w:rsidP="00B35C07">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27F41DD" w14:textId="77777777" w:rsidR="000415DB" w:rsidRDefault="000415DB" w:rsidP="00B35C07">
            <w:pPr>
              <w:snapToGrid w:val="0"/>
              <w:jc w:val="both"/>
              <w:rPr>
                <w:rFonts w:eastAsia="TimesNewRomanPSMT"/>
                <w:b/>
                <w:bCs/>
              </w:rPr>
            </w:pPr>
          </w:p>
        </w:tc>
      </w:tr>
      <w:tr w:rsidR="000415DB" w14:paraId="70C74F9D" w14:textId="77777777" w:rsidTr="00B35C07">
        <w:tc>
          <w:tcPr>
            <w:tcW w:w="465" w:type="dxa"/>
            <w:tcBorders>
              <w:top w:val="single" w:sz="4" w:space="0" w:color="000000"/>
              <w:left w:val="single" w:sz="4" w:space="0" w:color="000000"/>
              <w:bottom w:val="single" w:sz="4" w:space="0" w:color="000000"/>
              <w:right w:val="nil"/>
            </w:tcBorders>
          </w:tcPr>
          <w:p w14:paraId="402EFB57" w14:textId="77777777" w:rsidR="000415DB" w:rsidRDefault="000415DB" w:rsidP="00B35C07">
            <w:pPr>
              <w:snapToGrid w:val="0"/>
              <w:jc w:val="both"/>
              <w:rPr>
                <w:rFonts w:eastAsia="TimesNewRomanPSMT"/>
                <w:bCs/>
                <w:i/>
              </w:rPr>
            </w:pPr>
          </w:p>
          <w:p w14:paraId="656D069B"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22A34586" w14:textId="77777777" w:rsidR="000415DB" w:rsidRDefault="000415DB" w:rsidP="00B35C07">
            <w:pPr>
              <w:snapToGrid w:val="0"/>
              <w:jc w:val="both"/>
              <w:rPr>
                <w:rFonts w:eastAsia="TimesNewRomanPSMT"/>
                <w:bCs/>
                <w:i/>
              </w:rPr>
            </w:pPr>
          </w:p>
          <w:p w14:paraId="6CAED7A8" w14:textId="77777777" w:rsidR="000415DB" w:rsidRDefault="000415DB" w:rsidP="00B35C07">
            <w:pPr>
              <w:jc w:val="both"/>
              <w:rPr>
                <w:rFonts w:eastAsia="TimesNewRomanPSMT"/>
                <w:b/>
                <w:bCs/>
              </w:rPr>
            </w:pPr>
            <w:proofErr w:type="spellStart"/>
            <w:r>
              <w:rPr>
                <w:rFonts w:eastAsia="TimesNewRomanPSMT"/>
                <w:bCs/>
                <w:i/>
              </w:rPr>
              <w:t>Матични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A9427CB" w14:textId="77777777" w:rsidR="000415DB" w:rsidRDefault="000415DB" w:rsidP="00B35C07">
            <w:pPr>
              <w:snapToGrid w:val="0"/>
              <w:jc w:val="both"/>
              <w:rPr>
                <w:rFonts w:eastAsia="TimesNewRomanPSMT"/>
                <w:b/>
                <w:bCs/>
              </w:rPr>
            </w:pPr>
          </w:p>
        </w:tc>
      </w:tr>
      <w:tr w:rsidR="000415DB" w14:paraId="424C68AD" w14:textId="77777777" w:rsidTr="00B35C07">
        <w:tc>
          <w:tcPr>
            <w:tcW w:w="465" w:type="dxa"/>
            <w:tcBorders>
              <w:top w:val="single" w:sz="4" w:space="0" w:color="000000"/>
              <w:left w:val="single" w:sz="4" w:space="0" w:color="000000"/>
              <w:bottom w:val="single" w:sz="4" w:space="0" w:color="000000"/>
              <w:right w:val="nil"/>
            </w:tcBorders>
          </w:tcPr>
          <w:p w14:paraId="29463512" w14:textId="77777777" w:rsidR="000415DB" w:rsidRDefault="000415DB" w:rsidP="00B35C07">
            <w:pPr>
              <w:snapToGrid w:val="0"/>
              <w:jc w:val="both"/>
              <w:rPr>
                <w:rFonts w:eastAsia="TimesNewRomanPSMT"/>
                <w:bCs/>
                <w:i/>
              </w:rPr>
            </w:pPr>
          </w:p>
          <w:p w14:paraId="056EB0E9" w14:textId="77777777" w:rsidR="000415DB" w:rsidRDefault="000415DB" w:rsidP="00B35C07">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285850F" w14:textId="77777777" w:rsidR="000415DB" w:rsidRDefault="000415DB" w:rsidP="00B35C07">
            <w:pPr>
              <w:snapToGrid w:val="0"/>
              <w:jc w:val="both"/>
              <w:rPr>
                <w:rFonts w:eastAsia="TimesNewRomanPSMT"/>
                <w:bCs/>
                <w:i/>
              </w:rPr>
            </w:pPr>
          </w:p>
          <w:p w14:paraId="574E3C95" w14:textId="77777777" w:rsidR="000415DB" w:rsidRDefault="000415DB" w:rsidP="00B35C07">
            <w:pPr>
              <w:jc w:val="both"/>
              <w:rPr>
                <w:rFonts w:eastAsia="TimesNewRomanPSMT"/>
                <w:b/>
                <w:bCs/>
              </w:rPr>
            </w:pPr>
            <w:proofErr w:type="spellStart"/>
            <w:r>
              <w:rPr>
                <w:rFonts w:eastAsia="TimesNewRomanPSMT"/>
                <w:bCs/>
                <w:i/>
              </w:rPr>
              <w:t>Порески</w:t>
            </w:r>
            <w:proofErr w:type="spellEnd"/>
            <w:r>
              <w:rPr>
                <w:rFonts w:eastAsia="TimesNewRomanPSMT"/>
                <w:bCs/>
                <w:i/>
              </w:rPr>
              <w:t xml:space="preserve"> </w:t>
            </w:r>
            <w:proofErr w:type="spellStart"/>
            <w:r>
              <w:rPr>
                <w:rFonts w:eastAsia="TimesNewRomanPSMT"/>
                <w:bCs/>
                <w:i/>
              </w:rPr>
              <w:t>идентификациони</w:t>
            </w:r>
            <w:proofErr w:type="spellEnd"/>
            <w:r>
              <w:rPr>
                <w:rFonts w:eastAsia="TimesNewRomanPSMT"/>
                <w:bCs/>
                <w:i/>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F76F971" w14:textId="77777777" w:rsidR="000415DB" w:rsidRDefault="000415DB" w:rsidP="00B35C07">
            <w:pPr>
              <w:snapToGrid w:val="0"/>
              <w:jc w:val="both"/>
              <w:rPr>
                <w:rFonts w:eastAsia="TimesNewRomanPSMT"/>
                <w:b/>
                <w:bCs/>
              </w:rPr>
            </w:pPr>
          </w:p>
        </w:tc>
      </w:tr>
      <w:tr w:rsidR="000415DB" w14:paraId="39B59B66" w14:textId="77777777" w:rsidTr="00B35C07">
        <w:tc>
          <w:tcPr>
            <w:tcW w:w="465" w:type="dxa"/>
            <w:tcBorders>
              <w:top w:val="single" w:sz="4" w:space="0" w:color="000000"/>
              <w:left w:val="single" w:sz="4" w:space="0" w:color="000000"/>
              <w:bottom w:val="single" w:sz="4" w:space="0" w:color="000000"/>
              <w:right w:val="nil"/>
            </w:tcBorders>
          </w:tcPr>
          <w:p w14:paraId="08587BCF" w14:textId="77777777" w:rsidR="000415DB" w:rsidRDefault="000415DB" w:rsidP="00B35C07">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5926833" w14:textId="77777777" w:rsidR="000415DB" w:rsidRDefault="000415DB" w:rsidP="00B35C07">
            <w:pPr>
              <w:snapToGrid w:val="0"/>
              <w:jc w:val="both"/>
              <w:rPr>
                <w:rFonts w:eastAsia="TimesNewRomanPSMT"/>
                <w:bCs/>
                <w:i/>
              </w:rPr>
            </w:pPr>
          </w:p>
          <w:p w14:paraId="1CB4489E" w14:textId="77777777" w:rsidR="000415DB" w:rsidRDefault="000415DB" w:rsidP="00B35C07">
            <w:pPr>
              <w:jc w:val="both"/>
              <w:rPr>
                <w:rFonts w:eastAsia="TimesNewRomanPSMT"/>
                <w:b/>
                <w:bCs/>
              </w:rPr>
            </w:pPr>
            <w:proofErr w:type="spellStart"/>
            <w:r>
              <w:rPr>
                <w:rFonts w:eastAsia="TimesNewRomanPSMT"/>
                <w:bCs/>
                <w:i/>
              </w:rPr>
              <w:t>Име</w:t>
            </w:r>
            <w:proofErr w:type="spellEnd"/>
            <w:r>
              <w:rPr>
                <w:rFonts w:eastAsia="TimesNewRomanPSMT"/>
                <w:bCs/>
                <w:i/>
              </w:rPr>
              <w:t xml:space="preserve"> </w:t>
            </w:r>
            <w:proofErr w:type="spellStart"/>
            <w:r>
              <w:rPr>
                <w:rFonts w:eastAsia="TimesNewRomanPSMT"/>
                <w:bCs/>
                <w:i/>
              </w:rPr>
              <w:t>особе</w:t>
            </w:r>
            <w:proofErr w:type="spellEnd"/>
            <w:r>
              <w:rPr>
                <w:rFonts w:eastAsia="TimesNewRomanPSMT"/>
                <w:bCs/>
                <w:i/>
              </w:rPr>
              <w:t xml:space="preserve"> </w:t>
            </w:r>
            <w:proofErr w:type="spellStart"/>
            <w:r>
              <w:rPr>
                <w:rFonts w:eastAsia="TimesNewRomanPSMT"/>
                <w:bCs/>
                <w:i/>
              </w:rPr>
              <w:t>за</w:t>
            </w:r>
            <w:proofErr w:type="spellEnd"/>
            <w:r>
              <w:rPr>
                <w:rFonts w:eastAsia="TimesNewRomanPSMT"/>
                <w:bCs/>
                <w:i/>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B5291F1" w14:textId="77777777" w:rsidR="000415DB" w:rsidRDefault="000415DB" w:rsidP="00B35C07">
            <w:pPr>
              <w:snapToGrid w:val="0"/>
              <w:jc w:val="both"/>
              <w:rPr>
                <w:rFonts w:eastAsia="TimesNewRomanPSMT"/>
                <w:b/>
                <w:bCs/>
              </w:rPr>
            </w:pPr>
          </w:p>
        </w:tc>
      </w:tr>
    </w:tbl>
    <w:p w14:paraId="07177186" w14:textId="77777777" w:rsidR="000415DB" w:rsidRDefault="000415DB" w:rsidP="000415DB">
      <w:pPr>
        <w:jc w:val="both"/>
        <w:rPr>
          <w:rFonts w:eastAsia="Calibri"/>
          <w:b/>
          <w:bCs/>
          <w:i/>
          <w:iCs/>
          <w:u w:val="single"/>
          <w:lang w:val="sr-Cyrl-CS"/>
        </w:rPr>
      </w:pPr>
    </w:p>
    <w:p w14:paraId="296AD083" w14:textId="77777777" w:rsidR="000415DB" w:rsidRDefault="000415DB" w:rsidP="000415DB">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01CDF93A" w14:textId="77777777" w:rsidR="000415DB" w:rsidRDefault="000415DB" w:rsidP="000415DB">
      <w:pPr>
        <w:jc w:val="both"/>
        <w:rPr>
          <w:rFonts w:eastAsia="Calibri"/>
          <w:i/>
          <w:iCs/>
          <w:lang w:val="ru-RU"/>
        </w:rPr>
      </w:pPr>
    </w:p>
    <w:p w14:paraId="55DECC0F" w14:textId="77777777" w:rsidR="000415DB" w:rsidRDefault="000415DB" w:rsidP="000415DB">
      <w:pPr>
        <w:jc w:val="both"/>
        <w:rPr>
          <w:rFonts w:eastAsia="Calibri"/>
          <w:b/>
          <w:bCs/>
          <w:i/>
          <w:iCs/>
          <w:lang w:val="ru-RU"/>
        </w:rPr>
      </w:pPr>
      <w:r>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F4738D0" w14:textId="77777777" w:rsidR="00742770" w:rsidRPr="00F17771" w:rsidRDefault="00742770" w:rsidP="00742770">
      <w:pPr>
        <w:jc w:val="both"/>
        <w:rPr>
          <w:rFonts w:eastAsia="Calibri"/>
          <w:b/>
          <w:i/>
          <w:iCs/>
          <w:lang w:val="sr-Cyrl-CS"/>
        </w:rPr>
      </w:pPr>
      <w:r w:rsidRPr="00F17771">
        <w:rPr>
          <w:rFonts w:eastAsia="Calibri"/>
          <w:b/>
          <w:i/>
          <w:iCs/>
          <w:lang w:val="sr-Latn-CS"/>
        </w:rPr>
        <w:t>Образац се попуњава за сваку од партија појединачно.</w:t>
      </w:r>
    </w:p>
    <w:p w14:paraId="4A5B5A7B" w14:textId="77777777" w:rsidR="000415DB" w:rsidRPr="00F17771" w:rsidRDefault="000415DB" w:rsidP="000415DB">
      <w:pPr>
        <w:jc w:val="both"/>
        <w:rPr>
          <w:rFonts w:eastAsia="Calibri"/>
          <w:b/>
          <w:bCs/>
          <w:i/>
          <w:iCs/>
          <w:lang w:val="ru-RU"/>
        </w:rPr>
      </w:pPr>
    </w:p>
    <w:p w14:paraId="2DAAEF23" w14:textId="77777777" w:rsidR="00742770" w:rsidRDefault="00742770" w:rsidP="000415DB">
      <w:pPr>
        <w:jc w:val="both"/>
        <w:rPr>
          <w:rFonts w:eastAsia="Calibri"/>
          <w:b/>
          <w:bCs/>
          <w:i/>
          <w:iCs/>
          <w:lang w:val="ru-RU"/>
        </w:rPr>
      </w:pPr>
    </w:p>
    <w:p w14:paraId="11A4CC03" w14:textId="77777777" w:rsidR="00742770" w:rsidRDefault="00742770" w:rsidP="000415DB">
      <w:pPr>
        <w:jc w:val="both"/>
        <w:rPr>
          <w:rFonts w:eastAsia="Calibri"/>
          <w:b/>
          <w:bCs/>
          <w:i/>
          <w:iCs/>
          <w:lang w:val="ru-RU"/>
        </w:rPr>
      </w:pPr>
    </w:p>
    <w:p w14:paraId="7A334EB3" w14:textId="77777777" w:rsidR="00742770" w:rsidRDefault="00742770" w:rsidP="000415DB">
      <w:pPr>
        <w:jc w:val="both"/>
        <w:rPr>
          <w:rFonts w:eastAsia="Calibri"/>
          <w:b/>
          <w:bCs/>
          <w:i/>
          <w:iCs/>
          <w:lang w:val="ru-RU"/>
        </w:rPr>
      </w:pPr>
    </w:p>
    <w:p w14:paraId="1D5F3166" w14:textId="77777777" w:rsidR="00742770" w:rsidRPr="00ED39D1" w:rsidRDefault="000415DB" w:rsidP="00742770">
      <w:pPr>
        <w:jc w:val="both"/>
        <w:rPr>
          <w:rStyle w:val="Emphasis"/>
          <w:i w:val="0"/>
          <w:color w:val="000000"/>
          <w:lang w:val="sr-Cyrl-CS"/>
        </w:rPr>
      </w:pPr>
      <w:r>
        <w:rPr>
          <w:rFonts w:eastAsia="TimesNewRomanPSMT"/>
          <w:b/>
          <w:bCs/>
          <w:lang w:val="sr-Cyrl-CS"/>
        </w:rPr>
        <w:t xml:space="preserve">5) </w:t>
      </w:r>
      <w:r>
        <w:rPr>
          <w:rFonts w:eastAsia="TimesNewRomanPSMT"/>
          <w:b/>
          <w:bCs/>
          <w:lang w:val="ru-RU"/>
        </w:rPr>
        <w:t xml:space="preserve">ОПИС ПРЕДМЕТА НАБАВКЕ ПУТЕМ НАРУЏБЕНИЦЕ И ОБРАЗАЦ СТРУКТУРЕ ПОНУЂЕНЕ ЦЕНЕ УСЛУГА- </w:t>
      </w:r>
      <w:r w:rsidR="00742770">
        <w:rPr>
          <w:spacing w:val="1"/>
          <w:position w:val="-1"/>
          <w:lang w:val="sr-Cyrl-CS"/>
        </w:rPr>
        <w:t>Набавка услуга-</w:t>
      </w:r>
      <w:r w:rsidR="00742770">
        <w:rPr>
          <w:spacing w:val="1"/>
          <w:position w:val="-1"/>
          <w:lang w:val="en-GB"/>
        </w:rPr>
        <w:t xml:space="preserve"> </w:t>
      </w:r>
      <w:proofErr w:type="spellStart"/>
      <w:r w:rsidR="00742770">
        <w:rPr>
          <w:rFonts w:eastAsia="TimesNewRomanPSMT"/>
          <w:sz w:val="22"/>
          <w:szCs w:val="22"/>
        </w:rPr>
        <w:t>Медицинске</w:t>
      </w:r>
      <w:proofErr w:type="spellEnd"/>
      <w:r w:rsidR="00742770">
        <w:rPr>
          <w:rFonts w:eastAsia="TimesNewRomanPSMT"/>
          <w:sz w:val="22"/>
          <w:szCs w:val="22"/>
        </w:rPr>
        <w:t xml:space="preserve"> </w:t>
      </w:r>
      <w:proofErr w:type="spellStart"/>
      <w:r w:rsidR="00742770">
        <w:rPr>
          <w:rFonts w:eastAsia="TimesNewRomanPSMT"/>
          <w:sz w:val="22"/>
          <w:szCs w:val="22"/>
        </w:rPr>
        <w:t>услуге</w:t>
      </w:r>
      <w:proofErr w:type="spellEnd"/>
      <w:r w:rsidR="00742770">
        <w:rPr>
          <w:rFonts w:eastAsia="TimesNewRomanPSMT"/>
          <w:sz w:val="22"/>
          <w:szCs w:val="22"/>
        </w:rPr>
        <w:t xml:space="preserve">- </w:t>
      </w:r>
      <w:proofErr w:type="spellStart"/>
      <w:r w:rsidR="00742770" w:rsidRPr="00F46943">
        <w:t>микробиолошке</w:t>
      </w:r>
      <w:proofErr w:type="spellEnd"/>
      <w:r w:rsidR="00742770" w:rsidRPr="00F46943">
        <w:t xml:space="preserve"> </w:t>
      </w:r>
      <w:proofErr w:type="spellStart"/>
      <w:r w:rsidR="00742770" w:rsidRPr="00F46943">
        <w:t>анализе</w:t>
      </w:r>
      <w:proofErr w:type="spellEnd"/>
      <w:r w:rsidR="00742770" w:rsidRPr="00F46943">
        <w:t xml:space="preserve"> у </w:t>
      </w:r>
      <w:proofErr w:type="spellStart"/>
      <w:r w:rsidR="00742770" w:rsidRPr="00F46943">
        <w:t>кухињама</w:t>
      </w:r>
      <w:proofErr w:type="spellEnd"/>
      <w:r w:rsidR="00742770">
        <w:t xml:space="preserve"> и </w:t>
      </w:r>
      <w:proofErr w:type="spellStart"/>
      <w:r w:rsidR="00742770">
        <w:t>санитарни</w:t>
      </w:r>
      <w:proofErr w:type="spellEnd"/>
      <w:r w:rsidR="00742770">
        <w:t xml:space="preserve"> </w:t>
      </w:r>
      <w:proofErr w:type="spellStart"/>
      <w:r w:rsidR="00742770">
        <w:t>прегледи</w:t>
      </w:r>
      <w:proofErr w:type="spellEnd"/>
      <w:r w:rsidR="00742770">
        <w:t xml:space="preserve"> </w:t>
      </w:r>
      <w:proofErr w:type="spellStart"/>
      <w:r w:rsidR="00742770">
        <w:t>радника</w:t>
      </w:r>
      <w:proofErr w:type="spellEnd"/>
      <w:r w:rsidR="00742770">
        <w:t xml:space="preserve"> у </w:t>
      </w:r>
      <w:proofErr w:type="spellStart"/>
      <w:r w:rsidR="00742770" w:rsidRPr="00FD2147">
        <w:rPr>
          <w:rFonts w:eastAsia="Calibri"/>
          <w:sz w:val="22"/>
          <w:szCs w:val="22"/>
        </w:rPr>
        <w:t>Центру</w:t>
      </w:r>
      <w:proofErr w:type="spellEnd"/>
      <w:r w:rsidR="00742770" w:rsidRPr="00FD2147">
        <w:rPr>
          <w:rFonts w:eastAsia="Calibri"/>
          <w:sz w:val="22"/>
          <w:szCs w:val="22"/>
        </w:rPr>
        <w:t xml:space="preserve"> </w:t>
      </w:r>
      <w:proofErr w:type="spellStart"/>
      <w:r w:rsidR="00742770" w:rsidRPr="00FD2147">
        <w:rPr>
          <w:rFonts w:eastAsia="Calibri"/>
          <w:sz w:val="22"/>
          <w:szCs w:val="22"/>
        </w:rPr>
        <w:t>за</w:t>
      </w:r>
      <w:proofErr w:type="spellEnd"/>
      <w:r w:rsidR="00742770" w:rsidRPr="00FD2147">
        <w:rPr>
          <w:rFonts w:eastAsia="Calibri"/>
          <w:sz w:val="22"/>
          <w:szCs w:val="22"/>
        </w:rPr>
        <w:t xml:space="preserve"> </w:t>
      </w:r>
      <w:proofErr w:type="spellStart"/>
      <w:r w:rsidR="00742770" w:rsidRPr="00FD2147">
        <w:rPr>
          <w:rFonts w:eastAsia="Calibri"/>
          <w:sz w:val="22"/>
          <w:szCs w:val="22"/>
        </w:rPr>
        <w:t>заштиту</w:t>
      </w:r>
      <w:proofErr w:type="spellEnd"/>
      <w:r w:rsidR="00742770" w:rsidRPr="00FD2147">
        <w:rPr>
          <w:rFonts w:eastAsia="Calibri"/>
          <w:sz w:val="22"/>
          <w:szCs w:val="22"/>
        </w:rPr>
        <w:t xml:space="preserve"> </w:t>
      </w:r>
      <w:proofErr w:type="spellStart"/>
      <w:r w:rsidR="00742770" w:rsidRPr="00FD2147">
        <w:rPr>
          <w:rFonts w:eastAsia="Calibri"/>
          <w:sz w:val="22"/>
          <w:szCs w:val="22"/>
        </w:rPr>
        <w:t>одојчади</w:t>
      </w:r>
      <w:proofErr w:type="spellEnd"/>
      <w:r w:rsidR="00742770" w:rsidRPr="00FD2147">
        <w:rPr>
          <w:rFonts w:eastAsia="Calibri"/>
          <w:sz w:val="22"/>
          <w:szCs w:val="22"/>
        </w:rPr>
        <w:t xml:space="preserve">, </w:t>
      </w:r>
      <w:proofErr w:type="spellStart"/>
      <w:r w:rsidR="00742770" w:rsidRPr="00FD2147">
        <w:rPr>
          <w:rFonts w:eastAsia="Calibri"/>
          <w:sz w:val="22"/>
          <w:szCs w:val="22"/>
        </w:rPr>
        <w:t>деце</w:t>
      </w:r>
      <w:proofErr w:type="spellEnd"/>
      <w:r w:rsidR="00742770" w:rsidRPr="00FD2147">
        <w:rPr>
          <w:rFonts w:eastAsia="Calibri"/>
          <w:sz w:val="22"/>
          <w:szCs w:val="22"/>
        </w:rPr>
        <w:t xml:space="preserve"> и </w:t>
      </w:r>
      <w:proofErr w:type="spellStart"/>
      <w:r w:rsidR="00742770" w:rsidRPr="00FD2147">
        <w:rPr>
          <w:rFonts w:eastAsia="Calibri"/>
          <w:sz w:val="22"/>
          <w:szCs w:val="22"/>
        </w:rPr>
        <w:t>омладине</w:t>
      </w:r>
      <w:proofErr w:type="spellEnd"/>
      <w:r w:rsidR="00742770" w:rsidRPr="00ED39D1">
        <w:rPr>
          <w:rStyle w:val="Emphasis"/>
          <w:i w:val="0"/>
          <w:color w:val="000000"/>
          <w:lang w:val="sr-Cyrl-CS"/>
        </w:rPr>
        <w:t>, ул. Звеч</w:t>
      </w:r>
      <w:r w:rsidR="00742770" w:rsidRPr="00ED39D1">
        <w:rPr>
          <w:rStyle w:val="Emphasis"/>
          <w:i w:val="0"/>
          <w:color w:val="000000"/>
        </w:rPr>
        <w:t>a</w:t>
      </w:r>
      <w:r w:rsidR="00742770" w:rsidRPr="00ED39D1">
        <w:rPr>
          <w:rStyle w:val="Emphasis"/>
          <w:i w:val="0"/>
          <w:color w:val="000000"/>
          <w:lang w:val="sr-Cyrl-CS"/>
        </w:rPr>
        <w:t xml:space="preserve">нска бр. 7, Београд </w:t>
      </w:r>
    </w:p>
    <w:p w14:paraId="67F6E002" w14:textId="77777777" w:rsidR="000415DB" w:rsidRPr="00B708A0" w:rsidRDefault="000415DB" w:rsidP="000415DB">
      <w:pPr>
        <w:jc w:val="both"/>
        <w:rPr>
          <w:rStyle w:val="Emphasis"/>
          <w:i w:val="0"/>
          <w:color w:val="000000"/>
          <w:lang w:val="sr-Latn-CS"/>
        </w:rPr>
      </w:pPr>
    </w:p>
    <w:p w14:paraId="04FC9149" w14:textId="44AAA6EA" w:rsidR="00742770" w:rsidRPr="00E32263" w:rsidRDefault="00742770" w:rsidP="00742770">
      <w:pPr>
        <w:tabs>
          <w:tab w:val="left" w:pos="0"/>
        </w:tabs>
        <w:spacing w:after="200" w:line="280" w:lineRule="exact"/>
        <w:ind w:right="-288"/>
        <w:jc w:val="both"/>
        <w:rPr>
          <w:rFonts w:eastAsia="Calibri"/>
          <w:sz w:val="22"/>
          <w:szCs w:val="22"/>
        </w:rPr>
      </w:pPr>
      <w:proofErr w:type="spellStart"/>
      <w:r w:rsidRPr="00E32263">
        <w:rPr>
          <w:rFonts w:eastAsia="Calibri"/>
          <w:b/>
          <w:bCs/>
          <w:iCs/>
          <w:sz w:val="22"/>
          <w:szCs w:val="22"/>
        </w:rPr>
        <w:t>Партије</w:t>
      </w:r>
      <w:proofErr w:type="spellEnd"/>
      <w:r w:rsidRPr="00E32263">
        <w:rPr>
          <w:rFonts w:eastAsia="Calibri"/>
          <w:b/>
          <w:bCs/>
          <w:iCs/>
          <w:sz w:val="22"/>
          <w:szCs w:val="22"/>
        </w:rPr>
        <w:t xml:space="preserve">: </w:t>
      </w:r>
      <w:proofErr w:type="spellStart"/>
      <w:r w:rsidRPr="006432F4">
        <w:rPr>
          <w:rFonts w:eastAsia="Calibri"/>
          <w:b/>
          <w:sz w:val="22"/>
          <w:szCs w:val="22"/>
        </w:rPr>
        <w:t>Јавна</w:t>
      </w:r>
      <w:proofErr w:type="spellEnd"/>
      <w:r w:rsidRPr="006432F4">
        <w:rPr>
          <w:rFonts w:eastAsia="Calibri"/>
          <w:b/>
          <w:sz w:val="22"/>
          <w:szCs w:val="22"/>
        </w:rPr>
        <w:t xml:space="preserve"> </w:t>
      </w:r>
      <w:proofErr w:type="spellStart"/>
      <w:r w:rsidRPr="006432F4">
        <w:rPr>
          <w:rFonts w:eastAsia="Calibri"/>
          <w:b/>
          <w:sz w:val="22"/>
          <w:szCs w:val="22"/>
        </w:rPr>
        <w:t>набавка</w:t>
      </w:r>
      <w:proofErr w:type="spellEnd"/>
      <w:r w:rsidRPr="006432F4">
        <w:rPr>
          <w:rFonts w:eastAsia="Calibri"/>
          <w:b/>
          <w:sz w:val="22"/>
          <w:szCs w:val="22"/>
        </w:rPr>
        <w:t xml:space="preserve"> </w:t>
      </w:r>
      <w:proofErr w:type="spellStart"/>
      <w:r w:rsidRPr="006432F4">
        <w:rPr>
          <w:rFonts w:eastAsia="Calibri"/>
          <w:b/>
          <w:sz w:val="22"/>
          <w:szCs w:val="22"/>
        </w:rPr>
        <w:t>је</w:t>
      </w:r>
      <w:proofErr w:type="spellEnd"/>
      <w:r w:rsidRPr="006432F4">
        <w:rPr>
          <w:rFonts w:eastAsia="Calibri"/>
          <w:b/>
          <w:sz w:val="22"/>
          <w:szCs w:val="22"/>
        </w:rPr>
        <w:t xml:space="preserve"> </w:t>
      </w:r>
      <w:proofErr w:type="spellStart"/>
      <w:r w:rsidRPr="006432F4">
        <w:rPr>
          <w:rFonts w:eastAsia="Calibri"/>
          <w:b/>
          <w:sz w:val="22"/>
          <w:szCs w:val="22"/>
        </w:rPr>
        <w:t>обликована</w:t>
      </w:r>
      <w:proofErr w:type="spellEnd"/>
      <w:r w:rsidRPr="006432F4">
        <w:rPr>
          <w:rFonts w:eastAsia="Calibri"/>
          <w:b/>
          <w:sz w:val="22"/>
          <w:szCs w:val="22"/>
        </w:rPr>
        <w:t xml:space="preserve"> у 2 </w:t>
      </w:r>
      <w:proofErr w:type="spellStart"/>
      <w:r w:rsidRPr="006432F4">
        <w:rPr>
          <w:rFonts w:eastAsia="Calibri"/>
          <w:b/>
          <w:sz w:val="22"/>
          <w:szCs w:val="22"/>
        </w:rPr>
        <w:t>партије</w:t>
      </w:r>
      <w:proofErr w:type="spellEnd"/>
      <w:r w:rsidR="00852775">
        <w:rPr>
          <w:rFonts w:eastAsia="Calibri"/>
          <w:b/>
          <w:sz w:val="22"/>
          <w:szCs w:val="22"/>
        </w:rPr>
        <w:t>:</w:t>
      </w:r>
    </w:p>
    <w:p w14:paraId="685E47DA" w14:textId="77777777" w:rsidR="00742770" w:rsidRPr="00E32263" w:rsidRDefault="00742770" w:rsidP="00742770">
      <w:pPr>
        <w:tabs>
          <w:tab w:val="left" w:pos="0"/>
        </w:tabs>
        <w:spacing w:after="200" w:line="280" w:lineRule="exact"/>
        <w:ind w:right="-288"/>
        <w:jc w:val="both"/>
        <w:rPr>
          <w:rFonts w:eastAsia="Calibri"/>
          <w:sz w:val="22"/>
          <w:szCs w:val="22"/>
        </w:rPr>
      </w:pPr>
      <w:proofErr w:type="spellStart"/>
      <w:r w:rsidRPr="006432F4">
        <w:rPr>
          <w:rFonts w:eastAsia="Calibri"/>
          <w:b/>
          <w:sz w:val="22"/>
          <w:szCs w:val="22"/>
        </w:rPr>
        <w:t>Партија</w:t>
      </w:r>
      <w:proofErr w:type="spellEnd"/>
      <w:r w:rsidRPr="006432F4">
        <w:rPr>
          <w:rFonts w:eastAsia="Calibri"/>
          <w:b/>
          <w:sz w:val="22"/>
          <w:szCs w:val="22"/>
        </w:rPr>
        <w:t xml:space="preserve"> </w:t>
      </w:r>
      <w:proofErr w:type="spellStart"/>
      <w:r w:rsidRPr="006432F4">
        <w:rPr>
          <w:rFonts w:eastAsia="Calibri"/>
          <w:b/>
          <w:sz w:val="22"/>
          <w:szCs w:val="22"/>
        </w:rPr>
        <w:t>број</w:t>
      </w:r>
      <w:proofErr w:type="spellEnd"/>
      <w:r w:rsidRPr="006432F4">
        <w:rPr>
          <w:rFonts w:eastAsia="Calibri"/>
          <w:b/>
          <w:sz w:val="22"/>
          <w:szCs w:val="22"/>
        </w:rPr>
        <w:t xml:space="preserve"> 1:</w:t>
      </w:r>
      <w:r w:rsidRPr="00E32263">
        <w:rPr>
          <w:rFonts w:eastAsia="Calibri"/>
          <w:sz w:val="22"/>
          <w:szCs w:val="22"/>
        </w:rPr>
        <w:t xml:space="preserve"> </w:t>
      </w:r>
      <w:r w:rsidR="004F5C28">
        <w:rPr>
          <w:lang w:val="sr-Cyrl-CS"/>
        </w:rPr>
        <w:t>М</w:t>
      </w:r>
      <w:proofErr w:type="spellStart"/>
      <w:r w:rsidRPr="00A23C69">
        <w:t>икробиолошке</w:t>
      </w:r>
      <w:proofErr w:type="spellEnd"/>
      <w:r w:rsidRPr="00A23C69">
        <w:t xml:space="preserve"> </w:t>
      </w:r>
      <w:proofErr w:type="spellStart"/>
      <w:r w:rsidRPr="00A23C69">
        <w:t>анализе</w:t>
      </w:r>
      <w:proofErr w:type="spellEnd"/>
      <w:r w:rsidRPr="00A23C69">
        <w:t xml:space="preserve"> у </w:t>
      </w:r>
      <w:proofErr w:type="spellStart"/>
      <w:r w:rsidRPr="00A23C69">
        <w:t>кухињ</w:t>
      </w:r>
      <w:r w:rsidRPr="00CA7CC5">
        <w:t>ама</w:t>
      </w:r>
      <w:proofErr w:type="spellEnd"/>
    </w:p>
    <w:p w14:paraId="03F76817" w14:textId="77777777" w:rsidR="00742770" w:rsidRDefault="00742770" w:rsidP="00742770">
      <w:pPr>
        <w:rPr>
          <w:lang w:val="sr-Cyrl-CS"/>
        </w:rPr>
      </w:pPr>
      <w:proofErr w:type="spellStart"/>
      <w:r w:rsidRPr="006432F4">
        <w:rPr>
          <w:rFonts w:eastAsia="Calibri"/>
          <w:b/>
          <w:sz w:val="22"/>
          <w:szCs w:val="22"/>
        </w:rPr>
        <w:t>Партија</w:t>
      </w:r>
      <w:proofErr w:type="spellEnd"/>
      <w:r w:rsidRPr="006432F4">
        <w:rPr>
          <w:rFonts w:eastAsia="Calibri"/>
          <w:b/>
          <w:sz w:val="22"/>
          <w:szCs w:val="22"/>
        </w:rPr>
        <w:t xml:space="preserve"> </w:t>
      </w:r>
      <w:proofErr w:type="spellStart"/>
      <w:r w:rsidRPr="006432F4">
        <w:rPr>
          <w:rFonts w:eastAsia="Calibri"/>
          <w:b/>
          <w:sz w:val="22"/>
          <w:szCs w:val="22"/>
        </w:rPr>
        <w:t>број</w:t>
      </w:r>
      <w:proofErr w:type="spellEnd"/>
      <w:r w:rsidRPr="006432F4">
        <w:rPr>
          <w:rFonts w:eastAsia="Calibri"/>
          <w:b/>
          <w:sz w:val="22"/>
          <w:szCs w:val="22"/>
        </w:rPr>
        <w:t xml:space="preserve"> 2:</w:t>
      </w:r>
      <w:r w:rsidRPr="00E32263">
        <w:rPr>
          <w:rFonts w:eastAsia="Calibri"/>
          <w:sz w:val="22"/>
          <w:szCs w:val="22"/>
        </w:rPr>
        <w:t xml:space="preserve"> </w:t>
      </w:r>
      <w:r w:rsidR="004F5C28">
        <w:rPr>
          <w:lang w:val="sr-Cyrl-CS"/>
        </w:rPr>
        <w:t>С</w:t>
      </w:r>
      <w:proofErr w:type="spellStart"/>
      <w:r w:rsidRPr="00A23C69">
        <w:t>анитарни</w:t>
      </w:r>
      <w:proofErr w:type="spellEnd"/>
      <w:r w:rsidRPr="00A23C69">
        <w:t xml:space="preserve"> </w:t>
      </w:r>
      <w:proofErr w:type="spellStart"/>
      <w:r w:rsidRPr="00A23C69">
        <w:t>прегледи</w:t>
      </w:r>
      <w:proofErr w:type="spellEnd"/>
      <w:r w:rsidRPr="00A23C69">
        <w:t xml:space="preserve"> </w:t>
      </w:r>
      <w:proofErr w:type="spellStart"/>
      <w:r w:rsidRPr="00A23C69">
        <w:t>радника</w:t>
      </w:r>
      <w:proofErr w:type="spellEnd"/>
    </w:p>
    <w:p w14:paraId="4560F16E" w14:textId="77777777" w:rsidR="004700DD" w:rsidRDefault="004700DD" w:rsidP="00742770">
      <w:pPr>
        <w:rPr>
          <w:lang w:val="sr-Cyrl-CS"/>
        </w:rPr>
      </w:pPr>
    </w:p>
    <w:p w14:paraId="331ACFD8" w14:textId="77777777" w:rsidR="004700DD" w:rsidRPr="00503142" w:rsidRDefault="004700DD" w:rsidP="00742770">
      <w:pPr>
        <w:rPr>
          <w:b/>
          <w:lang w:val="sr-Cyrl-CS"/>
        </w:rPr>
      </w:pPr>
      <w:r w:rsidRPr="00503142">
        <w:rPr>
          <w:b/>
          <w:lang w:val="sr-Cyrl-CS"/>
        </w:rPr>
        <w:t>УСЛОВИ ЗА ОБЕ ПАРТИЈЕ:</w:t>
      </w:r>
    </w:p>
    <w:p w14:paraId="26A464DE" w14:textId="77777777" w:rsidR="004700DD" w:rsidRDefault="004700DD" w:rsidP="00742770">
      <w:pPr>
        <w:rPr>
          <w:lang w:val="sr-Cyrl-CS"/>
        </w:rPr>
      </w:pPr>
    </w:p>
    <w:p w14:paraId="0BBE527F" w14:textId="77777777" w:rsidR="004700DD" w:rsidRPr="004700DD" w:rsidRDefault="004700DD" w:rsidP="004700DD">
      <w:pPr>
        <w:ind w:left="839" w:right="376" w:hanging="360"/>
        <w:jc w:val="both"/>
        <w:rPr>
          <w:lang w:val="sr-Cyrl-CS"/>
        </w:rPr>
      </w:pPr>
      <w:r>
        <w:t xml:space="preserve">1) </w:t>
      </w:r>
      <w:proofErr w:type="spellStart"/>
      <w:r w:rsidRPr="00D93835">
        <w:rPr>
          <w:spacing w:val="1"/>
        </w:rPr>
        <w:t>Д</w:t>
      </w:r>
      <w:r w:rsidRPr="00D93835">
        <w:t>а</w:t>
      </w:r>
      <w:proofErr w:type="spellEnd"/>
      <w:r>
        <w:t xml:space="preserve"> </w:t>
      </w:r>
      <w:proofErr w:type="spellStart"/>
      <w:r w:rsidRPr="00D93835">
        <w:rPr>
          <w:spacing w:val="1"/>
        </w:rPr>
        <w:t>ј</w:t>
      </w:r>
      <w:r w:rsidRPr="00D93835">
        <w:t>е</w:t>
      </w:r>
      <w:proofErr w:type="spellEnd"/>
      <w:r w:rsidRPr="00D93835">
        <w:t xml:space="preserve"> </w:t>
      </w:r>
      <w:proofErr w:type="spellStart"/>
      <w:r w:rsidRPr="00D93835">
        <w:t>р</w:t>
      </w:r>
      <w:r w:rsidRPr="00D93835">
        <w:rPr>
          <w:spacing w:val="-2"/>
        </w:rPr>
        <w:t>е</w:t>
      </w:r>
      <w:r w:rsidRPr="00D93835">
        <w:t>гистро</w:t>
      </w:r>
      <w:r w:rsidRPr="00D93835">
        <w:rPr>
          <w:spacing w:val="-2"/>
        </w:rPr>
        <w:t>в</w:t>
      </w:r>
      <w:r w:rsidRPr="00D93835">
        <w:t>ан</w:t>
      </w:r>
      <w:proofErr w:type="spellEnd"/>
      <w:r>
        <w:t xml:space="preserve"> </w:t>
      </w:r>
      <w:proofErr w:type="spellStart"/>
      <w:r w:rsidRPr="00D93835">
        <w:t>код</w:t>
      </w:r>
      <w:proofErr w:type="spellEnd"/>
      <w:r w:rsidRPr="00D93835">
        <w:t xml:space="preserve"> </w:t>
      </w:r>
      <w:proofErr w:type="spellStart"/>
      <w:r w:rsidRPr="00D93835">
        <w:rPr>
          <w:spacing w:val="-2"/>
        </w:rPr>
        <w:t>н</w:t>
      </w:r>
      <w:r w:rsidRPr="00D93835">
        <w:t>а</w:t>
      </w:r>
      <w:r w:rsidRPr="00D93835">
        <w:rPr>
          <w:spacing w:val="-2"/>
        </w:rPr>
        <w:t>д</w:t>
      </w:r>
      <w:r w:rsidRPr="00D93835">
        <w:t>ле</w:t>
      </w:r>
      <w:r w:rsidRPr="00D93835">
        <w:rPr>
          <w:spacing w:val="1"/>
        </w:rPr>
        <w:t>ж</w:t>
      </w:r>
      <w:r w:rsidRPr="00D93835">
        <w:t>н</w:t>
      </w:r>
      <w:r w:rsidRPr="00D93835">
        <w:rPr>
          <w:spacing w:val="-3"/>
        </w:rPr>
        <w:t>о</w:t>
      </w:r>
      <w:r w:rsidRPr="00D93835">
        <w:t>г</w:t>
      </w:r>
      <w:proofErr w:type="spellEnd"/>
      <w:r>
        <w:t xml:space="preserve"> </w:t>
      </w:r>
      <w:proofErr w:type="spellStart"/>
      <w:r w:rsidRPr="00D93835">
        <w:t>о</w:t>
      </w:r>
      <w:r w:rsidRPr="00D93835">
        <w:rPr>
          <w:spacing w:val="-2"/>
        </w:rPr>
        <w:t>р</w:t>
      </w:r>
      <w:r w:rsidRPr="00D93835">
        <w:t>гана</w:t>
      </w:r>
      <w:proofErr w:type="spellEnd"/>
      <w:r w:rsidRPr="00D93835">
        <w:t xml:space="preserve">, </w:t>
      </w:r>
      <w:proofErr w:type="spellStart"/>
      <w:r w:rsidRPr="00D93835">
        <w:rPr>
          <w:spacing w:val="-2"/>
        </w:rPr>
        <w:t>о</w:t>
      </w:r>
      <w:r w:rsidRPr="00D93835">
        <w:t>дносно</w:t>
      </w:r>
      <w:proofErr w:type="spellEnd"/>
      <w:r w:rsidRPr="00D93835">
        <w:t xml:space="preserve"> </w:t>
      </w:r>
      <w:proofErr w:type="spellStart"/>
      <w:r w:rsidRPr="00D93835">
        <w:rPr>
          <w:spacing w:val="-5"/>
        </w:rPr>
        <w:t>у</w:t>
      </w:r>
      <w:r w:rsidRPr="00D93835">
        <w:t>п</w:t>
      </w:r>
      <w:r w:rsidRPr="00D93835">
        <w:rPr>
          <w:spacing w:val="-1"/>
        </w:rPr>
        <w:t>и</w:t>
      </w:r>
      <w:r w:rsidRPr="00D93835">
        <w:t>сан</w:t>
      </w:r>
      <w:proofErr w:type="spellEnd"/>
      <w:r w:rsidRPr="00D93835">
        <w:t xml:space="preserve"> у</w:t>
      </w:r>
      <w:r w:rsidR="00503142">
        <w:rPr>
          <w:lang w:val="sr-Cyrl-CS"/>
        </w:rPr>
        <w:t xml:space="preserve"> </w:t>
      </w:r>
      <w:proofErr w:type="spellStart"/>
      <w:r w:rsidRPr="00D93835">
        <w:t>од</w:t>
      </w:r>
      <w:r w:rsidRPr="00D93835">
        <w:rPr>
          <w:spacing w:val="1"/>
        </w:rPr>
        <w:t>г</w:t>
      </w:r>
      <w:r w:rsidRPr="00D93835">
        <w:t>о</w:t>
      </w:r>
      <w:r w:rsidRPr="00D93835">
        <w:rPr>
          <w:spacing w:val="-1"/>
        </w:rPr>
        <w:t>в</w:t>
      </w:r>
      <w:r w:rsidRPr="00D93835">
        <w:t>ар</w:t>
      </w:r>
      <w:r w:rsidRPr="00D93835">
        <w:rPr>
          <w:spacing w:val="-2"/>
        </w:rPr>
        <w:t>а</w:t>
      </w:r>
      <w:r w:rsidRPr="00D93835">
        <w:rPr>
          <w:spacing w:val="3"/>
        </w:rPr>
        <w:t>ј</w:t>
      </w:r>
      <w:r w:rsidRPr="00D93835">
        <w:rPr>
          <w:spacing w:val="-2"/>
        </w:rPr>
        <w:t>у</w:t>
      </w:r>
      <w:r w:rsidRPr="00D93835">
        <w:t>ћи</w:t>
      </w:r>
      <w:proofErr w:type="spellEnd"/>
      <w:r w:rsidRPr="00D93835">
        <w:t xml:space="preserve"> </w:t>
      </w:r>
      <w:proofErr w:type="spellStart"/>
      <w:r w:rsidRPr="00D93835">
        <w:rPr>
          <w:spacing w:val="-3"/>
        </w:rPr>
        <w:t>р</w:t>
      </w:r>
      <w:r w:rsidRPr="00D93835">
        <w:t>е</w:t>
      </w:r>
      <w:r w:rsidRPr="00D93835">
        <w:rPr>
          <w:spacing w:val="-1"/>
        </w:rPr>
        <w:t>г</w:t>
      </w:r>
      <w:r w:rsidRPr="00D93835">
        <w:t>иста</w:t>
      </w:r>
      <w:r w:rsidRPr="00D93835">
        <w:rPr>
          <w:spacing w:val="4"/>
        </w:rPr>
        <w:t>р</w:t>
      </w:r>
      <w:proofErr w:type="spellEnd"/>
      <w:r w:rsidRPr="004700DD">
        <w:rPr>
          <w:spacing w:val="1"/>
        </w:rPr>
        <w:t xml:space="preserve"> </w:t>
      </w:r>
      <w:r>
        <w:rPr>
          <w:spacing w:val="1"/>
          <w:lang w:val="sr-Cyrl-CS"/>
        </w:rPr>
        <w:t>и д</w:t>
      </w:r>
      <w:r w:rsidRPr="00D93835">
        <w:t xml:space="preserve">а </w:t>
      </w:r>
      <w:proofErr w:type="spellStart"/>
      <w:r w:rsidRPr="00D93835">
        <w:t>и</w:t>
      </w:r>
      <w:r w:rsidRPr="00D93835">
        <w:rPr>
          <w:spacing w:val="-1"/>
        </w:rPr>
        <w:t>м</w:t>
      </w:r>
      <w:r w:rsidRPr="00D93835">
        <w:t>а</w:t>
      </w:r>
      <w:proofErr w:type="spellEnd"/>
      <w:r w:rsidRPr="00D93835">
        <w:t xml:space="preserve"> </w:t>
      </w:r>
      <w:proofErr w:type="spellStart"/>
      <w:r w:rsidRPr="00D93835">
        <w:t>в</w:t>
      </w:r>
      <w:r w:rsidRPr="00D93835">
        <w:rPr>
          <w:spacing w:val="-3"/>
        </w:rPr>
        <w:t>а</w:t>
      </w:r>
      <w:r w:rsidRPr="00D93835">
        <w:rPr>
          <w:spacing w:val="1"/>
        </w:rPr>
        <w:t>ж</w:t>
      </w:r>
      <w:r w:rsidRPr="00D93835">
        <w:t>ећу</w:t>
      </w:r>
      <w:proofErr w:type="spellEnd"/>
      <w:r>
        <w:t xml:space="preserve"> </w:t>
      </w:r>
      <w:proofErr w:type="spellStart"/>
      <w:r w:rsidRPr="00D93835">
        <w:t>доз</w:t>
      </w:r>
      <w:r w:rsidRPr="00D93835">
        <w:rPr>
          <w:spacing w:val="-1"/>
        </w:rPr>
        <w:t>в</w:t>
      </w:r>
      <w:r w:rsidRPr="00D93835">
        <w:t>олу</w:t>
      </w:r>
      <w:proofErr w:type="spellEnd"/>
      <w:r>
        <w:t xml:space="preserve"> </w:t>
      </w:r>
      <w:proofErr w:type="spellStart"/>
      <w:r w:rsidRPr="00D93835">
        <w:t>н</w:t>
      </w:r>
      <w:r w:rsidRPr="00D93835">
        <w:rPr>
          <w:spacing w:val="-3"/>
        </w:rPr>
        <w:t>а</w:t>
      </w:r>
      <w:r w:rsidRPr="00D93835">
        <w:t>дл</w:t>
      </w:r>
      <w:r w:rsidRPr="00D93835">
        <w:rPr>
          <w:spacing w:val="-1"/>
        </w:rPr>
        <w:t>е</w:t>
      </w:r>
      <w:r w:rsidRPr="00D93835">
        <w:rPr>
          <w:spacing w:val="1"/>
        </w:rPr>
        <w:t>ж</w:t>
      </w:r>
      <w:r w:rsidRPr="00D93835">
        <w:t>ног</w:t>
      </w:r>
      <w:proofErr w:type="spellEnd"/>
      <w:r>
        <w:t xml:space="preserve"> </w:t>
      </w:r>
      <w:proofErr w:type="spellStart"/>
      <w:r w:rsidRPr="00D93835">
        <w:t>Мин</w:t>
      </w:r>
      <w:r w:rsidRPr="00D93835">
        <w:rPr>
          <w:spacing w:val="-1"/>
        </w:rPr>
        <w:t>и</w:t>
      </w:r>
      <w:r w:rsidRPr="00D93835">
        <w:t>ста</w:t>
      </w:r>
      <w:r w:rsidRPr="00D93835">
        <w:rPr>
          <w:spacing w:val="-2"/>
        </w:rPr>
        <w:t>р</w:t>
      </w:r>
      <w:r w:rsidRPr="00D93835">
        <w:t>ст</w:t>
      </w:r>
      <w:r w:rsidRPr="00D93835">
        <w:rPr>
          <w:spacing w:val="-1"/>
        </w:rPr>
        <w:t>в</w:t>
      </w:r>
      <w:r w:rsidRPr="00D93835">
        <w:t>а</w:t>
      </w:r>
      <w:proofErr w:type="spellEnd"/>
      <w:r w:rsidRPr="00D93835">
        <w:t xml:space="preserve"> </w:t>
      </w:r>
      <w:proofErr w:type="spellStart"/>
      <w:r w:rsidRPr="00D93835">
        <w:t>з</w:t>
      </w:r>
      <w:r w:rsidRPr="00D93835">
        <w:rPr>
          <w:spacing w:val="-2"/>
        </w:rPr>
        <w:t>д</w:t>
      </w:r>
      <w:r w:rsidRPr="00D93835">
        <w:t>равља</w:t>
      </w:r>
      <w:proofErr w:type="spellEnd"/>
      <w:r w:rsidRPr="00D93835">
        <w:t xml:space="preserve"> </w:t>
      </w:r>
      <w:proofErr w:type="spellStart"/>
      <w:r w:rsidRPr="00D93835">
        <w:rPr>
          <w:spacing w:val="-1"/>
        </w:rPr>
        <w:t>з</w:t>
      </w:r>
      <w:r w:rsidRPr="00D93835">
        <w:t>а</w:t>
      </w:r>
      <w:proofErr w:type="spellEnd"/>
      <w:r w:rsidRPr="00D93835">
        <w:t xml:space="preserve"> </w:t>
      </w:r>
      <w:proofErr w:type="spellStart"/>
      <w:r w:rsidRPr="00D93835">
        <w:rPr>
          <w:spacing w:val="-2"/>
        </w:rPr>
        <w:t>о</w:t>
      </w:r>
      <w:r w:rsidRPr="00D93835">
        <w:t>б</w:t>
      </w:r>
      <w:r w:rsidRPr="00D93835">
        <w:rPr>
          <w:spacing w:val="1"/>
        </w:rPr>
        <w:t>а</w:t>
      </w:r>
      <w:r w:rsidRPr="00D93835">
        <w:rPr>
          <w:spacing w:val="-1"/>
        </w:rPr>
        <w:t>в</w:t>
      </w:r>
      <w:r w:rsidRPr="00D93835">
        <w:t>љ</w:t>
      </w:r>
      <w:r w:rsidRPr="00D93835">
        <w:rPr>
          <w:spacing w:val="-2"/>
        </w:rPr>
        <w:t>а</w:t>
      </w:r>
      <w:r w:rsidRPr="00D93835">
        <w:rPr>
          <w:spacing w:val="1"/>
        </w:rPr>
        <w:t>њ</w:t>
      </w:r>
      <w:r w:rsidRPr="00D93835">
        <w:t>е</w:t>
      </w:r>
      <w:proofErr w:type="spellEnd"/>
      <w:r>
        <w:t xml:space="preserve"> </w:t>
      </w:r>
      <w:proofErr w:type="spellStart"/>
      <w:r w:rsidRPr="00D93835">
        <w:t>д</w:t>
      </w:r>
      <w:r w:rsidRPr="00D93835">
        <w:rPr>
          <w:spacing w:val="1"/>
        </w:rPr>
        <w:t>е</w:t>
      </w:r>
      <w:r w:rsidRPr="00D93835">
        <w:rPr>
          <w:spacing w:val="-2"/>
        </w:rPr>
        <w:t>л</w:t>
      </w:r>
      <w:r w:rsidRPr="00D93835">
        <w:t>а</w:t>
      </w:r>
      <w:r w:rsidRPr="00D93835">
        <w:rPr>
          <w:spacing w:val="-2"/>
        </w:rPr>
        <w:t>т</w:t>
      </w:r>
      <w:r w:rsidRPr="00D93835">
        <w:t>ности</w:t>
      </w:r>
      <w:proofErr w:type="spellEnd"/>
      <w:r>
        <w:t xml:space="preserve"> </w:t>
      </w:r>
      <w:proofErr w:type="spellStart"/>
      <w:r w:rsidRPr="00D93835">
        <w:t>к</w:t>
      </w:r>
      <w:r w:rsidRPr="00D93835">
        <w:rPr>
          <w:spacing w:val="-2"/>
        </w:rPr>
        <w:t>о</w:t>
      </w:r>
      <w:r w:rsidRPr="00D93835">
        <w:rPr>
          <w:spacing w:val="1"/>
        </w:rPr>
        <w:t>ј</w:t>
      </w:r>
      <w:r w:rsidRPr="00D93835">
        <w:t>а</w:t>
      </w:r>
      <w:proofErr w:type="spellEnd"/>
      <w:r>
        <w:t xml:space="preserve"> </w:t>
      </w:r>
      <w:proofErr w:type="spellStart"/>
      <w:r w:rsidRPr="00D93835">
        <w:rPr>
          <w:spacing w:val="1"/>
        </w:rPr>
        <w:t>ј</w:t>
      </w:r>
      <w:r w:rsidRPr="00D93835">
        <w:t>е</w:t>
      </w:r>
      <w:proofErr w:type="spellEnd"/>
      <w:r w:rsidRPr="00D93835">
        <w:t xml:space="preserve"> </w:t>
      </w:r>
      <w:proofErr w:type="spellStart"/>
      <w:r w:rsidRPr="00D93835">
        <w:t>предмет</w:t>
      </w:r>
      <w:proofErr w:type="spellEnd"/>
      <w:r>
        <w:t xml:space="preserve"> </w:t>
      </w:r>
      <w:proofErr w:type="spellStart"/>
      <w:r w:rsidRPr="00D93835">
        <w:t>н</w:t>
      </w:r>
      <w:r w:rsidRPr="00D93835">
        <w:rPr>
          <w:spacing w:val="-2"/>
        </w:rPr>
        <w:t>а</w:t>
      </w:r>
      <w:r w:rsidRPr="00D93835">
        <w:t>б</w:t>
      </w:r>
      <w:r w:rsidRPr="00D93835">
        <w:rPr>
          <w:spacing w:val="1"/>
        </w:rPr>
        <w:t>а</w:t>
      </w:r>
      <w:r w:rsidRPr="00D93835">
        <w:rPr>
          <w:spacing w:val="-1"/>
        </w:rPr>
        <w:t>в</w:t>
      </w:r>
      <w:r w:rsidRPr="00D93835">
        <w:t>к</w:t>
      </w:r>
      <w:r w:rsidRPr="00D93835">
        <w:rPr>
          <w:spacing w:val="-1"/>
        </w:rPr>
        <w:t>е</w:t>
      </w:r>
      <w:proofErr w:type="spellEnd"/>
      <w:r w:rsidR="00503142" w:rsidRPr="00503142">
        <w:t xml:space="preserve"> </w:t>
      </w:r>
      <w:r w:rsidR="009F18B9">
        <w:rPr>
          <w:lang w:val="sr-Cyrl-CS"/>
        </w:rPr>
        <w:t>(</w:t>
      </w:r>
      <w:r w:rsidR="006432F4">
        <w:rPr>
          <w:lang w:val="sr-Cyrl-CS"/>
        </w:rPr>
        <w:t>Понуђач доказује достављањем изјаве која је дата у прилогу</w:t>
      </w:r>
      <w:r w:rsidR="006432F4" w:rsidRPr="00D93835">
        <w:t xml:space="preserve"> </w:t>
      </w:r>
      <w:r w:rsidR="006432F4">
        <w:rPr>
          <w:lang w:val="sr-Cyrl-CS"/>
        </w:rPr>
        <w:t xml:space="preserve">и </w:t>
      </w:r>
      <w:proofErr w:type="spellStart"/>
      <w:r w:rsidR="00503142" w:rsidRPr="00D93835">
        <w:t>до</w:t>
      </w:r>
      <w:r w:rsidR="00503142" w:rsidRPr="00D93835">
        <w:rPr>
          <w:spacing w:val="-1"/>
        </w:rPr>
        <w:t>с</w:t>
      </w:r>
      <w:r w:rsidR="00503142" w:rsidRPr="00D93835">
        <w:t>т</w:t>
      </w:r>
      <w:r w:rsidR="00503142" w:rsidRPr="00D93835">
        <w:rPr>
          <w:spacing w:val="-1"/>
        </w:rPr>
        <w:t>а</w:t>
      </w:r>
      <w:r w:rsidR="00503142" w:rsidRPr="00D93835">
        <w:t>вља</w:t>
      </w:r>
      <w:r w:rsidR="00503142" w:rsidRPr="00D93835">
        <w:rPr>
          <w:spacing w:val="-1"/>
        </w:rPr>
        <w:t>њ</w:t>
      </w:r>
      <w:r w:rsidR="00503142" w:rsidRPr="00D93835">
        <w:rPr>
          <w:spacing w:val="1"/>
        </w:rPr>
        <w:t>е</w:t>
      </w:r>
      <w:r w:rsidR="00503142" w:rsidRPr="00D93835">
        <w:t>м</w:t>
      </w:r>
      <w:proofErr w:type="spellEnd"/>
      <w:r w:rsidR="00503142">
        <w:t xml:space="preserve"> </w:t>
      </w:r>
      <w:proofErr w:type="spellStart"/>
      <w:r w:rsidR="00503142" w:rsidRPr="00D93835">
        <w:t>д</w:t>
      </w:r>
      <w:r w:rsidR="00503142" w:rsidRPr="00D93835">
        <w:rPr>
          <w:spacing w:val="1"/>
        </w:rPr>
        <w:t>оз</w:t>
      </w:r>
      <w:r w:rsidR="00503142" w:rsidRPr="00D93835">
        <w:t>воле</w:t>
      </w:r>
      <w:proofErr w:type="spellEnd"/>
      <w:r w:rsidR="00503142">
        <w:t xml:space="preserve"> </w:t>
      </w:r>
      <w:proofErr w:type="spellStart"/>
      <w:r w:rsidR="00503142" w:rsidRPr="00D93835">
        <w:rPr>
          <w:spacing w:val="1"/>
        </w:rPr>
        <w:t>н</w:t>
      </w:r>
      <w:r w:rsidR="00503142" w:rsidRPr="00D93835">
        <w:rPr>
          <w:spacing w:val="-1"/>
        </w:rPr>
        <w:t>а</w:t>
      </w:r>
      <w:r w:rsidR="00503142" w:rsidRPr="00D93835">
        <w:t>дле</w:t>
      </w:r>
      <w:r w:rsidR="00503142" w:rsidRPr="00D93835">
        <w:rPr>
          <w:spacing w:val="-1"/>
        </w:rPr>
        <w:t>ж</w:t>
      </w:r>
      <w:r w:rsidR="00503142" w:rsidRPr="00D93835">
        <w:rPr>
          <w:spacing w:val="1"/>
        </w:rPr>
        <w:t>н</w:t>
      </w:r>
      <w:r w:rsidR="00503142" w:rsidRPr="00D93835">
        <w:t>ог</w:t>
      </w:r>
      <w:proofErr w:type="spellEnd"/>
      <w:r w:rsidR="00503142">
        <w:t xml:space="preserve"> </w:t>
      </w:r>
      <w:proofErr w:type="spellStart"/>
      <w:r w:rsidR="00503142" w:rsidRPr="00D93835">
        <w:t>орг</w:t>
      </w:r>
      <w:r w:rsidR="00503142" w:rsidRPr="00D93835">
        <w:rPr>
          <w:spacing w:val="-1"/>
        </w:rPr>
        <w:t>а</w:t>
      </w:r>
      <w:r w:rsidR="00503142" w:rsidRPr="00D93835">
        <w:rPr>
          <w:spacing w:val="1"/>
        </w:rPr>
        <w:t>н</w:t>
      </w:r>
      <w:r w:rsidR="00503142" w:rsidRPr="00D93835">
        <w:t>а</w:t>
      </w:r>
      <w:proofErr w:type="spellEnd"/>
      <w:r w:rsidR="00503142" w:rsidRPr="00D93835">
        <w:t xml:space="preserve"> </w:t>
      </w:r>
      <w:proofErr w:type="spellStart"/>
      <w:r w:rsidR="00503142" w:rsidRPr="00D93835">
        <w:rPr>
          <w:spacing w:val="1"/>
        </w:rPr>
        <w:t>з</w:t>
      </w:r>
      <w:r w:rsidR="00503142" w:rsidRPr="00D93835">
        <w:t>а</w:t>
      </w:r>
      <w:proofErr w:type="spellEnd"/>
      <w:r w:rsidR="00503142" w:rsidRPr="00D93835">
        <w:t xml:space="preserve"> </w:t>
      </w:r>
      <w:proofErr w:type="spellStart"/>
      <w:r w:rsidR="00503142" w:rsidRPr="00D93835">
        <w:t>об</w:t>
      </w:r>
      <w:r w:rsidR="00503142" w:rsidRPr="00D93835">
        <w:rPr>
          <w:spacing w:val="-1"/>
        </w:rPr>
        <w:t>а</w:t>
      </w:r>
      <w:r w:rsidR="00503142" w:rsidRPr="00D93835">
        <w:t>вља</w:t>
      </w:r>
      <w:r w:rsidR="00503142" w:rsidRPr="00D93835">
        <w:rPr>
          <w:spacing w:val="-1"/>
        </w:rPr>
        <w:t>њ</w:t>
      </w:r>
      <w:r w:rsidR="00503142" w:rsidRPr="00D93835">
        <w:t>е</w:t>
      </w:r>
      <w:proofErr w:type="spellEnd"/>
      <w:r w:rsidR="00503142" w:rsidRPr="00D93835">
        <w:t xml:space="preserve"> </w:t>
      </w:r>
      <w:proofErr w:type="spellStart"/>
      <w:r w:rsidR="00503142" w:rsidRPr="00D93835">
        <w:rPr>
          <w:spacing w:val="2"/>
        </w:rPr>
        <w:t>д</w:t>
      </w:r>
      <w:r w:rsidR="00503142" w:rsidRPr="00D93835">
        <w:rPr>
          <w:spacing w:val="-1"/>
        </w:rPr>
        <w:t>е</w:t>
      </w:r>
      <w:r w:rsidR="00503142" w:rsidRPr="00D93835">
        <w:t>л</w:t>
      </w:r>
      <w:r w:rsidR="00503142" w:rsidRPr="00D93835">
        <w:rPr>
          <w:spacing w:val="-1"/>
        </w:rPr>
        <w:t>а</w:t>
      </w:r>
      <w:r w:rsidR="00503142" w:rsidRPr="00D93835">
        <w:t>т</w:t>
      </w:r>
      <w:r w:rsidR="00503142" w:rsidRPr="00D93835">
        <w:rPr>
          <w:spacing w:val="1"/>
        </w:rPr>
        <w:t>н</w:t>
      </w:r>
      <w:r w:rsidR="00503142" w:rsidRPr="00D93835">
        <w:t>о</w:t>
      </w:r>
      <w:r w:rsidR="00503142" w:rsidRPr="00D93835">
        <w:rPr>
          <w:spacing w:val="-1"/>
        </w:rPr>
        <w:t>с</w:t>
      </w:r>
      <w:r w:rsidR="00503142" w:rsidRPr="00D93835">
        <w:t>ти</w:t>
      </w:r>
      <w:proofErr w:type="spellEnd"/>
      <w:r w:rsidR="00503142">
        <w:t xml:space="preserve"> </w:t>
      </w:r>
      <w:proofErr w:type="spellStart"/>
      <w:r w:rsidR="00503142" w:rsidRPr="00D93835">
        <w:rPr>
          <w:spacing w:val="-1"/>
        </w:rPr>
        <w:t>к</w:t>
      </w:r>
      <w:r w:rsidR="00503142" w:rsidRPr="00D93835">
        <w:t>оја</w:t>
      </w:r>
      <w:proofErr w:type="spellEnd"/>
      <w:r w:rsidR="00503142">
        <w:t xml:space="preserve"> </w:t>
      </w:r>
      <w:proofErr w:type="spellStart"/>
      <w:r w:rsidR="00503142" w:rsidRPr="00D93835">
        <w:t>је</w:t>
      </w:r>
      <w:proofErr w:type="spellEnd"/>
      <w:r w:rsidR="00503142" w:rsidRPr="00D93835">
        <w:rPr>
          <w:spacing w:val="1"/>
        </w:rPr>
        <w:t xml:space="preserve"> </w:t>
      </w:r>
      <w:proofErr w:type="spellStart"/>
      <w:r w:rsidR="00503142" w:rsidRPr="00D93835">
        <w:rPr>
          <w:spacing w:val="1"/>
        </w:rPr>
        <w:t>п</w:t>
      </w:r>
      <w:r w:rsidR="00503142" w:rsidRPr="00D93835">
        <w:t>р</w:t>
      </w:r>
      <w:r w:rsidR="00503142" w:rsidRPr="00D93835">
        <w:rPr>
          <w:spacing w:val="-1"/>
        </w:rPr>
        <w:t>е</w:t>
      </w:r>
      <w:r w:rsidR="00503142" w:rsidRPr="00D93835">
        <w:t>дм</w:t>
      </w:r>
      <w:r w:rsidR="00503142" w:rsidRPr="00D93835">
        <w:rPr>
          <w:spacing w:val="-1"/>
        </w:rPr>
        <w:t>е</w:t>
      </w:r>
      <w:r w:rsidR="00503142" w:rsidRPr="00D93835">
        <w:t>т</w:t>
      </w:r>
      <w:proofErr w:type="spellEnd"/>
      <w:r w:rsidR="00503142" w:rsidRPr="00D93835">
        <w:t xml:space="preserve"> </w:t>
      </w:r>
      <w:proofErr w:type="spellStart"/>
      <w:r w:rsidR="00503142" w:rsidRPr="00D93835">
        <w:rPr>
          <w:spacing w:val="1"/>
        </w:rPr>
        <w:t>н</w:t>
      </w:r>
      <w:r w:rsidR="00503142" w:rsidRPr="00D93835">
        <w:rPr>
          <w:spacing w:val="-1"/>
        </w:rPr>
        <w:t>а</w:t>
      </w:r>
      <w:r w:rsidR="00503142" w:rsidRPr="00D93835">
        <w:rPr>
          <w:spacing w:val="1"/>
        </w:rPr>
        <w:t>б</w:t>
      </w:r>
      <w:r w:rsidR="00503142" w:rsidRPr="00D93835">
        <w:rPr>
          <w:spacing w:val="-1"/>
        </w:rPr>
        <w:t>а</w:t>
      </w:r>
      <w:r w:rsidR="00503142" w:rsidRPr="00D93835">
        <w:t>вке</w:t>
      </w:r>
      <w:proofErr w:type="spellEnd"/>
      <w:r w:rsidR="00503142" w:rsidRPr="00D93835">
        <w:t>–</w:t>
      </w:r>
      <w:r w:rsidR="009F18B9">
        <w:rPr>
          <w:lang w:val="sr-Cyrl-CS"/>
        </w:rPr>
        <w:t xml:space="preserve"> </w:t>
      </w:r>
      <w:proofErr w:type="spellStart"/>
      <w:r w:rsidR="00503142" w:rsidRPr="00D93835">
        <w:t>до</w:t>
      </w:r>
      <w:r w:rsidR="00503142" w:rsidRPr="00D93835">
        <w:rPr>
          <w:spacing w:val="1"/>
        </w:rPr>
        <w:t>з</w:t>
      </w:r>
      <w:r w:rsidR="00503142" w:rsidRPr="00D93835">
        <w:t>вола</w:t>
      </w:r>
      <w:proofErr w:type="spellEnd"/>
      <w:r w:rsidR="00503142" w:rsidRPr="00D93835">
        <w:t xml:space="preserve"> </w:t>
      </w:r>
      <w:proofErr w:type="spellStart"/>
      <w:r w:rsidR="00503142" w:rsidRPr="00D93835">
        <w:rPr>
          <w:spacing w:val="1"/>
        </w:rPr>
        <w:t>н</w:t>
      </w:r>
      <w:r w:rsidR="00503142" w:rsidRPr="00D93835">
        <w:rPr>
          <w:spacing w:val="-1"/>
        </w:rPr>
        <w:t>а</w:t>
      </w:r>
      <w:r w:rsidR="00503142" w:rsidRPr="00D93835">
        <w:t>дле</w:t>
      </w:r>
      <w:r w:rsidR="00503142" w:rsidRPr="00D93835">
        <w:rPr>
          <w:spacing w:val="-1"/>
        </w:rPr>
        <w:t>ж</w:t>
      </w:r>
      <w:r w:rsidR="00503142" w:rsidRPr="00D93835">
        <w:rPr>
          <w:spacing w:val="1"/>
        </w:rPr>
        <w:t>н</w:t>
      </w:r>
      <w:r w:rsidR="00503142" w:rsidRPr="00D93835">
        <w:t>ог</w:t>
      </w:r>
      <w:proofErr w:type="spellEnd"/>
      <w:r w:rsidR="00503142">
        <w:t xml:space="preserve"> </w:t>
      </w:r>
      <w:proofErr w:type="spellStart"/>
      <w:r w:rsidR="00503142" w:rsidRPr="00D93835">
        <w:t>М</w:t>
      </w:r>
      <w:r w:rsidR="00503142" w:rsidRPr="00D93835">
        <w:rPr>
          <w:spacing w:val="1"/>
        </w:rPr>
        <w:t>и</w:t>
      </w:r>
      <w:r w:rsidR="00503142" w:rsidRPr="00D93835">
        <w:rPr>
          <w:spacing w:val="3"/>
        </w:rPr>
        <w:t>н</w:t>
      </w:r>
      <w:r w:rsidR="00503142" w:rsidRPr="00D93835">
        <w:rPr>
          <w:spacing w:val="1"/>
        </w:rPr>
        <w:t>и</w:t>
      </w:r>
      <w:r w:rsidR="00503142" w:rsidRPr="00D93835">
        <w:rPr>
          <w:spacing w:val="-1"/>
        </w:rPr>
        <w:t>с</w:t>
      </w:r>
      <w:r w:rsidR="00503142" w:rsidRPr="00D93835">
        <w:t>т</w:t>
      </w:r>
      <w:r w:rsidR="00503142" w:rsidRPr="00D93835">
        <w:rPr>
          <w:spacing w:val="-1"/>
        </w:rPr>
        <w:t>а</w:t>
      </w:r>
      <w:r w:rsidR="00503142" w:rsidRPr="00D93835">
        <w:rPr>
          <w:spacing w:val="-2"/>
        </w:rPr>
        <w:t>р</w:t>
      </w:r>
      <w:r w:rsidR="00503142" w:rsidRPr="00D93835">
        <w:rPr>
          <w:spacing w:val="-1"/>
        </w:rPr>
        <w:t>с</w:t>
      </w:r>
      <w:r w:rsidR="00503142" w:rsidRPr="00D93835">
        <w:t>тва</w:t>
      </w:r>
      <w:proofErr w:type="spellEnd"/>
      <w:r w:rsidR="00503142" w:rsidRPr="00D93835">
        <w:rPr>
          <w:spacing w:val="1"/>
        </w:rPr>
        <w:t xml:space="preserve"> </w:t>
      </w:r>
      <w:proofErr w:type="spellStart"/>
      <w:r w:rsidR="00503142" w:rsidRPr="00D93835">
        <w:rPr>
          <w:spacing w:val="1"/>
        </w:rPr>
        <w:t>з</w:t>
      </w:r>
      <w:r w:rsidR="00503142" w:rsidRPr="00D93835">
        <w:t>др</w:t>
      </w:r>
      <w:r w:rsidR="00503142" w:rsidRPr="00D93835">
        <w:rPr>
          <w:spacing w:val="-1"/>
        </w:rPr>
        <w:t>а</w:t>
      </w:r>
      <w:r w:rsidR="00503142" w:rsidRPr="00D93835">
        <w:t>вља</w:t>
      </w:r>
      <w:proofErr w:type="spellEnd"/>
      <w:r w:rsidR="00503142" w:rsidRPr="00D93835">
        <w:rPr>
          <w:spacing w:val="1"/>
        </w:rPr>
        <w:t xml:space="preserve"> </w:t>
      </w:r>
      <w:proofErr w:type="spellStart"/>
      <w:r w:rsidR="00503142" w:rsidRPr="00D93835">
        <w:rPr>
          <w:spacing w:val="1"/>
        </w:rPr>
        <w:t>з</w:t>
      </w:r>
      <w:r w:rsidR="00503142" w:rsidRPr="00D93835">
        <w:t>а</w:t>
      </w:r>
      <w:proofErr w:type="spellEnd"/>
      <w:r w:rsidR="009F18B9">
        <w:rPr>
          <w:lang w:val="sr-Cyrl-CS"/>
        </w:rPr>
        <w:t xml:space="preserve"> </w:t>
      </w:r>
      <w:proofErr w:type="spellStart"/>
      <w:r w:rsidR="00503142" w:rsidRPr="00D93835">
        <w:t>об</w:t>
      </w:r>
      <w:r w:rsidR="00503142" w:rsidRPr="00D93835">
        <w:rPr>
          <w:spacing w:val="-1"/>
        </w:rPr>
        <w:t>а</w:t>
      </w:r>
      <w:r w:rsidR="00503142" w:rsidRPr="00D93835">
        <w:t>в</w:t>
      </w:r>
      <w:r w:rsidR="00503142" w:rsidRPr="00D93835">
        <w:rPr>
          <w:spacing w:val="2"/>
        </w:rPr>
        <w:t>љ</w:t>
      </w:r>
      <w:r w:rsidR="00503142" w:rsidRPr="00D93835">
        <w:rPr>
          <w:spacing w:val="1"/>
        </w:rPr>
        <w:t>а</w:t>
      </w:r>
      <w:r w:rsidR="00503142" w:rsidRPr="00D93835">
        <w:t>ње</w:t>
      </w:r>
      <w:proofErr w:type="spellEnd"/>
      <w:r w:rsidR="00503142" w:rsidRPr="00D93835">
        <w:t xml:space="preserve"> </w:t>
      </w:r>
      <w:proofErr w:type="spellStart"/>
      <w:r w:rsidR="00503142" w:rsidRPr="00D93835">
        <w:t>д</w:t>
      </w:r>
      <w:r w:rsidR="00503142" w:rsidRPr="00D93835">
        <w:rPr>
          <w:spacing w:val="-1"/>
        </w:rPr>
        <w:t>е</w:t>
      </w:r>
      <w:r w:rsidR="00503142" w:rsidRPr="00D93835">
        <w:t>л</w:t>
      </w:r>
      <w:r w:rsidR="00503142" w:rsidRPr="00D93835">
        <w:rPr>
          <w:spacing w:val="-1"/>
        </w:rPr>
        <w:t>а</w:t>
      </w:r>
      <w:r w:rsidR="00503142" w:rsidRPr="00D93835">
        <w:t>т</w:t>
      </w:r>
      <w:r w:rsidR="00503142" w:rsidRPr="00D93835">
        <w:rPr>
          <w:spacing w:val="1"/>
        </w:rPr>
        <w:t>н</w:t>
      </w:r>
      <w:r w:rsidR="00503142" w:rsidRPr="00D93835">
        <w:t>о</w:t>
      </w:r>
      <w:r w:rsidR="00503142" w:rsidRPr="00D93835">
        <w:rPr>
          <w:spacing w:val="-1"/>
        </w:rPr>
        <w:t>с</w:t>
      </w:r>
      <w:r w:rsidR="00503142" w:rsidRPr="00D93835">
        <w:t>ти</w:t>
      </w:r>
      <w:proofErr w:type="spellEnd"/>
      <w:r w:rsidR="009F18B9">
        <w:rPr>
          <w:spacing w:val="1"/>
          <w:lang w:val="sr-Cyrl-CS"/>
        </w:rPr>
        <w:t>)</w:t>
      </w:r>
      <w:r w:rsidRPr="00D93835">
        <w:t>;</w:t>
      </w:r>
    </w:p>
    <w:p w14:paraId="1F6F8E4E" w14:textId="77777777" w:rsidR="004700DD" w:rsidRDefault="004700DD" w:rsidP="004700DD">
      <w:pPr>
        <w:ind w:left="839" w:right="115" w:hanging="360"/>
        <w:jc w:val="both"/>
        <w:rPr>
          <w:lang w:val="sr-Cyrl-CS"/>
        </w:rPr>
      </w:pPr>
    </w:p>
    <w:p w14:paraId="15B31AB5" w14:textId="77777777" w:rsidR="004700DD" w:rsidRPr="00D93835" w:rsidRDefault="004700DD" w:rsidP="004700DD">
      <w:pPr>
        <w:ind w:left="839" w:right="115" w:hanging="360"/>
        <w:jc w:val="both"/>
      </w:pPr>
      <w:r>
        <w:t xml:space="preserve">2) </w:t>
      </w:r>
      <w:proofErr w:type="spellStart"/>
      <w:r>
        <w:t>Да</w:t>
      </w:r>
      <w:proofErr w:type="spellEnd"/>
      <w:r>
        <w:t xml:space="preserve"> </w:t>
      </w:r>
      <w:proofErr w:type="spellStart"/>
      <w:r>
        <w:t>располаже</w:t>
      </w:r>
      <w:proofErr w:type="spellEnd"/>
      <w:r>
        <w:t xml:space="preserve"> </w:t>
      </w:r>
      <w:proofErr w:type="spellStart"/>
      <w:r>
        <w:t>одговарајућ</w:t>
      </w:r>
      <w:proofErr w:type="spellEnd"/>
      <w:r>
        <w:rPr>
          <w:lang w:val="sr-Cyrl-CS"/>
        </w:rPr>
        <w:t>и</w:t>
      </w:r>
      <w:r w:rsidRPr="00CA7CC5">
        <w:t xml:space="preserve">м </w:t>
      </w:r>
      <w:r>
        <w:rPr>
          <w:lang w:val="sr-Cyrl-CS"/>
        </w:rPr>
        <w:t xml:space="preserve">техничким капацитетом- </w:t>
      </w:r>
      <w:proofErr w:type="spellStart"/>
      <w:r>
        <w:t>опремом</w:t>
      </w:r>
      <w:proofErr w:type="spellEnd"/>
      <w:r>
        <w:t xml:space="preserve"> и </w:t>
      </w:r>
      <w:proofErr w:type="spellStart"/>
      <w:r>
        <w:t>просторијама</w:t>
      </w:r>
      <w:proofErr w:type="spellEnd"/>
      <w:r>
        <w:t xml:space="preserve"> </w:t>
      </w:r>
      <w:proofErr w:type="spellStart"/>
      <w:r>
        <w:t>на</w:t>
      </w:r>
      <w:proofErr w:type="spellEnd"/>
      <w:r>
        <w:t xml:space="preserve"> </w:t>
      </w:r>
      <w:proofErr w:type="spellStart"/>
      <w:r>
        <w:t>терит</w:t>
      </w:r>
      <w:proofErr w:type="spellEnd"/>
      <w:r>
        <w:rPr>
          <w:lang w:val="sr-Cyrl-CS"/>
        </w:rPr>
        <w:t>о</w:t>
      </w:r>
      <w:proofErr w:type="spellStart"/>
      <w:r w:rsidRPr="00CA7CC5">
        <w:t>рији</w:t>
      </w:r>
      <w:proofErr w:type="spellEnd"/>
      <w:r w:rsidRPr="00CA7CC5">
        <w:t xml:space="preserve"> </w:t>
      </w:r>
      <w:proofErr w:type="spellStart"/>
      <w:r w:rsidRPr="00CA7CC5">
        <w:t>једне</w:t>
      </w:r>
      <w:proofErr w:type="spellEnd"/>
      <w:r w:rsidRPr="00CA7CC5">
        <w:t xml:space="preserve"> </w:t>
      </w:r>
      <w:proofErr w:type="spellStart"/>
      <w:r w:rsidRPr="00CA7CC5">
        <w:t>од</w:t>
      </w:r>
      <w:proofErr w:type="spellEnd"/>
      <w:r w:rsidRPr="00CA7CC5">
        <w:t xml:space="preserve"> 8 </w:t>
      </w:r>
      <w:proofErr w:type="spellStart"/>
      <w:r w:rsidRPr="00CA7CC5">
        <w:t>градских</w:t>
      </w:r>
      <w:proofErr w:type="spellEnd"/>
      <w:r w:rsidRPr="00CA7CC5">
        <w:t xml:space="preserve"> </w:t>
      </w:r>
      <w:proofErr w:type="spellStart"/>
      <w:r w:rsidRPr="00CA7CC5">
        <w:t>општина</w:t>
      </w:r>
      <w:proofErr w:type="spellEnd"/>
      <w:r w:rsidRPr="00CA7CC5">
        <w:t xml:space="preserve"> </w:t>
      </w:r>
      <w:proofErr w:type="spellStart"/>
      <w:r w:rsidRPr="00CA7CC5">
        <w:t>града</w:t>
      </w:r>
      <w:proofErr w:type="spellEnd"/>
      <w:r w:rsidRPr="00CA7CC5">
        <w:t xml:space="preserve"> </w:t>
      </w:r>
      <w:proofErr w:type="spellStart"/>
      <w:r w:rsidRPr="00CA7CC5">
        <w:t>Београда</w:t>
      </w:r>
      <w:proofErr w:type="spellEnd"/>
      <w:r w:rsidRPr="00CA7CC5">
        <w:t xml:space="preserve">, </w:t>
      </w:r>
      <w:proofErr w:type="spellStart"/>
      <w:r w:rsidRPr="00CA7CC5">
        <w:t>за</w:t>
      </w:r>
      <w:proofErr w:type="spellEnd"/>
      <w:r w:rsidRPr="00CA7CC5">
        <w:t xml:space="preserve"> </w:t>
      </w:r>
      <w:proofErr w:type="spellStart"/>
      <w:r w:rsidRPr="00CA7CC5">
        <w:t>обављање</w:t>
      </w:r>
      <w:proofErr w:type="spellEnd"/>
      <w:r w:rsidRPr="00CA7CC5">
        <w:t xml:space="preserve"> </w:t>
      </w:r>
      <w:proofErr w:type="spellStart"/>
      <w:r w:rsidRPr="00D93835">
        <w:t>предметне</w:t>
      </w:r>
      <w:proofErr w:type="spellEnd"/>
      <w:r w:rsidRPr="00D93835">
        <w:t xml:space="preserve"> </w:t>
      </w:r>
      <w:proofErr w:type="spellStart"/>
      <w:r w:rsidRPr="00D93835">
        <w:t>услуге</w:t>
      </w:r>
      <w:proofErr w:type="spellEnd"/>
      <w:r>
        <w:t xml:space="preserve"> </w:t>
      </w:r>
      <w:r w:rsidRPr="00D93835">
        <w:t>у</w:t>
      </w:r>
      <w:r>
        <w:t xml:space="preserve"> </w:t>
      </w:r>
      <w:proofErr w:type="spellStart"/>
      <w:r w:rsidRPr="00D93835">
        <w:t>мо</w:t>
      </w:r>
      <w:r w:rsidRPr="00D93835">
        <w:rPr>
          <w:spacing w:val="-1"/>
        </w:rPr>
        <w:t>м</w:t>
      </w:r>
      <w:r w:rsidRPr="00D93835">
        <w:t>енту</w:t>
      </w:r>
      <w:proofErr w:type="spellEnd"/>
      <w:r w:rsidRPr="00D93835">
        <w:t xml:space="preserve"> </w:t>
      </w:r>
      <w:proofErr w:type="spellStart"/>
      <w:r w:rsidRPr="00D93835">
        <w:t>поднош</w:t>
      </w:r>
      <w:r w:rsidRPr="00D93835">
        <w:rPr>
          <w:spacing w:val="-2"/>
        </w:rPr>
        <w:t>е</w:t>
      </w:r>
      <w:r w:rsidRPr="00D93835">
        <w:rPr>
          <w:spacing w:val="1"/>
        </w:rPr>
        <w:t>њ</w:t>
      </w:r>
      <w:r w:rsidRPr="00D93835">
        <w:t>а</w:t>
      </w:r>
      <w:proofErr w:type="spellEnd"/>
      <w:r w:rsidRPr="00D93835">
        <w:t xml:space="preserve"> </w:t>
      </w:r>
      <w:proofErr w:type="spellStart"/>
      <w:r w:rsidRPr="00D93835">
        <w:t>по</w:t>
      </w:r>
      <w:r w:rsidRPr="00D93835">
        <w:rPr>
          <w:spacing w:val="-1"/>
        </w:rPr>
        <w:t>н</w:t>
      </w:r>
      <w:r w:rsidRPr="00D93835">
        <w:rPr>
          <w:spacing w:val="-2"/>
        </w:rPr>
        <w:t>у</w:t>
      </w:r>
      <w:r w:rsidRPr="00D93835">
        <w:t>де</w:t>
      </w:r>
      <w:proofErr w:type="spellEnd"/>
      <w:r w:rsidR="00503142">
        <w:rPr>
          <w:lang w:val="sr-Cyrl-CS"/>
        </w:rPr>
        <w:t xml:space="preserve"> (Понуђач доказује достављањем изјаве која је дата у прилогу)</w:t>
      </w:r>
      <w:r w:rsidRPr="00D93835">
        <w:t>;</w:t>
      </w:r>
    </w:p>
    <w:p w14:paraId="13145977" w14:textId="77777777" w:rsidR="004700DD" w:rsidRPr="00D93835" w:rsidRDefault="004700DD" w:rsidP="004700DD">
      <w:pPr>
        <w:spacing w:before="9"/>
      </w:pPr>
    </w:p>
    <w:p w14:paraId="0EB8D731" w14:textId="77777777" w:rsidR="004700DD" w:rsidRDefault="004700DD" w:rsidP="004700DD">
      <w:pPr>
        <w:ind w:left="839" w:right="110" w:hanging="360"/>
        <w:jc w:val="both"/>
        <w:rPr>
          <w:lang w:val="sr-Cyrl-CS"/>
        </w:rPr>
      </w:pPr>
      <w:r w:rsidRPr="000430C6">
        <w:rPr>
          <w:color w:val="000000"/>
        </w:rPr>
        <w:t xml:space="preserve">3)  </w:t>
      </w:r>
      <w:proofErr w:type="spellStart"/>
      <w:r w:rsidRPr="00D93835">
        <w:t>Да</w:t>
      </w:r>
      <w:proofErr w:type="spellEnd"/>
      <w:r>
        <w:t xml:space="preserve"> </w:t>
      </w:r>
      <w:proofErr w:type="spellStart"/>
      <w:r w:rsidRPr="00D93835">
        <w:rPr>
          <w:spacing w:val="-2"/>
        </w:rPr>
        <w:t>р</w:t>
      </w:r>
      <w:r w:rsidRPr="00D93835">
        <w:t>аспол</w:t>
      </w:r>
      <w:r w:rsidRPr="00D93835">
        <w:rPr>
          <w:spacing w:val="-2"/>
        </w:rPr>
        <w:t>а</w:t>
      </w:r>
      <w:r w:rsidRPr="00D93835">
        <w:rPr>
          <w:spacing w:val="1"/>
        </w:rPr>
        <w:t>ж</w:t>
      </w:r>
      <w:r w:rsidRPr="00D93835">
        <w:t>е</w:t>
      </w:r>
      <w:proofErr w:type="spellEnd"/>
      <w:r>
        <w:t xml:space="preserve"> </w:t>
      </w:r>
      <w:proofErr w:type="spellStart"/>
      <w:r w:rsidRPr="00D93835">
        <w:t>довољ</w:t>
      </w:r>
      <w:r w:rsidRPr="00D93835">
        <w:rPr>
          <w:spacing w:val="-1"/>
        </w:rPr>
        <w:t>н</w:t>
      </w:r>
      <w:r w:rsidRPr="00D93835">
        <w:t>им</w:t>
      </w:r>
      <w:proofErr w:type="spellEnd"/>
      <w:r>
        <w:t xml:space="preserve"> </w:t>
      </w:r>
      <w:proofErr w:type="spellStart"/>
      <w:r w:rsidRPr="00D93835">
        <w:t>ка</w:t>
      </w:r>
      <w:r w:rsidRPr="00D93835">
        <w:rPr>
          <w:spacing w:val="1"/>
        </w:rPr>
        <w:t>д</w:t>
      </w:r>
      <w:r w:rsidRPr="00D93835">
        <w:t>ро</w:t>
      </w:r>
      <w:r w:rsidRPr="00D93835">
        <w:rPr>
          <w:spacing w:val="-1"/>
        </w:rPr>
        <w:t>в</w:t>
      </w:r>
      <w:r w:rsidRPr="00D93835">
        <w:rPr>
          <w:spacing w:val="-2"/>
        </w:rPr>
        <w:t>с</w:t>
      </w:r>
      <w:r w:rsidRPr="00D93835">
        <w:t>ким</w:t>
      </w:r>
      <w:proofErr w:type="spellEnd"/>
      <w:r>
        <w:t xml:space="preserve"> </w:t>
      </w:r>
      <w:proofErr w:type="spellStart"/>
      <w:r w:rsidRPr="00D93835">
        <w:t>капац</w:t>
      </w:r>
      <w:r w:rsidRPr="00D93835">
        <w:rPr>
          <w:spacing w:val="-1"/>
        </w:rPr>
        <w:t>и</w:t>
      </w:r>
      <w:r w:rsidRPr="00D93835">
        <w:t>тетом</w:t>
      </w:r>
      <w:proofErr w:type="spellEnd"/>
      <w:r w:rsidRPr="00D93835">
        <w:t>-</w:t>
      </w:r>
      <w:r>
        <w:t xml:space="preserve"> </w:t>
      </w:r>
      <w:proofErr w:type="spellStart"/>
      <w:r w:rsidRPr="00D93835">
        <w:t>да</w:t>
      </w:r>
      <w:proofErr w:type="spellEnd"/>
      <w:r>
        <w:t xml:space="preserve"> </w:t>
      </w:r>
      <w:r w:rsidRPr="00D93835">
        <w:t>у</w:t>
      </w:r>
      <w:r>
        <w:t xml:space="preserve"> </w:t>
      </w:r>
      <w:proofErr w:type="spellStart"/>
      <w:r w:rsidRPr="00D93835">
        <w:t>мо</w:t>
      </w:r>
      <w:r w:rsidRPr="00D93835">
        <w:rPr>
          <w:spacing w:val="-1"/>
        </w:rPr>
        <w:t>м</w:t>
      </w:r>
      <w:r w:rsidRPr="00D93835">
        <w:t>енту</w:t>
      </w:r>
      <w:proofErr w:type="spellEnd"/>
      <w:r>
        <w:t xml:space="preserve"> </w:t>
      </w:r>
      <w:proofErr w:type="spellStart"/>
      <w:r w:rsidRPr="00D93835">
        <w:t>подноше</w:t>
      </w:r>
      <w:r w:rsidRPr="00D93835">
        <w:rPr>
          <w:spacing w:val="2"/>
        </w:rPr>
        <w:t>њ</w:t>
      </w:r>
      <w:r w:rsidRPr="00D93835">
        <w:t>а</w:t>
      </w:r>
      <w:proofErr w:type="spellEnd"/>
      <w:r>
        <w:t xml:space="preserve"> </w:t>
      </w:r>
      <w:proofErr w:type="spellStart"/>
      <w:r w:rsidRPr="00D93835">
        <w:t>по</w:t>
      </w:r>
      <w:r w:rsidRPr="00D93835">
        <w:rPr>
          <w:spacing w:val="-1"/>
        </w:rPr>
        <w:t>н</w:t>
      </w:r>
      <w:r w:rsidRPr="00D93835">
        <w:rPr>
          <w:spacing w:val="-2"/>
        </w:rPr>
        <w:t>у</w:t>
      </w:r>
      <w:r w:rsidRPr="00D93835">
        <w:t>де</w:t>
      </w:r>
      <w:proofErr w:type="spellEnd"/>
      <w:r>
        <w:t xml:space="preserve"> </w:t>
      </w:r>
      <w:proofErr w:type="spellStart"/>
      <w:r w:rsidRPr="00D93835">
        <w:t>и</w:t>
      </w:r>
      <w:r w:rsidRPr="00D93835">
        <w:rPr>
          <w:spacing w:val="-4"/>
        </w:rPr>
        <w:t>м</w:t>
      </w:r>
      <w:r w:rsidRPr="00D93835">
        <w:t>а</w:t>
      </w:r>
      <w:proofErr w:type="spellEnd"/>
      <w:r w:rsidRPr="00D93835">
        <w:t xml:space="preserve"> </w:t>
      </w:r>
      <w:proofErr w:type="spellStart"/>
      <w:r w:rsidRPr="00D93835">
        <w:t>м</w:t>
      </w:r>
      <w:r w:rsidRPr="00D93835">
        <w:rPr>
          <w:spacing w:val="-1"/>
        </w:rPr>
        <w:t>и</w:t>
      </w:r>
      <w:r w:rsidRPr="00D93835">
        <w:t>н</w:t>
      </w:r>
      <w:r w:rsidRPr="00D93835">
        <w:rPr>
          <w:spacing w:val="-1"/>
        </w:rPr>
        <w:t>и</w:t>
      </w:r>
      <w:r w:rsidRPr="00D93835">
        <w:t>м</w:t>
      </w:r>
      <w:r w:rsidRPr="00D93835">
        <w:rPr>
          <w:spacing w:val="-3"/>
        </w:rPr>
        <w:t>у</w:t>
      </w:r>
      <w:r w:rsidRPr="00D93835">
        <w:t>м</w:t>
      </w:r>
      <w:proofErr w:type="spellEnd"/>
      <w:r>
        <w:t xml:space="preserve"> </w:t>
      </w:r>
      <w:r w:rsidRPr="00D93835">
        <w:t>3</w:t>
      </w:r>
      <w:r>
        <w:rPr>
          <w:lang w:val="sr-Cyrl-CS"/>
        </w:rPr>
        <w:t xml:space="preserve"> </w:t>
      </w:r>
      <w:r w:rsidRPr="00D93835">
        <w:rPr>
          <w:spacing w:val="1"/>
        </w:rPr>
        <w:t>(</w:t>
      </w:r>
      <w:proofErr w:type="spellStart"/>
      <w:r w:rsidRPr="00D93835">
        <w:t>тр</w:t>
      </w:r>
      <w:r w:rsidRPr="00D93835">
        <w:rPr>
          <w:spacing w:val="-1"/>
        </w:rPr>
        <w:t>и</w:t>
      </w:r>
      <w:proofErr w:type="spellEnd"/>
      <w:r w:rsidRPr="00D93835">
        <w:t>)</w:t>
      </w:r>
      <w:r>
        <w:t xml:space="preserve"> </w:t>
      </w:r>
      <w:proofErr w:type="spellStart"/>
      <w:r w:rsidRPr="00D93835">
        <w:rPr>
          <w:spacing w:val="-3"/>
        </w:rPr>
        <w:t>з</w:t>
      </w:r>
      <w:r w:rsidRPr="00D93835">
        <w:t>апос</w:t>
      </w:r>
      <w:r w:rsidRPr="00D93835">
        <w:rPr>
          <w:spacing w:val="-2"/>
        </w:rPr>
        <w:t>л</w:t>
      </w:r>
      <w:r w:rsidRPr="00D93835">
        <w:t>ена</w:t>
      </w:r>
      <w:proofErr w:type="spellEnd"/>
      <w:r>
        <w:t xml:space="preserve"> </w:t>
      </w:r>
      <w:proofErr w:type="spellStart"/>
      <w:r w:rsidRPr="00D93835">
        <w:t>ли</w:t>
      </w:r>
      <w:r w:rsidRPr="00D93835">
        <w:rPr>
          <w:spacing w:val="-1"/>
        </w:rPr>
        <w:t>ц</w:t>
      </w:r>
      <w:r w:rsidRPr="00D93835">
        <w:t>а</w:t>
      </w:r>
      <w:proofErr w:type="spellEnd"/>
      <w:r>
        <w:t xml:space="preserve"> </w:t>
      </w:r>
      <w:proofErr w:type="spellStart"/>
      <w:r w:rsidRPr="00D93835">
        <w:rPr>
          <w:spacing w:val="-2"/>
        </w:rPr>
        <w:t>ко</w:t>
      </w:r>
      <w:r w:rsidRPr="00D93835">
        <w:rPr>
          <w:spacing w:val="3"/>
        </w:rPr>
        <w:t>ј</w:t>
      </w:r>
      <w:r w:rsidRPr="00D93835">
        <w:t>а</w:t>
      </w:r>
      <w:proofErr w:type="spellEnd"/>
      <w:r>
        <w:t xml:space="preserve"> </w:t>
      </w:r>
      <w:proofErr w:type="spellStart"/>
      <w:r w:rsidRPr="00D93835">
        <w:t>р</w:t>
      </w:r>
      <w:r w:rsidRPr="00D93835">
        <w:rPr>
          <w:spacing w:val="-2"/>
        </w:rPr>
        <w:t>а</w:t>
      </w:r>
      <w:r w:rsidRPr="00D93835">
        <w:t>де</w:t>
      </w:r>
      <w:proofErr w:type="spellEnd"/>
      <w:r>
        <w:t xml:space="preserve"> </w:t>
      </w:r>
      <w:proofErr w:type="spellStart"/>
      <w:r w:rsidRPr="00D93835">
        <w:rPr>
          <w:spacing w:val="-3"/>
        </w:rPr>
        <w:t>н</w:t>
      </w:r>
      <w:r w:rsidRPr="00D93835">
        <w:t>а</w:t>
      </w:r>
      <w:proofErr w:type="spellEnd"/>
      <w:r>
        <w:t xml:space="preserve"> </w:t>
      </w:r>
      <w:proofErr w:type="spellStart"/>
      <w:r w:rsidRPr="00D93835">
        <w:rPr>
          <w:spacing w:val="-3"/>
        </w:rPr>
        <w:t>п</w:t>
      </w:r>
      <w:r w:rsidRPr="00D93835">
        <w:t>ослов</w:t>
      </w:r>
      <w:r w:rsidRPr="00D93835">
        <w:rPr>
          <w:spacing w:val="-1"/>
        </w:rPr>
        <w:t>и</w:t>
      </w:r>
      <w:r w:rsidRPr="00D93835">
        <w:t>ма</w:t>
      </w:r>
      <w:proofErr w:type="spellEnd"/>
      <w:r>
        <w:t xml:space="preserve"> </w:t>
      </w:r>
      <w:proofErr w:type="spellStart"/>
      <w:r w:rsidRPr="00D93835">
        <w:t>к</w:t>
      </w:r>
      <w:r w:rsidRPr="00D93835">
        <w:rPr>
          <w:spacing w:val="-2"/>
        </w:rPr>
        <w:t>о</w:t>
      </w:r>
      <w:r w:rsidRPr="00D93835">
        <w:rPr>
          <w:spacing w:val="3"/>
        </w:rPr>
        <w:t>ј</w:t>
      </w:r>
      <w:r w:rsidRPr="00D93835">
        <w:t>и</w:t>
      </w:r>
      <w:proofErr w:type="spellEnd"/>
      <w:r>
        <w:t xml:space="preserve"> </w:t>
      </w:r>
      <w:proofErr w:type="spellStart"/>
      <w:r w:rsidRPr="00D93835">
        <w:t>су</w:t>
      </w:r>
      <w:proofErr w:type="spellEnd"/>
      <w:r>
        <w:t xml:space="preserve"> </w:t>
      </w:r>
      <w:r w:rsidRPr="00D93835">
        <w:t>у</w:t>
      </w:r>
      <w:r>
        <w:t xml:space="preserve"> </w:t>
      </w:r>
      <w:proofErr w:type="spellStart"/>
      <w:r w:rsidRPr="00D93835">
        <w:t>не</w:t>
      </w:r>
      <w:r w:rsidRPr="00D93835">
        <w:rPr>
          <w:spacing w:val="-1"/>
        </w:rPr>
        <w:t>п</w:t>
      </w:r>
      <w:r w:rsidRPr="00D93835">
        <w:rPr>
          <w:spacing w:val="-2"/>
        </w:rPr>
        <w:t>о</w:t>
      </w:r>
      <w:r w:rsidRPr="00D93835">
        <w:t>средн</w:t>
      </w:r>
      <w:r w:rsidRPr="00D93835">
        <w:rPr>
          <w:spacing w:val="-2"/>
        </w:rPr>
        <w:t>о</w:t>
      </w:r>
      <w:r w:rsidRPr="00D93835">
        <w:t>ј</w:t>
      </w:r>
      <w:proofErr w:type="spellEnd"/>
      <w:r>
        <w:t xml:space="preserve"> </w:t>
      </w:r>
      <w:proofErr w:type="spellStart"/>
      <w:r w:rsidRPr="00D93835">
        <w:rPr>
          <w:spacing w:val="-1"/>
        </w:rPr>
        <w:t>в</w:t>
      </w:r>
      <w:r w:rsidRPr="00D93835">
        <w:t>ези</w:t>
      </w:r>
      <w:proofErr w:type="spellEnd"/>
      <w:r w:rsidRPr="00D93835">
        <w:t xml:space="preserve"> </w:t>
      </w:r>
      <w:proofErr w:type="spellStart"/>
      <w:r w:rsidRPr="00D93835">
        <w:t>са</w:t>
      </w:r>
      <w:proofErr w:type="spellEnd"/>
      <w:r w:rsidRPr="00D93835">
        <w:t xml:space="preserve"> </w:t>
      </w:r>
      <w:proofErr w:type="spellStart"/>
      <w:r w:rsidRPr="00D93835">
        <w:t>предметом</w:t>
      </w:r>
      <w:proofErr w:type="spellEnd"/>
      <w:r>
        <w:t xml:space="preserve"> </w:t>
      </w:r>
      <w:proofErr w:type="spellStart"/>
      <w:r w:rsidRPr="00D93835">
        <w:t>н</w:t>
      </w:r>
      <w:r w:rsidRPr="00D93835">
        <w:rPr>
          <w:spacing w:val="-2"/>
        </w:rPr>
        <w:t>а</w:t>
      </w:r>
      <w:r w:rsidRPr="00D93835">
        <w:t>б</w:t>
      </w:r>
      <w:r w:rsidRPr="00D93835">
        <w:rPr>
          <w:spacing w:val="1"/>
        </w:rPr>
        <w:t>а</w:t>
      </w:r>
      <w:r w:rsidRPr="00D93835">
        <w:rPr>
          <w:spacing w:val="-1"/>
        </w:rPr>
        <w:t>в</w:t>
      </w:r>
      <w:r w:rsidRPr="00D93835">
        <w:rPr>
          <w:spacing w:val="-2"/>
        </w:rPr>
        <w:t>к</w:t>
      </w:r>
      <w:r w:rsidRPr="00D93835">
        <w:rPr>
          <w:spacing w:val="1"/>
        </w:rPr>
        <w:t>е</w:t>
      </w:r>
      <w:proofErr w:type="spellEnd"/>
      <w:r w:rsidR="00503142">
        <w:rPr>
          <w:spacing w:val="1"/>
          <w:lang w:val="sr-Cyrl-CS"/>
        </w:rPr>
        <w:t xml:space="preserve"> </w:t>
      </w:r>
      <w:r w:rsidR="00503142">
        <w:rPr>
          <w:lang w:val="sr-Cyrl-CS"/>
        </w:rPr>
        <w:t>(Понуђач доказује достављањем изјаве која је дата у прилогу)</w:t>
      </w:r>
      <w:r w:rsidRPr="00D93835">
        <w:t>;</w:t>
      </w:r>
    </w:p>
    <w:p w14:paraId="642425AD" w14:textId="77777777" w:rsidR="004700DD" w:rsidRPr="004700DD" w:rsidRDefault="004700DD" w:rsidP="004700DD">
      <w:pPr>
        <w:ind w:left="839" w:right="110" w:hanging="360"/>
        <w:jc w:val="both"/>
        <w:rPr>
          <w:lang w:val="sr-Cyrl-CS"/>
        </w:rPr>
      </w:pPr>
    </w:p>
    <w:p w14:paraId="59C64480" w14:textId="77777777" w:rsidR="004700DD" w:rsidRPr="000430C6" w:rsidRDefault="004700DD" w:rsidP="004700DD">
      <w:pPr>
        <w:ind w:left="839" w:right="110" w:hanging="360"/>
        <w:jc w:val="both"/>
        <w:rPr>
          <w:color w:val="000000"/>
        </w:rPr>
      </w:pPr>
      <w:r>
        <w:rPr>
          <w:color w:val="000000"/>
          <w:lang w:val="sr-Cyrl-CS"/>
        </w:rPr>
        <w:t>4</w:t>
      </w:r>
      <w:r w:rsidRPr="000430C6">
        <w:rPr>
          <w:color w:val="000000"/>
        </w:rPr>
        <w:t xml:space="preserve">)  </w:t>
      </w:r>
      <w:proofErr w:type="spellStart"/>
      <w:r w:rsidRPr="000430C6">
        <w:rPr>
          <w:color w:val="000000"/>
        </w:rPr>
        <w:t>Средств</w:t>
      </w:r>
      <w:r>
        <w:rPr>
          <w:color w:val="000000"/>
        </w:rPr>
        <w:t>о</w:t>
      </w:r>
      <w:proofErr w:type="spellEnd"/>
      <w:r>
        <w:rPr>
          <w:color w:val="000000"/>
        </w:rPr>
        <w:t xml:space="preserve"> </w:t>
      </w:r>
      <w:proofErr w:type="spellStart"/>
      <w:r>
        <w:rPr>
          <w:color w:val="000000"/>
        </w:rPr>
        <w:t>обезбеђења</w:t>
      </w:r>
      <w:proofErr w:type="spellEnd"/>
      <w:r>
        <w:rPr>
          <w:color w:val="000000"/>
        </w:rPr>
        <w:t xml:space="preserve"> </w:t>
      </w:r>
    </w:p>
    <w:p w14:paraId="263EB67F" w14:textId="77777777" w:rsidR="004700DD" w:rsidRPr="000430C6" w:rsidRDefault="004700DD" w:rsidP="004700DD">
      <w:pPr>
        <w:ind w:left="839" w:right="110" w:hanging="360"/>
        <w:jc w:val="both"/>
        <w:rPr>
          <w:color w:val="000000"/>
        </w:rPr>
      </w:pPr>
      <w:r w:rsidRPr="000430C6">
        <w:rPr>
          <w:color w:val="000000"/>
        </w:rPr>
        <w:t xml:space="preserve"> -</w:t>
      </w:r>
      <w:proofErr w:type="spellStart"/>
      <w:r w:rsidRPr="000430C6">
        <w:rPr>
          <w:color w:val="000000"/>
        </w:rPr>
        <w:t>менично</w:t>
      </w:r>
      <w:proofErr w:type="spellEnd"/>
      <w:r w:rsidRPr="000430C6">
        <w:rPr>
          <w:color w:val="000000"/>
        </w:rPr>
        <w:t xml:space="preserve"> </w:t>
      </w:r>
      <w:proofErr w:type="spellStart"/>
      <w:r w:rsidRPr="000430C6">
        <w:rPr>
          <w:color w:val="000000"/>
        </w:rPr>
        <w:t>овлашћење</w:t>
      </w:r>
      <w:proofErr w:type="spellEnd"/>
      <w:r w:rsidRPr="000430C6">
        <w:rPr>
          <w:color w:val="000000"/>
        </w:rPr>
        <w:t xml:space="preserve">, </w:t>
      </w:r>
    </w:p>
    <w:p w14:paraId="4EEBF15D" w14:textId="77777777" w:rsidR="004700DD" w:rsidRPr="00503142" w:rsidRDefault="004700DD" w:rsidP="004700DD">
      <w:pPr>
        <w:ind w:left="839" w:right="110" w:hanging="360"/>
        <w:jc w:val="both"/>
        <w:rPr>
          <w:color w:val="000000"/>
          <w:lang w:val="sr-Cyrl-CS"/>
        </w:rPr>
      </w:pPr>
      <w:r w:rsidRPr="000430C6">
        <w:rPr>
          <w:color w:val="000000"/>
        </w:rPr>
        <w:t xml:space="preserve">- </w:t>
      </w:r>
      <w:proofErr w:type="spellStart"/>
      <w:r w:rsidRPr="000430C6">
        <w:rPr>
          <w:color w:val="000000"/>
        </w:rPr>
        <w:t>картон</w:t>
      </w:r>
      <w:proofErr w:type="spellEnd"/>
      <w:r w:rsidRPr="000430C6">
        <w:rPr>
          <w:color w:val="000000"/>
        </w:rPr>
        <w:t xml:space="preserve"> </w:t>
      </w:r>
      <w:proofErr w:type="spellStart"/>
      <w:r w:rsidRPr="000430C6">
        <w:rPr>
          <w:color w:val="000000"/>
        </w:rPr>
        <w:t>депонованих</w:t>
      </w:r>
      <w:proofErr w:type="spellEnd"/>
      <w:r w:rsidRPr="000430C6">
        <w:rPr>
          <w:color w:val="000000"/>
        </w:rPr>
        <w:t xml:space="preserve"> </w:t>
      </w:r>
      <w:proofErr w:type="spellStart"/>
      <w:r w:rsidRPr="000430C6">
        <w:rPr>
          <w:color w:val="000000"/>
        </w:rPr>
        <w:t>потписа</w:t>
      </w:r>
      <w:proofErr w:type="spellEnd"/>
      <w:r w:rsidRPr="000430C6">
        <w:rPr>
          <w:color w:val="000000"/>
        </w:rPr>
        <w:t xml:space="preserve"> </w:t>
      </w:r>
      <w:proofErr w:type="spellStart"/>
      <w:r w:rsidRPr="000430C6">
        <w:rPr>
          <w:color w:val="000000"/>
        </w:rPr>
        <w:t>оверен</w:t>
      </w:r>
      <w:proofErr w:type="spellEnd"/>
      <w:r w:rsidRPr="000430C6">
        <w:rPr>
          <w:color w:val="000000"/>
        </w:rPr>
        <w:t xml:space="preserve"> </w:t>
      </w:r>
      <w:proofErr w:type="spellStart"/>
      <w:r w:rsidRPr="000430C6">
        <w:rPr>
          <w:color w:val="000000"/>
        </w:rPr>
        <w:t>од</w:t>
      </w:r>
      <w:proofErr w:type="spellEnd"/>
      <w:r w:rsidRPr="000430C6">
        <w:rPr>
          <w:color w:val="000000"/>
        </w:rPr>
        <w:t xml:space="preserve"> </w:t>
      </w:r>
      <w:proofErr w:type="spellStart"/>
      <w:r w:rsidRPr="000430C6">
        <w:rPr>
          <w:color w:val="000000"/>
        </w:rPr>
        <w:t>стране</w:t>
      </w:r>
      <w:proofErr w:type="spellEnd"/>
      <w:r w:rsidRPr="000430C6">
        <w:rPr>
          <w:color w:val="000000"/>
        </w:rPr>
        <w:t xml:space="preserve"> </w:t>
      </w:r>
      <w:proofErr w:type="spellStart"/>
      <w:r w:rsidRPr="000430C6">
        <w:rPr>
          <w:color w:val="000000"/>
        </w:rPr>
        <w:t>пословне</w:t>
      </w:r>
      <w:proofErr w:type="spellEnd"/>
      <w:r w:rsidRPr="000430C6">
        <w:rPr>
          <w:color w:val="000000"/>
        </w:rPr>
        <w:t xml:space="preserve"> </w:t>
      </w:r>
      <w:proofErr w:type="spellStart"/>
      <w:r w:rsidRPr="000430C6">
        <w:rPr>
          <w:color w:val="000000"/>
        </w:rPr>
        <w:t>банке</w:t>
      </w:r>
      <w:proofErr w:type="spellEnd"/>
      <w:r w:rsidR="00503142">
        <w:rPr>
          <w:color w:val="000000"/>
          <w:lang w:val="sr-Cyrl-CS"/>
        </w:rPr>
        <w:t>.</w:t>
      </w:r>
    </w:p>
    <w:p w14:paraId="4C9764B6" w14:textId="77777777" w:rsidR="004700DD" w:rsidRPr="001E66C2" w:rsidRDefault="004700DD" w:rsidP="004700DD">
      <w:pPr>
        <w:ind w:left="839" w:right="110" w:hanging="360"/>
        <w:jc w:val="both"/>
        <w:rPr>
          <w:color w:val="000000"/>
        </w:rPr>
      </w:pPr>
      <w:r w:rsidRPr="000430C6">
        <w:rPr>
          <w:color w:val="000000"/>
        </w:rPr>
        <w:t xml:space="preserve">              </w:t>
      </w:r>
      <w:proofErr w:type="spellStart"/>
      <w:r w:rsidRPr="000430C6">
        <w:rPr>
          <w:color w:val="000000"/>
        </w:rPr>
        <w:t>Напомена</w:t>
      </w:r>
      <w:proofErr w:type="spellEnd"/>
      <w:r w:rsidRPr="000430C6">
        <w:rPr>
          <w:color w:val="000000"/>
        </w:rPr>
        <w:t>:</w:t>
      </w:r>
      <w:r>
        <w:rPr>
          <w:color w:val="000000"/>
          <w:lang w:val="sr-Cyrl-CS"/>
        </w:rPr>
        <w:t xml:space="preserve"> </w:t>
      </w:r>
      <w:proofErr w:type="spellStart"/>
      <w:r w:rsidRPr="000430C6">
        <w:rPr>
          <w:color w:val="000000"/>
        </w:rPr>
        <w:t>бланко</w:t>
      </w:r>
      <w:proofErr w:type="spellEnd"/>
      <w:r w:rsidRPr="000430C6">
        <w:rPr>
          <w:color w:val="000000"/>
        </w:rPr>
        <w:t xml:space="preserve"> </w:t>
      </w:r>
      <w:proofErr w:type="spellStart"/>
      <w:r w:rsidRPr="000430C6">
        <w:rPr>
          <w:color w:val="000000"/>
        </w:rPr>
        <w:t>соло</w:t>
      </w:r>
      <w:proofErr w:type="spellEnd"/>
      <w:r w:rsidRPr="000430C6">
        <w:rPr>
          <w:color w:val="000000"/>
        </w:rPr>
        <w:t xml:space="preserve"> </w:t>
      </w:r>
      <w:proofErr w:type="spellStart"/>
      <w:r w:rsidRPr="000430C6">
        <w:rPr>
          <w:color w:val="000000"/>
        </w:rPr>
        <w:t>меницу</w:t>
      </w:r>
      <w:proofErr w:type="spellEnd"/>
      <w:r w:rsidRPr="000430C6">
        <w:rPr>
          <w:color w:val="000000"/>
        </w:rPr>
        <w:t xml:space="preserve"> </w:t>
      </w:r>
      <w:proofErr w:type="spellStart"/>
      <w:r w:rsidRPr="000430C6">
        <w:rPr>
          <w:color w:val="000000"/>
        </w:rPr>
        <w:t>потписану</w:t>
      </w:r>
      <w:proofErr w:type="spellEnd"/>
      <w:r w:rsidRPr="000430C6">
        <w:rPr>
          <w:color w:val="000000"/>
        </w:rPr>
        <w:t xml:space="preserve"> у </w:t>
      </w:r>
      <w:proofErr w:type="spellStart"/>
      <w:r w:rsidRPr="000430C6">
        <w:rPr>
          <w:color w:val="000000"/>
        </w:rPr>
        <w:t>складу</w:t>
      </w:r>
      <w:proofErr w:type="spellEnd"/>
      <w:r w:rsidRPr="000430C6">
        <w:rPr>
          <w:color w:val="000000"/>
        </w:rPr>
        <w:t xml:space="preserve"> </w:t>
      </w:r>
      <w:proofErr w:type="spellStart"/>
      <w:r w:rsidRPr="000430C6">
        <w:rPr>
          <w:color w:val="000000"/>
        </w:rPr>
        <w:t>са</w:t>
      </w:r>
      <w:proofErr w:type="spellEnd"/>
      <w:r w:rsidRPr="000430C6">
        <w:rPr>
          <w:color w:val="000000"/>
        </w:rPr>
        <w:t xml:space="preserve"> </w:t>
      </w:r>
      <w:proofErr w:type="spellStart"/>
      <w:r w:rsidRPr="000430C6">
        <w:rPr>
          <w:color w:val="000000"/>
        </w:rPr>
        <w:t>картоном</w:t>
      </w:r>
      <w:proofErr w:type="spellEnd"/>
      <w:r w:rsidRPr="000430C6">
        <w:rPr>
          <w:color w:val="000000"/>
        </w:rPr>
        <w:t xml:space="preserve"> </w:t>
      </w:r>
      <w:proofErr w:type="spellStart"/>
      <w:r w:rsidRPr="000430C6">
        <w:rPr>
          <w:color w:val="000000"/>
        </w:rPr>
        <w:t>депонованих</w:t>
      </w:r>
      <w:proofErr w:type="spellEnd"/>
      <w:r w:rsidRPr="000430C6">
        <w:rPr>
          <w:color w:val="000000"/>
        </w:rPr>
        <w:t xml:space="preserve"> </w:t>
      </w:r>
      <w:proofErr w:type="spellStart"/>
      <w:r w:rsidRPr="000430C6">
        <w:rPr>
          <w:color w:val="000000"/>
        </w:rPr>
        <w:t>потписа</w:t>
      </w:r>
      <w:proofErr w:type="spellEnd"/>
      <w:r w:rsidRPr="000430C6">
        <w:rPr>
          <w:color w:val="000000"/>
        </w:rPr>
        <w:t xml:space="preserve"> и </w:t>
      </w:r>
      <w:proofErr w:type="spellStart"/>
      <w:r w:rsidRPr="000430C6">
        <w:rPr>
          <w:color w:val="000000"/>
        </w:rPr>
        <w:t>оверену</w:t>
      </w:r>
      <w:proofErr w:type="spellEnd"/>
      <w:r w:rsidRPr="000430C6">
        <w:rPr>
          <w:color w:val="000000"/>
        </w:rPr>
        <w:t xml:space="preserve"> </w:t>
      </w:r>
      <w:proofErr w:type="spellStart"/>
      <w:r w:rsidRPr="000430C6">
        <w:rPr>
          <w:color w:val="000000"/>
        </w:rPr>
        <w:t>печатом</w:t>
      </w:r>
      <w:proofErr w:type="spellEnd"/>
      <w:r w:rsidRPr="000430C6">
        <w:rPr>
          <w:color w:val="000000"/>
        </w:rPr>
        <w:t xml:space="preserve"> </w:t>
      </w:r>
      <w:proofErr w:type="spellStart"/>
      <w:r w:rsidRPr="000430C6">
        <w:rPr>
          <w:color w:val="000000"/>
        </w:rPr>
        <w:t>фирме</w:t>
      </w:r>
      <w:proofErr w:type="spellEnd"/>
      <w:r w:rsidR="00503142">
        <w:rPr>
          <w:color w:val="000000"/>
          <w:lang w:val="sr-Cyrl-CS"/>
        </w:rPr>
        <w:t xml:space="preserve">- </w:t>
      </w:r>
      <w:r w:rsidR="00503142" w:rsidRPr="0051234E">
        <w:rPr>
          <w:b/>
          <w:spacing w:val="1"/>
          <w:sz w:val="22"/>
          <w:szCs w:val="22"/>
        </w:rPr>
        <w:t>10</w:t>
      </w:r>
      <w:r w:rsidR="00503142" w:rsidRPr="0051234E">
        <w:rPr>
          <w:b/>
          <w:sz w:val="22"/>
          <w:szCs w:val="22"/>
        </w:rPr>
        <w:t xml:space="preserve">%  </w:t>
      </w:r>
      <w:proofErr w:type="spellStart"/>
      <w:r w:rsidR="00503142" w:rsidRPr="0051234E">
        <w:rPr>
          <w:spacing w:val="1"/>
          <w:sz w:val="22"/>
          <w:szCs w:val="22"/>
        </w:rPr>
        <w:t>у</w:t>
      </w:r>
      <w:r w:rsidR="00503142" w:rsidRPr="0051234E">
        <w:rPr>
          <w:spacing w:val="-2"/>
          <w:sz w:val="22"/>
          <w:szCs w:val="22"/>
        </w:rPr>
        <w:t>к</w:t>
      </w:r>
      <w:r w:rsidR="00503142" w:rsidRPr="0051234E">
        <w:rPr>
          <w:spacing w:val="1"/>
          <w:sz w:val="22"/>
          <w:szCs w:val="22"/>
        </w:rPr>
        <w:t>у</w:t>
      </w:r>
      <w:r w:rsidR="00503142" w:rsidRPr="0051234E">
        <w:rPr>
          <w:sz w:val="22"/>
          <w:szCs w:val="22"/>
        </w:rPr>
        <w:t>пне</w:t>
      </w:r>
      <w:proofErr w:type="spellEnd"/>
      <w:r w:rsidR="00503142">
        <w:rPr>
          <w:sz w:val="22"/>
          <w:szCs w:val="22"/>
        </w:rPr>
        <w:t xml:space="preserve"> </w:t>
      </w:r>
      <w:proofErr w:type="spellStart"/>
      <w:r w:rsidR="00503142" w:rsidRPr="0051234E">
        <w:rPr>
          <w:sz w:val="22"/>
          <w:szCs w:val="22"/>
        </w:rPr>
        <w:t>вредн</w:t>
      </w:r>
      <w:r w:rsidR="00503142" w:rsidRPr="0051234E">
        <w:rPr>
          <w:spacing w:val="1"/>
          <w:sz w:val="22"/>
          <w:szCs w:val="22"/>
        </w:rPr>
        <w:t>о</w:t>
      </w:r>
      <w:r w:rsidR="00503142" w:rsidRPr="0051234E">
        <w:rPr>
          <w:spacing w:val="-2"/>
          <w:sz w:val="22"/>
          <w:szCs w:val="22"/>
        </w:rPr>
        <w:t>с</w:t>
      </w:r>
      <w:r w:rsidR="00503142" w:rsidRPr="0051234E">
        <w:rPr>
          <w:spacing w:val="1"/>
          <w:sz w:val="22"/>
          <w:szCs w:val="22"/>
        </w:rPr>
        <w:t>т</w:t>
      </w:r>
      <w:r w:rsidR="00503142" w:rsidRPr="0051234E">
        <w:rPr>
          <w:sz w:val="22"/>
          <w:szCs w:val="22"/>
        </w:rPr>
        <w:t>и</w:t>
      </w:r>
      <w:proofErr w:type="spellEnd"/>
      <w:r w:rsidR="00503142">
        <w:rPr>
          <w:sz w:val="22"/>
          <w:szCs w:val="22"/>
        </w:rPr>
        <w:t xml:space="preserve"> </w:t>
      </w:r>
      <w:proofErr w:type="spellStart"/>
      <w:r w:rsidR="00503142" w:rsidRPr="0051234E">
        <w:rPr>
          <w:spacing w:val="1"/>
          <w:sz w:val="22"/>
          <w:szCs w:val="22"/>
        </w:rPr>
        <w:t>уго</w:t>
      </w:r>
      <w:r w:rsidR="00503142" w:rsidRPr="0051234E">
        <w:rPr>
          <w:spacing w:val="-2"/>
          <w:sz w:val="22"/>
          <w:szCs w:val="22"/>
        </w:rPr>
        <w:t>в</w:t>
      </w:r>
      <w:r w:rsidR="00503142" w:rsidRPr="0051234E">
        <w:rPr>
          <w:spacing w:val="1"/>
          <w:sz w:val="22"/>
          <w:szCs w:val="22"/>
        </w:rPr>
        <w:t>о</w:t>
      </w:r>
      <w:r w:rsidR="00503142" w:rsidRPr="0051234E">
        <w:rPr>
          <w:sz w:val="22"/>
          <w:szCs w:val="22"/>
        </w:rPr>
        <w:t>р</w:t>
      </w:r>
      <w:r w:rsidR="00503142">
        <w:rPr>
          <w:sz w:val="22"/>
          <w:szCs w:val="22"/>
        </w:rPr>
        <w:t>а</w:t>
      </w:r>
      <w:proofErr w:type="spellEnd"/>
      <w:r w:rsidR="00503142">
        <w:rPr>
          <w:sz w:val="22"/>
          <w:szCs w:val="22"/>
        </w:rPr>
        <w:t xml:space="preserve"> </w:t>
      </w:r>
      <w:proofErr w:type="spellStart"/>
      <w:r w:rsidR="00503142" w:rsidRPr="0051234E">
        <w:rPr>
          <w:spacing w:val="1"/>
          <w:sz w:val="22"/>
          <w:szCs w:val="22"/>
        </w:rPr>
        <w:t>б</w:t>
      </w:r>
      <w:r w:rsidR="00503142" w:rsidRPr="0051234E">
        <w:rPr>
          <w:sz w:val="22"/>
          <w:szCs w:val="22"/>
        </w:rPr>
        <w:t>ез</w:t>
      </w:r>
      <w:proofErr w:type="spellEnd"/>
      <w:r w:rsidR="00503142">
        <w:rPr>
          <w:sz w:val="22"/>
          <w:szCs w:val="22"/>
        </w:rPr>
        <w:t xml:space="preserve"> </w:t>
      </w:r>
      <w:r w:rsidR="00503142" w:rsidRPr="0051234E">
        <w:rPr>
          <w:spacing w:val="1"/>
          <w:sz w:val="22"/>
          <w:szCs w:val="22"/>
        </w:rPr>
        <w:t>П</w:t>
      </w:r>
      <w:r w:rsidR="00503142" w:rsidRPr="0051234E">
        <w:rPr>
          <w:sz w:val="22"/>
          <w:szCs w:val="22"/>
        </w:rPr>
        <w:t>Д</w:t>
      </w:r>
      <w:r w:rsidR="00503142" w:rsidRPr="0051234E">
        <w:rPr>
          <w:spacing w:val="2"/>
          <w:sz w:val="22"/>
          <w:szCs w:val="22"/>
        </w:rPr>
        <w:t>В</w:t>
      </w:r>
      <w:r w:rsidR="00503142" w:rsidRPr="0051234E">
        <w:rPr>
          <w:b/>
          <w:spacing w:val="1"/>
          <w:sz w:val="22"/>
          <w:szCs w:val="22"/>
        </w:rPr>
        <w:t>-</w:t>
      </w:r>
      <w:r w:rsidR="00503142">
        <w:rPr>
          <w:b/>
          <w:spacing w:val="1"/>
          <w:sz w:val="22"/>
          <w:szCs w:val="22"/>
          <w:lang w:val="sr-Cyrl-CS"/>
        </w:rPr>
        <w:t xml:space="preserve"> </w:t>
      </w:r>
      <w:r w:rsidR="00503142" w:rsidRPr="0051234E">
        <w:rPr>
          <w:spacing w:val="-1"/>
          <w:sz w:val="22"/>
          <w:szCs w:val="22"/>
        </w:rPr>
        <w:t>а</w:t>
      </w:r>
      <w:r w:rsidR="00503142" w:rsidRPr="0051234E">
        <w:rPr>
          <w:b/>
          <w:sz w:val="22"/>
          <w:szCs w:val="22"/>
        </w:rPr>
        <w:t>,</w:t>
      </w:r>
      <w:r w:rsidR="00503142">
        <w:rPr>
          <w:b/>
          <w:sz w:val="22"/>
          <w:szCs w:val="22"/>
        </w:rPr>
        <w:t xml:space="preserve"> </w:t>
      </w:r>
      <w:proofErr w:type="spellStart"/>
      <w:r w:rsidR="00503142" w:rsidRPr="0051234E">
        <w:rPr>
          <w:sz w:val="22"/>
          <w:szCs w:val="22"/>
        </w:rPr>
        <w:t>к</w:t>
      </w:r>
      <w:r w:rsidR="00503142" w:rsidRPr="0051234E">
        <w:rPr>
          <w:spacing w:val="1"/>
          <w:sz w:val="22"/>
          <w:szCs w:val="22"/>
        </w:rPr>
        <w:t>а</w:t>
      </w:r>
      <w:r w:rsidR="00503142" w:rsidRPr="0051234E">
        <w:rPr>
          <w:sz w:val="22"/>
          <w:szCs w:val="22"/>
        </w:rPr>
        <w:t>о</w:t>
      </w:r>
      <w:proofErr w:type="spellEnd"/>
      <w:r w:rsidR="00503142">
        <w:rPr>
          <w:sz w:val="22"/>
          <w:szCs w:val="22"/>
        </w:rPr>
        <w:t xml:space="preserve"> </w:t>
      </w:r>
      <w:proofErr w:type="spellStart"/>
      <w:r w:rsidR="00503142" w:rsidRPr="0051234E">
        <w:rPr>
          <w:sz w:val="22"/>
          <w:szCs w:val="22"/>
        </w:rPr>
        <w:t>сред</w:t>
      </w:r>
      <w:r w:rsidR="00503142" w:rsidRPr="0051234E">
        <w:rPr>
          <w:spacing w:val="-2"/>
          <w:sz w:val="22"/>
          <w:szCs w:val="22"/>
        </w:rPr>
        <w:t>с</w:t>
      </w:r>
      <w:r w:rsidR="00503142" w:rsidRPr="0051234E">
        <w:rPr>
          <w:spacing w:val="5"/>
          <w:sz w:val="22"/>
          <w:szCs w:val="22"/>
        </w:rPr>
        <w:t>т</w:t>
      </w:r>
      <w:r w:rsidR="00503142" w:rsidRPr="0051234E">
        <w:rPr>
          <w:sz w:val="22"/>
          <w:szCs w:val="22"/>
        </w:rPr>
        <w:t>во</w:t>
      </w:r>
      <w:proofErr w:type="spellEnd"/>
      <w:r w:rsidR="00503142">
        <w:rPr>
          <w:sz w:val="22"/>
          <w:szCs w:val="22"/>
        </w:rPr>
        <w:t xml:space="preserve"> </w:t>
      </w:r>
      <w:proofErr w:type="spellStart"/>
      <w:r w:rsidR="00503142" w:rsidRPr="0051234E">
        <w:rPr>
          <w:spacing w:val="-1"/>
          <w:w w:val="107"/>
          <w:sz w:val="22"/>
          <w:szCs w:val="22"/>
        </w:rPr>
        <w:t>ф</w:t>
      </w:r>
      <w:r w:rsidR="00503142" w:rsidRPr="0051234E">
        <w:rPr>
          <w:w w:val="107"/>
          <w:sz w:val="22"/>
          <w:szCs w:val="22"/>
        </w:rPr>
        <w:t>ин</w:t>
      </w:r>
      <w:r w:rsidR="00503142" w:rsidRPr="0051234E">
        <w:rPr>
          <w:spacing w:val="1"/>
          <w:w w:val="107"/>
          <w:sz w:val="22"/>
          <w:szCs w:val="22"/>
        </w:rPr>
        <w:t>а</w:t>
      </w:r>
      <w:r w:rsidR="00503142" w:rsidRPr="0051234E">
        <w:rPr>
          <w:w w:val="107"/>
          <w:sz w:val="22"/>
          <w:szCs w:val="22"/>
        </w:rPr>
        <w:t>нс</w:t>
      </w:r>
      <w:r w:rsidR="00503142" w:rsidRPr="0051234E">
        <w:rPr>
          <w:spacing w:val="1"/>
          <w:w w:val="107"/>
          <w:sz w:val="22"/>
          <w:szCs w:val="22"/>
        </w:rPr>
        <w:t>иј</w:t>
      </w:r>
      <w:r w:rsidR="00503142" w:rsidRPr="0051234E">
        <w:rPr>
          <w:spacing w:val="-2"/>
          <w:w w:val="107"/>
          <w:sz w:val="22"/>
          <w:szCs w:val="22"/>
        </w:rPr>
        <w:t>с</w:t>
      </w:r>
      <w:r w:rsidR="00503142" w:rsidRPr="0051234E">
        <w:rPr>
          <w:w w:val="107"/>
          <w:sz w:val="22"/>
          <w:szCs w:val="22"/>
        </w:rPr>
        <w:t>к</w:t>
      </w:r>
      <w:r w:rsidR="00503142" w:rsidRPr="0051234E">
        <w:rPr>
          <w:spacing w:val="1"/>
          <w:w w:val="107"/>
          <w:sz w:val="22"/>
          <w:szCs w:val="22"/>
        </w:rPr>
        <w:t>о</w:t>
      </w:r>
      <w:r w:rsidR="00503142" w:rsidRPr="0051234E">
        <w:rPr>
          <w:w w:val="107"/>
          <w:sz w:val="22"/>
          <w:szCs w:val="22"/>
        </w:rPr>
        <w:t>г</w:t>
      </w:r>
      <w:proofErr w:type="spellEnd"/>
      <w:r w:rsidR="00503142">
        <w:rPr>
          <w:w w:val="107"/>
          <w:sz w:val="22"/>
          <w:szCs w:val="22"/>
        </w:rPr>
        <w:t xml:space="preserve"> </w:t>
      </w:r>
      <w:proofErr w:type="spellStart"/>
      <w:r w:rsidR="00503142" w:rsidRPr="0051234E">
        <w:rPr>
          <w:spacing w:val="1"/>
          <w:sz w:val="22"/>
          <w:szCs w:val="22"/>
        </w:rPr>
        <w:t>об</w:t>
      </w:r>
      <w:r w:rsidR="00503142" w:rsidRPr="0051234E">
        <w:rPr>
          <w:sz w:val="22"/>
          <w:szCs w:val="22"/>
        </w:rPr>
        <w:t>е</w:t>
      </w:r>
      <w:r w:rsidR="00503142" w:rsidRPr="0051234E">
        <w:rPr>
          <w:spacing w:val="-1"/>
          <w:sz w:val="22"/>
          <w:szCs w:val="22"/>
        </w:rPr>
        <w:t>з</w:t>
      </w:r>
      <w:r w:rsidR="00503142" w:rsidRPr="0051234E">
        <w:rPr>
          <w:spacing w:val="1"/>
          <w:sz w:val="22"/>
          <w:szCs w:val="22"/>
        </w:rPr>
        <w:t>б</w:t>
      </w:r>
      <w:r w:rsidR="00503142" w:rsidRPr="0051234E">
        <w:rPr>
          <w:sz w:val="22"/>
          <w:szCs w:val="22"/>
        </w:rPr>
        <w:t>е</w:t>
      </w:r>
      <w:r w:rsidR="00503142" w:rsidRPr="0051234E">
        <w:rPr>
          <w:spacing w:val="1"/>
          <w:sz w:val="22"/>
          <w:szCs w:val="22"/>
        </w:rPr>
        <w:t>ђ</w:t>
      </w:r>
      <w:r w:rsidR="00503142" w:rsidRPr="0051234E">
        <w:rPr>
          <w:sz w:val="22"/>
          <w:szCs w:val="22"/>
        </w:rPr>
        <w:t>ења</w:t>
      </w:r>
      <w:proofErr w:type="spellEnd"/>
      <w:r w:rsidR="00503142">
        <w:rPr>
          <w:sz w:val="22"/>
          <w:szCs w:val="22"/>
        </w:rPr>
        <w:t xml:space="preserve"> </w:t>
      </w:r>
      <w:r w:rsidR="00503142" w:rsidRPr="0051234E">
        <w:rPr>
          <w:spacing w:val="1"/>
          <w:sz w:val="22"/>
          <w:szCs w:val="22"/>
        </w:rPr>
        <w:t>З</w:t>
      </w:r>
      <w:r w:rsidR="00503142" w:rsidRPr="0051234E">
        <w:rPr>
          <w:sz w:val="22"/>
          <w:szCs w:val="22"/>
        </w:rPr>
        <w:t>А</w:t>
      </w:r>
      <w:r w:rsidR="00503142">
        <w:rPr>
          <w:sz w:val="22"/>
          <w:szCs w:val="22"/>
        </w:rPr>
        <w:t xml:space="preserve"> </w:t>
      </w:r>
      <w:r w:rsidR="00503142" w:rsidRPr="0051234E">
        <w:rPr>
          <w:sz w:val="22"/>
          <w:szCs w:val="22"/>
        </w:rPr>
        <w:t>Д</w:t>
      </w:r>
      <w:r w:rsidR="00503142" w:rsidRPr="0051234E">
        <w:rPr>
          <w:spacing w:val="1"/>
          <w:sz w:val="22"/>
          <w:szCs w:val="22"/>
        </w:rPr>
        <w:t>О</w:t>
      </w:r>
      <w:r w:rsidR="00503142" w:rsidRPr="0051234E">
        <w:rPr>
          <w:sz w:val="22"/>
          <w:szCs w:val="22"/>
        </w:rPr>
        <w:t>Б</w:t>
      </w:r>
      <w:r w:rsidR="00503142" w:rsidRPr="0051234E">
        <w:rPr>
          <w:spacing w:val="1"/>
          <w:sz w:val="22"/>
          <w:szCs w:val="22"/>
        </w:rPr>
        <w:t>Р</w:t>
      </w:r>
      <w:r w:rsidR="00503142" w:rsidRPr="0051234E">
        <w:rPr>
          <w:sz w:val="22"/>
          <w:szCs w:val="22"/>
        </w:rPr>
        <w:t xml:space="preserve">О </w:t>
      </w:r>
      <w:r w:rsidR="00503142" w:rsidRPr="0051234E">
        <w:rPr>
          <w:spacing w:val="1"/>
          <w:w w:val="107"/>
          <w:sz w:val="22"/>
          <w:szCs w:val="22"/>
        </w:rPr>
        <w:t>И</w:t>
      </w:r>
      <w:r w:rsidR="00503142" w:rsidRPr="0051234E">
        <w:rPr>
          <w:spacing w:val="1"/>
          <w:w w:val="105"/>
          <w:sz w:val="22"/>
          <w:szCs w:val="22"/>
        </w:rPr>
        <w:t>З</w:t>
      </w:r>
      <w:r w:rsidR="00503142" w:rsidRPr="0051234E">
        <w:rPr>
          <w:spacing w:val="2"/>
          <w:w w:val="99"/>
          <w:sz w:val="22"/>
          <w:szCs w:val="22"/>
        </w:rPr>
        <w:t>В</w:t>
      </w:r>
      <w:r w:rsidR="00503142" w:rsidRPr="0051234E">
        <w:rPr>
          <w:spacing w:val="1"/>
          <w:w w:val="109"/>
          <w:sz w:val="22"/>
          <w:szCs w:val="22"/>
        </w:rPr>
        <w:t>Р</w:t>
      </w:r>
      <w:r w:rsidR="00503142" w:rsidRPr="0051234E">
        <w:rPr>
          <w:w w:val="108"/>
          <w:sz w:val="22"/>
          <w:szCs w:val="22"/>
        </w:rPr>
        <w:t>Ш</w:t>
      </w:r>
      <w:r w:rsidR="00503142" w:rsidRPr="0051234E">
        <w:rPr>
          <w:spacing w:val="-1"/>
          <w:w w:val="108"/>
          <w:sz w:val="22"/>
          <w:szCs w:val="22"/>
        </w:rPr>
        <w:t>Е</w:t>
      </w:r>
      <w:r w:rsidR="00503142" w:rsidRPr="0051234E">
        <w:rPr>
          <w:spacing w:val="2"/>
          <w:w w:val="114"/>
          <w:sz w:val="22"/>
          <w:szCs w:val="22"/>
        </w:rPr>
        <w:t>Њ</w:t>
      </w:r>
      <w:r w:rsidR="00503142" w:rsidRPr="0051234E">
        <w:rPr>
          <w:w w:val="108"/>
          <w:sz w:val="22"/>
          <w:szCs w:val="22"/>
        </w:rPr>
        <w:t xml:space="preserve">Е </w:t>
      </w:r>
      <w:r w:rsidR="00503142" w:rsidRPr="0051234E">
        <w:rPr>
          <w:spacing w:val="1"/>
          <w:w w:val="107"/>
          <w:sz w:val="22"/>
          <w:szCs w:val="22"/>
        </w:rPr>
        <w:t>ПО</w:t>
      </w:r>
      <w:r w:rsidR="00503142" w:rsidRPr="0051234E">
        <w:rPr>
          <w:w w:val="107"/>
          <w:sz w:val="22"/>
          <w:szCs w:val="22"/>
        </w:rPr>
        <w:t>С</w:t>
      </w:r>
      <w:r w:rsidR="00503142" w:rsidRPr="0051234E">
        <w:rPr>
          <w:w w:val="109"/>
          <w:sz w:val="22"/>
          <w:szCs w:val="22"/>
        </w:rPr>
        <w:t>Л</w:t>
      </w:r>
      <w:r w:rsidR="00503142" w:rsidRPr="0051234E">
        <w:rPr>
          <w:w w:val="99"/>
          <w:sz w:val="22"/>
          <w:szCs w:val="22"/>
        </w:rPr>
        <w:t>А</w:t>
      </w:r>
      <w:r w:rsidR="00503142">
        <w:rPr>
          <w:b/>
          <w:w w:val="99"/>
          <w:sz w:val="22"/>
          <w:szCs w:val="22"/>
        </w:rPr>
        <w:t xml:space="preserve"> </w:t>
      </w:r>
      <w:r w:rsidR="00503142" w:rsidRPr="0051234E">
        <w:rPr>
          <w:sz w:val="22"/>
          <w:szCs w:val="22"/>
        </w:rPr>
        <w:t>и</w:t>
      </w:r>
      <w:r w:rsidR="00503142">
        <w:rPr>
          <w:sz w:val="22"/>
          <w:szCs w:val="22"/>
        </w:rPr>
        <w:t xml:space="preserve"> </w:t>
      </w:r>
      <w:proofErr w:type="spellStart"/>
      <w:r w:rsidR="00503142" w:rsidRPr="0051234E">
        <w:rPr>
          <w:sz w:val="22"/>
          <w:szCs w:val="22"/>
        </w:rPr>
        <w:t>р</w:t>
      </w:r>
      <w:r w:rsidR="00503142" w:rsidRPr="0051234E">
        <w:rPr>
          <w:spacing w:val="1"/>
          <w:sz w:val="22"/>
          <w:szCs w:val="22"/>
        </w:rPr>
        <w:t>о</w:t>
      </w:r>
      <w:r w:rsidR="00503142" w:rsidRPr="0051234E">
        <w:rPr>
          <w:sz w:val="22"/>
          <w:szCs w:val="22"/>
        </w:rPr>
        <w:t>к</w:t>
      </w:r>
      <w:r w:rsidR="00503142" w:rsidRPr="0051234E">
        <w:rPr>
          <w:spacing w:val="1"/>
          <w:sz w:val="22"/>
          <w:szCs w:val="22"/>
        </w:rPr>
        <w:t>о</w:t>
      </w:r>
      <w:r w:rsidR="00503142" w:rsidRPr="0051234E">
        <w:rPr>
          <w:sz w:val="22"/>
          <w:szCs w:val="22"/>
        </w:rPr>
        <w:t>м</w:t>
      </w:r>
      <w:proofErr w:type="spellEnd"/>
      <w:r w:rsidR="00503142">
        <w:rPr>
          <w:sz w:val="22"/>
          <w:szCs w:val="22"/>
        </w:rPr>
        <w:t xml:space="preserve"> </w:t>
      </w:r>
      <w:proofErr w:type="spellStart"/>
      <w:r w:rsidR="00503142" w:rsidRPr="0051234E">
        <w:rPr>
          <w:spacing w:val="6"/>
          <w:w w:val="111"/>
          <w:sz w:val="22"/>
          <w:szCs w:val="22"/>
        </w:rPr>
        <w:t>т</w:t>
      </w:r>
      <w:r w:rsidR="00503142" w:rsidRPr="0051234E">
        <w:rPr>
          <w:spacing w:val="-3"/>
          <w:w w:val="111"/>
          <w:sz w:val="22"/>
          <w:szCs w:val="22"/>
        </w:rPr>
        <w:t>р</w:t>
      </w:r>
      <w:r w:rsidR="00503142" w:rsidRPr="0051234E">
        <w:rPr>
          <w:spacing w:val="1"/>
          <w:w w:val="111"/>
          <w:sz w:val="22"/>
          <w:szCs w:val="22"/>
        </w:rPr>
        <w:t>аја</w:t>
      </w:r>
      <w:r w:rsidR="00503142" w:rsidRPr="0051234E">
        <w:rPr>
          <w:spacing w:val="-3"/>
          <w:w w:val="111"/>
          <w:sz w:val="22"/>
          <w:szCs w:val="22"/>
        </w:rPr>
        <w:t>њ</w:t>
      </w:r>
      <w:r w:rsidR="00503142" w:rsidRPr="0051234E">
        <w:rPr>
          <w:w w:val="111"/>
          <w:sz w:val="22"/>
          <w:szCs w:val="22"/>
        </w:rPr>
        <w:t>а</w:t>
      </w:r>
      <w:proofErr w:type="spellEnd"/>
      <w:r w:rsidR="00503142">
        <w:rPr>
          <w:w w:val="111"/>
          <w:sz w:val="22"/>
          <w:szCs w:val="22"/>
        </w:rPr>
        <w:t xml:space="preserve"> </w:t>
      </w:r>
      <w:r w:rsidR="00503142" w:rsidRPr="0051234E">
        <w:rPr>
          <w:b/>
          <w:spacing w:val="1"/>
          <w:sz w:val="22"/>
          <w:szCs w:val="22"/>
        </w:rPr>
        <w:t>3</w:t>
      </w:r>
      <w:r w:rsidR="00503142" w:rsidRPr="0051234E">
        <w:rPr>
          <w:b/>
          <w:sz w:val="22"/>
          <w:szCs w:val="22"/>
        </w:rPr>
        <w:t>0</w:t>
      </w:r>
      <w:r w:rsidR="00503142">
        <w:rPr>
          <w:b/>
          <w:sz w:val="22"/>
          <w:szCs w:val="22"/>
        </w:rPr>
        <w:t xml:space="preserve"> </w:t>
      </w:r>
      <w:proofErr w:type="spellStart"/>
      <w:r w:rsidR="00503142" w:rsidRPr="0051234E">
        <w:rPr>
          <w:sz w:val="22"/>
          <w:szCs w:val="22"/>
        </w:rPr>
        <w:t>д</w:t>
      </w:r>
      <w:r w:rsidR="00503142" w:rsidRPr="0051234E">
        <w:rPr>
          <w:spacing w:val="1"/>
          <w:sz w:val="22"/>
          <w:szCs w:val="22"/>
        </w:rPr>
        <w:t>а</w:t>
      </w:r>
      <w:r w:rsidR="00503142" w:rsidRPr="0051234E">
        <w:rPr>
          <w:spacing w:val="-2"/>
          <w:sz w:val="22"/>
          <w:szCs w:val="22"/>
        </w:rPr>
        <w:t>н</w:t>
      </w:r>
      <w:r w:rsidR="00503142" w:rsidRPr="0051234E">
        <w:rPr>
          <w:sz w:val="22"/>
          <w:szCs w:val="22"/>
        </w:rPr>
        <w:t>а</w:t>
      </w:r>
      <w:proofErr w:type="spellEnd"/>
      <w:r w:rsidR="00503142">
        <w:rPr>
          <w:sz w:val="22"/>
          <w:szCs w:val="22"/>
        </w:rPr>
        <w:t xml:space="preserve"> </w:t>
      </w:r>
      <w:proofErr w:type="spellStart"/>
      <w:r w:rsidR="00503142" w:rsidRPr="0051234E">
        <w:rPr>
          <w:spacing w:val="10"/>
          <w:sz w:val="22"/>
          <w:szCs w:val="22"/>
        </w:rPr>
        <w:t>дуже</w:t>
      </w:r>
      <w:proofErr w:type="spellEnd"/>
      <w:r w:rsidR="00503142" w:rsidRPr="0051234E">
        <w:rPr>
          <w:spacing w:val="10"/>
          <w:sz w:val="22"/>
          <w:szCs w:val="22"/>
        </w:rPr>
        <w:t xml:space="preserve"> </w:t>
      </w:r>
      <w:proofErr w:type="spellStart"/>
      <w:r w:rsidR="00503142" w:rsidRPr="0051234E">
        <w:rPr>
          <w:spacing w:val="1"/>
          <w:sz w:val="22"/>
          <w:szCs w:val="22"/>
        </w:rPr>
        <w:t>о</w:t>
      </w:r>
      <w:r w:rsidR="00503142" w:rsidRPr="0051234E">
        <w:rPr>
          <w:sz w:val="22"/>
          <w:szCs w:val="22"/>
        </w:rPr>
        <w:t>д</w:t>
      </w:r>
      <w:proofErr w:type="spellEnd"/>
      <w:r w:rsidR="00503142">
        <w:rPr>
          <w:sz w:val="22"/>
          <w:szCs w:val="22"/>
        </w:rPr>
        <w:t xml:space="preserve"> </w:t>
      </w:r>
      <w:proofErr w:type="spellStart"/>
      <w:r w:rsidR="00503142" w:rsidRPr="0051234E">
        <w:rPr>
          <w:sz w:val="22"/>
          <w:szCs w:val="22"/>
        </w:rPr>
        <w:t>д</w:t>
      </w:r>
      <w:r w:rsidR="00503142" w:rsidRPr="0051234E">
        <w:rPr>
          <w:spacing w:val="1"/>
          <w:sz w:val="22"/>
          <w:szCs w:val="22"/>
        </w:rPr>
        <w:t>а</w:t>
      </w:r>
      <w:r w:rsidR="00503142" w:rsidRPr="0051234E">
        <w:rPr>
          <w:sz w:val="22"/>
          <w:szCs w:val="22"/>
        </w:rPr>
        <w:t>на</w:t>
      </w:r>
      <w:proofErr w:type="spellEnd"/>
      <w:r w:rsidR="00503142">
        <w:rPr>
          <w:w w:val="107"/>
          <w:sz w:val="22"/>
          <w:szCs w:val="22"/>
        </w:rPr>
        <w:t xml:space="preserve"> </w:t>
      </w:r>
      <w:proofErr w:type="spellStart"/>
      <w:r w:rsidR="00503142">
        <w:rPr>
          <w:w w:val="107"/>
          <w:sz w:val="22"/>
          <w:szCs w:val="22"/>
        </w:rPr>
        <w:t>и</w:t>
      </w:r>
      <w:r w:rsidR="00503142" w:rsidRPr="0051234E">
        <w:rPr>
          <w:spacing w:val="-1"/>
          <w:w w:val="107"/>
          <w:sz w:val="22"/>
          <w:szCs w:val="22"/>
        </w:rPr>
        <w:t>з</w:t>
      </w:r>
      <w:r w:rsidR="00503142" w:rsidRPr="0051234E">
        <w:rPr>
          <w:w w:val="107"/>
          <w:sz w:val="22"/>
          <w:szCs w:val="22"/>
        </w:rPr>
        <w:t>вршења</w:t>
      </w:r>
      <w:proofErr w:type="spellEnd"/>
      <w:r w:rsidR="00503142">
        <w:rPr>
          <w:w w:val="107"/>
          <w:sz w:val="22"/>
          <w:szCs w:val="22"/>
        </w:rPr>
        <w:t xml:space="preserve"> </w:t>
      </w:r>
      <w:proofErr w:type="spellStart"/>
      <w:r w:rsidR="00503142" w:rsidRPr="0051234E">
        <w:rPr>
          <w:spacing w:val="1"/>
          <w:sz w:val="22"/>
          <w:szCs w:val="22"/>
        </w:rPr>
        <w:t>уго</w:t>
      </w:r>
      <w:r w:rsidR="00503142" w:rsidRPr="0051234E">
        <w:rPr>
          <w:sz w:val="22"/>
          <w:szCs w:val="22"/>
        </w:rPr>
        <w:t>в</w:t>
      </w:r>
      <w:r w:rsidR="00503142" w:rsidRPr="0051234E">
        <w:rPr>
          <w:spacing w:val="1"/>
          <w:sz w:val="22"/>
          <w:szCs w:val="22"/>
        </w:rPr>
        <w:t>о</w:t>
      </w:r>
      <w:r w:rsidR="00503142" w:rsidRPr="0051234E">
        <w:rPr>
          <w:sz w:val="22"/>
          <w:szCs w:val="22"/>
        </w:rPr>
        <w:t>рне</w:t>
      </w:r>
      <w:proofErr w:type="spellEnd"/>
      <w:r w:rsidR="00503142" w:rsidRPr="0051234E">
        <w:rPr>
          <w:sz w:val="22"/>
          <w:szCs w:val="22"/>
        </w:rPr>
        <w:t xml:space="preserve"> </w:t>
      </w:r>
      <w:proofErr w:type="spellStart"/>
      <w:r w:rsidR="00503142" w:rsidRPr="0051234E">
        <w:rPr>
          <w:spacing w:val="1"/>
          <w:sz w:val="22"/>
          <w:szCs w:val="22"/>
        </w:rPr>
        <w:t>о</w:t>
      </w:r>
      <w:r w:rsidR="00503142" w:rsidRPr="0051234E">
        <w:rPr>
          <w:spacing w:val="-1"/>
          <w:sz w:val="22"/>
          <w:szCs w:val="22"/>
        </w:rPr>
        <w:t>б</w:t>
      </w:r>
      <w:r w:rsidR="00503142" w:rsidRPr="0051234E">
        <w:rPr>
          <w:spacing w:val="1"/>
          <w:sz w:val="22"/>
          <w:szCs w:val="22"/>
        </w:rPr>
        <w:t>а</w:t>
      </w:r>
      <w:r w:rsidR="00503142" w:rsidRPr="0051234E">
        <w:rPr>
          <w:sz w:val="22"/>
          <w:szCs w:val="22"/>
        </w:rPr>
        <w:t>ве</w:t>
      </w:r>
      <w:r w:rsidR="00503142" w:rsidRPr="0051234E">
        <w:rPr>
          <w:spacing w:val="-1"/>
          <w:sz w:val="22"/>
          <w:szCs w:val="22"/>
        </w:rPr>
        <w:t>з</w:t>
      </w:r>
      <w:r w:rsidR="00503142" w:rsidRPr="0051234E">
        <w:rPr>
          <w:sz w:val="22"/>
          <w:szCs w:val="22"/>
        </w:rPr>
        <w:t>е</w:t>
      </w:r>
      <w:proofErr w:type="spellEnd"/>
      <w:r w:rsidRPr="000430C6">
        <w:rPr>
          <w:color w:val="000000"/>
        </w:rPr>
        <w:t xml:space="preserve">, </w:t>
      </w:r>
      <w:proofErr w:type="spellStart"/>
      <w:r w:rsidRPr="000430C6">
        <w:rPr>
          <w:color w:val="000000"/>
        </w:rPr>
        <w:t>копију</w:t>
      </w:r>
      <w:proofErr w:type="spellEnd"/>
      <w:r w:rsidRPr="000430C6">
        <w:rPr>
          <w:color w:val="000000"/>
        </w:rPr>
        <w:t xml:space="preserve"> </w:t>
      </w:r>
      <w:proofErr w:type="spellStart"/>
      <w:r w:rsidRPr="000430C6">
        <w:rPr>
          <w:color w:val="000000"/>
        </w:rPr>
        <w:t>картона</w:t>
      </w:r>
      <w:proofErr w:type="spellEnd"/>
      <w:r w:rsidRPr="000430C6">
        <w:rPr>
          <w:color w:val="000000"/>
        </w:rPr>
        <w:t xml:space="preserve"> </w:t>
      </w:r>
      <w:proofErr w:type="spellStart"/>
      <w:r w:rsidRPr="000430C6">
        <w:rPr>
          <w:color w:val="000000"/>
        </w:rPr>
        <w:t>депонованих</w:t>
      </w:r>
      <w:proofErr w:type="spellEnd"/>
      <w:r w:rsidRPr="000430C6">
        <w:rPr>
          <w:color w:val="000000"/>
        </w:rPr>
        <w:t xml:space="preserve"> </w:t>
      </w:r>
      <w:proofErr w:type="spellStart"/>
      <w:r w:rsidRPr="000430C6">
        <w:rPr>
          <w:color w:val="000000"/>
        </w:rPr>
        <w:t>потписа</w:t>
      </w:r>
      <w:proofErr w:type="spellEnd"/>
      <w:r w:rsidRPr="000430C6">
        <w:rPr>
          <w:color w:val="000000"/>
        </w:rPr>
        <w:t xml:space="preserve"> </w:t>
      </w:r>
      <w:proofErr w:type="spellStart"/>
      <w:r w:rsidRPr="000430C6">
        <w:rPr>
          <w:color w:val="000000"/>
        </w:rPr>
        <w:t>са</w:t>
      </w:r>
      <w:proofErr w:type="spellEnd"/>
      <w:r w:rsidRPr="000430C6">
        <w:rPr>
          <w:color w:val="000000"/>
        </w:rPr>
        <w:t xml:space="preserve"> </w:t>
      </w:r>
      <w:proofErr w:type="spellStart"/>
      <w:r w:rsidRPr="000430C6">
        <w:rPr>
          <w:color w:val="000000"/>
        </w:rPr>
        <w:t>овером</w:t>
      </w:r>
      <w:proofErr w:type="spellEnd"/>
      <w:r w:rsidRPr="000430C6">
        <w:rPr>
          <w:color w:val="000000"/>
        </w:rPr>
        <w:t xml:space="preserve"> </w:t>
      </w:r>
      <w:proofErr w:type="spellStart"/>
      <w:r w:rsidRPr="000430C6">
        <w:rPr>
          <w:color w:val="000000"/>
        </w:rPr>
        <w:t>банке</w:t>
      </w:r>
      <w:proofErr w:type="spellEnd"/>
      <w:r w:rsidRPr="000430C6">
        <w:rPr>
          <w:color w:val="000000"/>
        </w:rPr>
        <w:t xml:space="preserve"> у </w:t>
      </w:r>
      <w:proofErr w:type="spellStart"/>
      <w:r w:rsidRPr="000430C6">
        <w:rPr>
          <w:color w:val="000000"/>
        </w:rPr>
        <w:t>оригиналу</w:t>
      </w:r>
      <w:proofErr w:type="spellEnd"/>
      <w:r w:rsidRPr="000430C6">
        <w:rPr>
          <w:color w:val="000000"/>
        </w:rPr>
        <w:t xml:space="preserve">, </w:t>
      </w:r>
      <w:proofErr w:type="spellStart"/>
      <w:r w:rsidRPr="000430C6">
        <w:rPr>
          <w:color w:val="000000"/>
        </w:rPr>
        <w:t>ново</w:t>
      </w:r>
      <w:proofErr w:type="spellEnd"/>
      <w:r w:rsidRPr="000430C6">
        <w:rPr>
          <w:color w:val="000000"/>
        </w:rPr>
        <w:t xml:space="preserve"> </w:t>
      </w:r>
      <w:proofErr w:type="spellStart"/>
      <w:r w:rsidRPr="000430C6">
        <w:rPr>
          <w:color w:val="000000"/>
        </w:rPr>
        <w:t>менично</w:t>
      </w:r>
      <w:proofErr w:type="spellEnd"/>
      <w:r w:rsidRPr="000430C6">
        <w:rPr>
          <w:color w:val="000000"/>
        </w:rPr>
        <w:t xml:space="preserve"> </w:t>
      </w:r>
      <w:proofErr w:type="spellStart"/>
      <w:r w:rsidRPr="000430C6">
        <w:rPr>
          <w:color w:val="000000"/>
        </w:rPr>
        <w:t>овлашћење</w:t>
      </w:r>
      <w:proofErr w:type="spellEnd"/>
      <w:r w:rsidRPr="000430C6">
        <w:rPr>
          <w:color w:val="000000"/>
        </w:rPr>
        <w:t xml:space="preserve"> и </w:t>
      </w:r>
      <w:proofErr w:type="spellStart"/>
      <w:r w:rsidRPr="000430C6">
        <w:rPr>
          <w:color w:val="000000"/>
        </w:rPr>
        <w:t>доказ</w:t>
      </w:r>
      <w:proofErr w:type="spellEnd"/>
      <w:r w:rsidRPr="000430C6">
        <w:rPr>
          <w:color w:val="000000"/>
        </w:rPr>
        <w:t xml:space="preserve"> о </w:t>
      </w:r>
      <w:proofErr w:type="spellStart"/>
      <w:r w:rsidRPr="000430C6">
        <w:rPr>
          <w:color w:val="000000"/>
        </w:rPr>
        <w:t>регистрацији</w:t>
      </w:r>
      <w:proofErr w:type="spellEnd"/>
      <w:r w:rsidRPr="000430C6">
        <w:rPr>
          <w:color w:val="000000"/>
        </w:rPr>
        <w:t xml:space="preserve"> </w:t>
      </w:r>
      <w:proofErr w:type="spellStart"/>
      <w:r w:rsidRPr="000430C6">
        <w:rPr>
          <w:color w:val="000000"/>
        </w:rPr>
        <w:t>менице</w:t>
      </w:r>
      <w:proofErr w:type="spellEnd"/>
      <w:r w:rsidRPr="000430C6">
        <w:rPr>
          <w:color w:val="000000"/>
        </w:rPr>
        <w:t xml:space="preserve"> </w:t>
      </w:r>
      <w:proofErr w:type="spellStart"/>
      <w:r w:rsidRPr="000430C6">
        <w:rPr>
          <w:color w:val="000000"/>
        </w:rPr>
        <w:t>доставља</w:t>
      </w:r>
      <w:proofErr w:type="spellEnd"/>
      <w:r w:rsidRPr="000430C6">
        <w:rPr>
          <w:color w:val="000000"/>
        </w:rPr>
        <w:t xml:space="preserve"> </w:t>
      </w:r>
      <w:proofErr w:type="spellStart"/>
      <w:r w:rsidRPr="000430C6">
        <w:rPr>
          <w:color w:val="000000"/>
        </w:rPr>
        <w:t>само</w:t>
      </w:r>
      <w:proofErr w:type="spellEnd"/>
      <w:r w:rsidRPr="000430C6">
        <w:rPr>
          <w:color w:val="000000"/>
        </w:rPr>
        <w:t xml:space="preserve"> </w:t>
      </w:r>
      <w:proofErr w:type="spellStart"/>
      <w:r w:rsidRPr="000430C6">
        <w:rPr>
          <w:color w:val="000000"/>
        </w:rPr>
        <w:t>изабрани</w:t>
      </w:r>
      <w:proofErr w:type="spellEnd"/>
      <w:r w:rsidRPr="000430C6">
        <w:rPr>
          <w:color w:val="000000"/>
        </w:rPr>
        <w:t xml:space="preserve"> </w:t>
      </w:r>
      <w:proofErr w:type="spellStart"/>
      <w:r w:rsidRPr="000430C6">
        <w:rPr>
          <w:color w:val="000000"/>
        </w:rPr>
        <w:t>понуђач</w:t>
      </w:r>
      <w:proofErr w:type="spellEnd"/>
      <w:r w:rsidRPr="000430C6">
        <w:rPr>
          <w:color w:val="000000"/>
        </w:rPr>
        <w:t>.</w:t>
      </w:r>
    </w:p>
    <w:p w14:paraId="66FF717B" w14:textId="77777777" w:rsidR="00A56659" w:rsidRPr="00F46943" w:rsidRDefault="00A56659" w:rsidP="00A56659">
      <w:pPr>
        <w:ind w:left="720" w:right="75"/>
        <w:jc w:val="both"/>
      </w:pPr>
      <w:proofErr w:type="spellStart"/>
      <w:r w:rsidRPr="00F46943">
        <w:rPr>
          <w:spacing w:val="-1"/>
        </w:rPr>
        <w:t>П</w:t>
      </w:r>
      <w:r w:rsidRPr="00F46943">
        <w:t>о</w:t>
      </w:r>
      <w:r w:rsidRPr="00F46943">
        <w:rPr>
          <w:spacing w:val="-1"/>
        </w:rPr>
        <w:t>н</w:t>
      </w:r>
      <w:r w:rsidRPr="00F46943">
        <w:rPr>
          <w:spacing w:val="-2"/>
        </w:rPr>
        <w:t>у</w:t>
      </w:r>
      <w:r w:rsidRPr="00F46943">
        <w:rPr>
          <w:spacing w:val="-1"/>
        </w:rPr>
        <w:t>ђ</w:t>
      </w:r>
      <w:r w:rsidRPr="00F46943">
        <w:t>ач</w:t>
      </w:r>
      <w:proofErr w:type="spellEnd"/>
      <w:r>
        <w:t xml:space="preserve"> </w:t>
      </w:r>
      <w:proofErr w:type="spellStart"/>
      <w:r w:rsidRPr="00F46943">
        <w:rPr>
          <w:spacing w:val="-1"/>
        </w:rPr>
        <w:t>ч</w:t>
      </w:r>
      <w:r w:rsidRPr="00F46943">
        <w:t>и</w:t>
      </w:r>
      <w:r w:rsidRPr="00F46943">
        <w:rPr>
          <w:spacing w:val="3"/>
        </w:rPr>
        <w:t>ј</w:t>
      </w:r>
      <w:r w:rsidRPr="00F46943">
        <w:t>а</w:t>
      </w:r>
      <w:proofErr w:type="spellEnd"/>
      <w:r>
        <w:t xml:space="preserve"> </w:t>
      </w:r>
      <w:proofErr w:type="spellStart"/>
      <w:r w:rsidRPr="00F46943">
        <w:rPr>
          <w:spacing w:val="-1"/>
        </w:rPr>
        <w:t>п</w:t>
      </w:r>
      <w:r w:rsidRPr="00F46943">
        <w:t>о</w:t>
      </w:r>
      <w:r w:rsidRPr="00F46943">
        <w:rPr>
          <w:spacing w:val="-1"/>
        </w:rPr>
        <w:t>н</w:t>
      </w:r>
      <w:r w:rsidRPr="00F46943">
        <w:rPr>
          <w:spacing w:val="-2"/>
        </w:rPr>
        <w:t>у</w:t>
      </w:r>
      <w:r w:rsidRPr="00F46943">
        <w:rPr>
          <w:spacing w:val="1"/>
        </w:rPr>
        <w:t>д</w:t>
      </w:r>
      <w:r w:rsidRPr="00F46943">
        <w:t>а</w:t>
      </w:r>
      <w:proofErr w:type="spellEnd"/>
      <w:r>
        <w:t xml:space="preserve"> </w:t>
      </w:r>
      <w:proofErr w:type="spellStart"/>
      <w:r w:rsidRPr="00F46943">
        <w:rPr>
          <w:spacing w:val="1"/>
        </w:rPr>
        <w:t>б</w:t>
      </w:r>
      <w:r w:rsidRPr="00F46943">
        <w:rPr>
          <w:spacing w:val="-2"/>
        </w:rPr>
        <w:t>у</w:t>
      </w:r>
      <w:r w:rsidRPr="00F46943">
        <w:rPr>
          <w:spacing w:val="1"/>
        </w:rPr>
        <w:t>д</w:t>
      </w:r>
      <w:r w:rsidRPr="00F46943">
        <w:t>е</w:t>
      </w:r>
      <w:proofErr w:type="spellEnd"/>
      <w:r>
        <w:t xml:space="preserve"> </w:t>
      </w:r>
      <w:proofErr w:type="spellStart"/>
      <w:r w:rsidRPr="00F46943">
        <w:rPr>
          <w:spacing w:val="-1"/>
        </w:rPr>
        <w:t>из</w:t>
      </w:r>
      <w:r w:rsidRPr="00F46943">
        <w:t>а</w:t>
      </w:r>
      <w:r w:rsidRPr="00F46943">
        <w:rPr>
          <w:spacing w:val="1"/>
        </w:rPr>
        <w:t>б</w:t>
      </w:r>
      <w:r w:rsidRPr="00F46943">
        <w:t>ра</w:t>
      </w:r>
      <w:r w:rsidRPr="00F46943">
        <w:rPr>
          <w:spacing w:val="-1"/>
        </w:rPr>
        <w:t>н</w:t>
      </w:r>
      <w:r w:rsidRPr="00F46943">
        <w:t>а</w:t>
      </w:r>
      <w:proofErr w:type="spellEnd"/>
      <w:r>
        <w:t xml:space="preserve"> </w:t>
      </w:r>
      <w:proofErr w:type="spellStart"/>
      <w:r w:rsidRPr="00F46943">
        <w:rPr>
          <w:spacing w:val="1"/>
        </w:rPr>
        <w:t>к</w:t>
      </w:r>
      <w:r w:rsidRPr="00F46943">
        <w:t>ао</w:t>
      </w:r>
      <w:proofErr w:type="spellEnd"/>
      <w:r>
        <w:t xml:space="preserve"> </w:t>
      </w:r>
      <w:proofErr w:type="spellStart"/>
      <w:r w:rsidRPr="00F46943">
        <w:rPr>
          <w:spacing w:val="-1"/>
        </w:rPr>
        <w:t>н</w:t>
      </w:r>
      <w:r w:rsidRPr="00F46943">
        <w:rPr>
          <w:spacing w:val="-2"/>
        </w:rPr>
        <w:t>а</w:t>
      </w:r>
      <w:r w:rsidRPr="00F46943">
        <w:rPr>
          <w:spacing w:val="1"/>
        </w:rPr>
        <w:t>ј</w:t>
      </w:r>
      <w:r w:rsidRPr="00F46943">
        <w:rPr>
          <w:spacing w:val="-1"/>
        </w:rPr>
        <w:t>п</w:t>
      </w:r>
      <w:r w:rsidRPr="00F46943">
        <w:t>о</w:t>
      </w:r>
      <w:r w:rsidRPr="00F46943">
        <w:rPr>
          <w:spacing w:val="-3"/>
        </w:rPr>
        <w:t>в</w:t>
      </w:r>
      <w:r w:rsidRPr="00F46943">
        <w:t>ољ</w:t>
      </w:r>
      <w:r w:rsidRPr="00F46943">
        <w:rPr>
          <w:spacing w:val="-1"/>
        </w:rPr>
        <w:t>н</w:t>
      </w:r>
      <w:r w:rsidRPr="00F46943">
        <w:rPr>
          <w:spacing w:val="-3"/>
        </w:rPr>
        <w:t>и</w:t>
      </w:r>
      <w:r w:rsidRPr="00F46943">
        <w:rPr>
          <w:spacing w:val="3"/>
        </w:rPr>
        <w:t>ј</w:t>
      </w:r>
      <w:r w:rsidRPr="00F46943">
        <w:rPr>
          <w:spacing w:val="1"/>
        </w:rPr>
        <w:t>а</w:t>
      </w:r>
      <w:proofErr w:type="spellEnd"/>
      <w:r w:rsidRPr="00F46943">
        <w:t>,</w:t>
      </w:r>
      <w:r>
        <w:t xml:space="preserve"> </w:t>
      </w:r>
      <w:proofErr w:type="spellStart"/>
      <w:r w:rsidRPr="00F46943">
        <w:rPr>
          <w:spacing w:val="1"/>
        </w:rPr>
        <w:t>д</w:t>
      </w:r>
      <w:r w:rsidRPr="00F46943">
        <w:rPr>
          <w:spacing w:val="-2"/>
        </w:rPr>
        <w:t>у</w:t>
      </w:r>
      <w:r w:rsidRPr="00F46943">
        <w:rPr>
          <w:spacing w:val="-1"/>
        </w:rPr>
        <w:t>ж</w:t>
      </w:r>
      <w:r w:rsidRPr="00F46943">
        <w:t>ан</w:t>
      </w:r>
      <w:proofErr w:type="spellEnd"/>
      <w:r w:rsidRPr="00F46943">
        <w:t xml:space="preserve"> </w:t>
      </w:r>
      <w:proofErr w:type="spellStart"/>
      <w:r w:rsidRPr="00F46943">
        <w:rPr>
          <w:spacing w:val="3"/>
        </w:rPr>
        <w:t>ј</w:t>
      </w:r>
      <w:r w:rsidRPr="00F46943">
        <w:t>е</w:t>
      </w:r>
      <w:proofErr w:type="spellEnd"/>
      <w:r>
        <w:t xml:space="preserve"> </w:t>
      </w:r>
      <w:proofErr w:type="spellStart"/>
      <w:r w:rsidRPr="00F46943">
        <w:rPr>
          <w:spacing w:val="1"/>
        </w:rPr>
        <w:t>д</w:t>
      </w:r>
      <w:r w:rsidRPr="00F46943">
        <w:t>а</w:t>
      </w:r>
      <w:proofErr w:type="spellEnd"/>
      <w:r>
        <w:t xml:space="preserve"> </w:t>
      </w:r>
      <w:proofErr w:type="spellStart"/>
      <w:r w:rsidRPr="00F46943">
        <w:rPr>
          <w:spacing w:val="-1"/>
        </w:rPr>
        <w:t>и</w:t>
      </w:r>
      <w:r w:rsidRPr="00F46943">
        <w:rPr>
          <w:spacing w:val="-2"/>
        </w:rPr>
        <w:t>с</w:t>
      </w:r>
      <w:r w:rsidRPr="00F46943">
        <w:t>то</w:t>
      </w:r>
      <w:r w:rsidRPr="00F46943">
        <w:rPr>
          <w:spacing w:val="-1"/>
        </w:rPr>
        <w:t>в</w:t>
      </w:r>
      <w:r w:rsidRPr="00F46943">
        <w:t>реме</w:t>
      </w:r>
      <w:r w:rsidRPr="00F46943">
        <w:rPr>
          <w:spacing w:val="-1"/>
        </w:rPr>
        <w:t>н</w:t>
      </w:r>
      <w:r w:rsidRPr="00F46943">
        <w:t>о</w:t>
      </w:r>
      <w:proofErr w:type="spellEnd"/>
      <w:r>
        <w:t xml:space="preserve"> </w:t>
      </w:r>
      <w:proofErr w:type="spellStart"/>
      <w:r w:rsidRPr="00F46943">
        <w:rPr>
          <w:spacing w:val="-2"/>
        </w:rPr>
        <w:t>с</w:t>
      </w:r>
      <w:r w:rsidRPr="00F46943">
        <w:t>а</w:t>
      </w:r>
      <w:proofErr w:type="spellEnd"/>
      <w:r w:rsidRPr="00F46943">
        <w:t xml:space="preserve"> </w:t>
      </w:r>
      <w:proofErr w:type="spellStart"/>
      <w:r w:rsidRPr="00F46943">
        <w:rPr>
          <w:spacing w:val="-1"/>
        </w:rPr>
        <w:t>п</w:t>
      </w:r>
      <w:r w:rsidRPr="00F46943">
        <w:t>от</w:t>
      </w:r>
      <w:r w:rsidRPr="00F46943">
        <w:rPr>
          <w:spacing w:val="-1"/>
        </w:rPr>
        <w:t>пи</w:t>
      </w:r>
      <w:r w:rsidRPr="00F46943">
        <w:t>с</w:t>
      </w:r>
      <w:r w:rsidRPr="00F46943">
        <w:rPr>
          <w:spacing w:val="-1"/>
        </w:rPr>
        <w:t>ив</w:t>
      </w:r>
      <w:r w:rsidRPr="00F46943">
        <w:t>а</w:t>
      </w:r>
      <w:r w:rsidRPr="00F46943">
        <w:rPr>
          <w:spacing w:val="1"/>
        </w:rPr>
        <w:t>њ</w:t>
      </w:r>
      <w:r w:rsidRPr="00F46943">
        <w:t>ем</w:t>
      </w:r>
      <w:proofErr w:type="spellEnd"/>
      <w:r>
        <w:t xml:space="preserve"> </w:t>
      </w:r>
      <w:proofErr w:type="spellStart"/>
      <w:r w:rsidRPr="00F46943">
        <w:rPr>
          <w:spacing w:val="-2"/>
        </w:rPr>
        <w:t>у</w:t>
      </w:r>
      <w:r w:rsidRPr="00F46943">
        <w:rPr>
          <w:spacing w:val="1"/>
        </w:rPr>
        <w:t>г</w:t>
      </w:r>
      <w:r w:rsidRPr="00F46943">
        <w:t>о</w:t>
      </w:r>
      <w:r w:rsidRPr="00F46943">
        <w:rPr>
          <w:spacing w:val="-1"/>
        </w:rPr>
        <w:t>в</w:t>
      </w:r>
      <w:r w:rsidRPr="00F46943">
        <w:t>ор</w:t>
      </w:r>
      <w:r w:rsidRPr="00F46943">
        <w:rPr>
          <w:spacing w:val="1"/>
        </w:rPr>
        <w:t>а</w:t>
      </w:r>
      <w:proofErr w:type="spellEnd"/>
      <w:r w:rsidRPr="00F46943">
        <w:t xml:space="preserve">, </w:t>
      </w:r>
      <w:proofErr w:type="spellStart"/>
      <w:r w:rsidRPr="00F46943">
        <w:rPr>
          <w:spacing w:val="-1"/>
        </w:rPr>
        <w:t>н</w:t>
      </w:r>
      <w:r w:rsidRPr="00F46943">
        <w:t>а</w:t>
      </w:r>
      <w:proofErr w:type="spellEnd"/>
      <w:r>
        <w:t xml:space="preserve"> </w:t>
      </w:r>
      <w:proofErr w:type="spellStart"/>
      <w:r w:rsidRPr="00F46943">
        <w:rPr>
          <w:spacing w:val="-1"/>
        </w:rPr>
        <w:t>и</w:t>
      </w:r>
      <w:r w:rsidRPr="00F46943">
        <w:t>ме</w:t>
      </w:r>
      <w:proofErr w:type="spellEnd"/>
      <w:r>
        <w:t xml:space="preserve"> </w:t>
      </w:r>
      <w:proofErr w:type="spellStart"/>
      <w:r w:rsidRPr="00F46943">
        <w:rPr>
          <w:spacing w:val="1"/>
        </w:rPr>
        <w:t>с</w:t>
      </w:r>
      <w:r w:rsidRPr="00F46943">
        <w:t>ре</w:t>
      </w:r>
      <w:r w:rsidRPr="00F46943">
        <w:rPr>
          <w:spacing w:val="-2"/>
        </w:rPr>
        <w:t>д</w:t>
      </w:r>
      <w:r w:rsidRPr="00F46943">
        <w:t>ст</w:t>
      </w:r>
      <w:r w:rsidRPr="00F46943">
        <w:rPr>
          <w:spacing w:val="-1"/>
        </w:rPr>
        <w:t>в</w:t>
      </w:r>
      <w:r w:rsidRPr="00F46943">
        <w:t>а</w:t>
      </w:r>
      <w:proofErr w:type="spellEnd"/>
      <w:r>
        <w:t xml:space="preserve"> </w:t>
      </w:r>
      <w:proofErr w:type="spellStart"/>
      <w:r w:rsidRPr="00F46943">
        <w:rPr>
          <w:spacing w:val="1"/>
        </w:rPr>
        <w:t>ф</w:t>
      </w:r>
      <w:r w:rsidRPr="00F46943">
        <w:rPr>
          <w:spacing w:val="-1"/>
        </w:rPr>
        <w:t>ин</w:t>
      </w:r>
      <w:r w:rsidRPr="00F46943">
        <w:t>а</w:t>
      </w:r>
      <w:r w:rsidRPr="00F46943">
        <w:rPr>
          <w:spacing w:val="-3"/>
        </w:rPr>
        <w:t>н</w:t>
      </w:r>
      <w:r w:rsidRPr="00F46943">
        <w:rPr>
          <w:spacing w:val="-2"/>
        </w:rPr>
        <w:t>с</w:t>
      </w:r>
      <w:r w:rsidRPr="00F46943">
        <w:t>и</w:t>
      </w:r>
      <w:r w:rsidRPr="00F46943">
        <w:rPr>
          <w:spacing w:val="1"/>
        </w:rPr>
        <w:t>ј</w:t>
      </w:r>
      <w:r w:rsidRPr="00F46943">
        <w:t>с</w:t>
      </w:r>
      <w:r w:rsidRPr="00F46943">
        <w:rPr>
          <w:spacing w:val="1"/>
        </w:rPr>
        <w:t>к</w:t>
      </w:r>
      <w:r w:rsidRPr="00F46943">
        <w:rPr>
          <w:spacing w:val="-2"/>
        </w:rPr>
        <w:t>о</w:t>
      </w:r>
      <w:r w:rsidRPr="00F46943">
        <w:t>г</w:t>
      </w:r>
      <w:proofErr w:type="spellEnd"/>
      <w:r>
        <w:t xml:space="preserve"> </w:t>
      </w:r>
      <w:proofErr w:type="spellStart"/>
      <w:r w:rsidRPr="00F46943">
        <w:t>о</w:t>
      </w:r>
      <w:r w:rsidRPr="00F46943">
        <w:rPr>
          <w:spacing w:val="-2"/>
        </w:rPr>
        <w:t>б</w:t>
      </w:r>
      <w:r w:rsidRPr="00F46943">
        <w:t>е</w:t>
      </w:r>
      <w:r w:rsidRPr="00F46943">
        <w:rPr>
          <w:spacing w:val="-1"/>
        </w:rPr>
        <w:t>з</w:t>
      </w:r>
      <w:r w:rsidRPr="00F46943">
        <w:rPr>
          <w:spacing w:val="1"/>
        </w:rPr>
        <w:t>б</w:t>
      </w:r>
      <w:r w:rsidRPr="00F46943">
        <w:t>е</w:t>
      </w:r>
      <w:r w:rsidRPr="00F46943">
        <w:rPr>
          <w:spacing w:val="-1"/>
        </w:rPr>
        <w:t>ђ</w:t>
      </w:r>
      <w:r w:rsidRPr="00F46943">
        <w:rPr>
          <w:spacing w:val="-2"/>
        </w:rPr>
        <w:t>е</w:t>
      </w:r>
      <w:r w:rsidRPr="00F46943">
        <w:rPr>
          <w:spacing w:val="1"/>
        </w:rPr>
        <w:t>њ</w:t>
      </w:r>
      <w:r w:rsidRPr="00F46943">
        <w:t>а</w:t>
      </w:r>
      <w:proofErr w:type="spellEnd"/>
      <w:r>
        <w:t xml:space="preserve"> </w:t>
      </w:r>
      <w:proofErr w:type="spellStart"/>
      <w:r w:rsidRPr="00F46943">
        <w:rPr>
          <w:spacing w:val="-1"/>
        </w:rPr>
        <w:t>з</w:t>
      </w:r>
      <w:r w:rsidRPr="00F46943">
        <w:t>а</w:t>
      </w:r>
      <w:proofErr w:type="spellEnd"/>
      <w:r>
        <w:t xml:space="preserve"> </w:t>
      </w:r>
      <w:proofErr w:type="spellStart"/>
      <w:r w:rsidRPr="00F46943">
        <w:rPr>
          <w:spacing w:val="-2"/>
        </w:rPr>
        <w:t>до</w:t>
      </w:r>
      <w:r w:rsidRPr="00F46943">
        <w:rPr>
          <w:spacing w:val="1"/>
        </w:rPr>
        <w:t>б</w:t>
      </w:r>
      <w:r w:rsidRPr="00F46943">
        <w:t>ро</w:t>
      </w:r>
      <w:proofErr w:type="spellEnd"/>
      <w:r>
        <w:t xml:space="preserve"> </w:t>
      </w:r>
      <w:proofErr w:type="spellStart"/>
      <w:r w:rsidRPr="00F46943">
        <w:rPr>
          <w:spacing w:val="-1"/>
        </w:rPr>
        <w:t>изв</w:t>
      </w:r>
      <w:r w:rsidRPr="00F46943">
        <w:t>рш</w:t>
      </w:r>
      <w:r w:rsidRPr="00F46943">
        <w:rPr>
          <w:spacing w:val="-2"/>
        </w:rPr>
        <w:t>е</w:t>
      </w:r>
      <w:r w:rsidRPr="00F46943">
        <w:rPr>
          <w:spacing w:val="1"/>
        </w:rPr>
        <w:t>њ</w:t>
      </w:r>
      <w:r w:rsidRPr="00F46943">
        <w:t>е</w:t>
      </w:r>
      <w:proofErr w:type="spellEnd"/>
      <w:r w:rsidRPr="00F46943">
        <w:t xml:space="preserve"> </w:t>
      </w:r>
      <w:proofErr w:type="spellStart"/>
      <w:r w:rsidRPr="00F46943">
        <w:rPr>
          <w:spacing w:val="-1"/>
        </w:rPr>
        <w:t>п</w:t>
      </w:r>
      <w:r w:rsidRPr="00F46943">
        <w:t>осла</w:t>
      </w:r>
      <w:proofErr w:type="spellEnd"/>
      <w:r w:rsidRPr="00F46943">
        <w:t>,</w:t>
      </w:r>
      <w:r>
        <w:t xml:space="preserve"> </w:t>
      </w:r>
      <w:proofErr w:type="spellStart"/>
      <w:r w:rsidRPr="00F46943">
        <w:t>пр</w:t>
      </w:r>
      <w:r w:rsidRPr="00F46943">
        <w:rPr>
          <w:spacing w:val="-2"/>
        </w:rPr>
        <w:t>е</w:t>
      </w:r>
      <w:r w:rsidRPr="00F46943">
        <w:rPr>
          <w:spacing w:val="1"/>
        </w:rPr>
        <w:t>д</w:t>
      </w:r>
      <w:r w:rsidRPr="00F46943">
        <w:t>а</w:t>
      </w:r>
      <w:proofErr w:type="spellEnd"/>
      <w:r>
        <w:t xml:space="preserve"> </w:t>
      </w:r>
      <w:proofErr w:type="spellStart"/>
      <w:r w:rsidRPr="00F46943">
        <w:rPr>
          <w:spacing w:val="-1"/>
        </w:rPr>
        <w:t>н</w:t>
      </w:r>
      <w:r w:rsidRPr="00F46943">
        <w:rPr>
          <w:spacing w:val="1"/>
        </w:rPr>
        <w:t>а</w:t>
      </w:r>
      <w:r w:rsidRPr="00F46943">
        <w:t>р</w:t>
      </w:r>
      <w:r w:rsidRPr="00F46943">
        <w:rPr>
          <w:spacing w:val="-2"/>
        </w:rPr>
        <w:t>у</w:t>
      </w:r>
      <w:r w:rsidRPr="00F46943">
        <w:rPr>
          <w:spacing w:val="-1"/>
        </w:rPr>
        <w:t>чи</w:t>
      </w:r>
      <w:r w:rsidRPr="00F46943">
        <w:t>о</w:t>
      </w:r>
      <w:r w:rsidRPr="00F46943">
        <w:rPr>
          <w:spacing w:val="-1"/>
        </w:rPr>
        <w:t>ц</w:t>
      </w:r>
      <w:r w:rsidRPr="00F46943">
        <w:t>у</w:t>
      </w:r>
      <w:proofErr w:type="spellEnd"/>
      <w:r>
        <w:t xml:space="preserve"> </w:t>
      </w:r>
      <w:proofErr w:type="spellStart"/>
      <w:r w:rsidRPr="00F46943">
        <w:t>б</w:t>
      </w:r>
      <w:r w:rsidRPr="00F46943">
        <w:rPr>
          <w:spacing w:val="1"/>
        </w:rPr>
        <w:t>л</w:t>
      </w:r>
      <w:r w:rsidRPr="00F46943">
        <w:t>анко</w:t>
      </w:r>
      <w:proofErr w:type="spellEnd"/>
      <w:r w:rsidRPr="00F46943">
        <w:t xml:space="preserve"> </w:t>
      </w:r>
      <w:proofErr w:type="spellStart"/>
      <w:r w:rsidRPr="00F46943">
        <w:t>со</w:t>
      </w:r>
      <w:r w:rsidRPr="00F46943">
        <w:rPr>
          <w:spacing w:val="-1"/>
        </w:rPr>
        <w:t>л</w:t>
      </w:r>
      <w:r w:rsidRPr="00F46943">
        <w:t>о</w:t>
      </w:r>
      <w:proofErr w:type="spellEnd"/>
      <w:r w:rsidRPr="00F46943">
        <w:t xml:space="preserve">  </w:t>
      </w:r>
      <w:proofErr w:type="spellStart"/>
      <w:r w:rsidRPr="00F46943">
        <w:rPr>
          <w:spacing w:val="1"/>
        </w:rPr>
        <w:t>м</w:t>
      </w:r>
      <w:r w:rsidRPr="00F46943">
        <w:t>е</w:t>
      </w:r>
      <w:r w:rsidRPr="00F46943">
        <w:rPr>
          <w:spacing w:val="-2"/>
        </w:rPr>
        <w:t>н</w:t>
      </w:r>
      <w:r w:rsidRPr="00F46943">
        <w:t>ицу</w:t>
      </w:r>
      <w:proofErr w:type="spellEnd"/>
      <w:r w:rsidRPr="00F46943">
        <w:t xml:space="preserve">, </w:t>
      </w:r>
      <w:proofErr w:type="spellStart"/>
      <w:r w:rsidRPr="00F46943">
        <w:rPr>
          <w:spacing w:val="-3"/>
        </w:rPr>
        <w:t>п</w:t>
      </w:r>
      <w:r w:rsidRPr="00F46943">
        <w:t>от</w:t>
      </w:r>
      <w:r w:rsidRPr="00F46943">
        <w:rPr>
          <w:spacing w:val="-1"/>
        </w:rPr>
        <w:t>пи</w:t>
      </w:r>
      <w:r w:rsidRPr="00F46943">
        <w:t>са</w:t>
      </w:r>
      <w:r w:rsidRPr="00F46943">
        <w:rPr>
          <w:spacing w:val="-1"/>
        </w:rPr>
        <w:t>н</w:t>
      </w:r>
      <w:r w:rsidRPr="00F46943">
        <w:t>у</w:t>
      </w:r>
      <w:proofErr w:type="spellEnd"/>
      <w:r>
        <w:t xml:space="preserve"> </w:t>
      </w:r>
      <w:proofErr w:type="spellStart"/>
      <w:r w:rsidRPr="00F46943">
        <w:t>од</w:t>
      </w:r>
      <w:proofErr w:type="spellEnd"/>
      <w:r>
        <w:t xml:space="preserve"> </w:t>
      </w:r>
      <w:proofErr w:type="spellStart"/>
      <w:r w:rsidRPr="00F46943">
        <w:t>стра</w:t>
      </w:r>
      <w:r w:rsidRPr="00F46943">
        <w:rPr>
          <w:spacing w:val="-1"/>
        </w:rPr>
        <w:t>н</w:t>
      </w:r>
      <w:r w:rsidRPr="00F46943">
        <w:t>е</w:t>
      </w:r>
      <w:proofErr w:type="spellEnd"/>
      <w:r>
        <w:t xml:space="preserve"> </w:t>
      </w:r>
      <w:proofErr w:type="spellStart"/>
      <w:r w:rsidRPr="00F46943">
        <w:t>о</w:t>
      </w:r>
      <w:r w:rsidRPr="00F46943">
        <w:rPr>
          <w:spacing w:val="-1"/>
        </w:rPr>
        <w:t>в</w:t>
      </w:r>
      <w:r w:rsidRPr="00F46943">
        <w:t>л</w:t>
      </w:r>
      <w:r w:rsidRPr="00F46943">
        <w:rPr>
          <w:spacing w:val="-2"/>
        </w:rPr>
        <w:t>а</w:t>
      </w:r>
      <w:r w:rsidRPr="00F46943">
        <w:t>шће</w:t>
      </w:r>
      <w:r w:rsidRPr="00F46943">
        <w:rPr>
          <w:spacing w:val="-1"/>
        </w:rPr>
        <w:t>н</w:t>
      </w:r>
      <w:r w:rsidRPr="00F46943">
        <w:t>ог</w:t>
      </w:r>
      <w:proofErr w:type="spellEnd"/>
      <w:r>
        <w:t xml:space="preserve"> </w:t>
      </w:r>
      <w:proofErr w:type="spellStart"/>
      <w:r w:rsidRPr="00F46943">
        <w:t>л</w:t>
      </w:r>
      <w:r w:rsidRPr="00F46943">
        <w:rPr>
          <w:spacing w:val="-1"/>
        </w:rPr>
        <w:t>и</w:t>
      </w:r>
      <w:r w:rsidRPr="00F46943">
        <w:rPr>
          <w:spacing w:val="-3"/>
        </w:rPr>
        <w:t>ц</w:t>
      </w:r>
      <w:r w:rsidRPr="00F46943">
        <w:t>а</w:t>
      </w:r>
      <w:proofErr w:type="spellEnd"/>
      <w:r w:rsidRPr="00F46943">
        <w:t xml:space="preserve"> </w:t>
      </w:r>
      <w:proofErr w:type="spellStart"/>
      <w:r w:rsidRPr="00F46943">
        <w:rPr>
          <w:spacing w:val="-1"/>
        </w:rPr>
        <w:t>п</w:t>
      </w:r>
      <w:r w:rsidRPr="00F46943">
        <w:t>о</w:t>
      </w:r>
      <w:r w:rsidRPr="00F46943">
        <w:rPr>
          <w:spacing w:val="-1"/>
        </w:rPr>
        <w:t>н</w:t>
      </w:r>
      <w:r w:rsidRPr="00F46943">
        <w:rPr>
          <w:spacing w:val="-2"/>
        </w:rPr>
        <w:t>у</w:t>
      </w:r>
      <w:r w:rsidRPr="00F46943">
        <w:rPr>
          <w:spacing w:val="-1"/>
        </w:rPr>
        <w:t>ђ</w:t>
      </w:r>
      <w:r w:rsidRPr="00F46943">
        <w:t>а</w:t>
      </w:r>
      <w:r w:rsidRPr="00F46943">
        <w:rPr>
          <w:spacing w:val="-1"/>
        </w:rPr>
        <w:t>ч</w:t>
      </w:r>
      <w:r>
        <w:t>а</w:t>
      </w:r>
      <w:proofErr w:type="spellEnd"/>
      <w:r>
        <w:t xml:space="preserve"> </w:t>
      </w:r>
      <w:r w:rsidRPr="00F46943">
        <w:t>у</w:t>
      </w:r>
      <w:r>
        <w:t xml:space="preserve"> </w:t>
      </w:r>
      <w:proofErr w:type="spellStart"/>
      <w:r w:rsidRPr="00F46943">
        <w:t>с</w:t>
      </w:r>
      <w:r w:rsidRPr="00F46943">
        <w:rPr>
          <w:spacing w:val="1"/>
        </w:rPr>
        <w:t>к</w:t>
      </w:r>
      <w:r w:rsidRPr="00F46943">
        <w:t>ла</w:t>
      </w:r>
      <w:r w:rsidRPr="00F46943">
        <w:rPr>
          <w:spacing w:val="1"/>
        </w:rPr>
        <w:t>д</w:t>
      </w:r>
      <w:r w:rsidRPr="00F46943">
        <w:t>у</w:t>
      </w:r>
      <w:proofErr w:type="spellEnd"/>
      <w:r>
        <w:t xml:space="preserve"> </w:t>
      </w:r>
      <w:proofErr w:type="spellStart"/>
      <w:r w:rsidRPr="00F46943">
        <w:rPr>
          <w:spacing w:val="-2"/>
        </w:rPr>
        <w:t>с</w:t>
      </w:r>
      <w:r w:rsidRPr="00F46943">
        <w:t>а</w:t>
      </w:r>
      <w:proofErr w:type="spellEnd"/>
      <w:r>
        <w:t xml:space="preserve"> </w:t>
      </w:r>
      <w:proofErr w:type="spellStart"/>
      <w:r w:rsidRPr="00F46943">
        <w:rPr>
          <w:spacing w:val="-2"/>
        </w:rPr>
        <w:t>к</w:t>
      </w:r>
      <w:r w:rsidRPr="00F46943">
        <w:rPr>
          <w:spacing w:val="1"/>
        </w:rPr>
        <w:t>а</w:t>
      </w:r>
      <w:r w:rsidRPr="00F46943">
        <w:t>рто</w:t>
      </w:r>
      <w:r w:rsidRPr="00F46943">
        <w:rPr>
          <w:spacing w:val="-1"/>
        </w:rPr>
        <w:t>н</w:t>
      </w:r>
      <w:r w:rsidRPr="00F46943">
        <w:t>ом</w:t>
      </w:r>
      <w:proofErr w:type="spellEnd"/>
      <w:r>
        <w:t xml:space="preserve"> </w:t>
      </w:r>
      <w:proofErr w:type="spellStart"/>
      <w:r w:rsidRPr="00F46943">
        <w:rPr>
          <w:spacing w:val="-2"/>
        </w:rPr>
        <w:t>д</w:t>
      </w:r>
      <w:r w:rsidRPr="00F46943">
        <w:t>е</w:t>
      </w:r>
      <w:r w:rsidRPr="00F46943">
        <w:rPr>
          <w:spacing w:val="-1"/>
        </w:rPr>
        <w:t>п</w:t>
      </w:r>
      <w:r w:rsidRPr="00F46943">
        <w:t>о</w:t>
      </w:r>
      <w:r w:rsidRPr="00F46943">
        <w:rPr>
          <w:spacing w:val="-1"/>
        </w:rPr>
        <w:t>н</w:t>
      </w:r>
      <w:r w:rsidRPr="00F46943">
        <w:t>о</w:t>
      </w:r>
      <w:r w:rsidRPr="00F46943">
        <w:rPr>
          <w:spacing w:val="-1"/>
        </w:rPr>
        <w:t>в</w:t>
      </w:r>
      <w:r w:rsidRPr="00F46943">
        <w:t>а</w:t>
      </w:r>
      <w:r w:rsidRPr="00F46943">
        <w:rPr>
          <w:spacing w:val="-1"/>
        </w:rPr>
        <w:t>ни</w:t>
      </w:r>
      <w:r w:rsidRPr="00F46943">
        <w:t>х</w:t>
      </w:r>
      <w:proofErr w:type="spellEnd"/>
      <w:r>
        <w:t xml:space="preserve"> </w:t>
      </w:r>
      <w:proofErr w:type="spellStart"/>
      <w:r w:rsidRPr="00F46943">
        <w:rPr>
          <w:spacing w:val="-1"/>
        </w:rPr>
        <w:t>п</w:t>
      </w:r>
      <w:r w:rsidRPr="00F46943">
        <w:rPr>
          <w:spacing w:val="-2"/>
        </w:rPr>
        <w:t>о</w:t>
      </w:r>
      <w:r w:rsidRPr="00F46943">
        <w:t>т</w:t>
      </w:r>
      <w:r w:rsidRPr="00F46943">
        <w:rPr>
          <w:spacing w:val="-1"/>
        </w:rPr>
        <w:t>пи</w:t>
      </w:r>
      <w:r w:rsidRPr="00F46943">
        <w:t>са</w:t>
      </w:r>
      <w:proofErr w:type="spellEnd"/>
      <w:r>
        <w:t xml:space="preserve"> </w:t>
      </w:r>
      <w:proofErr w:type="spellStart"/>
      <w:r w:rsidRPr="00F46943">
        <w:t>са</w:t>
      </w:r>
      <w:proofErr w:type="spellEnd"/>
      <w:r>
        <w:t xml:space="preserve"> </w:t>
      </w:r>
      <w:proofErr w:type="spellStart"/>
      <w:r w:rsidRPr="00F46943">
        <w:t>о</w:t>
      </w:r>
      <w:r w:rsidRPr="00F46943">
        <w:rPr>
          <w:spacing w:val="-1"/>
        </w:rPr>
        <w:t>в</w:t>
      </w:r>
      <w:r w:rsidRPr="00F46943">
        <w:rPr>
          <w:spacing w:val="1"/>
        </w:rPr>
        <w:t>е</w:t>
      </w:r>
      <w:r w:rsidRPr="00F46943">
        <w:t>ром</w:t>
      </w:r>
      <w:proofErr w:type="spellEnd"/>
      <w:r>
        <w:t xml:space="preserve"> </w:t>
      </w:r>
      <w:proofErr w:type="spellStart"/>
      <w:r w:rsidRPr="00F46943">
        <w:rPr>
          <w:spacing w:val="1"/>
        </w:rPr>
        <w:t>б</w:t>
      </w:r>
      <w:r w:rsidRPr="00F46943">
        <w:t>а</w:t>
      </w:r>
      <w:r w:rsidRPr="00F46943">
        <w:rPr>
          <w:spacing w:val="-3"/>
        </w:rPr>
        <w:t>н</w:t>
      </w:r>
      <w:r w:rsidRPr="00F46943">
        <w:rPr>
          <w:spacing w:val="1"/>
        </w:rPr>
        <w:t>к</w:t>
      </w:r>
      <w:r w:rsidRPr="00F46943">
        <w:t>е</w:t>
      </w:r>
      <w:proofErr w:type="spellEnd"/>
      <w:r>
        <w:t xml:space="preserve"> </w:t>
      </w:r>
      <w:r w:rsidRPr="00F46943">
        <w:t>у</w:t>
      </w:r>
      <w:r>
        <w:t xml:space="preserve"> </w:t>
      </w:r>
      <w:proofErr w:type="spellStart"/>
      <w:r w:rsidRPr="00F46943">
        <w:t>ор</w:t>
      </w:r>
      <w:r w:rsidRPr="00F46943">
        <w:rPr>
          <w:spacing w:val="-1"/>
        </w:rPr>
        <w:t>и</w:t>
      </w:r>
      <w:r w:rsidRPr="00F46943">
        <w:rPr>
          <w:spacing w:val="1"/>
        </w:rPr>
        <w:t>г</w:t>
      </w:r>
      <w:r w:rsidRPr="00F46943">
        <w:rPr>
          <w:spacing w:val="-1"/>
        </w:rPr>
        <w:t>ин</w:t>
      </w:r>
      <w:r w:rsidRPr="00F46943">
        <w:t>ал</w:t>
      </w:r>
      <w:r w:rsidRPr="00F46943">
        <w:rPr>
          <w:spacing w:val="-2"/>
        </w:rPr>
        <w:t>у</w:t>
      </w:r>
      <w:proofErr w:type="spellEnd"/>
      <w:r w:rsidRPr="00F46943">
        <w:t>,</w:t>
      </w:r>
      <w:r>
        <w:t xml:space="preserve"> </w:t>
      </w:r>
      <w:proofErr w:type="spellStart"/>
      <w:r w:rsidRPr="00F46943">
        <w:rPr>
          <w:spacing w:val="-3"/>
        </w:rPr>
        <w:t>н</w:t>
      </w:r>
      <w:r w:rsidRPr="00F46943">
        <w:t>е</w:t>
      </w:r>
      <w:proofErr w:type="spellEnd"/>
      <w:r w:rsidRPr="00F46943">
        <w:t xml:space="preserve"> </w:t>
      </w:r>
      <w:proofErr w:type="spellStart"/>
      <w:r w:rsidRPr="00F46943">
        <w:t>ст</w:t>
      </w:r>
      <w:r w:rsidRPr="00F46943">
        <w:rPr>
          <w:spacing w:val="1"/>
        </w:rPr>
        <w:t>а</w:t>
      </w:r>
      <w:r w:rsidRPr="00F46943">
        <w:t>р</w:t>
      </w:r>
      <w:r w:rsidRPr="00F46943">
        <w:rPr>
          <w:spacing w:val="-3"/>
        </w:rPr>
        <w:t>и</w:t>
      </w:r>
      <w:r w:rsidRPr="00F46943">
        <w:rPr>
          <w:spacing w:val="3"/>
        </w:rPr>
        <w:t>ј</w:t>
      </w:r>
      <w:r w:rsidRPr="00F46943">
        <w:t>ом</w:t>
      </w:r>
      <w:proofErr w:type="spellEnd"/>
      <w:r>
        <w:t xml:space="preserve"> </w:t>
      </w:r>
      <w:proofErr w:type="spellStart"/>
      <w:r w:rsidRPr="00F46943">
        <w:rPr>
          <w:spacing w:val="-2"/>
        </w:rPr>
        <w:t>о</w:t>
      </w:r>
      <w:r w:rsidRPr="00F46943">
        <w:t>д</w:t>
      </w:r>
      <w:proofErr w:type="spellEnd"/>
      <w:r>
        <w:t xml:space="preserve"> </w:t>
      </w:r>
      <w:r w:rsidRPr="00F46943">
        <w:t>3</w:t>
      </w:r>
      <w:r>
        <w:t xml:space="preserve"> </w:t>
      </w:r>
      <w:proofErr w:type="spellStart"/>
      <w:r w:rsidRPr="00F46943">
        <w:t>месе</w:t>
      </w:r>
      <w:r w:rsidRPr="00F46943">
        <w:rPr>
          <w:spacing w:val="-1"/>
        </w:rPr>
        <w:t>ц</w:t>
      </w:r>
      <w:r w:rsidRPr="00F46943">
        <w:t>а</w:t>
      </w:r>
      <w:proofErr w:type="spellEnd"/>
      <w:r>
        <w:t xml:space="preserve"> </w:t>
      </w:r>
      <w:proofErr w:type="spellStart"/>
      <w:r w:rsidRPr="00F46943">
        <w:t>од</w:t>
      </w:r>
      <w:proofErr w:type="spellEnd"/>
      <w:r>
        <w:t xml:space="preserve"> </w:t>
      </w:r>
      <w:proofErr w:type="spellStart"/>
      <w:r w:rsidRPr="00F46943">
        <w:rPr>
          <w:spacing w:val="1"/>
        </w:rPr>
        <w:t>д</w:t>
      </w:r>
      <w:r w:rsidRPr="00F46943">
        <w:t>а</w:t>
      </w:r>
      <w:r w:rsidRPr="00F46943">
        <w:rPr>
          <w:spacing w:val="-1"/>
        </w:rPr>
        <w:t>н</w:t>
      </w:r>
      <w:r w:rsidRPr="00F46943">
        <w:t>а</w:t>
      </w:r>
      <w:proofErr w:type="spellEnd"/>
      <w:r>
        <w:t xml:space="preserve"> </w:t>
      </w:r>
      <w:proofErr w:type="spellStart"/>
      <w:r w:rsidRPr="00F46943">
        <w:rPr>
          <w:spacing w:val="-1"/>
        </w:rPr>
        <w:t>з</w:t>
      </w:r>
      <w:r w:rsidRPr="00F46943">
        <w:t>а</w:t>
      </w:r>
      <w:r w:rsidRPr="00F46943">
        <w:rPr>
          <w:spacing w:val="1"/>
        </w:rPr>
        <w:t>к</w:t>
      </w:r>
      <w:r w:rsidRPr="00F46943">
        <w:t>љ</w:t>
      </w:r>
      <w:r w:rsidRPr="00F46943">
        <w:rPr>
          <w:spacing w:val="-2"/>
        </w:rPr>
        <w:t>у</w:t>
      </w:r>
      <w:r w:rsidRPr="00F46943">
        <w:rPr>
          <w:spacing w:val="-1"/>
        </w:rPr>
        <w:t>ч</w:t>
      </w:r>
      <w:r w:rsidRPr="00F46943">
        <w:t>е</w:t>
      </w:r>
      <w:r w:rsidRPr="00F46943">
        <w:rPr>
          <w:spacing w:val="-1"/>
        </w:rPr>
        <w:t>њ</w:t>
      </w:r>
      <w:r w:rsidRPr="00F46943">
        <w:t>а</w:t>
      </w:r>
      <w:proofErr w:type="spellEnd"/>
      <w:r>
        <w:t xml:space="preserve"> </w:t>
      </w:r>
      <w:proofErr w:type="spellStart"/>
      <w:r w:rsidRPr="00F46943">
        <w:rPr>
          <w:spacing w:val="-2"/>
        </w:rPr>
        <w:t>у</w:t>
      </w:r>
      <w:r w:rsidRPr="00F46943">
        <w:rPr>
          <w:spacing w:val="1"/>
        </w:rPr>
        <w:t>г</w:t>
      </w:r>
      <w:r w:rsidRPr="00F46943">
        <w:t>о</w:t>
      </w:r>
      <w:r w:rsidRPr="00F46943">
        <w:rPr>
          <w:spacing w:val="-1"/>
        </w:rPr>
        <w:t>в</w:t>
      </w:r>
      <w:r w:rsidRPr="00F46943">
        <w:t>ор</w:t>
      </w:r>
      <w:r w:rsidRPr="00F46943">
        <w:rPr>
          <w:spacing w:val="1"/>
        </w:rPr>
        <w:t>а</w:t>
      </w:r>
      <w:proofErr w:type="spellEnd"/>
      <w:r w:rsidRPr="00F46943">
        <w:t>,</w:t>
      </w:r>
      <w:r>
        <w:t xml:space="preserve"> </w:t>
      </w:r>
      <w:r w:rsidRPr="00F46943">
        <w:t>и</w:t>
      </w:r>
      <w:r>
        <w:t xml:space="preserve"> </w:t>
      </w:r>
      <w:proofErr w:type="spellStart"/>
      <w:r w:rsidRPr="00F46943">
        <w:t>о</w:t>
      </w:r>
      <w:r w:rsidRPr="00F46943">
        <w:rPr>
          <w:spacing w:val="-1"/>
        </w:rPr>
        <w:t>в</w:t>
      </w:r>
      <w:r w:rsidRPr="00F46943">
        <w:rPr>
          <w:spacing w:val="1"/>
        </w:rPr>
        <w:t>е</w:t>
      </w:r>
      <w:r w:rsidRPr="00F46943">
        <w:t>ре</w:t>
      </w:r>
      <w:r w:rsidRPr="00F46943">
        <w:rPr>
          <w:spacing w:val="-1"/>
        </w:rPr>
        <w:t>н</w:t>
      </w:r>
      <w:r>
        <w:t>у</w:t>
      </w:r>
      <w:proofErr w:type="spellEnd"/>
      <w:r>
        <w:t xml:space="preserve"> </w:t>
      </w:r>
      <w:proofErr w:type="spellStart"/>
      <w:r w:rsidRPr="00F46943">
        <w:rPr>
          <w:spacing w:val="-1"/>
        </w:rPr>
        <w:t>п</w:t>
      </w:r>
      <w:r w:rsidRPr="00F46943">
        <w:t>е</w:t>
      </w:r>
      <w:r w:rsidRPr="00F46943">
        <w:rPr>
          <w:spacing w:val="-1"/>
        </w:rPr>
        <w:t>ч</w:t>
      </w:r>
      <w:r w:rsidRPr="00F46943">
        <w:t>атом</w:t>
      </w:r>
      <w:proofErr w:type="spellEnd"/>
      <w:r w:rsidRPr="00F46943">
        <w:t>,</w:t>
      </w:r>
      <w:r>
        <w:t xml:space="preserve"> </w:t>
      </w:r>
      <w:proofErr w:type="spellStart"/>
      <w:r w:rsidRPr="00F46943">
        <w:t>но</w:t>
      </w:r>
      <w:r w:rsidRPr="00F46943">
        <w:rPr>
          <w:spacing w:val="1"/>
        </w:rPr>
        <w:t>в</w:t>
      </w:r>
      <w:r w:rsidRPr="00F46943">
        <w:t>о</w:t>
      </w:r>
      <w:proofErr w:type="spellEnd"/>
      <w:r w:rsidRPr="00F46943">
        <w:t xml:space="preserve">  </w:t>
      </w:r>
      <w:proofErr w:type="spellStart"/>
      <w:r w:rsidRPr="00F46943">
        <w:rPr>
          <w:spacing w:val="1"/>
          <w:w w:val="108"/>
        </w:rPr>
        <w:t>м</w:t>
      </w:r>
      <w:r w:rsidRPr="00F46943">
        <w:rPr>
          <w:spacing w:val="-2"/>
        </w:rPr>
        <w:t>е</w:t>
      </w:r>
      <w:r w:rsidRPr="00F46943">
        <w:rPr>
          <w:w w:val="108"/>
        </w:rPr>
        <w:t>ни</w:t>
      </w:r>
      <w:r w:rsidRPr="00F46943">
        <w:rPr>
          <w:w w:val="112"/>
        </w:rPr>
        <w:t>ч</w:t>
      </w:r>
      <w:r w:rsidRPr="00F46943">
        <w:rPr>
          <w:spacing w:val="-2"/>
          <w:w w:val="108"/>
        </w:rPr>
        <w:t>н</w:t>
      </w:r>
      <w:r w:rsidRPr="00F46943">
        <w:t>о</w:t>
      </w:r>
      <w:proofErr w:type="spellEnd"/>
      <w:r w:rsidRPr="00F46943">
        <w:t xml:space="preserve"> </w:t>
      </w:r>
      <w:proofErr w:type="spellStart"/>
      <w:r w:rsidRPr="00F46943">
        <w:rPr>
          <w:w w:val="107"/>
        </w:rPr>
        <w:t>о</w:t>
      </w:r>
      <w:r w:rsidRPr="00F46943">
        <w:rPr>
          <w:spacing w:val="1"/>
          <w:w w:val="107"/>
        </w:rPr>
        <w:t>вл</w:t>
      </w:r>
      <w:r w:rsidRPr="00F46943">
        <w:rPr>
          <w:w w:val="107"/>
        </w:rPr>
        <w:t>а</w:t>
      </w:r>
      <w:r w:rsidRPr="00F46943">
        <w:rPr>
          <w:spacing w:val="-2"/>
          <w:w w:val="107"/>
        </w:rPr>
        <w:t>ш</w:t>
      </w:r>
      <w:r w:rsidRPr="00F46943">
        <w:rPr>
          <w:w w:val="107"/>
        </w:rPr>
        <w:t>ће</w:t>
      </w:r>
      <w:r w:rsidRPr="00F46943">
        <w:rPr>
          <w:spacing w:val="-3"/>
          <w:w w:val="107"/>
        </w:rPr>
        <w:t>њ</w:t>
      </w:r>
      <w:r w:rsidRPr="00F46943">
        <w:rPr>
          <w:w w:val="107"/>
        </w:rPr>
        <w:t>е</w:t>
      </w:r>
      <w:proofErr w:type="spellEnd"/>
      <w:r w:rsidRPr="00F46943">
        <w:rPr>
          <w:w w:val="107"/>
        </w:rPr>
        <w:t>,</w:t>
      </w:r>
      <w:r>
        <w:rPr>
          <w:w w:val="107"/>
        </w:rPr>
        <w:t xml:space="preserve"> </w:t>
      </w:r>
      <w:proofErr w:type="spellStart"/>
      <w:r w:rsidRPr="00F46943">
        <w:rPr>
          <w:spacing w:val="-2"/>
        </w:rPr>
        <w:t>к</w:t>
      </w:r>
      <w:r w:rsidRPr="00F46943">
        <w:t>ао</w:t>
      </w:r>
      <w:proofErr w:type="spellEnd"/>
      <w:r w:rsidRPr="00F46943">
        <w:t xml:space="preserve">  и </w:t>
      </w:r>
      <w:proofErr w:type="spellStart"/>
      <w:r w:rsidRPr="00F46943">
        <w:rPr>
          <w:spacing w:val="-1"/>
        </w:rPr>
        <w:t>д</w:t>
      </w:r>
      <w:r w:rsidRPr="00F46943">
        <w:t>оказ</w:t>
      </w:r>
      <w:proofErr w:type="spellEnd"/>
      <w:r>
        <w:t xml:space="preserve"> </w:t>
      </w:r>
      <w:r w:rsidRPr="00F46943">
        <w:t xml:space="preserve">о </w:t>
      </w:r>
      <w:proofErr w:type="spellStart"/>
      <w:r w:rsidRPr="00F46943">
        <w:rPr>
          <w:w w:val="108"/>
        </w:rPr>
        <w:t>ре</w:t>
      </w:r>
      <w:r w:rsidRPr="00F46943">
        <w:rPr>
          <w:spacing w:val="1"/>
          <w:w w:val="108"/>
        </w:rPr>
        <w:t>г</w:t>
      </w:r>
      <w:r w:rsidRPr="00F46943">
        <w:rPr>
          <w:w w:val="108"/>
        </w:rPr>
        <w:t>ист</w:t>
      </w:r>
      <w:r w:rsidRPr="00F46943">
        <w:rPr>
          <w:spacing w:val="-3"/>
          <w:w w:val="108"/>
        </w:rPr>
        <w:t>р</w:t>
      </w:r>
      <w:r w:rsidRPr="00F46943">
        <w:rPr>
          <w:w w:val="108"/>
        </w:rPr>
        <w:t>аци</w:t>
      </w:r>
      <w:r w:rsidRPr="00F46943">
        <w:rPr>
          <w:spacing w:val="-2"/>
          <w:w w:val="108"/>
        </w:rPr>
        <w:t>ј</w:t>
      </w:r>
      <w:r w:rsidRPr="00F46943">
        <w:rPr>
          <w:w w:val="108"/>
        </w:rPr>
        <w:t>и</w:t>
      </w:r>
      <w:proofErr w:type="spellEnd"/>
      <w:r>
        <w:rPr>
          <w:w w:val="108"/>
        </w:rPr>
        <w:t xml:space="preserve"> </w:t>
      </w:r>
      <w:proofErr w:type="spellStart"/>
      <w:r w:rsidRPr="00F46943">
        <w:rPr>
          <w:spacing w:val="-2"/>
          <w:w w:val="108"/>
        </w:rPr>
        <w:t>м</w:t>
      </w:r>
      <w:r w:rsidRPr="00F46943">
        <w:t>е</w:t>
      </w:r>
      <w:r w:rsidRPr="00F46943">
        <w:rPr>
          <w:w w:val="108"/>
        </w:rPr>
        <w:t>ниц</w:t>
      </w:r>
      <w:r w:rsidRPr="00F46943">
        <w:rPr>
          <w:spacing w:val="1"/>
        </w:rPr>
        <w:t>е</w:t>
      </w:r>
      <w:proofErr w:type="spellEnd"/>
      <w:r w:rsidRPr="00F46943">
        <w:rPr>
          <w:b/>
        </w:rPr>
        <w:t>.</w:t>
      </w:r>
    </w:p>
    <w:p w14:paraId="70B173F1" w14:textId="77777777" w:rsidR="00A56659" w:rsidRPr="00F46943" w:rsidRDefault="00A56659" w:rsidP="00A56659">
      <w:pPr>
        <w:ind w:left="720" w:right="80"/>
        <w:jc w:val="both"/>
      </w:pPr>
      <w:proofErr w:type="spellStart"/>
      <w:r w:rsidRPr="00F46943">
        <w:t>У</w:t>
      </w:r>
      <w:r w:rsidRPr="00F46943">
        <w:rPr>
          <w:spacing w:val="1"/>
        </w:rPr>
        <w:t>к</w:t>
      </w:r>
      <w:r w:rsidRPr="00F46943">
        <w:t>ол</w:t>
      </w:r>
      <w:r w:rsidRPr="00F46943">
        <w:rPr>
          <w:spacing w:val="-1"/>
        </w:rPr>
        <w:t>и</w:t>
      </w:r>
      <w:r w:rsidRPr="00F46943">
        <w:rPr>
          <w:spacing w:val="-2"/>
        </w:rPr>
        <w:t>к</w:t>
      </w:r>
      <w:r w:rsidRPr="00F46943">
        <w:t>о</w:t>
      </w:r>
      <w:proofErr w:type="spellEnd"/>
      <w:r w:rsidRPr="00F46943">
        <w:t xml:space="preserve"> </w:t>
      </w:r>
      <w:proofErr w:type="spellStart"/>
      <w:r w:rsidRPr="00F46943">
        <w:rPr>
          <w:spacing w:val="-1"/>
        </w:rPr>
        <w:t>п</w:t>
      </w:r>
      <w:r w:rsidRPr="00F46943">
        <w:t>о</w:t>
      </w:r>
      <w:r w:rsidRPr="00F46943">
        <w:rPr>
          <w:spacing w:val="-1"/>
        </w:rPr>
        <w:t>н</w:t>
      </w:r>
      <w:r w:rsidRPr="00F46943">
        <w:rPr>
          <w:spacing w:val="-2"/>
        </w:rPr>
        <w:t>у</w:t>
      </w:r>
      <w:r w:rsidRPr="00F46943">
        <w:rPr>
          <w:spacing w:val="-1"/>
        </w:rPr>
        <w:t>ђ</w:t>
      </w:r>
      <w:r w:rsidRPr="00F46943">
        <w:t>ач</w:t>
      </w:r>
      <w:proofErr w:type="spellEnd"/>
      <w:r w:rsidRPr="00F46943">
        <w:t xml:space="preserve"> </w:t>
      </w:r>
      <w:proofErr w:type="spellStart"/>
      <w:r w:rsidRPr="00F46943">
        <w:rPr>
          <w:spacing w:val="-1"/>
        </w:rPr>
        <w:t>н</w:t>
      </w:r>
      <w:r w:rsidRPr="00F46943">
        <w:t>е</w:t>
      </w:r>
      <w:proofErr w:type="spellEnd"/>
      <w:r w:rsidRPr="00F46943">
        <w:t xml:space="preserve"> </w:t>
      </w:r>
      <w:proofErr w:type="spellStart"/>
      <w:r w:rsidRPr="00F46943">
        <w:t>о</w:t>
      </w:r>
      <w:r w:rsidRPr="00F46943">
        <w:rPr>
          <w:spacing w:val="1"/>
        </w:rPr>
        <w:t>б</w:t>
      </w:r>
      <w:r w:rsidRPr="00F46943">
        <w:t>е</w:t>
      </w:r>
      <w:r w:rsidRPr="00F46943">
        <w:rPr>
          <w:spacing w:val="-1"/>
        </w:rPr>
        <w:t>з</w:t>
      </w:r>
      <w:r w:rsidRPr="00F46943">
        <w:rPr>
          <w:spacing w:val="1"/>
        </w:rPr>
        <w:t>б</w:t>
      </w:r>
      <w:r w:rsidRPr="00F46943">
        <w:t>е</w:t>
      </w:r>
      <w:r w:rsidRPr="00F46943">
        <w:rPr>
          <w:spacing w:val="1"/>
        </w:rPr>
        <w:t>д</w:t>
      </w:r>
      <w:r w:rsidRPr="00F46943">
        <w:t>и</w:t>
      </w:r>
      <w:proofErr w:type="spellEnd"/>
      <w:r w:rsidRPr="00F46943">
        <w:t xml:space="preserve"> и </w:t>
      </w:r>
      <w:proofErr w:type="spellStart"/>
      <w:r w:rsidRPr="00F46943">
        <w:rPr>
          <w:spacing w:val="-1"/>
        </w:rPr>
        <w:t>н</w:t>
      </w:r>
      <w:r w:rsidRPr="00F46943">
        <w:t>е</w:t>
      </w:r>
      <w:proofErr w:type="spellEnd"/>
      <w:r w:rsidRPr="00F46943">
        <w:t xml:space="preserve"> </w:t>
      </w:r>
      <w:proofErr w:type="spellStart"/>
      <w:r w:rsidRPr="00F46943">
        <w:t>п</w:t>
      </w:r>
      <w:r w:rsidRPr="00F46943">
        <w:rPr>
          <w:spacing w:val="-2"/>
        </w:rPr>
        <w:t>р</w:t>
      </w:r>
      <w:r w:rsidRPr="00F46943">
        <w:t>е</w:t>
      </w:r>
      <w:r w:rsidRPr="00F46943">
        <w:rPr>
          <w:spacing w:val="1"/>
        </w:rPr>
        <w:t>д</w:t>
      </w:r>
      <w:r w:rsidRPr="00F46943">
        <w:t>а</w:t>
      </w:r>
      <w:proofErr w:type="spellEnd"/>
      <w:r w:rsidRPr="00F46943">
        <w:t xml:space="preserve"> </w:t>
      </w:r>
      <w:proofErr w:type="spellStart"/>
      <w:r w:rsidRPr="00F46943">
        <w:rPr>
          <w:spacing w:val="-3"/>
        </w:rPr>
        <w:t>н</w:t>
      </w:r>
      <w:r w:rsidRPr="00F46943">
        <w:rPr>
          <w:spacing w:val="1"/>
        </w:rPr>
        <w:t>а</w:t>
      </w:r>
      <w:r w:rsidRPr="00F46943">
        <w:t>р</w:t>
      </w:r>
      <w:r w:rsidRPr="00F46943">
        <w:rPr>
          <w:spacing w:val="-2"/>
        </w:rPr>
        <w:t>у</w:t>
      </w:r>
      <w:r w:rsidRPr="00F46943">
        <w:rPr>
          <w:spacing w:val="-1"/>
        </w:rPr>
        <w:t>чи</w:t>
      </w:r>
      <w:r w:rsidRPr="00F46943">
        <w:t>о</w:t>
      </w:r>
      <w:r w:rsidRPr="00F46943">
        <w:rPr>
          <w:spacing w:val="-1"/>
        </w:rPr>
        <w:t>ц</w:t>
      </w:r>
      <w:r w:rsidRPr="00F46943">
        <w:t>у</w:t>
      </w:r>
      <w:proofErr w:type="spellEnd"/>
      <w:r>
        <w:t xml:space="preserve"> </w:t>
      </w:r>
      <w:proofErr w:type="spellStart"/>
      <w:r w:rsidRPr="00F46943">
        <w:rPr>
          <w:spacing w:val="1"/>
        </w:rPr>
        <w:t>с</w:t>
      </w:r>
      <w:r w:rsidRPr="00F46943">
        <w:t>ре</w:t>
      </w:r>
      <w:r w:rsidRPr="00F46943">
        <w:rPr>
          <w:spacing w:val="1"/>
        </w:rPr>
        <w:t>д</w:t>
      </w:r>
      <w:r w:rsidRPr="00F46943">
        <w:t>ст</w:t>
      </w:r>
      <w:r w:rsidRPr="00F46943">
        <w:rPr>
          <w:spacing w:val="-1"/>
        </w:rPr>
        <w:t>в</w:t>
      </w:r>
      <w:r w:rsidRPr="00F46943">
        <w:t>о</w:t>
      </w:r>
      <w:proofErr w:type="spellEnd"/>
      <w:r>
        <w:t xml:space="preserve"> </w:t>
      </w:r>
      <w:proofErr w:type="spellStart"/>
      <w:r w:rsidRPr="00F46943">
        <w:t>о</w:t>
      </w:r>
      <w:r w:rsidRPr="00F46943">
        <w:rPr>
          <w:spacing w:val="1"/>
        </w:rPr>
        <w:t>б</w:t>
      </w:r>
      <w:r w:rsidRPr="00F46943">
        <w:t>е</w:t>
      </w:r>
      <w:r w:rsidRPr="00F46943">
        <w:rPr>
          <w:spacing w:val="-1"/>
        </w:rPr>
        <w:t>з</w:t>
      </w:r>
      <w:r w:rsidRPr="00F46943">
        <w:rPr>
          <w:spacing w:val="-2"/>
        </w:rPr>
        <w:t>б</w:t>
      </w:r>
      <w:r w:rsidRPr="00F46943">
        <w:t>е</w:t>
      </w:r>
      <w:r w:rsidRPr="00F46943">
        <w:rPr>
          <w:spacing w:val="-1"/>
        </w:rPr>
        <w:t>ђ</w:t>
      </w:r>
      <w:r w:rsidRPr="00F46943">
        <w:rPr>
          <w:spacing w:val="-2"/>
        </w:rPr>
        <w:t>е</w:t>
      </w:r>
      <w:r w:rsidRPr="00F46943">
        <w:rPr>
          <w:spacing w:val="1"/>
        </w:rPr>
        <w:t>њ</w:t>
      </w:r>
      <w:r w:rsidRPr="00F46943">
        <w:t>а</w:t>
      </w:r>
      <w:proofErr w:type="spellEnd"/>
      <w:r>
        <w:t xml:space="preserve"> </w:t>
      </w:r>
      <w:proofErr w:type="spellStart"/>
      <w:r w:rsidRPr="00F46943">
        <w:rPr>
          <w:spacing w:val="-1"/>
        </w:rPr>
        <w:t>з</w:t>
      </w:r>
      <w:r w:rsidRPr="00F46943">
        <w:t>а</w:t>
      </w:r>
      <w:proofErr w:type="spellEnd"/>
      <w:r w:rsidRPr="00F46943">
        <w:t xml:space="preserve"> </w:t>
      </w:r>
      <w:proofErr w:type="spellStart"/>
      <w:r w:rsidRPr="00F46943">
        <w:rPr>
          <w:spacing w:val="-2"/>
        </w:rPr>
        <w:t>д</w:t>
      </w:r>
      <w:r w:rsidRPr="00F46943">
        <w:t>о</w:t>
      </w:r>
      <w:r w:rsidRPr="00F46943">
        <w:rPr>
          <w:spacing w:val="1"/>
        </w:rPr>
        <w:t>б</w:t>
      </w:r>
      <w:r w:rsidRPr="00F46943">
        <w:rPr>
          <w:spacing w:val="-2"/>
        </w:rPr>
        <w:t>р</w:t>
      </w:r>
      <w:r w:rsidRPr="00F46943">
        <w:t>о</w:t>
      </w:r>
      <w:proofErr w:type="spellEnd"/>
      <w:r>
        <w:t xml:space="preserve"> </w:t>
      </w:r>
      <w:proofErr w:type="spellStart"/>
      <w:r w:rsidRPr="00F46943">
        <w:rPr>
          <w:spacing w:val="-1"/>
        </w:rPr>
        <w:t>изв</w:t>
      </w:r>
      <w:r w:rsidRPr="00F46943">
        <w:t>рше</w:t>
      </w:r>
      <w:r w:rsidRPr="00F46943">
        <w:rPr>
          <w:spacing w:val="1"/>
        </w:rPr>
        <w:t>њ</w:t>
      </w:r>
      <w:r>
        <w:t>е</w:t>
      </w:r>
      <w:proofErr w:type="spellEnd"/>
      <w:r>
        <w:t xml:space="preserve"> </w:t>
      </w:r>
      <w:proofErr w:type="spellStart"/>
      <w:r w:rsidRPr="00F46943">
        <w:rPr>
          <w:spacing w:val="-1"/>
        </w:rPr>
        <w:t>п</w:t>
      </w:r>
      <w:r w:rsidRPr="00F46943">
        <w:t>ос</w:t>
      </w:r>
      <w:r w:rsidRPr="00F46943">
        <w:rPr>
          <w:spacing w:val="-2"/>
        </w:rPr>
        <w:t>л</w:t>
      </w:r>
      <w:r w:rsidRPr="00F46943">
        <w:t>а</w:t>
      </w:r>
      <w:proofErr w:type="spellEnd"/>
      <w:r>
        <w:t xml:space="preserve"> у </w:t>
      </w:r>
      <w:proofErr w:type="spellStart"/>
      <w:r w:rsidRPr="00F46943">
        <w:rPr>
          <w:spacing w:val="-1"/>
        </w:rPr>
        <w:t>н</w:t>
      </w:r>
      <w:r w:rsidRPr="00F46943">
        <w:t>а</w:t>
      </w:r>
      <w:r w:rsidRPr="00F46943">
        <w:rPr>
          <w:spacing w:val="-1"/>
        </w:rPr>
        <w:t>зн</w:t>
      </w:r>
      <w:r w:rsidRPr="00F46943">
        <w:t>а</w:t>
      </w:r>
      <w:r w:rsidRPr="00F46943">
        <w:rPr>
          <w:spacing w:val="-1"/>
        </w:rPr>
        <w:t>ч</w:t>
      </w:r>
      <w:r w:rsidRPr="00F46943">
        <w:t>е</w:t>
      </w:r>
      <w:r w:rsidRPr="00F46943">
        <w:rPr>
          <w:spacing w:val="-1"/>
        </w:rPr>
        <w:t>н</w:t>
      </w:r>
      <w:r w:rsidRPr="00F46943">
        <w:t>ом</w:t>
      </w:r>
      <w:proofErr w:type="spellEnd"/>
      <w:r>
        <w:t xml:space="preserve"> </w:t>
      </w:r>
      <w:proofErr w:type="spellStart"/>
      <w:r w:rsidRPr="00F46943">
        <w:t>р</w:t>
      </w:r>
      <w:r w:rsidRPr="00F46943">
        <w:rPr>
          <w:spacing w:val="-2"/>
        </w:rPr>
        <w:t>о</w:t>
      </w:r>
      <w:r w:rsidRPr="00F46943">
        <w:rPr>
          <w:spacing w:val="1"/>
        </w:rPr>
        <w:t>к</w:t>
      </w:r>
      <w:r w:rsidRPr="00F46943">
        <w:rPr>
          <w:spacing w:val="-2"/>
        </w:rPr>
        <w:t>у</w:t>
      </w:r>
      <w:proofErr w:type="spellEnd"/>
      <w:r w:rsidRPr="00F46943">
        <w:t>,</w:t>
      </w:r>
      <w:r>
        <w:t xml:space="preserve"> </w:t>
      </w:r>
      <w:proofErr w:type="spellStart"/>
      <w:r w:rsidRPr="00F46943">
        <w:rPr>
          <w:spacing w:val="-2"/>
        </w:rPr>
        <w:t>у</w:t>
      </w:r>
      <w:r w:rsidRPr="00F46943">
        <w:rPr>
          <w:spacing w:val="1"/>
        </w:rPr>
        <w:t>г</w:t>
      </w:r>
      <w:r w:rsidRPr="00F46943">
        <w:t>о</w:t>
      </w:r>
      <w:r w:rsidRPr="00F46943">
        <w:rPr>
          <w:spacing w:val="-1"/>
        </w:rPr>
        <w:t>в</w:t>
      </w:r>
      <w:r w:rsidRPr="00F46943">
        <w:t>ор</w:t>
      </w:r>
      <w:r w:rsidRPr="00F46943">
        <w:rPr>
          <w:spacing w:val="-1"/>
        </w:rPr>
        <w:t>н</w:t>
      </w:r>
      <w:r w:rsidRPr="00F46943">
        <w:t>е</w:t>
      </w:r>
      <w:proofErr w:type="spellEnd"/>
      <w:r w:rsidRPr="00F46943">
        <w:t xml:space="preserve"> </w:t>
      </w:r>
      <w:proofErr w:type="spellStart"/>
      <w:r w:rsidRPr="00F46943">
        <w:t>ст</w:t>
      </w:r>
      <w:r w:rsidRPr="00F46943">
        <w:rPr>
          <w:spacing w:val="-2"/>
        </w:rPr>
        <w:t>у</w:t>
      </w:r>
      <w:r w:rsidRPr="00F46943">
        <w:rPr>
          <w:spacing w:val="-1"/>
        </w:rPr>
        <w:t>п</w:t>
      </w:r>
      <w:r w:rsidRPr="00F46943">
        <w:t>а</w:t>
      </w:r>
      <w:proofErr w:type="spellEnd"/>
      <w:r>
        <w:t xml:space="preserve"> </w:t>
      </w:r>
      <w:proofErr w:type="spellStart"/>
      <w:r w:rsidRPr="00F46943">
        <w:rPr>
          <w:spacing w:val="-1"/>
        </w:rPr>
        <w:t>н</w:t>
      </w:r>
      <w:r w:rsidRPr="00F46943">
        <w:t>а</w:t>
      </w:r>
      <w:proofErr w:type="spellEnd"/>
      <w:r>
        <w:t xml:space="preserve"> </w:t>
      </w:r>
      <w:proofErr w:type="spellStart"/>
      <w:r w:rsidRPr="00F46943">
        <w:t>с</w:t>
      </w:r>
      <w:r w:rsidRPr="00F46943">
        <w:rPr>
          <w:spacing w:val="-1"/>
        </w:rPr>
        <w:t>н</w:t>
      </w:r>
      <w:r w:rsidRPr="00F46943">
        <w:rPr>
          <w:spacing w:val="-2"/>
        </w:rPr>
        <w:t>а</w:t>
      </w:r>
      <w:r w:rsidRPr="00F46943">
        <w:rPr>
          <w:spacing w:val="1"/>
        </w:rPr>
        <w:t>г</w:t>
      </w:r>
      <w:r>
        <w:t>у</w:t>
      </w:r>
      <w:proofErr w:type="spellEnd"/>
      <w:r>
        <w:rPr>
          <w:lang w:val="sr-Cyrl-CS"/>
        </w:rPr>
        <w:t xml:space="preserve"> </w:t>
      </w:r>
      <w:r w:rsidRPr="00F46943">
        <w:rPr>
          <w:spacing w:val="1"/>
        </w:rPr>
        <w:t>(</w:t>
      </w:r>
      <w:proofErr w:type="spellStart"/>
      <w:r w:rsidRPr="00F46943">
        <w:t>о</w:t>
      </w:r>
      <w:r w:rsidRPr="00F46943">
        <w:rPr>
          <w:spacing w:val="1"/>
        </w:rPr>
        <w:t>д</w:t>
      </w:r>
      <w:r w:rsidRPr="00F46943">
        <w:t>л</w:t>
      </w:r>
      <w:r w:rsidRPr="00F46943">
        <w:rPr>
          <w:spacing w:val="-2"/>
        </w:rPr>
        <w:t>о</w:t>
      </w:r>
      <w:r w:rsidRPr="00F46943">
        <w:rPr>
          <w:spacing w:val="-1"/>
        </w:rPr>
        <w:t>жн</w:t>
      </w:r>
      <w:r w:rsidRPr="00F46943">
        <w:t>и</w:t>
      </w:r>
      <w:proofErr w:type="spellEnd"/>
      <w:r w:rsidRPr="00F46943">
        <w:t xml:space="preserve"> </w:t>
      </w:r>
      <w:proofErr w:type="spellStart"/>
      <w:r w:rsidRPr="00F46943">
        <w:rPr>
          <w:spacing w:val="-2"/>
        </w:rPr>
        <w:t>у</w:t>
      </w:r>
      <w:r w:rsidRPr="00F46943">
        <w:t>сло</w:t>
      </w:r>
      <w:r w:rsidRPr="00F46943">
        <w:rPr>
          <w:spacing w:val="-1"/>
        </w:rPr>
        <w:t>в</w:t>
      </w:r>
      <w:proofErr w:type="spellEnd"/>
      <w:r w:rsidRPr="00F46943">
        <w:rPr>
          <w:spacing w:val="1"/>
        </w:rPr>
        <w:t>)</w:t>
      </w:r>
      <w:r>
        <w:t xml:space="preserve">, </w:t>
      </w:r>
      <w:r w:rsidRPr="00F46943">
        <w:t xml:space="preserve">а </w:t>
      </w:r>
      <w:proofErr w:type="spellStart"/>
      <w:r w:rsidRPr="00F46943">
        <w:rPr>
          <w:spacing w:val="-1"/>
        </w:rPr>
        <w:t>н</w:t>
      </w:r>
      <w:r w:rsidRPr="00F46943">
        <w:rPr>
          <w:spacing w:val="1"/>
        </w:rPr>
        <w:t>а</w:t>
      </w:r>
      <w:r w:rsidRPr="00F46943">
        <w:t>р</w:t>
      </w:r>
      <w:r w:rsidRPr="00F46943">
        <w:rPr>
          <w:spacing w:val="-2"/>
        </w:rPr>
        <w:t>у</w:t>
      </w:r>
      <w:r w:rsidRPr="00F46943">
        <w:rPr>
          <w:spacing w:val="-1"/>
        </w:rPr>
        <w:t>чи</w:t>
      </w:r>
      <w:r w:rsidRPr="00F46943">
        <w:t>лац</w:t>
      </w:r>
      <w:proofErr w:type="spellEnd"/>
      <w:r>
        <w:t xml:space="preserve"> </w:t>
      </w:r>
      <w:proofErr w:type="spellStart"/>
      <w:r w:rsidRPr="00F46943">
        <w:rPr>
          <w:spacing w:val="-1"/>
        </w:rPr>
        <w:t>з</w:t>
      </w:r>
      <w:r w:rsidRPr="00F46943">
        <w:t>а</w:t>
      </w:r>
      <w:r w:rsidRPr="00F46943">
        <w:rPr>
          <w:spacing w:val="1"/>
        </w:rPr>
        <w:t>д</w:t>
      </w:r>
      <w:r w:rsidRPr="00F46943">
        <w:t>р</w:t>
      </w:r>
      <w:r w:rsidRPr="00F46943">
        <w:rPr>
          <w:spacing w:val="1"/>
        </w:rPr>
        <w:t>ж</w:t>
      </w:r>
      <w:r w:rsidRPr="00F46943">
        <w:t>а</w:t>
      </w:r>
      <w:r w:rsidRPr="00F46943">
        <w:rPr>
          <w:spacing w:val="-1"/>
        </w:rPr>
        <w:t>в</w:t>
      </w:r>
      <w:r w:rsidRPr="00F46943">
        <w:t>а</w:t>
      </w:r>
      <w:proofErr w:type="spellEnd"/>
      <w:r>
        <w:t xml:space="preserve"> </w:t>
      </w:r>
      <w:proofErr w:type="spellStart"/>
      <w:r w:rsidRPr="00F46943">
        <w:t>п</w:t>
      </w:r>
      <w:r w:rsidRPr="00F46943">
        <w:rPr>
          <w:spacing w:val="-2"/>
        </w:rPr>
        <w:t>р</w:t>
      </w:r>
      <w:r w:rsidRPr="00F46943">
        <w:t>а</w:t>
      </w:r>
      <w:r w:rsidRPr="00F46943">
        <w:rPr>
          <w:spacing w:val="-1"/>
        </w:rPr>
        <w:t>в</w:t>
      </w:r>
      <w:r w:rsidRPr="00F46943">
        <w:t>о</w:t>
      </w:r>
      <w:proofErr w:type="spellEnd"/>
      <w:r w:rsidRPr="00F46943">
        <w:t xml:space="preserve"> </w:t>
      </w:r>
      <w:proofErr w:type="spellStart"/>
      <w:r w:rsidRPr="00F46943">
        <w:rPr>
          <w:spacing w:val="1"/>
        </w:rPr>
        <w:t>д</w:t>
      </w:r>
      <w:r>
        <w:t>а</w:t>
      </w:r>
      <w:proofErr w:type="spellEnd"/>
      <w:r>
        <w:t xml:space="preserve"> </w:t>
      </w:r>
      <w:proofErr w:type="spellStart"/>
      <w:r w:rsidRPr="00F46943">
        <w:rPr>
          <w:spacing w:val="-1"/>
        </w:rPr>
        <w:t>п</w:t>
      </w:r>
      <w:r w:rsidRPr="00F46943">
        <w:t>от</w:t>
      </w:r>
      <w:r w:rsidRPr="00F46943">
        <w:rPr>
          <w:spacing w:val="-1"/>
        </w:rPr>
        <w:t>пи</w:t>
      </w:r>
      <w:r w:rsidRPr="00F46943">
        <w:t>ше</w:t>
      </w:r>
      <w:proofErr w:type="spellEnd"/>
      <w:r>
        <w:t xml:space="preserve"> </w:t>
      </w:r>
      <w:proofErr w:type="spellStart"/>
      <w:r w:rsidRPr="00F46943">
        <w:rPr>
          <w:spacing w:val="-2"/>
        </w:rPr>
        <w:t>у</w:t>
      </w:r>
      <w:r w:rsidRPr="00F46943">
        <w:rPr>
          <w:spacing w:val="1"/>
        </w:rPr>
        <w:t>г</w:t>
      </w:r>
      <w:r w:rsidRPr="00F46943">
        <w:t>о</w:t>
      </w:r>
      <w:r w:rsidRPr="00F46943">
        <w:rPr>
          <w:spacing w:val="-1"/>
        </w:rPr>
        <w:t>в</w:t>
      </w:r>
      <w:r w:rsidRPr="00F46943">
        <w:t>ор</w:t>
      </w:r>
      <w:proofErr w:type="spellEnd"/>
      <w:r w:rsidRPr="00F46943">
        <w:t xml:space="preserve"> </w:t>
      </w:r>
      <w:proofErr w:type="spellStart"/>
      <w:r w:rsidRPr="00F46943">
        <w:t>са</w:t>
      </w:r>
      <w:proofErr w:type="spellEnd"/>
      <w:r w:rsidRPr="00F46943">
        <w:t xml:space="preserve"> </w:t>
      </w:r>
      <w:proofErr w:type="spellStart"/>
      <w:r w:rsidRPr="00F46943">
        <w:t>сле</w:t>
      </w:r>
      <w:r w:rsidRPr="00F46943">
        <w:rPr>
          <w:spacing w:val="1"/>
        </w:rPr>
        <w:t>д</w:t>
      </w:r>
      <w:r w:rsidRPr="00F46943">
        <w:rPr>
          <w:spacing w:val="-2"/>
        </w:rPr>
        <w:t>е</w:t>
      </w:r>
      <w:r w:rsidRPr="00F46943">
        <w:t>ћ</w:t>
      </w:r>
      <w:r w:rsidRPr="00F46943">
        <w:rPr>
          <w:spacing w:val="-1"/>
        </w:rPr>
        <w:t>и</w:t>
      </w:r>
      <w:r>
        <w:t>м</w:t>
      </w:r>
      <w:proofErr w:type="spellEnd"/>
      <w:r>
        <w:t xml:space="preserve"> </w:t>
      </w:r>
      <w:proofErr w:type="spellStart"/>
      <w:r w:rsidRPr="00F46943">
        <w:rPr>
          <w:spacing w:val="-1"/>
        </w:rPr>
        <w:t>н</w:t>
      </w:r>
      <w:r w:rsidRPr="00F46943">
        <w:rPr>
          <w:spacing w:val="-2"/>
        </w:rPr>
        <w:t>а</w:t>
      </w:r>
      <w:r w:rsidRPr="00F46943">
        <w:rPr>
          <w:spacing w:val="3"/>
        </w:rPr>
        <w:t>ј</w:t>
      </w:r>
      <w:r w:rsidRPr="00F46943">
        <w:rPr>
          <w:spacing w:val="1"/>
        </w:rPr>
        <w:t>б</w:t>
      </w:r>
      <w:r w:rsidRPr="00F46943">
        <w:rPr>
          <w:spacing w:val="-2"/>
        </w:rPr>
        <w:t>о</w:t>
      </w:r>
      <w:r w:rsidRPr="00F46943">
        <w:t>ље</w:t>
      </w:r>
      <w:proofErr w:type="spellEnd"/>
      <w:r>
        <w:t xml:space="preserve"> </w:t>
      </w:r>
      <w:proofErr w:type="spellStart"/>
      <w:r w:rsidRPr="00F46943">
        <w:t>ра</w:t>
      </w:r>
      <w:r w:rsidRPr="00F46943">
        <w:rPr>
          <w:spacing w:val="-1"/>
        </w:rPr>
        <w:t>н</w:t>
      </w:r>
      <w:r w:rsidRPr="00F46943">
        <w:rPr>
          <w:spacing w:val="1"/>
        </w:rPr>
        <w:t>г</w:t>
      </w:r>
      <w:r w:rsidRPr="00F46943">
        <w:t>ира</w:t>
      </w:r>
      <w:r w:rsidRPr="00F46943">
        <w:rPr>
          <w:spacing w:val="-1"/>
        </w:rPr>
        <w:t>ни</w:t>
      </w:r>
      <w:r w:rsidRPr="00F46943">
        <w:t>м</w:t>
      </w:r>
      <w:proofErr w:type="spellEnd"/>
      <w:r w:rsidRPr="00F46943">
        <w:t xml:space="preserve"> </w:t>
      </w:r>
      <w:proofErr w:type="spellStart"/>
      <w:r w:rsidRPr="00F46943">
        <w:rPr>
          <w:spacing w:val="-1"/>
        </w:rPr>
        <w:t>п</w:t>
      </w:r>
      <w:r w:rsidRPr="00F46943">
        <w:t>о</w:t>
      </w:r>
      <w:r w:rsidRPr="00F46943">
        <w:rPr>
          <w:spacing w:val="-1"/>
        </w:rPr>
        <w:t>н</w:t>
      </w:r>
      <w:r w:rsidRPr="00F46943">
        <w:rPr>
          <w:spacing w:val="-2"/>
        </w:rPr>
        <w:t>у</w:t>
      </w:r>
      <w:r w:rsidRPr="00F46943">
        <w:rPr>
          <w:spacing w:val="-1"/>
        </w:rPr>
        <w:t>ђ</w:t>
      </w:r>
      <w:r w:rsidRPr="00F46943">
        <w:t>а</w:t>
      </w:r>
      <w:r w:rsidRPr="00F46943">
        <w:rPr>
          <w:spacing w:val="-1"/>
        </w:rPr>
        <w:t>ч</w:t>
      </w:r>
      <w:r w:rsidRPr="00F46943">
        <w:t>ем</w:t>
      </w:r>
      <w:proofErr w:type="spellEnd"/>
      <w:r w:rsidRPr="00F46943">
        <w:t>.</w:t>
      </w:r>
    </w:p>
    <w:p w14:paraId="62B9D2D8" w14:textId="77777777" w:rsidR="004700DD" w:rsidRPr="00A56659" w:rsidRDefault="00A56659" w:rsidP="00A56659">
      <w:pPr>
        <w:ind w:left="720" w:right="-20"/>
        <w:rPr>
          <w:lang w:val="sr-Cyrl-CS"/>
        </w:rPr>
      </w:pPr>
      <w:proofErr w:type="spellStart"/>
      <w:r w:rsidRPr="00F46943">
        <w:rPr>
          <w:spacing w:val="2"/>
          <w:w w:val="109"/>
        </w:rPr>
        <w:lastRenderedPageBreak/>
        <w:t>Р</w:t>
      </w:r>
      <w:r w:rsidRPr="00F46943">
        <w:rPr>
          <w:w w:val="109"/>
        </w:rPr>
        <w:t>е</w:t>
      </w:r>
      <w:r w:rsidRPr="00F46943">
        <w:rPr>
          <w:spacing w:val="-2"/>
          <w:w w:val="109"/>
        </w:rPr>
        <w:t>а</w:t>
      </w:r>
      <w:r w:rsidRPr="00F46943">
        <w:rPr>
          <w:spacing w:val="1"/>
          <w:w w:val="109"/>
        </w:rPr>
        <w:t>л</w:t>
      </w:r>
      <w:r w:rsidRPr="00F46943">
        <w:rPr>
          <w:w w:val="109"/>
        </w:rPr>
        <w:t>изац</w:t>
      </w:r>
      <w:r w:rsidRPr="00F46943">
        <w:rPr>
          <w:spacing w:val="-2"/>
          <w:w w:val="109"/>
        </w:rPr>
        <w:t>и</w:t>
      </w:r>
      <w:r w:rsidRPr="00F46943">
        <w:rPr>
          <w:spacing w:val="1"/>
          <w:w w:val="109"/>
        </w:rPr>
        <w:t>ј</w:t>
      </w:r>
      <w:r w:rsidRPr="00F46943">
        <w:rPr>
          <w:w w:val="109"/>
        </w:rPr>
        <w:t>а</w:t>
      </w:r>
      <w:proofErr w:type="spellEnd"/>
      <w:r>
        <w:rPr>
          <w:w w:val="109"/>
        </w:rPr>
        <w:t xml:space="preserve"> </w:t>
      </w:r>
      <w:proofErr w:type="spellStart"/>
      <w:r w:rsidRPr="00F46943">
        <w:t>сре</w:t>
      </w:r>
      <w:r w:rsidRPr="00F46943">
        <w:rPr>
          <w:spacing w:val="-1"/>
        </w:rPr>
        <w:t>д</w:t>
      </w:r>
      <w:r w:rsidRPr="00F46943">
        <w:t>ст</w:t>
      </w:r>
      <w:r w:rsidRPr="00F46943">
        <w:rPr>
          <w:spacing w:val="-2"/>
        </w:rPr>
        <w:t>в</w:t>
      </w:r>
      <w:r w:rsidRPr="00F46943">
        <w:t>а</w:t>
      </w:r>
      <w:proofErr w:type="spellEnd"/>
      <w:r>
        <w:t xml:space="preserve"> </w:t>
      </w:r>
      <w:proofErr w:type="spellStart"/>
      <w:r w:rsidRPr="00F46943">
        <w:rPr>
          <w:spacing w:val="-6"/>
          <w:w w:val="108"/>
        </w:rPr>
        <w:t>ф</w:t>
      </w:r>
      <w:r w:rsidRPr="00F46943">
        <w:rPr>
          <w:w w:val="108"/>
        </w:rPr>
        <w:t>инанси</w:t>
      </w:r>
      <w:r w:rsidRPr="00F46943">
        <w:rPr>
          <w:spacing w:val="1"/>
          <w:w w:val="108"/>
        </w:rPr>
        <w:t>ј</w:t>
      </w:r>
      <w:r w:rsidRPr="00F46943">
        <w:rPr>
          <w:w w:val="108"/>
        </w:rPr>
        <w:t>ск</w:t>
      </w:r>
      <w:r w:rsidRPr="00F46943">
        <w:rPr>
          <w:spacing w:val="-2"/>
          <w:w w:val="108"/>
        </w:rPr>
        <w:t>о</w:t>
      </w:r>
      <w:r w:rsidRPr="00F46943">
        <w:rPr>
          <w:w w:val="108"/>
        </w:rPr>
        <w:t>г</w:t>
      </w:r>
      <w:proofErr w:type="spellEnd"/>
      <w:r>
        <w:rPr>
          <w:w w:val="108"/>
        </w:rPr>
        <w:t xml:space="preserve"> </w:t>
      </w:r>
      <w:proofErr w:type="spellStart"/>
      <w:r w:rsidRPr="00F46943">
        <w:rPr>
          <w:w w:val="108"/>
        </w:rPr>
        <w:t>о</w:t>
      </w:r>
      <w:r w:rsidRPr="00F46943">
        <w:rPr>
          <w:w w:val="98"/>
        </w:rPr>
        <w:t>б</w:t>
      </w:r>
      <w:r w:rsidRPr="00F46943">
        <w:t>е</w:t>
      </w:r>
      <w:r w:rsidRPr="00F46943">
        <w:rPr>
          <w:spacing w:val="-2"/>
          <w:w w:val="102"/>
        </w:rPr>
        <w:t>з</w:t>
      </w:r>
      <w:r w:rsidRPr="00F46943">
        <w:rPr>
          <w:w w:val="98"/>
        </w:rPr>
        <w:t>б</w:t>
      </w:r>
      <w:r w:rsidRPr="00F46943">
        <w:t>е</w:t>
      </w:r>
      <w:r w:rsidRPr="00F46943">
        <w:rPr>
          <w:spacing w:val="-1"/>
          <w:w w:val="111"/>
        </w:rPr>
        <w:t>ђ</w:t>
      </w:r>
      <w:r w:rsidRPr="00F46943">
        <w:rPr>
          <w:spacing w:val="-2"/>
        </w:rPr>
        <w:t>е</w:t>
      </w:r>
      <w:r w:rsidRPr="00F46943">
        <w:rPr>
          <w:spacing w:val="-1"/>
          <w:w w:val="110"/>
        </w:rPr>
        <w:t>њ</w:t>
      </w:r>
      <w:r w:rsidRPr="005C7275">
        <w:t>a</w:t>
      </w:r>
      <w:proofErr w:type="spellEnd"/>
      <w:r>
        <w:rPr>
          <w:lang w:val="sr-Cyrl-CS"/>
        </w:rPr>
        <w:t xml:space="preserve">- </w:t>
      </w:r>
      <w:proofErr w:type="spellStart"/>
      <w:r w:rsidRPr="00A56659">
        <w:rPr>
          <w:spacing w:val="-1"/>
        </w:rPr>
        <w:t>Н</w:t>
      </w:r>
      <w:r w:rsidRPr="00A56659">
        <w:rPr>
          <w:spacing w:val="1"/>
        </w:rPr>
        <w:t>а</w:t>
      </w:r>
      <w:r w:rsidRPr="00F46943">
        <w:t>р</w:t>
      </w:r>
      <w:r w:rsidRPr="00A56659">
        <w:rPr>
          <w:spacing w:val="-2"/>
        </w:rPr>
        <w:t>у</w:t>
      </w:r>
      <w:r w:rsidRPr="00A56659">
        <w:rPr>
          <w:spacing w:val="-1"/>
        </w:rPr>
        <w:t>чи</w:t>
      </w:r>
      <w:r w:rsidRPr="00F46943">
        <w:t>лац</w:t>
      </w:r>
      <w:proofErr w:type="spellEnd"/>
      <w:r w:rsidRPr="00F46943">
        <w:t xml:space="preserve"> </w:t>
      </w:r>
      <w:proofErr w:type="spellStart"/>
      <w:r w:rsidRPr="00A56659">
        <w:rPr>
          <w:spacing w:val="-1"/>
        </w:rPr>
        <w:t>з</w:t>
      </w:r>
      <w:r w:rsidRPr="00F46943">
        <w:t>а</w:t>
      </w:r>
      <w:r w:rsidRPr="00A56659">
        <w:rPr>
          <w:spacing w:val="1"/>
        </w:rPr>
        <w:t>д</w:t>
      </w:r>
      <w:r w:rsidRPr="00F46943">
        <w:t>р</w:t>
      </w:r>
      <w:r w:rsidRPr="00A56659">
        <w:rPr>
          <w:spacing w:val="-1"/>
        </w:rPr>
        <w:t>ж</w:t>
      </w:r>
      <w:r w:rsidRPr="00F46943">
        <w:t>а</w:t>
      </w:r>
      <w:r w:rsidRPr="00A56659">
        <w:rPr>
          <w:spacing w:val="-1"/>
        </w:rPr>
        <w:t>в</w:t>
      </w:r>
      <w:r w:rsidRPr="00F46943">
        <w:t>а</w:t>
      </w:r>
      <w:proofErr w:type="spellEnd"/>
      <w:r>
        <w:t xml:space="preserve"> </w:t>
      </w:r>
      <w:proofErr w:type="spellStart"/>
      <w:r w:rsidRPr="00F46943">
        <w:t>п</w:t>
      </w:r>
      <w:r w:rsidRPr="00A56659">
        <w:rPr>
          <w:spacing w:val="-2"/>
        </w:rPr>
        <w:t>р</w:t>
      </w:r>
      <w:r w:rsidRPr="00F46943">
        <w:t>а</w:t>
      </w:r>
      <w:r w:rsidRPr="00A56659">
        <w:rPr>
          <w:spacing w:val="-1"/>
        </w:rPr>
        <w:t>в</w:t>
      </w:r>
      <w:r w:rsidRPr="00F46943">
        <w:t>о</w:t>
      </w:r>
      <w:proofErr w:type="spellEnd"/>
      <w:r>
        <w:t xml:space="preserve"> </w:t>
      </w:r>
      <w:proofErr w:type="spellStart"/>
      <w:r w:rsidRPr="00A56659">
        <w:rPr>
          <w:spacing w:val="1"/>
        </w:rPr>
        <w:t>д</w:t>
      </w:r>
      <w:r w:rsidRPr="00F46943">
        <w:t>а</w:t>
      </w:r>
      <w:proofErr w:type="spellEnd"/>
      <w:r>
        <w:t xml:space="preserve"> </w:t>
      </w:r>
      <w:proofErr w:type="spellStart"/>
      <w:r w:rsidRPr="00F46943">
        <w:t>реал</w:t>
      </w:r>
      <w:r w:rsidRPr="00A56659">
        <w:rPr>
          <w:spacing w:val="-1"/>
        </w:rPr>
        <w:t>из</w:t>
      </w:r>
      <w:r w:rsidRPr="00A56659">
        <w:rPr>
          <w:spacing w:val="-5"/>
        </w:rPr>
        <w:t>у</w:t>
      </w:r>
      <w:r w:rsidRPr="00A56659">
        <w:rPr>
          <w:spacing w:val="3"/>
        </w:rPr>
        <w:t>ј</w:t>
      </w:r>
      <w:r w:rsidRPr="00F46943">
        <w:t>е</w:t>
      </w:r>
      <w:proofErr w:type="spellEnd"/>
      <w:r>
        <w:t xml:space="preserve"> </w:t>
      </w:r>
      <w:proofErr w:type="spellStart"/>
      <w:r w:rsidRPr="00A56659">
        <w:rPr>
          <w:spacing w:val="1"/>
        </w:rPr>
        <w:t>с</w:t>
      </w:r>
      <w:r w:rsidRPr="00F46943">
        <w:t>р</w:t>
      </w:r>
      <w:r w:rsidRPr="00A56659">
        <w:rPr>
          <w:spacing w:val="-2"/>
        </w:rPr>
        <w:t>е</w:t>
      </w:r>
      <w:r w:rsidRPr="00A56659">
        <w:rPr>
          <w:spacing w:val="1"/>
        </w:rPr>
        <w:t>д</w:t>
      </w:r>
      <w:r w:rsidRPr="00F46943">
        <w:t>с</w:t>
      </w:r>
      <w:r w:rsidRPr="00A56659">
        <w:rPr>
          <w:spacing w:val="-3"/>
        </w:rPr>
        <w:t>т</w:t>
      </w:r>
      <w:r w:rsidRPr="00A56659">
        <w:rPr>
          <w:spacing w:val="-1"/>
        </w:rPr>
        <w:t>в</w:t>
      </w:r>
      <w:r w:rsidRPr="00F46943">
        <w:t>о</w:t>
      </w:r>
      <w:proofErr w:type="spellEnd"/>
      <w:r>
        <w:t xml:space="preserve"> </w:t>
      </w:r>
      <w:proofErr w:type="spellStart"/>
      <w:r w:rsidRPr="00A56659">
        <w:rPr>
          <w:spacing w:val="1"/>
        </w:rPr>
        <w:t>ф</w:t>
      </w:r>
      <w:r w:rsidRPr="00A56659">
        <w:rPr>
          <w:spacing w:val="-1"/>
        </w:rPr>
        <w:t>ин</w:t>
      </w:r>
      <w:r w:rsidRPr="00F46943">
        <w:t>а</w:t>
      </w:r>
      <w:r w:rsidRPr="00A56659">
        <w:rPr>
          <w:spacing w:val="-1"/>
        </w:rPr>
        <w:t>н</w:t>
      </w:r>
      <w:r w:rsidRPr="00F46943">
        <w:t>с</w:t>
      </w:r>
      <w:r w:rsidRPr="00A56659">
        <w:rPr>
          <w:spacing w:val="-3"/>
        </w:rPr>
        <w:t>и</w:t>
      </w:r>
      <w:r w:rsidRPr="00A56659">
        <w:rPr>
          <w:spacing w:val="1"/>
        </w:rPr>
        <w:t>ј</w:t>
      </w:r>
      <w:r w:rsidRPr="00F46943">
        <w:t>с</w:t>
      </w:r>
      <w:r w:rsidRPr="00A56659">
        <w:rPr>
          <w:spacing w:val="-2"/>
        </w:rPr>
        <w:t>к</w:t>
      </w:r>
      <w:r w:rsidRPr="00F46943">
        <w:t>ог</w:t>
      </w:r>
      <w:proofErr w:type="spellEnd"/>
      <w:r>
        <w:t xml:space="preserve"> </w:t>
      </w:r>
      <w:proofErr w:type="spellStart"/>
      <w:r w:rsidRPr="00A56659">
        <w:rPr>
          <w:spacing w:val="-2"/>
        </w:rPr>
        <w:t>о</w:t>
      </w:r>
      <w:r w:rsidRPr="00A56659">
        <w:rPr>
          <w:spacing w:val="1"/>
        </w:rPr>
        <w:t>б</w:t>
      </w:r>
      <w:r w:rsidRPr="00F46943">
        <w:t>е</w:t>
      </w:r>
      <w:r w:rsidRPr="00A56659">
        <w:rPr>
          <w:spacing w:val="-1"/>
        </w:rPr>
        <w:t>з</w:t>
      </w:r>
      <w:r w:rsidRPr="00A56659">
        <w:rPr>
          <w:spacing w:val="-2"/>
        </w:rPr>
        <w:t>бе</w:t>
      </w:r>
      <w:r w:rsidRPr="00A56659">
        <w:rPr>
          <w:spacing w:val="-1"/>
        </w:rPr>
        <w:t>ђ</w:t>
      </w:r>
      <w:r w:rsidRPr="00F46943">
        <w:t>е</w:t>
      </w:r>
      <w:r w:rsidRPr="00A56659">
        <w:rPr>
          <w:spacing w:val="1"/>
        </w:rPr>
        <w:t>њ</w:t>
      </w:r>
      <w:r w:rsidRPr="00F46943">
        <w:t>а</w:t>
      </w:r>
      <w:proofErr w:type="spellEnd"/>
      <w:r>
        <w:t xml:space="preserve"> </w:t>
      </w:r>
      <w:proofErr w:type="spellStart"/>
      <w:r w:rsidRPr="00A56659">
        <w:rPr>
          <w:spacing w:val="-2"/>
        </w:rPr>
        <w:t>у</w:t>
      </w:r>
      <w:r w:rsidRPr="00A56659">
        <w:rPr>
          <w:spacing w:val="1"/>
        </w:rPr>
        <w:t>к</w:t>
      </w:r>
      <w:r w:rsidRPr="00F46943">
        <w:t>ол</w:t>
      </w:r>
      <w:r w:rsidRPr="00A56659">
        <w:rPr>
          <w:spacing w:val="-3"/>
        </w:rPr>
        <w:t>и</w:t>
      </w:r>
      <w:r w:rsidRPr="00A56659">
        <w:rPr>
          <w:spacing w:val="1"/>
        </w:rPr>
        <w:t>к</w:t>
      </w:r>
      <w:r w:rsidRPr="00F46943">
        <w:t>о</w:t>
      </w:r>
      <w:proofErr w:type="spellEnd"/>
      <w:r w:rsidRPr="00F46943">
        <w:t xml:space="preserve"> </w:t>
      </w:r>
      <w:proofErr w:type="spellStart"/>
      <w:r w:rsidRPr="00A56659">
        <w:rPr>
          <w:spacing w:val="-1"/>
        </w:rPr>
        <w:t>п</w:t>
      </w:r>
      <w:r w:rsidRPr="00F46943">
        <w:t>о</w:t>
      </w:r>
      <w:r w:rsidRPr="00A56659">
        <w:rPr>
          <w:spacing w:val="-1"/>
        </w:rPr>
        <w:t>н</w:t>
      </w:r>
      <w:r w:rsidRPr="00A56659">
        <w:rPr>
          <w:spacing w:val="-2"/>
        </w:rPr>
        <w:t>у</w:t>
      </w:r>
      <w:r w:rsidRPr="00A56659">
        <w:rPr>
          <w:spacing w:val="-1"/>
        </w:rPr>
        <w:t>ђ</w:t>
      </w:r>
      <w:r w:rsidRPr="00F46943">
        <w:t>ач</w:t>
      </w:r>
      <w:proofErr w:type="spellEnd"/>
      <w:r w:rsidRPr="00F46943">
        <w:t xml:space="preserve"> </w:t>
      </w:r>
      <w:proofErr w:type="spellStart"/>
      <w:r w:rsidRPr="00A56659">
        <w:rPr>
          <w:spacing w:val="-1"/>
        </w:rPr>
        <w:t>н</w:t>
      </w:r>
      <w:r w:rsidRPr="00F46943">
        <w:t>е</w:t>
      </w:r>
      <w:proofErr w:type="spellEnd"/>
      <w:r>
        <w:rPr>
          <w:lang w:val="sr-Cyrl-CS"/>
        </w:rPr>
        <w:t xml:space="preserve"> </w:t>
      </w:r>
      <w:proofErr w:type="spellStart"/>
      <w:r w:rsidRPr="00F46943">
        <w:t>с</w:t>
      </w:r>
      <w:r w:rsidRPr="00A56659">
        <w:rPr>
          <w:spacing w:val="-1"/>
        </w:rPr>
        <w:t>п</w:t>
      </w:r>
      <w:r w:rsidRPr="00A56659">
        <w:rPr>
          <w:spacing w:val="-2"/>
        </w:rPr>
        <w:t>у</w:t>
      </w:r>
      <w:r w:rsidRPr="00A56659">
        <w:rPr>
          <w:spacing w:val="-1"/>
        </w:rPr>
        <w:t>н</w:t>
      </w:r>
      <w:r w:rsidRPr="00F46943">
        <w:t>и</w:t>
      </w:r>
      <w:proofErr w:type="spellEnd"/>
      <w:r w:rsidRPr="00F46943">
        <w:t xml:space="preserve"> </w:t>
      </w:r>
      <w:proofErr w:type="spellStart"/>
      <w:r w:rsidRPr="00F46943">
        <w:t>о</w:t>
      </w:r>
      <w:r w:rsidRPr="00A56659">
        <w:rPr>
          <w:spacing w:val="1"/>
        </w:rPr>
        <w:t>б</w:t>
      </w:r>
      <w:r w:rsidRPr="00F46943">
        <w:t>а</w:t>
      </w:r>
      <w:r w:rsidRPr="00A56659">
        <w:rPr>
          <w:spacing w:val="-1"/>
        </w:rPr>
        <w:t>в</w:t>
      </w:r>
      <w:r w:rsidRPr="00F46943">
        <w:t>е</w:t>
      </w:r>
      <w:r w:rsidRPr="00A56659">
        <w:rPr>
          <w:spacing w:val="-1"/>
        </w:rPr>
        <w:t>з</w:t>
      </w:r>
      <w:r w:rsidRPr="00F46943">
        <w:t>е</w:t>
      </w:r>
      <w:proofErr w:type="spellEnd"/>
      <w:r>
        <w:t xml:space="preserve"> </w:t>
      </w:r>
      <w:proofErr w:type="spellStart"/>
      <w:r w:rsidRPr="00A56659">
        <w:rPr>
          <w:spacing w:val="-2"/>
        </w:rPr>
        <w:t>у</w:t>
      </w:r>
      <w:r w:rsidRPr="00F46943">
        <w:t>т</w:t>
      </w:r>
      <w:r w:rsidRPr="00A56659">
        <w:rPr>
          <w:spacing w:val="-1"/>
        </w:rPr>
        <w:t>в</w:t>
      </w:r>
      <w:r w:rsidRPr="00F46943">
        <w:t>р</w:t>
      </w:r>
      <w:r w:rsidRPr="00A56659">
        <w:rPr>
          <w:spacing w:val="-1"/>
        </w:rPr>
        <w:t>ђ</w:t>
      </w:r>
      <w:r w:rsidRPr="00F46943">
        <w:t>е</w:t>
      </w:r>
      <w:r w:rsidRPr="00A56659">
        <w:rPr>
          <w:spacing w:val="-1"/>
        </w:rPr>
        <w:t>н</w:t>
      </w:r>
      <w:r w:rsidRPr="00F46943">
        <w:t>е</w:t>
      </w:r>
      <w:proofErr w:type="spellEnd"/>
      <w:r>
        <w:t xml:space="preserve"> </w:t>
      </w:r>
      <w:proofErr w:type="spellStart"/>
      <w:r w:rsidRPr="00A56659">
        <w:rPr>
          <w:spacing w:val="-2"/>
        </w:rPr>
        <w:t>у</w:t>
      </w:r>
      <w:r w:rsidRPr="00A56659">
        <w:rPr>
          <w:spacing w:val="1"/>
        </w:rPr>
        <w:t>г</w:t>
      </w:r>
      <w:r w:rsidRPr="00F46943">
        <w:t>о</w:t>
      </w:r>
      <w:r w:rsidRPr="00A56659">
        <w:rPr>
          <w:spacing w:val="-1"/>
        </w:rPr>
        <w:t>в</w:t>
      </w:r>
      <w:r w:rsidRPr="00F46943">
        <w:t>ором</w:t>
      </w:r>
      <w:proofErr w:type="spellEnd"/>
      <w:r w:rsidRPr="00F46943">
        <w:t xml:space="preserve"> и </w:t>
      </w:r>
      <w:proofErr w:type="spellStart"/>
      <w:r w:rsidRPr="00F46943">
        <w:t>о</w:t>
      </w:r>
      <w:r w:rsidRPr="00A56659">
        <w:rPr>
          <w:spacing w:val="-1"/>
        </w:rPr>
        <w:t>в</w:t>
      </w:r>
      <w:r w:rsidRPr="00F46943">
        <w:t>ом</w:t>
      </w:r>
      <w:proofErr w:type="spellEnd"/>
      <w:r w:rsidRPr="00F46943">
        <w:t xml:space="preserve"> </w:t>
      </w:r>
      <w:proofErr w:type="spellStart"/>
      <w:r w:rsidRPr="00A56659">
        <w:rPr>
          <w:spacing w:val="1"/>
        </w:rPr>
        <w:t>к</w:t>
      </w:r>
      <w:r w:rsidRPr="00F46943">
        <w:t>о</w:t>
      </w:r>
      <w:r w:rsidRPr="00A56659">
        <w:rPr>
          <w:spacing w:val="-1"/>
        </w:rPr>
        <w:t>н</w:t>
      </w:r>
      <w:r w:rsidRPr="00A56659">
        <w:rPr>
          <w:spacing w:val="1"/>
        </w:rPr>
        <w:t>к</w:t>
      </w:r>
      <w:r w:rsidRPr="00A56659">
        <w:rPr>
          <w:spacing w:val="-2"/>
        </w:rPr>
        <w:t>у</w:t>
      </w:r>
      <w:r w:rsidRPr="00F46943">
        <w:t>рс</w:t>
      </w:r>
      <w:r w:rsidRPr="00A56659">
        <w:rPr>
          <w:spacing w:val="-1"/>
        </w:rPr>
        <w:t>н</w:t>
      </w:r>
      <w:r w:rsidRPr="00F46943">
        <w:t>ом</w:t>
      </w:r>
      <w:proofErr w:type="spellEnd"/>
      <w:r w:rsidRPr="00F46943">
        <w:t xml:space="preserve"> </w:t>
      </w:r>
      <w:proofErr w:type="spellStart"/>
      <w:r w:rsidRPr="00A56659">
        <w:rPr>
          <w:spacing w:val="-2"/>
        </w:rPr>
        <w:t>д</w:t>
      </w:r>
      <w:r w:rsidRPr="00F46943">
        <w:t>о</w:t>
      </w:r>
      <w:r w:rsidRPr="00A56659">
        <w:rPr>
          <w:spacing w:val="1"/>
        </w:rPr>
        <w:t>к</w:t>
      </w:r>
      <w:r w:rsidRPr="00A56659">
        <w:rPr>
          <w:spacing w:val="-2"/>
        </w:rPr>
        <w:t>у</w:t>
      </w:r>
      <w:r w:rsidRPr="00F46943">
        <w:t>ме</w:t>
      </w:r>
      <w:r w:rsidRPr="00A56659">
        <w:rPr>
          <w:spacing w:val="-1"/>
        </w:rPr>
        <w:t>н</w:t>
      </w:r>
      <w:r w:rsidRPr="00F46943">
        <w:t>та</w:t>
      </w:r>
      <w:r w:rsidRPr="00A56659">
        <w:rPr>
          <w:spacing w:val="-1"/>
        </w:rPr>
        <w:t>ц</w:t>
      </w:r>
      <w:r w:rsidRPr="00A56659">
        <w:rPr>
          <w:spacing w:val="-3"/>
        </w:rPr>
        <w:t>и</w:t>
      </w:r>
      <w:r w:rsidRPr="00A56659">
        <w:rPr>
          <w:spacing w:val="3"/>
        </w:rPr>
        <w:t>ј</w:t>
      </w:r>
      <w:r w:rsidRPr="00F46943">
        <w:t>о</w:t>
      </w:r>
      <w:r w:rsidRPr="00A56659">
        <w:rPr>
          <w:spacing w:val="-1"/>
        </w:rPr>
        <w:t>м</w:t>
      </w:r>
      <w:proofErr w:type="spellEnd"/>
      <w:r>
        <w:rPr>
          <w:lang w:val="sr-Cyrl-CS"/>
        </w:rPr>
        <w:t>.</w:t>
      </w:r>
    </w:p>
    <w:p w14:paraId="0DDA90B3" w14:textId="77777777" w:rsidR="004700DD" w:rsidRPr="00D93835" w:rsidRDefault="004700DD" w:rsidP="004700DD">
      <w:pPr>
        <w:ind w:left="119"/>
      </w:pPr>
      <w:proofErr w:type="spellStart"/>
      <w:r w:rsidRPr="00D93835">
        <w:rPr>
          <w:b/>
          <w:spacing w:val="-1"/>
        </w:rPr>
        <w:t>Ус</w:t>
      </w:r>
      <w:r w:rsidRPr="00D93835">
        <w:rPr>
          <w:b/>
        </w:rPr>
        <w:t>лови</w:t>
      </w:r>
      <w:proofErr w:type="spellEnd"/>
      <w:r w:rsidRPr="00D93835">
        <w:rPr>
          <w:b/>
        </w:rPr>
        <w:t xml:space="preserve"> </w:t>
      </w:r>
      <w:proofErr w:type="spellStart"/>
      <w:r w:rsidRPr="00D93835">
        <w:rPr>
          <w:b/>
          <w:spacing w:val="1"/>
        </w:rPr>
        <w:t>к</w:t>
      </w:r>
      <w:r w:rsidRPr="00D93835">
        <w:rPr>
          <w:b/>
        </w:rPr>
        <w:t>о</w:t>
      </w:r>
      <w:r w:rsidRPr="00D93835">
        <w:rPr>
          <w:b/>
          <w:spacing w:val="-1"/>
        </w:rPr>
        <w:t>ј</w:t>
      </w:r>
      <w:r w:rsidRPr="00D93835">
        <w:rPr>
          <w:b/>
        </w:rPr>
        <w:t>е</w:t>
      </w:r>
      <w:proofErr w:type="spellEnd"/>
      <w:r>
        <w:rPr>
          <w:b/>
        </w:rPr>
        <w:t xml:space="preserve"> </w:t>
      </w:r>
      <w:proofErr w:type="spellStart"/>
      <w:r w:rsidRPr="00D93835">
        <w:rPr>
          <w:b/>
        </w:rPr>
        <w:t>мора</w:t>
      </w:r>
      <w:proofErr w:type="spellEnd"/>
      <w:r w:rsidRPr="00D93835">
        <w:rPr>
          <w:b/>
        </w:rPr>
        <w:t xml:space="preserve"> </w:t>
      </w:r>
      <w:proofErr w:type="spellStart"/>
      <w:r w:rsidRPr="00D93835">
        <w:rPr>
          <w:b/>
          <w:spacing w:val="1"/>
        </w:rPr>
        <w:t>д</w:t>
      </w:r>
      <w:r w:rsidRPr="00D93835">
        <w:rPr>
          <w:b/>
        </w:rPr>
        <w:t>а</w:t>
      </w:r>
      <w:proofErr w:type="spellEnd"/>
      <w:r w:rsidRPr="00D93835">
        <w:rPr>
          <w:b/>
        </w:rPr>
        <w:t xml:space="preserve"> </w:t>
      </w:r>
      <w:proofErr w:type="spellStart"/>
      <w:r w:rsidRPr="00D93835">
        <w:rPr>
          <w:b/>
          <w:spacing w:val="1"/>
        </w:rPr>
        <w:t>и</w:t>
      </w:r>
      <w:r w:rsidRPr="00D93835">
        <w:rPr>
          <w:b/>
          <w:spacing w:val="-1"/>
        </w:rPr>
        <w:t>с</w:t>
      </w:r>
      <w:r w:rsidRPr="00D93835">
        <w:rPr>
          <w:b/>
          <w:spacing w:val="1"/>
        </w:rPr>
        <w:t>п</w:t>
      </w:r>
      <w:r w:rsidRPr="00D93835">
        <w:rPr>
          <w:b/>
        </w:rPr>
        <w:t>у</w:t>
      </w:r>
      <w:r w:rsidRPr="00D93835">
        <w:rPr>
          <w:b/>
          <w:spacing w:val="1"/>
        </w:rPr>
        <w:t>н</w:t>
      </w:r>
      <w:r w:rsidRPr="00D93835">
        <w:rPr>
          <w:b/>
        </w:rPr>
        <w:t>и</w:t>
      </w:r>
      <w:proofErr w:type="spellEnd"/>
      <w:r w:rsidRPr="00D93835">
        <w:rPr>
          <w:b/>
          <w:spacing w:val="1"/>
        </w:rPr>
        <w:t xml:space="preserve"> </w:t>
      </w:r>
      <w:proofErr w:type="spellStart"/>
      <w:r w:rsidRPr="00D93835">
        <w:rPr>
          <w:b/>
          <w:spacing w:val="1"/>
        </w:rPr>
        <w:t>п</w:t>
      </w:r>
      <w:r w:rsidRPr="00D93835">
        <w:rPr>
          <w:b/>
          <w:spacing w:val="-2"/>
        </w:rPr>
        <w:t>о</w:t>
      </w:r>
      <w:r w:rsidRPr="00D93835">
        <w:rPr>
          <w:b/>
          <w:spacing w:val="1"/>
        </w:rPr>
        <w:t>ди</w:t>
      </w:r>
      <w:r w:rsidRPr="00D93835">
        <w:rPr>
          <w:b/>
        </w:rPr>
        <w:t>звођа</w:t>
      </w:r>
      <w:r w:rsidRPr="00D93835">
        <w:rPr>
          <w:b/>
          <w:spacing w:val="-1"/>
        </w:rPr>
        <w:t>ч</w:t>
      </w:r>
      <w:proofErr w:type="spellEnd"/>
      <w:r w:rsidRPr="00D93835">
        <w:rPr>
          <w:b/>
        </w:rPr>
        <w:t>, и</w:t>
      </w:r>
      <w:r>
        <w:rPr>
          <w:b/>
        </w:rPr>
        <w:t xml:space="preserve"> </w:t>
      </w:r>
      <w:proofErr w:type="spellStart"/>
      <w:r w:rsidRPr="00D93835">
        <w:rPr>
          <w:b/>
        </w:rPr>
        <w:t>то</w:t>
      </w:r>
      <w:proofErr w:type="spellEnd"/>
      <w:r w:rsidRPr="00D93835">
        <w:rPr>
          <w:b/>
        </w:rPr>
        <w:t>:</w:t>
      </w:r>
      <w:r w:rsidRPr="00D93835">
        <w:tab/>
      </w:r>
    </w:p>
    <w:p w14:paraId="14EDC98B" w14:textId="77777777" w:rsidR="004700DD" w:rsidRDefault="004700DD" w:rsidP="004700DD">
      <w:pPr>
        <w:ind w:left="839" w:right="63" w:firstLine="180"/>
        <w:jc w:val="both"/>
      </w:pPr>
      <w:proofErr w:type="spellStart"/>
      <w:r w:rsidRPr="00D93835">
        <w:t>Под</w:t>
      </w:r>
      <w:r w:rsidRPr="00D93835">
        <w:rPr>
          <w:spacing w:val="1"/>
        </w:rPr>
        <w:t>из</w:t>
      </w:r>
      <w:r w:rsidRPr="00D93835">
        <w:t>во</w:t>
      </w:r>
      <w:r w:rsidRPr="00D93835">
        <w:rPr>
          <w:spacing w:val="-1"/>
        </w:rPr>
        <w:t>ђа</w:t>
      </w:r>
      <w:r w:rsidRPr="00D93835">
        <w:t>ч</w:t>
      </w:r>
      <w:proofErr w:type="spellEnd"/>
      <w:r>
        <w:t xml:space="preserve"> </w:t>
      </w:r>
      <w:proofErr w:type="spellStart"/>
      <w:r w:rsidRPr="00D93835">
        <w:rPr>
          <w:spacing w:val="-1"/>
        </w:rPr>
        <w:t>м</w:t>
      </w:r>
      <w:r w:rsidRPr="00D93835">
        <w:t>ора</w:t>
      </w:r>
      <w:proofErr w:type="spellEnd"/>
      <w:r>
        <w:t xml:space="preserve"> </w:t>
      </w:r>
      <w:proofErr w:type="spellStart"/>
      <w:r w:rsidRPr="00D93835">
        <w:t>да</w:t>
      </w:r>
      <w:proofErr w:type="spellEnd"/>
      <w:r>
        <w:t xml:space="preserve"> </w:t>
      </w:r>
      <w:proofErr w:type="spellStart"/>
      <w:r w:rsidRPr="00D93835">
        <w:rPr>
          <w:spacing w:val="1"/>
        </w:rPr>
        <w:t>и</w:t>
      </w:r>
      <w:r w:rsidRPr="00D93835">
        <w:rPr>
          <w:spacing w:val="-1"/>
        </w:rPr>
        <w:t>с</w:t>
      </w:r>
      <w:r w:rsidRPr="00D93835">
        <w:rPr>
          <w:spacing w:val="3"/>
        </w:rPr>
        <w:t>п</w:t>
      </w:r>
      <w:r w:rsidRPr="00D93835">
        <w:rPr>
          <w:spacing w:val="-7"/>
        </w:rPr>
        <w:t>у</w:t>
      </w:r>
      <w:r w:rsidRPr="00D93835">
        <w:rPr>
          <w:spacing w:val="1"/>
        </w:rPr>
        <w:t>ни</w:t>
      </w:r>
      <w:proofErr w:type="spellEnd"/>
      <w:r w:rsidRPr="00D93835">
        <w:rPr>
          <w:spacing w:val="2"/>
        </w:rPr>
        <w:t xml:space="preserve"> </w:t>
      </w:r>
      <w:proofErr w:type="spellStart"/>
      <w:r w:rsidRPr="00D93835">
        <w:rPr>
          <w:spacing w:val="2"/>
        </w:rPr>
        <w:t>с</w:t>
      </w:r>
      <w:r>
        <w:t>ве</w:t>
      </w:r>
      <w:proofErr w:type="spellEnd"/>
      <w:r w:rsidRPr="00D93835">
        <w:t xml:space="preserve"> </w:t>
      </w:r>
      <w:proofErr w:type="spellStart"/>
      <w:r w:rsidRPr="00D93835">
        <w:rPr>
          <w:spacing w:val="-5"/>
        </w:rPr>
        <w:t>у</w:t>
      </w:r>
      <w:r w:rsidRPr="00D93835">
        <w:rPr>
          <w:spacing w:val="1"/>
        </w:rPr>
        <w:t>с</w:t>
      </w:r>
      <w:r>
        <w:t>лове</w:t>
      </w:r>
      <w:proofErr w:type="spellEnd"/>
      <w:r>
        <w:t xml:space="preserve"> </w:t>
      </w:r>
      <w:proofErr w:type="spellStart"/>
      <w:r w:rsidRPr="00D93835">
        <w:rPr>
          <w:spacing w:val="1"/>
        </w:rPr>
        <w:t>н</w:t>
      </w:r>
      <w:r w:rsidRPr="00D93835">
        <w:rPr>
          <w:spacing w:val="-1"/>
        </w:rPr>
        <w:t>а</w:t>
      </w:r>
      <w:r w:rsidRPr="00D93835">
        <w:rPr>
          <w:spacing w:val="2"/>
        </w:rPr>
        <w:t>в</w:t>
      </w:r>
      <w:r w:rsidRPr="00D93835">
        <w:rPr>
          <w:spacing w:val="-1"/>
        </w:rPr>
        <w:t>е</w:t>
      </w:r>
      <w:r w:rsidRPr="00D93835">
        <w:t>д</w:t>
      </w:r>
      <w:r w:rsidRPr="00D93835">
        <w:rPr>
          <w:spacing w:val="-1"/>
        </w:rPr>
        <w:t>е</w:t>
      </w:r>
      <w:r w:rsidRPr="00D93835">
        <w:rPr>
          <w:spacing w:val="1"/>
        </w:rPr>
        <w:t>н</w:t>
      </w:r>
      <w:r w:rsidRPr="00D93835">
        <w:t>е</w:t>
      </w:r>
      <w:proofErr w:type="spellEnd"/>
      <w:r w:rsidRPr="00D93835">
        <w:rPr>
          <w:spacing w:val="1"/>
        </w:rPr>
        <w:t xml:space="preserve"> </w:t>
      </w:r>
      <w:proofErr w:type="spellStart"/>
      <w:r w:rsidRPr="00D93835">
        <w:rPr>
          <w:spacing w:val="1"/>
        </w:rPr>
        <w:t>з</w:t>
      </w:r>
      <w:r w:rsidRPr="00D93835">
        <w:t>а</w:t>
      </w:r>
      <w:proofErr w:type="spellEnd"/>
      <w:r>
        <w:t xml:space="preserve"> </w:t>
      </w:r>
      <w:proofErr w:type="spellStart"/>
      <w:r w:rsidRPr="00D93835">
        <w:rPr>
          <w:spacing w:val="6"/>
        </w:rPr>
        <w:t>п</w:t>
      </w:r>
      <w:r w:rsidRPr="00D93835">
        <w:t>о</w:t>
      </w:r>
      <w:r w:rsidRPr="00D93835">
        <w:rPr>
          <w:spacing w:val="3"/>
        </w:rPr>
        <w:t>н</w:t>
      </w:r>
      <w:r w:rsidRPr="00D93835">
        <w:rPr>
          <w:spacing w:val="-7"/>
        </w:rPr>
        <w:t>у</w:t>
      </w:r>
      <w:r w:rsidRPr="00D93835">
        <w:rPr>
          <w:spacing w:val="1"/>
        </w:rPr>
        <w:t>ђ</w:t>
      </w:r>
      <w:r w:rsidRPr="00D93835">
        <w:rPr>
          <w:spacing w:val="-1"/>
        </w:rPr>
        <w:t>ач</w:t>
      </w:r>
      <w:r w:rsidRPr="00D93835">
        <w:t>а</w:t>
      </w:r>
      <w:proofErr w:type="spellEnd"/>
      <w:r w:rsidRPr="00D93835">
        <w:t>,</w:t>
      </w:r>
      <w:r>
        <w:rPr>
          <w:lang w:val="sr-Cyrl-CS"/>
        </w:rPr>
        <w:t xml:space="preserve"> сем</w:t>
      </w:r>
      <w:r>
        <w:t xml:space="preserve"> </w:t>
      </w:r>
      <w:proofErr w:type="spellStart"/>
      <w:r w:rsidRPr="00D93835">
        <w:rPr>
          <w:spacing w:val="-3"/>
        </w:rPr>
        <w:t>у</w:t>
      </w:r>
      <w:r w:rsidRPr="00D93835">
        <w:rPr>
          <w:spacing w:val="1"/>
        </w:rPr>
        <w:t>с</w:t>
      </w:r>
      <w:r>
        <w:t>лов</w:t>
      </w:r>
      <w:proofErr w:type="spellEnd"/>
      <w:r>
        <w:rPr>
          <w:lang w:val="sr-Cyrl-CS"/>
        </w:rPr>
        <w:t>а</w:t>
      </w:r>
      <w:r>
        <w:t xml:space="preserve"> </w:t>
      </w:r>
      <w:proofErr w:type="spellStart"/>
      <w:r w:rsidRPr="00D93835">
        <w:rPr>
          <w:spacing w:val="1"/>
        </w:rPr>
        <w:t>з</w:t>
      </w:r>
      <w:r w:rsidRPr="00D93835">
        <w:t>а</w:t>
      </w:r>
      <w:proofErr w:type="spellEnd"/>
      <w:r>
        <w:t xml:space="preserve"> </w:t>
      </w:r>
      <w:proofErr w:type="spellStart"/>
      <w:r w:rsidRPr="00D93835">
        <w:t>дово</w:t>
      </w:r>
      <w:r w:rsidRPr="00D93835">
        <w:rPr>
          <w:spacing w:val="3"/>
        </w:rPr>
        <w:t>љ</w:t>
      </w:r>
      <w:r w:rsidRPr="00D93835">
        <w:rPr>
          <w:spacing w:val="1"/>
        </w:rPr>
        <w:t>н</w:t>
      </w:r>
      <w:r w:rsidRPr="00D93835">
        <w:t>и</w:t>
      </w:r>
      <w:proofErr w:type="spellEnd"/>
      <w:r>
        <w:t xml:space="preserve"> </w:t>
      </w:r>
      <w:proofErr w:type="spellStart"/>
      <w:r w:rsidRPr="00D93835">
        <w:t>т</w:t>
      </w:r>
      <w:r w:rsidRPr="00D93835">
        <w:rPr>
          <w:spacing w:val="-3"/>
        </w:rPr>
        <w:t>е</w:t>
      </w:r>
      <w:r w:rsidRPr="00D93835">
        <w:rPr>
          <w:spacing w:val="2"/>
        </w:rPr>
        <w:t>х</w:t>
      </w:r>
      <w:r w:rsidRPr="00D93835">
        <w:rPr>
          <w:spacing w:val="1"/>
        </w:rPr>
        <w:t>ни</w:t>
      </w:r>
      <w:r w:rsidRPr="00D93835">
        <w:rPr>
          <w:spacing w:val="-3"/>
        </w:rPr>
        <w:t>ч</w:t>
      </w:r>
      <w:r w:rsidRPr="00D93835">
        <w:rPr>
          <w:spacing w:val="1"/>
        </w:rPr>
        <w:t>к</w:t>
      </w:r>
      <w:r w:rsidRPr="00D93835">
        <w:t>и</w:t>
      </w:r>
      <w:proofErr w:type="spellEnd"/>
      <w:r>
        <w:rPr>
          <w:lang w:val="sr-Cyrl-CS"/>
        </w:rPr>
        <w:t xml:space="preserve"> </w:t>
      </w:r>
      <w:r w:rsidRPr="00D93835">
        <w:t xml:space="preserve">и </w:t>
      </w:r>
      <w:proofErr w:type="spellStart"/>
      <w:r w:rsidRPr="00D93835">
        <w:rPr>
          <w:spacing w:val="1"/>
        </w:rPr>
        <w:t>к</w:t>
      </w:r>
      <w:r w:rsidRPr="00D93835">
        <w:rPr>
          <w:spacing w:val="-1"/>
        </w:rPr>
        <w:t>а</w:t>
      </w:r>
      <w:r w:rsidRPr="00D93835">
        <w:t>дров</w:t>
      </w:r>
      <w:r w:rsidRPr="00D93835">
        <w:rPr>
          <w:spacing w:val="-1"/>
        </w:rPr>
        <w:t>с</w:t>
      </w:r>
      <w:r w:rsidRPr="00D93835">
        <w:rPr>
          <w:spacing w:val="1"/>
        </w:rPr>
        <w:t>к</w:t>
      </w:r>
      <w:r w:rsidRPr="00D93835">
        <w:t>и</w:t>
      </w:r>
      <w:proofErr w:type="spellEnd"/>
      <w:r w:rsidRPr="00D93835">
        <w:rPr>
          <w:spacing w:val="1"/>
        </w:rPr>
        <w:t xml:space="preserve"> </w:t>
      </w:r>
      <w:proofErr w:type="spellStart"/>
      <w:r w:rsidRPr="00D93835">
        <w:rPr>
          <w:spacing w:val="1"/>
        </w:rPr>
        <w:t>к</w:t>
      </w:r>
      <w:r w:rsidRPr="00D93835">
        <w:rPr>
          <w:spacing w:val="-1"/>
        </w:rPr>
        <w:t>а</w:t>
      </w:r>
      <w:r w:rsidRPr="00D93835">
        <w:rPr>
          <w:spacing w:val="1"/>
        </w:rPr>
        <w:t>п</w:t>
      </w:r>
      <w:r w:rsidRPr="00D93835">
        <w:rPr>
          <w:spacing w:val="-1"/>
        </w:rPr>
        <w:t>а</w:t>
      </w:r>
      <w:r w:rsidRPr="00D93835">
        <w:rPr>
          <w:spacing w:val="1"/>
        </w:rPr>
        <w:t>ц</w:t>
      </w:r>
      <w:r w:rsidRPr="00D93835">
        <w:rPr>
          <w:spacing w:val="-1"/>
        </w:rPr>
        <w:t>и</w:t>
      </w:r>
      <w:r w:rsidRPr="00D93835">
        <w:t>т</w:t>
      </w:r>
      <w:r w:rsidRPr="00D93835">
        <w:rPr>
          <w:spacing w:val="-1"/>
        </w:rPr>
        <w:t>е</w:t>
      </w:r>
      <w:r w:rsidRPr="00D93835">
        <w:t>т</w:t>
      </w:r>
      <w:proofErr w:type="spellEnd"/>
      <w:r>
        <w:rPr>
          <w:lang w:val="sr-Cyrl-CS"/>
        </w:rPr>
        <w:t>, који</w:t>
      </w:r>
      <w:r w:rsidRPr="00D93835">
        <w:t xml:space="preserve"> </w:t>
      </w:r>
      <w:proofErr w:type="spellStart"/>
      <w:r w:rsidRPr="00D93835">
        <w:rPr>
          <w:spacing w:val="1"/>
        </w:rPr>
        <w:t>и</w:t>
      </w:r>
      <w:r w:rsidRPr="00D93835">
        <w:rPr>
          <w:spacing w:val="-3"/>
        </w:rPr>
        <w:t>с</w:t>
      </w:r>
      <w:r w:rsidRPr="00D93835">
        <w:rPr>
          <w:spacing w:val="3"/>
        </w:rPr>
        <w:t>п</w:t>
      </w:r>
      <w:r w:rsidRPr="00D93835">
        <w:rPr>
          <w:spacing w:val="-5"/>
        </w:rPr>
        <w:t>у</w:t>
      </w:r>
      <w:r w:rsidRPr="00D93835">
        <w:t>њ</w:t>
      </w:r>
      <w:r w:rsidRPr="00D93835">
        <w:rPr>
          <w:spacing w:val="-2"/>
        </w:rPr>
        <w:t>а</w:t>
      </w:r>
      <w:r w:rsidRPr="00D93835">
        <w:rPr>
          <w:spacing w:val="2"/>
        </w:rPr>
        <w:t>в</w:t>
      </w:r>
      <w:r w:rsidRPr="00D93835">
        <w:t>а</w:t>
      </w:r>
      <w:proofErr w:type="spellEnd"/>
      <w:r>
        <w:t xml:space="preserve"> </w:t>
      </w:r>
      <w:proofErr w:type="spellStart"/>
      <w:r w:rsidRPr="00D93835">
        <w:rPr>
          <w:spacing w:val="1"/>
        </w:rPr>
        <w:t>з</w:t>
      </w:r>
      <w:r w:rsidRPr="00D93835">
        <w:rPr>
          <w:spacing w:val="-1"/>
        </w:rPr>
        <w:t>а</w:t>
      </w:r>
      <w:r w:rsidRPr="00D93835">
        <w:t>јед</w:t>
      </w:r>
      <w:r w:rsidRPr="00D93835">
        <w:rPr>
          <w:spacing w:val="1"/>
        </w:rPr>
        <w:t>н</w:t>
      </w:r>
      <w:r w:rsidRPr="00D93835">
        <w:t>о</w:t>
      </w:r>
      <w:proofErr w:type="spellEnd"/>
      <w:r w:rsidRPr="00D93835">
        <w:t xml:space="preserve"> </w:t>
      </w:r>
      <w:proofErr w:type="spellStart"/>
      <w:r w:rsidRPr="00D93835">
        <w:rPr>
          <w:spacing w:val="-1"/>
        </w:rPr>
        <w:t>с</w:t>
      </w:r>
      <w:r w:rsidRPr="00D93835">
        <w:t>а</w:t>
      </w:r>
      <w:proofErr w:type="spellEnd"/>
      <w:r>
        <w:t xml:space="preserve"> </w:t>
      </w:r>
      <w:proofErr w:type="spellStart"/>
      <w:r w:rsidRPr="00D93835">
        <w:t>По</w:t>
      </w:r>
      <w:r w:rsidRPr="00D93835">
        <w:rPr>
          <w:spacing w:val="5"/>
        </w:rPr>
        <w:t>н</w:t>
      </w:r>
      <w:r w:rsidRPr="00D93835">
        <w:rPr>
          <w:spacing w:val="-2"/>
        </w:rPr>
        <w:t>у</w:t>
      </w:r>
      <w:r w:rsidRPr="00D93835">
        <w:t>ђ</w:t>
      </w:r>
      <w:r w:rsidRPr="00D93835">
        <w:rPr>
          <w:spacing w:val="-2"/>
        </w:rPr>
        <w:t>а</w:t>
      </w:r>
      <w:r w:rsidRPr="00D93835">
        <w:rPr>
          <w:spacing w:val="-1"/>
        </w:rPr>
        <w:t>ч</w:t>
      </w:r>
      <w:r w:rsidRPr="00D93835">
        <w:rPr>
          <w:spacing w:val="1"/>
        </w:rPr>
        <w:t>е</w:t>
      </w:r>
      <w:r w:rsidRPr="00D93835">
        <w:rPr>
          <w:spacing w:val="-1"/>
        </w:rPr>
        <w:t>м</w:t>
      </w:r>
      <w:proofErr w:type="spellEnd"/>
      <w:r w:rsidRPr="00D93835">
        <w:t>.</w:t>
      </w:r>
    </w:p>
    <w:p w14:paraId="01599AEA" w14:textId="77777777" w:rsidR="004700DD" w:rsidRDefault="004700DD" w:rsidP="004700DD">
      <w:pPr>
        <w:ind w:left="839" w:right="63" w:firstLine="180"/>
        <w:jc w:val="both"/>
      </w:pPr>
    </w:p>
    <w:p w14:paraId="6598A613" w14:textId="77777777" w:rsidR="004700DD" w:rsidRPr="00D93835" w:rsidRDefault="004700DD" w:rsidP="004700DD">
      <w:proofErr w:type="spellStart"/>
      <w:r w:rsidRPr="00D93835">
        <w:rPr>
          <w:b/>
          <w:spacing w:val="-1"/>
        </w:rPr>
        <w:t>Ус</w:t>
      </w:r>
      <w:r w:rsidRPr="00D93835">
        <w:rPr>
          <w:b/>
        </w:rPr>
        <w:t>лови</w:t>
      </w:r>
      <w:proofErr w:type="spellEnd"/>
      <w:r w:rsidRPr="00D93835">
        <w:rPr>
          <w:b/>
        </w:rPr>
        <w:t xml:space="preserve"> </w:t>
      </w:r>
      <w:proofErr w:type="spellStart"/>
      <w:r w:rsidRPr="00D93835">
        <w:rPr>
          <w:b/>
          <w:spacing w:val="1"/>
        </w:rPr>
        <w:t>к</w:t>
      </w:r>
      <w:r w:rsidRPr="00D93835">
        <w:rPr>
          <w:b/>
        </w:rPr>
        <w:t>о</w:t>
      </w:r>
      <w:r w:rsidRPr="00D93835">
        <w:rPr>
          <w:b/>
          <w:spacing w:val="-1"/>
        </w:rPr>
        <w:t>ј</w:t>
      </w:r>
      <w:r w:rsidRPr="00D93835">
        <w:rPr>
          <w:b/>
        </w:rPr>
        <w:t>е</w:t>
      </w:r>
      <w:proofErr w:type="spellEnd"/>
      <w:r>
        <w:rPr>
          <w:b/>
        </w:rPr>
        <w:t xml:space="preserve"> </w:t>
      </w:r>
      <w:proofErr w:type="spellStart"/>
      <w:r w:rsidRPr="00D93835">
        <w:rPr>
          <w:b/>
        </w:rPr>
        <w:t>мора</w:t>
      </w:r>
      <w:proofErr w:type="spellEnd"/>
      <w:r w:rsidRPr="00D93835">
        <w:rPr>
          <w:b/>
        </w:rPr>
        <w:t xml:space="preserve"> </w:t>
      </w:r>
      <w:proofErr w:type="spellStart"/>
      <w:r w:rsidRPr="00D93835">
        <w:rPr>
          <w:b/>
          <w:spacing w:val="1"/>
        </w:rPr>
        <w:t>д</w:t>
      </w:r>
      <w:r w:rsidRPr="00D93835">
        <w:rPr>
          <w:b/>
        </w:rPr>
        <w:t>а</w:t>
      </w:r>
      <w:proofErr w:type="spellEnd"/>
      <w:r w:rsidRPr="00D93835">
        <w:rPr>
          <w:b/>
        </w:rPr>
        <w:t xml:space="preserve"> </w:t>
      </w:r>
      <w:proofErr w:type="spellStart"/>
      <w:r w:rsidRPr="00D93835">
        <w:rPr>
          <w:b/>
          <w:spacing w:val="1"/>
        </w:rPr>
        <w:t>и</w:t>
      </w:r>
      <w:r w:rsidRPr="00D93835">
        <w:rPr>
          <w:b/>
          <w:spacing w:val="-1"/>
        </w:rPr>
        <w:t>с</w:t>
      </w:r>
      <w:r w:rsidRPr="00D93835">
        <w:rPr>
          <w:b/>
          <w:spacing w:val="1"/>
        </w:rPr>
        <w:t>п</w:t>
      </w:r>
      <w:r w:rsidRPr="00D93835">
        <w:rPr>
          <w:b/>
        </w:rPr>
        <w:t>у</w:t>
      </w:r>
      <w:r w:rsidRPr="00D93835">
        <w:rPr>
          <w:b/>
          <w:spacing w:val="1"/>
        </w:rPr>
        <w:t>н</w:t>
      </w:r>
      <w:r w:rsidRPr="00D93835">
        <w:rPr>
          <w:b/>
        </w:rPr>
        <w:t>и</w:t>
      </w:r>
      <w:proofErr w:type="spellEnd"/>
      <w:r>
        <w:rPr>
          <w:b/>
        </w:rPr>
        <w:t xml:space="preserve"> </w:t>
      </w:r>
      <w:proofErr w:type="spellStart"/>
      <w:r w:rsidRPr="00D93835">
        <w:rPr>
          <w:b/>
          <w:spacing w:val="-1"/>
        </w:rPr>
        <w:t>с</w:t>
      </w:r>
      <w:r w:rsidRPr="00D93835">
        <w:rPr>
          <w:b/>
        </w:rPr>
        <w:t>ва</w:t>
      </w:r>
      <w:r w:rsidRPr="00D93835">
        <w:rPr>
          <w:b/>
          <w:spacing w:val="1"/>
        </w:rPr>
        <w:t>к</w:t>
      </w:r>
      <w:r w:rsidRPr="00D93835">
        <w:rPr>
          <w:b/>
        </w:rPr>
        <w:t>и</w:t>
      </w:r>
      <w:proofErr w:type="spellEnd"/>
      <w:r>
        <w:rPr>
          <w:b/>
        </w:rPr>
        <w:t xml:space="preserve"> </w:t>
      </w:r>
      <w:proofErr w:type="spellStart"/>
      <w:r w:rsidRPr="00D93835">
        <w:rPr>
          <w:b/>
          <w:spacing w:val="-2"/>
        </w:rPr>
        <w:t>о</w:t>
      </w:r>
      <w:r w:rsidRPr="00D93835">
        <w:rPr>
          <w:b/>
        </w:rPr>
        <w:t>д</w:t>
      </w:r>
      <w:proofErr w:type="spellEnd"/>
      <w:r w:rsidRPr="00D93835">
        <w:rPr>
          <w:b/>
          <w:spacing w:val="1"/>
        </w:rPr>
        <w:t xml:space="preserve"> </w:t>
      </w:r>
      <w:proofErr w:type="spellStart"/>
      <w:r w:rsidRPr="00D93835">
        <w:rPr>
          <w:b/>
          <w:spacing w:val="1"/>
        </w:rPr>
        <w:t>п</w:t>
      </w:r>
      <w:r w:rsidRPr="00D93835">
        <w:rPr>
          <w:b/>
        </w:rPr>
        <w:t>о</w:t>
      </w:r>
      <w:r w:rsidRPr="00D93835">
        <w:rPr>
          <w:b/>
          <w:spacing w:val="1"/>
        </w:rPr>
        <w:t>н</w:t>
      </w:r>
      <w:r w:rsidRPr="00D93835">
        <w:rPr>
          <w:b/>
          <w:spacing w:val="-2"/>
        </w:rPr>
        <w:t>уђ</w:t>
      </w:r>
      <w:r w:rsidRPr="00D93835">
        <w:rPr>
          <w:b/>
        </w:rPr>
        <w:t>а</w:t>
      </w:r>
      <w:r w:rsidRPr="00D93835">
        <w:rPr>
          <w:b/>
          <w:spacing w:val="-1"/>
        </w:rPr>
        <w:t>ч</w:t>
      </w:r>
      <w:r w:rsidRPr="00D93835">
        <w:rPr>
          <w:b/>
        </w:rPr>
        <w:t>а</w:t>
      </w:r>
      <w:proofErr w:type="spellEnd"/>
      <w:r w:rsidRPr="00D93835">
        <w:rPr>
          <w:b/>
        </w:rPr>
        <w:t xml:space="preserve"> </w:t>
      </w:r>
      <w:proofErr w:type="spellStart"/>
      <w:r w:rsidRPr="00D93835">
        <w:rPr>
          <w:b/>
          <w:spacing w:val="1"/>
        </w:rPr>
        <w:t>и</w:t>
      </w:r>
      <w:r w:rsidRPr="00D93835">
        <w:rPr>
          <w:b/>
        </w:rPr>
        <w:t>з</w:t>
      </w:r>
      <w:proofErr w:type="spellEnd"/>
      <w:r w:rsidRPr="00D93835">
        <w:rPr>
          <w:b/>
        </w:rPr>
        <w:t xml:space="preserve"> </w:t>
      </w:r>
      <w:proofErr w:type="spellStart"/>
      <w:r w:rsidRPr="00D93835">
        <w:rPr>
          <w:b/>
          <w:spacing w:val="-1"/>
        </w:rPr>
        <w:t>г</w:t>
      </w:r>
      <w:r w:rsidRPr="00D93835">
        <w:rPr>
          <w:b/>
          <w:spacing w:val="1"/>
        </w:rPr>
        <w:t>р</w:t>
      </w:r>
      <w:r w:rsidRPr="00D93835">
        <w:rPr>
          <w:b/>
        </w:rPr>
        <w:t>у</w:t>
      </w:r>
      <w:r w:rsidRPr="00D93835">
        <w:rPr>
          <w:b/>
          <w:spacing w:val="1"/>
        </w:rPr>
        <w:t>п</w:t>
      </w:r>
      <w:r w:rsidRPr="00D93835">
        <w:rPr>
          <w:b/>
        </w:rPr>
        <w:t>е</w:t>
      </w:r>
      <w:proofErr w:type="spellEnd"/>
      <w:r>
        <w:rPr>
          <w:b/>
        </w:rPr>
        <w:t xml:space="preserve"> </w:t>
      </w:r>
      <w:proofErr w:type="spellStart"/>
      <w:r w:rsidRPr="00D93835">
        <w:rPr>
          <w:b/>
          <w:spacing w:val="1"/>
        </w:rPr>
        <w:t>п</w:t>
      </w:r>
      <w:r w:rsidRPr="00D93835">
        <w:rPr>
          <w:b/>
        </w:rPr>
        <w:t>о</w:t>
      </w:r>
      <w:r w:rsidRPr="00D93835">
        <w:rPr>
          <w:b/>
          <w:spacing w:val="1"/>
        </w:rPr>
        <w:t>н</w:t>
      </w:r>
      <w:r w:rsidRPr="00D93835">
        <w:rPr>
          <w:b/>
        </w:rPr>
        <w:t>уђа</w:t>
      </w:r>
      <w:r w:rsidRPr="00D93835">
        <w:rPr>
          <w:b/>
          <w:spacing w:val="-1"/>
        </w:rPr>
        <w:t>ч</w:t>
      </w:r>
      <w:r w:rsidRPr="00D93835">
        <w:rPr>
          <w:b/>
        </w:rPr>
        <w:t>а</w:t>
      </w:r>
      <w:proofErr w:type="spellEnd"/>
      <w:r w:rsidRPr="00D93835">
        <w:rPr>
          <w:b/>
        </w:rPr>
        <w:t>, и</w:t>
      </w:r>
      <w:r>
        <w:rPr>
          <w:b/>
        </w:rPr>
        <w:t xml:space="preserve"> </w:t>
      </w:r>
      <w:proofErr w:type="spellStart"/>
      <w:r w:rsidRPr="00D93835">
        <w:rPr>
          <w:b/>
          <w:spacing w:val="2"/>
        </w:rPr>
        <w:t>т</w:t>
      </w:r>
      <w:r w:rsidRPr="00D93835">
        <w:rPr>
          <w:b/>
        </w:rPr>
        <w:t>о</w:t>
      </w:r>
      <w:proofErr w:type="spellEnd"/>
      <w:r w:rsidRPr="00D93835">
        <w:rPr>
          <w:b/>
        </w:rPr>
        <w:t>:</w:t>
      </w:r>
    </w:p>
    <w:p w14:paraId="2C28010B" w14:textId="77777777" w:rsidR="004700DD" w:rsidRPr="00D93835" w:rsidRDefault="004700DD" w:rsidP="004700DD">
      <w:pPr>
        <w:spacing w:before="11"/>
      </w:pPr>
    </w:p>
    <w:p w14:paraId="15BCD5A5" w14:textId="253EE889" w:rsidR="004700DD" w:rsidRPr="00D93835" w:rsidRDefault="004700DD" w:rsidP="004700DD">
      <w:pPr>
        <w:ind w:left="839" w:right="66" w:firstLine="180"/>
        <w:jc w:val="both"/>
      </w:pPr>
      <w:proofErr w:type="spellStart"/>
      <w:r w:rsidRPr="00D93835">
        <w:t>Св</w:t>
      </w:r>
      <w:r w:rsidRPr="00D93835">
        <w:rPr>
          <w:spacing w:val="-1"/>
        </w:rPr>
        <w:t>а</w:t>
      </w:r>
      <w:r w:rsidRPr="00D93835">
        <w:rPr>
          <w:spacing w:val="1"/>
        </w:rPr>
        <w:t>к</w:t>
      </w:r>
      <w:r w:rsidRPr="00D93835">
        <w:t>и</w:t>
      </w:r>
      <w:proofErr w:type="spellEnd"/>
      <w:r w:rsidRPr="00D93835">
        <w:t xml:space="preserve"> </w:t>
      </w:r>
      <w:proofErr w:type="spellStart"/>
      <w:r w:rsidRPr="00D93835">
        <w:t>од</w:t>
      </w:r>
      <w:proofErr w:type="spellEnd"/>
      <w:r w:rsidRPr="00D93835">
        <w:t xml:space="preserve"> </w:t>
      </w:r>
      <w:proofErr w:type="spellStart"/>
      <w:r w:rsidRPr="00D93835">
        <w:rPr>
          <w:spacing w:val="1"/>
        </w:rPr>
        <w:t>п</w:t>
      </w:r>
      <w:r w:rsidRPr="00D93835">
        <w:rPr>
          <w:spacing w:val="-2"/>
        </w:rPr>
        <w:t>о</w:t>
      </w:r>
      <w:r w:rsidRPr="00D93835">
        <w:rPr>
          <w:spacing w:val="3"/>
        </w:rPr>
        <w:t>н</w:t>
      </w:r>
      <w:r w:rsidRPr="00D93835">
        <w:rPr>
          <w:spacing w:val="-5"/>
        </w:rPr>
        <w:t>у</w:t>
      </w:r>
      <w:r w:rsidRPr="00D93835">
        <w:t>ђ</w:t>
      </w:r>
      <w:r w:rsidRPr="00D93835">
        <w:rPr>
          <w:spacing w:val="-2"/>
        </w:rPr>
        <w:t>а</w:t>
      </w:r>
      <w:r w:rsidRPr="00D93835">
        <w:rPr>
          <w:spacing w:val="1"/>
        </w:rPr>
        <w:t>ч</w:t>
      </w:r>
      <w:r w:rsidRPr="00D93835">
        <w:t>а</w:t>
      </w:r>
      <w:proofErr w:type="spellEnd"/>
      <w:r w:rsidRPr="00D93835">
        <w:t xml:space="preserve"> </w:t>
      </w:r>
      <w:r w:rsidRPr="00D93835">
        <w:rPr>
          <w:spacing w:val="1"/>
        </w:rPr>
        <w:t xml:space="preserve"> </w:t>
      </w:r>
      <w:proofErr w:type="spellStart"/>
      <w:r w:rsidRPr="00D93835">
        <w:rPr>
          <w:spacing w:val="1"/>
        </w:rPr>
        <w:t>и</w:t>
      </w:r>
      <w:r w:rsidRPr="00D93835">
        <w:t>з</w:t>
      </w:r>
      <w:proofErr w:type="spellEnd"/>
      <w:r w:rsidRPr="00D93835">
        <w:t xml:space="preserve"> </w:t>
      </w:r>
      <w:proofErr w:type="spellStart"/>
      <w:r w:rsidRPr="00D93835">
        <w:t>г</w:t>
      </w:r>
      <w:r w:rsidRPr="00D93835">
        <w:rPr>
          <w:spacing w:val="2"/>
        </w:rPr>
        <w:t>р</w:t>
      </w:r>
      <w:r w:rsidRPr="00D93835">
        <w:rPr>
          <w:spacing w:val="-7"/>
        </w:rPr>
        <w:t>у</w:t>
      </w:r>
      <w:r w:rsidRPr="00D93835">
        <w:rPr>
          <w:spacing w:val="1"/>
        </w:rPr>
        <w:t>п</w:t>
      </w:r>
      <w:r w:rsidRPr="00D93835">
        <w:t>е</w:t>
      </w:r>
      <w:proofErr w:type="spellEnd"/>
      <w:r w:rsidRPr="00D93835">
        <w:t xml:space="preserve"> </w:t>
      </w:r>
      <w:proofErr w:type="spellStart"/>
      <w:r w:rsidRPr="00D93835">
        <w:rPr>
          <w:spacing w:val="1"/>
        </w:rPr>
        <w:t>п</w:t>
      </w:r>
      <w:r w:rsidRPr="00D93835">
        <w:t>о</w:t>
      </w:r>
      <w:r w:rsidRPr="00D93835">
        <w:rPr>
          <w:spacing w:val="6"/>
        </w:rPr>
        <w:t>н</w:t>
      </w:r>
      <w:r w:rsidRPr="00D93835">
        <w:rPr>
          <w:spacing w:val="-5"/>
        </w:rPr>
        <w:t>у</w:t>
      </w:r>
      <w:r w:rsidRPr="00D93835">
        <w:t>ђача</w:t>
      </w:r>
      <w:proofErr w:type="spellEnd"/>
      <w:r w:rsidRPr="00D93835">
        <w:t xml:space="preserve"> </w:t>
      </w:r>
      <w:proofErr w:type="spellStart"/>
      <w:r w:rsidRPr="00D93835">
        <w:rPr>
          <w:spacing w:val="-1"/>
        </w:rPr>
        <w:t>м</w:t>
      </w:r>
      <w:r w:rsidRPr="00D93835">
        <w:t>о</w:t>
      </w:r>
      <w:r w:rsidRPr="00D93835">
        <w:rPr>
          <w:spacing w:val="2"/>
        </w:rPr>
        <w:t>р</w:t>
      </w:r>
      <w:r w:rsidRPr="00D93835">
        <w:t>а</w:t>
      </w:r>
      <w:proofErr w:type="spellEnd"/>
      <w:r w:rsidRPr="00D93835">
        <w:t xml:space="preserve"> </w:t>
      </w:r>
      <w:proofErr w:type="spellStart"/>
      <w:r w:rsidRPr="00D93835">
        <w:t>да</w:t>
      </w:r>
      <w:proofErr w:type="spellEnd"/>
      <w:r w:rsidRPr="00D93835">
        <w:t xml:space="preserve"> </w:t>
      </w:r>
      <w:r w:rsidRPr="00D93835">
        <w:rPr>
          <w:spacing w:val="1"/>
        </w:rPr>
        <w:t xml:space="preserve"> </w:t>
      </w:r>
      <w:proofErr w:type="spellStart"/>
      <w:r w:rsidRPr="00D93835">
        <w:rPr>
          <w:spacing w:val="1"/>
        </w:rPr>
        <w:t>и</w:t>
      </w:r>
      <w:r w:rsidRPr="00D93835">
        <w:rPr>
          <w:spacing w:val="-1"/>
        </w:rPr>
        <w:t>с</w:t>
      </w:r>
      <w:r w:rsidRPr="00D93835">
        <w:rPr>
          <w:spacing w:val="3"/>
        </w:rPr>
        <w:t>п</w:t>
      </w:r>
      <w:r w:rsidRPr="00D93835">
        <w:rPr>
          <w:spacing w:val="-5"/>
        </w:rPr>
        <w:t>у</w:t>
      </w:r>
      <w:r w:rsidRPr="00D93835">
        <w:rPr>
          <w:spacing w:val="1"/>
        </w:rPr>
        <w:t>н</w:t>
      </w:r>
      <w:r w:rsidRPr="00D93835">
        <w:t>и</w:t>
      </w:r>
      <w:proofErr w:type="spellEnd"/>
      <w:r w:rsidRPr="00D93835">
        <w:t xml:space="preserve"> </w:t>
      </w:r>
      <w:proofErr w:type="spellStart"/>
      <w:r w:rsidRPr="00D93835">
        <w:rPr>
          <w:spacing w:val="-1"/>
        </w:rPr>
        <w:t>с</w:t>
      </w:r>
      <w:r w:rsidRPr="00D93835">
        <w:t>ве</w:t>
      </w:r>
      <w:proofErr w:type="spellEnd"/>
      <w:r w:rsidRPr="00D93835">
        <w:t xml:space="preserve">  </w:t>
      </w:r>
      <w:proofErr w:type="spellStart"/>
      <w:r w:rsidRPr="00D93835">
        <w:rPr>
          <w:spacing w:val="-5"/>
        </w:rPr>
        <w:t>у</w:t>
      </w:r>
      <w:r w:rsidRPr="00D93835">
        <w:rPr>
          <w:spacing w:val="-1"/>
        </w:rPr>
        <w:t>с</w:t>
      </w:r>
      <w:r w:rsidRPr="00D93835">
        <w:t>л</w:t>
      </w:r>
      <w:r w:rsidRPr="00D93835">
        <w:rPr>
          <w:spacing w:val="2"/>
        </w:rPr>
        <w:t>ов</w:t>
      </w:r>
      <w:r w:rsidRPr="00D93835">
        <w:t>е</w:t>
      </w:r>
      <w:proofErr w:type="spellEnd"/>
      <w:r w:rsidRPr="00D93835">
        <w:t xml:space="preserve"> </w:t>
      </w:r>
      <w:proofErr w:type="spellStart"/>
      <w:r w:rsidRPr="00D93835">
        <w:rPr>
          <w:spacing w:val="1"/>
        </w:rPr>
        <w:t>н</w:t>
      </w:r>
      <w:r w:rsidRPr="00D93835">
        <w:rPr>
          <w:spacing w:val="-1"/>
        </w:rPr>
        <w:t>а</w:t>
      </w:r>
      <w:r w:rsidRPr="00D93835">
        <w:t>в</w:t>
      </w:r>
      <w:r w:rsidRPr="00D93835">
        <w:rPr>
          <w:spacing w:val="-1"/>
        </w:rPr>
        <w:t>е</w:t>
      </w:r>
      <w:r w:rsidRPr="00D93835">
        <w:t>д</w:t>
      </w:r>
      <w:r w:rsidRPr="00D93835">
        <w:rPr>
          <w:spacing w:val="-1"/>
        </w:rPr>
        <w:t>е</w:t>
      </w:r>
      <w:r w:rsidRPr="00D93835">
        <w:rPr>
          <w:spacing w:val="1"/>
        </w:rPr>
        <w:t>н</w:t>
      </w:r>
      <w:r w:rsidRPr="00D93835">
        <w:t>е</w:t>
      </w:r>
      <w:proofErr w:type="spellEnd"/>
      <w:r w:rsidRPr="004700DD">
        <w:rPr>
          <w:spacing w:val="1"/>
        </w:rPr>
        <w:t xml:space="preserve"> </w:t>
      </w:r>
      <w:proofErr w:type="spellStart"/>
      <w:r w:rsidRPr="00D93835">
        <w:rPr>
          <w:spacing w:val="1"/>
        </w:rPr>
        <w:t>з</w:t>
      </w:r>
      <w:r w:rsidRPr="00D93835">
        <w:t>а</w:t>
      </w:r>
      <w:proofErr w:type="spellEnd"/>
      <w:r>
        <w:t xml:space="preserve"> </w:t>
      </w:r>
      <w:proofErr w:type="spellStart"/>
      <w:r w:rsidRPr="00D93835">
        <w:rPr>
          <w:spacing w:val="6"/>
        </w:rPr>
        <w:t>п</w:t>
      </w:r>
      <w:r w:rsidRPr="00D93835">
        <w:t>о</w:t>
      </w:r>
      <w:r w:rsidRPr="00D93835">
        <w:rPr>
          <w:spacing w:val="3"/>
        </w:rPr>
        <w:t>н</w:t>
      </w:r>
      <w:r w:rsidRPr="00D93835">
        <w:rPr>
          <w:spacing w:val="-7"/>
        </w:rPr>
        <w:t>у</w:t>
      </w:r>
      <w:r w:rsidRPr="00D93835">
        <w:rPr>
          <w:spacing w:val="1"/>
        </w:rPr>
        <w:t>ђ</w:t>
      </w:r>
      <w:r w:rsidRPr="00D93835">
        <w:rPr>
          <w:spacing w:val="-1"/>
        </w:rPr>
        <w:t>ач</w:t>
      </w:r>
      <w:r w:rsidRPr="00D93835">
        <w:t>а</w:t>
      </w:r>
      <w:proofErr w:type="spellEnd"/>
      <w:r w:rsidRPr="00D93835">
        <w:t>,</w:t>
      </w:r>
      <w:r>
        <w:rPr>
          <w:lang w:val="sr-Cyrl-CS"/>
        </w:rPr>
        <w:t xml:space="preserve"> </w:t>
      </w:r>
      <w:r w:rsidR="00B35C07">
        <w:rPr>
          <w:lang w:val="sr-Cyrl-CS"/>
        </w:rPr>
        <w:t>сем</w:t>
      </w:r>
      <w:r w:rsidR="00B35C07">
        <w:t xml:space="preserve"> </w:t>
      </w:r>
      <w:proofErr w:type="spellStart"/>
      <w:r w:rsidR="00B35C07" w:rsidRPr="00D93835">
        <w:rPr>
          <w:spacing w:val="-3"/>
        </w:rPr>
        <w:t>у</w:t>
      </w:r>
      <w:r w:rsidR="00B35C07" w:rsidRPr="00D93835">
        <w:rPr>
          <w:spacing w:val="1"/>
        </w:rPr>
        <w:t>с</w:t>
      </w:r>
      <w:r w:rsidR="00B35C07">
        <w:t>лов</w:t>
      </w:r>
      <w:proofErr w:type="spellEnd"/>
      <w:r w:rsidR="00B35C07">
        <w:rPr>
          <w:lang w:val="sr-Cyrl-CS"/>
        </w:rPr>
        <w:t>а</w:t>
      </w:r>
      <w:r w:rsidR="00B35C07">
        <w:t xml:space="preserve"> </w:t>
      </w:r>
      <w:proofErr w:type="spellStart"/>
      <w:r w:rsidR="00B35C07" w:rsidRPr="00D93835">
        <w:rPr>
          <w:spacing w:val="1"/>
        </w:rPr>
        <w:t>з</w:t>
      </w:r>
      <w:r w:rsidR="00B35C07" w:rsidRPr="00D93835">
        <w:t>а</w:t>
      </w:r>
      <w:proofErr w:type="spellEnd"/>
      <w:r w:rsidR="00B35C07">
        <w:t xml:space="preserve"> </w:t>
      </w:r>
      <w:proofErr w:type="spellStart"/>
      <w:r w:rsidR="00B35C07" w:rsidRPr="00D93835">
        <w:t>дово</w:t>
      </w:r>
      <w:r w:rsidR="00B35C07" w:rsidRPr="00D93835">
        <w:rPr>
          <w:spacing w:val="3"/>
        </w:rPr>
        <w:t>љ</w:t>
      </w:r>
      <w:r w:rsidR="00B35C07" w:rsidRPr="00D93835">
        <w:rPr>
          <w:spacing w:val="1"/>
        </w:rPr>
        <w:t>н</w:t>
      </w:r>
      <w:r w:rsidR="00B35C07" w:rsidRPr="00D93835">
        <w:t>и</w:t>
      </w:r>
      <w:proofErr w:type="spellEnd"/>
      <w:r w:rsidR="00B35C07">
        <w:t xml:space="preserve"> </w:t>
      </w:r>
      <w:proofErr w:type="spellStart"/>
      <w:r w:rsidR="00B35C07" w:rsidRPr="00D93835">
        <w:t>т</w:t>
      </w:r>
      <w:r w:rsidR="00B35C07" w:rsidRPr="00D93835">
        <w:rPr>
          <w:spacing w:val="-3"/>
        </w:rPr>
        <w:t>е</w:t>
      </w:r>
      <w:r w:rsidR="00B35C07" w:rsidRPr="00D93835">
        <w:rPr>
          <w:spacing w:val="2"/>
        </w:rPr>
        <w:t>х</w:t>
      </w:r>
      <w:r w:rsidR="00B35C07" w:rsidRPr="00D93835">
        <w:rPr>
          <w:spacing w:val="1"/>
        </w:rPr>
        <w:t>ни</w:t>
      </w:r>
      <w:r w:rsidR="00B35C07" w:rsidRPr="00D93835">
        <w:rPr>
          <w:spacing w:val="-3"/>
        </w:rPr>
        <w:t>ч</w:t>
      </w:r>
      <w:r w:rsidR="00B35C07" w:rsidRPr="00D93835">
        <w:rPr>
          <w:spacing w:val="1"/>
        </w:rPr>
        <w:t>к</w:t>
      </w:r>
      <w:r w:rsidR="00B35C07" w:rsidRPr="00D93835">
        <w:t>и</w:t>
      </w:r>
      <w:proofErr w:type="spellEnd"/>
      <w:r w:rsidR="00B35C07">
        <w:rPr>
          <w:lang w:val="sr-Cyrl-CS"/>
        </w:rPr>
        <w:t xml:space="preserve"> </w:t>
      </w:r>
      <w:r w:rsidR="00B35C07" w:rsidRPr="00D93835">
        <w:t xml:space="preserve">и </w:t>
      </w:r>
      <w:proofErr w:type="spellStart"/>
      <w:r w:rsidR="00B35C07" w:rsidRPr="00D93835">
        <w:rPr>
          <w:spacing w:val="1"/>
        </w:rPr>
        <w:t>к</w:t>
      </w:r>
      <w:r w:rsidR="00B35C07" w:rsidRPr="00D93835">
        <w:rPr>
          <w:spacing w:val="-1"/>
        </w:rPr>
        <w:t>а</w:t>
      </w:r>
      <w:r w:rsidR="00B35C07" w:rsidRPr="00D93835">
        <w:t>дров</w:t>
      </w:r>
      <w:r w:rsidR="00B35C07" w:rsidRPr="00D93835">
        <w:rPr>
          <w:spacing w:val="-1"/>
        </w:rPr>
        <w:t>с</w:t>
      </w:r>
      <w:r w:rsidR="00B35C07" w:rsidRPr="00D93835">
        <w:rPr>
          <w:spacing w:val="1"/>
        </w:rPr>
        <w:t>к</w:t>
      </w:r>
      <w:r w:rsidR="00B35C07" w:rsidRPr="00D93835">
        <w:t>и</w:t>
      </w:r>
      <w:proofErr w:type="spellEnd"/>
      <w:r w:rsidR="00B35C07" w:rsidRPr="00D93835">
        <w:rPr>
          <w:spacing w:val="1"/>
        </w:rPr>
        <w:t xml:space="preserve"> </w:t>
      </w:r>
      <w:proofErr w:type="spellStart"/>
      <w:r w:rsidR="00B35C07" w:rsidRPr="00D93835">
        <w:rPr>
          <w:spacing w:val="1"/>
        </w:rPr>
        <w:t>к</w:t>
      </w:r>
      <w:r w:rsidR="00B35C07" w:rsidRPr="00D93835">
        <w:rPr>
          <w:spacing w:val="-1"/>
        </w:rPr>
        <w:t>а</w:t>
      </w:r>
      <w:r w:rsidR="00B35C07" w:rsidRPr="00D93835">
        <w:rPr>
          <w:spacing w:val="1"/>
        </w:rPr>
        <w:t>п</w:t>
      </w:r>
      <w:r w:rsidR="00B35C07" w:rsidRPr="00D93835">
        <w:rPr>
          <w:spacing w:val="-1"/>
        </w:rPr>
        <w:t>а</w:t>
      </w:r>
      <w:r w:rsidR="00B35C07" w:rsidRPr="00D93835">
        <w:rPr>
          <w:spacing w:val="1"/>
        </w:rPr>
        <w:t>ц</w:t>
      </w:r>
      <w:r w:rsidR="00B35C07" w:rsidRPr="00D93835">
        <w:rPr>
          <w:spacing w:val="-1"/>
        </w:rPr>
        <w:t>и</w:t>
      </w:r>
      <w:r w:rsidR="00B35C07" w:rsidRPr="00D93835">
        <w:t>т</w:t>
      </w:r>
      <w:r w:rsidR="00B35C07" w:rsidRPr="00D93835">
        <w:rPr>
          <w:spacing w:val="-1"/>
        </w:rPr>
        <w:t>е</w:t>
      </w:r>
      <w:r w:rsidR="00B35C07" w:rsidRPr="00D93835">
        <w:t>т</w:t>
      </w:r>
      <w:proofErr w:type="spellEnd"/>
      <w:r w:rsidR="00B35C07">
        <w:rPr>
          <w:lang w:val="sr-Cyrl-CS"/>
        </w:rPr>
        <w:t>, који</w:t>
      </w:r>
      <w:r w:rsidR="00B35C07" w:rsidRPr="00D93835">
        <w:t xml:space="preserve"> </w:t>
      </w:r>
      <w:proofErr w:type="spellStart"/>
      <w:r w:rsidR="00B35C07" w:rsidRPr="00D93835">
        <w:rPr>
          <w:spacing w:val="1"/>
        </w:rPr>
        <w:t>и</w:t>
      </w:r>
      <w:r w:rsidR="00B35C07" w:rsidRPr="00D93835">
        <w:rPr>
          <w:spacing w:val="-3"/>
        </w:rPr>
        <w:t>с</w:t>
      </w:r>
      <w:r w:rsidR="00B35C07" w:rsidRPr="00D93835">
        <w:rPr>
          <w:spacing w:val="3"/>
        </w:rPr>
        <w:t>п</w:t>
      </w:r>
      <w:r w:rsidR="00B35C07" w:rsidRPr="00D93835">
        <w:rPr>
          <w:spacing w:val="-5"/>
        </w:rPr>
        <w:t>у</w:t>
      </w:r>
      <w:r w:rsidR="00B35C07" w:rsidRPr="00D93835">
        <w:t>њ</w:t>
      </w:r>
      <w:r w:rsidR="00B35C07" w:rsidRPr="00D93835">
        <w:rPr>
          <w:spacing w:val="-2"/>
        </w:rPr>
        <w:t>а</w:t>
      </w:r>
      <w:r w:rsidR="00B35C07" w:rsidRPr="00D93835">
        <w:rPr>
          <w:spacing w:val="2"/>
        </w:rPr>
        <w:t>в</w:t>
      </w:r>
      <w:r w:rsidR="00B35C07" w:rsidRPr="00D93835">
        <w:t>а</w:t>
      </w:r>
      <w:proofErr w:type="spellEnd"/>
      <w:r w:rsidR="00B35C07">
        <w:rPr>
          <w:lang w:val="sr-Cyrl-CS"/>
        </w:rPr>
        <w:t>ју</w:t>
      </w:r>
      <w:r w:rsidR="00B35C07">
        <w:t xml:space="preserve"> </w:t>
      </w:r>
      <w:proofErr w:type="spellStart"/>
      <w:r w:rsidR="00B35C07" w:rsidRPr="00D93835">
        <w:rPr>
          <w:spacing w:val="1"/>
        </w:rPr>
        <w:t>з</w:t>
      </w:r>
      <w:r w:rsidR="00B35C07" w:rsidRPr="00D93835">
        <w:rPr>
          <w:spacing w:val="-1"/>
        </w:rPr>
        <w:t>а</w:t>
      </w:r>
      <w:r w:rsidR="00B35C07" w:rsidRPr="00D93835">
        <w:t>јед</w:t>
      </w:r>
      <w:r w:rsidR="00B35C07" w:rsidRPr="00D93835">
        <w:rPr>
          <w:spacing w:val="1"/>
        </w:rPr>
        <w:t>н</w:t>
      </w:r>
      <w:r w:rsidR="00B35C07" w:rsidRPr="00D93835">
        <w:t>о</w:t>
      </w:r>
      <w:proofErr w:type="spellEnd"/>
      <w:r w:rsidR="00B35C07">
        <w:rPr>
          <w:lang w:val="sr-Cyrl-CS"/>
        </w:rPr>
        <w:t>.</w:t>
      </w:r>
    </w:p>
    <w:p w14:paraId="085CDBD5" w14:textId="77777777" w:rsidR="00742770" w:rsidRPr="00742770" w:rsidRDefault="00742770" w:rsidP="00742770">
      <w:pPr>
        <w:rPr>
          <w:lang w:val="sr-Cyrl-CS"/>
        </w:rPr>
      </w:pPr>
    </w:p>
    <w:p w14:paraId="6D6A3964" w14:textId="77777777" w:rsidR="00742770" w:rsidRDefault="00742770" w:rsidP="00742770">
      <w:pPr>
        <w:spacing w:line="200" w:lineRule="exact"/>
        <w:rPr>
          <w:b/>
        </w:rPr>
      </w:pPr>
    </w:p>
    <w:p w14:paraId="1F28A851" w14:textId="77777777" w:rsidR="00742770" w:rsidRPr="00503142" w:rsidRDefault="00742770" w:rsidP="00742770">
      <w:pPr>
        <w:numPr>
          <w:ilvl w:val="0"/>
          <w:numId w:val="23"/>
        </w:numPr>
        <w:ind w:left="1080" w:right="344" w:firstLine="0"/>
        <w:jc w:val="both"/>
        <w:rPr>
          <w:b/>
        </w:rPr>
      </w:pPr>
      <w:r w:rsidRPr="00503142">
        <w:rPr>
          <w:b/>
        </w:rPr>
        <w:t>ЗАХТЕВИ</w:t>
      </w:r>
      <w:r w:rsidRPr="00503142">
        <w:rPr>
          <w:b/>
          <w:lang w:val="sr-Cyrl-CS"/>
        </w:rPr>
        <w:t xml:space="preserve"> НАРУЧИОЦА У ПОГЛЕДУ МИКРОБИОЛОШКИХ АНАЛИЗА</w:t>
      </w:r>
    </w:p>
    <w:p w14:paraId="75CDEFFB" w14:textId="77777777" w:rsidR="00742770" w:rsidRPr="00F042C5" w:rsidRDefault="00742770" w:rsidP="00742770">
      <w:pPr>
        <w:ind w:left="1080" w:right="344"/>
        <w:jc w:val="both"/>
      </w:pPr>
    </w:p>
    <w:p w14:paraId="787C781A" w14:textId="7CFC5FC2" w:rsidR="00742770" w:rsidRPr="00B35C07" w:rsidRDefault="00742770" w:rsidP="00742770">
      <w:pPr>
        <w:ind w:left="1080" w:right="344"/>
        <w:jc w:val="both"/>
        <w:rPr>
          <w:lang w:val="sr-Cyrl-CS"/>
        </w:rPr>
      </w:pPr>
      <w:r w:rsidRPr="00F042C5">
        <w:t xml:space="preserve">- </w:t>
      </w: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узорака</w:t>
      </w:r>
      <w:proofErr w:type="spellEnd"/>
      <w:r w:rsidRPr="00F042C5">
        <w:t xml:space="preserve"> </w:t>
      </w:r>
      <w:proofErr w:type="spellStart"/>
      <w:r w:rsidRPr="00F042C5">
        <w:t>намирница</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М</w:t>
      </w:r>
      <w:r w:rsidRPr="00F042C5">
        <w:rPr>
          <w:lang w:val="sr-Latn-CS"/>
        </w:rPr>
        <w:t>лечн</w:t>
      </w:r>
      <w:r w:rsidRPr="00F042C5">
        <w:t>е</w:t>
      </w:r>
      <w:r w:rsidR="006432F4">
        <w:rPr>
          <w:lang w:val="sr-Cyrl-CS"/>
        </w:rPr>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Звечанска</w:t>
      </w:r>
      <w:proofErr w:type="spellEnd"/>
      <w:r w:rsidRPr="00F042C5">
        <w:t xml:space="preserve"> </w:t>
      </w:r>
      <w:proofErr w:type="spellStart"/>
      <w:r w:rsidRPr="00F042C5">
        <w:t>бр</w:t>
      </w:r>
      <w:proofErr w:type="spellEnd"/>
      <w:r w:rsidRPr="00F042C5">
        <w:t xml:space="preserve">. </w:t>
      </w:r>
      <w:r w:rsidR="00E82483">
        <w:t>9</w:t>
      </w:r>
      <w:r w:rsidRPr="00F042C5">
        <w:t xml:space="preserve"> и </w:t>
      </w:r>
      <w:proofErr w:type="spellStart"/>
      <w:r w:rsidRPr="00F042C5">
        <w:t>то</w:t>
      </w:r>
      <w:proofErr w:type="spellEnd"/>
      <w:r w:rsidRPr="00F042C5">
        <w:t xml:space="preserve"> 2 </w:t>
      </w:r>
      <w:proofErr w:type="spellStart"/>
      <w:r w:rsidRPr="00F042C5">
        <w:t>узорка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8 у </w:t>
      </w:r>
      <w:proofErr w:type="spellStart"/>
      <w:r>
        <w:t>току</w:t>
      </w:r>
      <w:proofErr w:type="spellEnd"/>
      <w:r>
        <w:t xml:space="preserve"> 12 </w:t>
      </w:r>
      <w:proofErr w:type="spellStart"/>
      <w:r>
        <w:t>месеци</w:t>
      </w:r>
      <w:proofErr w:type="spellEnd"/>
      <w:r>
        <w:t>)</w:t>
      </w:r>
      <w:r w:rsidR="00B35C07">
        <w:rPr>
          <w:lang w:val="sr-Cyrl-CS"/>
        </w:rPr>
        <w:t>;</w:t>
      </w:r>
    </w:p>
    <w:p w14:paraId="5A186A77" w14:textId="77777777" w:rsidR="00742770" w:rsidRPr="00D720EE" w:rsidRDefault="00742770" w:rsidP="00742770">
      <w:pPr>
        <w:ind w:left="1080" w:right="344"/>
        <w:jc w:val="both"/>
      </w:pPr>
    </w:p>
    <w:p w14:paraId="75B93C28" w14:textId="77777777" w:rsidR="00742770" w:rsidRPr="00B35C07" w:rsidRDefault="00742770" w:rsidP="00742770">
      <w:pPr>
        <w:ind w:left="1080" w:right="344"/>
        <w:jc w:val="both"/>
        <w:rPr>
          <w:lang w:val="sr-Cyrl-CS"/>
        </w:rPr>
      </w:pPr>
      <w:r w:rsidRPr="00F042C5">
        <w:t xml:space="preserve">- </w:t>
      </w: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узорака</w:t>
      </w:r>
      <w:proofErr w:type="spellEnd"/>
      <w:r w:rsidRPr="00F042C5">
        <w:t xml:space="preserve"> </w:t>
      </w:r>
      <w:proofErr w:type="spellStart"/>
      <w:r w:rsidRPr="00F042C5">
        <w:t>намирница</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w:t>
      </w:r>
      <w:proofErr w:type="spellStart"/>
      <w:r w:rsidRPr="00F042C5">
        <w:t>Централне</w:t>
      </w:r>
      <w:proofErr w:type="spellEnd"/>
      <w:r w:rsidRPr="00F042C5">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Браће</w:t>
      </w:r>
      <w:proofErr w:type="spellEnd"/>
      <w:r w:rsidRPr="00F042C5">
        <w:t xml:space="preserve"> </w:t>
      </w:r>
      <w:proofErr w:type="spellStart"/>
      <w:r w:rsidRPr="00F042C5">
        <w:t>Јерковић</w:t>
      </w:r>
      <w:proofErr w:type="spellEnd"/>
      <w:r w:rsidRPr="00F042C5">
        <w:t xml:space="preserve"> </w:t>
      </w:r>
      <w:proofErr w:type="spellStart"/>
      <w:r w:rsidRPr="00F042C5">
        <w:t>бр</w:t>
      </w:r>
      <w:proofErr w:type="spellEnd"/>
      <w:r w:rsidRPr="00F042C5">
        <w:t xml:space="preserve">. 119 и </w:t>
      </w:r>
      <w:proofErr w:type="spellStart"/>
      <w:r w:rsidRPr="00F042C5">
        <w:t>то</w:t>
      </w:r>
      <w:proofErr w:type="spellEnd"/>
      <w:r w:rsidRPr="00F042C5">
        <w:t xml:space="preserve"> 3 </w:t>
      </w:r>
      <w:proofErr w:type="spellStart"/>
      <w:r w:rsidRPr="00F042C5">
        <w:t>узорка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12 у </w:t>
      </w:r>
      <w:proofErr w:type="spellStart"/>
      <w:r>
        <w:t>току</w:t>
      </w:r>
      <w:proofErr w:type="spellEnd"/>
      <w:r>
        <w:t xml:space="preserve"> 12 </w:t>
      </w:r>
      <w:proofErr w:type="spellStart"/>
      <w:r>
        <w:t>месеци</w:t>
      </w:r>
      <w:proofErr w:type="spellEnd"/>
      <w:r>
        <w:t>)</w:t>
      </w:r>
      <w:r w:rsidR="00B35C07">
        <w:rPr>
          <w:lang w:val="sr-Cyrl-CS"/>
        </w:rPr>
        <w:t>;</w:t>
      </w:r>
    </w:p>
    <w:p w14:paraId="5E45BE12" w14:textId="77777777" w:rsidR="00742770" w:rsidRPr="00D720EE" w:rsidRDefault="00742770" w:rsidP="00742770">
      <w:pPr>
        <w:ind w:left="1080" w:right="344"/>
        <w:jc w:val="both"/>
      </w:pPr>
    </w:p>
    <w:p w14:paraId="349995FA" w14:textId="0B7C5BF2" w:rsidR="00742770" w:rsidRPr="00B35C07" w:rsidRDefault="00742770" w:rsidP="00742770">
      <w:pPr>
        <w:ind w:left="1080" w:right="344"/>
        <w:jc w:val="both"/>
        <w:rPr>
          <w:lang w:val="sr-Cyrl-CS"/>
        </w:rPr>
      </w:pPr>
      <w:r w:rsidRPr="00F042C5">
        <w:t xml:space="preserve">- </w:t>
      </w: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М</w:t>
      </w:r>
      <w:r w:rsidRPr="00F042C5">
        <w:rPr>
          <w:lang w:val="sr-Latn-CS"/>
        </w:rPr>
        <w:t>лечн</w:t>
      </w:r>
      <w:r w:rsidRPr="00F042C5">
        <w:t>е</w:t>
      </w:r>
      <w:r w:rsidR="006432F4">
        <w:rPr>
          <w:lang w:val="sr-Cyrl-CS"/>
        </w:rPr>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Звечанска</w:t>
      </w:r>
      <w:proofErr w:type="spellEnd"/>
      <w:r w:rsidRPr="00F042C5">
        <w:t xml:space="preserve"> </w:t>
      </w:r>
      <w:proofErr w:type="spellStart"/>
      <w:r w:rsidRPr="00F042C5">
        <w:t>бр</w:t>
      </w:r>
      <w:proofErr w:type="spellEnd"/>
      <w:r w:rsidRPr="00F042C5">
        <w:t xml:space="preserve">. </w:t>
      </w:r>
      <w:r w:rsidR="00E82483">
        <w:t>9</w:t>
      </w:r>
      <w:r w:rsidRPr="00F042C5">
        <w:t xml:space="preserve"> и </w:t>
      </w:r>
      <w:proofErr w:type="spellStart"/>
      <w:r w:rsidRPr="00F042C5">
        <w:t>то</w:t>
      </w:r>
      <w:proofErr w:type="spellEnd"/>
      <w:r w:rsidRPr="00F042C5">
        <w:t xml:space="preserve"> 15 </w:t>
      </w:r>
      <w:proofErr w:type="spellStart"/>
      <w:r w:rsidRPr="00F042C5">
        <w:t>брисева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60 у </w:t>
      </w:r>
      <w:proofErr w:type="spellStart"/>
      <w:r>
        <w:t>току</w:t>
      </w:r>
      <w:proofErr w:type="spellEnd"/>
      <w:r>
        <w:t xml:space="preserve"> 12 </w:t>
      </w:r>
      <w:proofErr w:type="spellStart"/>
      <w:r>
        <w:t>месеци</w:t>
      </w:r>
      <w:proofErr w:type="spellEnd"/>
      <w:r>
        <w:t>)</w:t>
      </w:r>
      <w:r w:rsidR="00B35C07">
        <w:rPr>
          <w:lang w:val="sr-Cyrl-CS"/>
        </w:rPr>
        <w:t>;</w:t>
      </w:r>
    </w:p>
    <w:p w14:paraId="031B5EB5" w14:textId="77777777" w:rsidR="00742770" w:rsidRPr="00D720EE" w:rsidRDefault="00742770" w:rsidP="00742770">
      <w:pPr>
        <w:ind w:left="1080" w:right="344"/>
        <w:jc w:val="both"/>
      </w:pPr>
    </w:p>
    <w:p w14:paraId="4C0CF2C9" w14:textId="77777777" w:rsidR="00742770" w:rsidRPr="00B35C07" w:rsidRDefault="00742770" w:rsidP="00742770">
      <w:pPr>
        <w:ind w:left="1080" w:right="344"/>
        <w:jc w:val="both"/>
        <w:rPr>
          <w:lang w:val="sr-Cyrl-CS"/>
        </w:rPr>
      </w:pPr>
      <w:r w:rsidRPr="00F042C5">
        <w:t xml:space="preserve">- </w:t>
      </w: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r w:rsidRPr="00F042C5">
        <w:t xml:space="preserve"> </w:t>
      </w:r>
      <w:proofErr w:type="spellStart"/>
      <w:r w:rsidRPr="00F042C5">
        <w:t>се</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w:t>
      </w:r>
      <w:proofErr w:type="spellStart"/>
      <w:r w:rsidRPr="00F042C5">
        <w:t>Централне</w:t>
      </w:r>
      <w:proofErr w:type="spellEnd"/>
      <w:r w:rsidRPr="00F042C5">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Браће</w:t>
      </w:r>
      <w:proofErr w:type="spellEnd"/>
      <w:r w:rsidRPr="00F042C5">
        <w:t xml:space="preserve"> </w:t>
      </w:r>
      <w:proofErr w:type="spellStart"/>
      <w:r w:rsidRPr="00F042C5">
        <w:t>Јерковић</w:t>
      </w:r>
      <w:proofErr w:type="spellEnd"/>
      <w:r w:rsidRPr="00F042C5">
        <w:t xml:space="preserve"> </w:t>
      </w:r>
      <w:proofErr w:type="spellStart"/>
      <w:r w:rsidRPr="00F042C5">
        <w:t>бр</w:t>
      </w:r>
      <w:proofErr w:type="spellEnd"/>
      <w:r w:rsidRPr="00F042C5">
        <w:t xml:space="preserve">. 119 и </w:t>
      </w:r>
      <w:proofErr w:type="spellStart"/>
      <w:r w:rsidRPr="00F042C5">
        <w:t>то</w:t>
      </w:r>
      <w:proofErr w:type="spellEnd"/>
      <w:r w:rsidRPr="00F042C5">
        <w:t xml:space="preserve"> 20 </w:t>
      </w:r>
      <w:proofErr w:type="spellStart"/>
      <w:r w:rsidRPr="00F042C5">
        <w:t>брисева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80 у </w:t>
      </w:r>
      <w:proofErr w:type="spellStart"/>
      <w:r>
        <w:t>току</w:t>
      </w:r>
      <w:proofErr w:type="spellEnd"/>
      <w:r>
        <w:t xml:space="preserve"> 12 </w:t>
      </w:r>
      <w:proofErr w:type="spellStart"/>
      <w:r>
        <w:t>месеци</w:t>
      </w:r>
      <w:proofErr w:type="spellEnd"/>
      <w:r>
        <w:t>)</w:t>
      </w:r>
      <w:r w:rsidR="00B35C07">
        <w:rPr>
          <w:lang w:val="sr-Cyrl-CS"/>
        </w:rPr>
        <w:t>;</w:t>
      </w:r>
    </w:p>
    <w:p w14:paraId="27CAE93B" w14:textId="77777777" w:rsidR="00742770" w:rsidRPr="00D720EE" w:rsidRDefault="00742770" w:rsidP="00742770">
      <w:pPr>
        <w:ind w:left="1080" w:right="344"/>
        <w:jc w:val="both"/>
      </w:pPr>
    </w:p>
    <w:p w14:paraId="2E624F9B" w14:textId="77777777" w:rsidR="00742770" w:rsidRPr="00B35C07" w:rsidRDefault="00742770" w:rsidP="00742770">
      <w:pPr>
        <w:ind w:left="1080" w:right="344"/>
        <w:jc w:val="both"/>
        <w:rPr>
          <w:lang w:val="sr-Cyrl-CS"/>
        </w:rPr>
      </w:pPr>
      <w:r w:rsidRPr="00F042C5">
        <w:t xml:space="preserve">- </w:t>
      </w: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r w:rsidRPr="00F042C5">
        <w:t xml:space="preserve"> </w:t>
      </w:r>
      <w:proofErr w:type="spellStart"/>
      <w:r w:rsidRPr="00F042C5">
        <w:t>се</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w:t>
      </w:r>
      <w:proofErr w:type="spellStart"/>
      <w:r w:rsidRPr="00F042C5">
        <w:t>Дистрибутивне</w:t>
      </w:r>
      <w:proofErr w:type="spellEnd"/>
      <w:r w:rsidRPr="00F042C5">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Косте</w:t>
      </w:r>
      <w:proofErr w:type="spellEnd"/>
      <w:r w:rsidRPr="00F042C5">
        <w:t xml:space="preserve"> </w:t>
      </w:r>
      <w:proofErr w:type="spellStart"/>
      <w:r w:rsidRPr="00F042C5">
        <w:t>Главнића</w:t>
      </w:r>
      <w:proofErr w:type="spellEnd"/>
      <w:r w:rsidRPr="00F042C5">
        <w:t xml:space="preserve"> </w:t>
      </w:r>
      <w:proofErr w:type="spellStart"/>
      <w:r w:rsidRPr="00F042C5">
        <w:t>бр</w:t>
      </w:r>
      <w:proofErr w:type="spellEnd"/>
      <w:r w:rsidRPr="00F042C5">
        <w:t xml:space="preserve">. 14 и </w:t>
      </w:r>
      <w:proofErr w:type="spellStart"/>
      <w:r w:rsidRPr="00F042C5">
        <w:t>то</w:t>
      </w:r>
      <w:proofErr w:type="spellEnd"/>
      <w:r w:rsidRPr="00F042C5">
        <w:t xml:space="preserve"> 5 </w:t>
      </w:r>
      <w:proofErr w:type="spellStart"/>
      <w:r w:rsidRPr="00F042C5">
        <w:t>брисева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20 у </w:t>
      </w:r>
      <w:proofErr w:type="spellStart"/>
      <w:r>
        <w:t>току</w:t>
      </w:r>
      <w:proofErr w:type="spellEnd"/>
      <w:r>
        <w:t xml:space="preserve"> 12 </w:t>
      </w:r>
      <w:proofErr w:type="spellStart"/>
      <w:r>
        <w:t>месеци</w:t>
      </w:r>
      <w:proofErr w:type="spellEnd"/>
      <w:r>
        <w:t>)</w:t>
      </w:r>
      <w:r w:rsidR="00B35C07">
        <w:rPr>
          <w:lang w:val="sr-Cyrl-CS"/>
        </w:rPr>
        <w:t>;</w:t>
      </w:r>
    </w:p>
    <w:p w14:paraId="0C94B89D" w14:textId="77777777" w:rsidR="00742770" w:rsidRPr="00F042C5" w:rsidRDefault="00742770" w:rsidP="00742770">
      <w:pPr>
        <w:ind w:left="1080" w:right="344"/>
        <w:jc w:val="both"/>
      </w:pPr>
    </w:p>
    <w:p w14:paraId="407B2791" w14:textId="77777777" w:rsidR="00742770" w:rsidRPr="00A37760" w:rsidRDefault="00742770" w:rsidP="00742770">
      <w:pPr>
        <w:numPr>
          <w:ilvl w:val="0"/>
          <w:numId w:val="24"/>
        </w:numPr>
        <w:ind w:right="344"/>
        <w:jc w:val="both"/>
      </w:pP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r w:rsidRPr="00F042C5">
        <w:t xml:space="preserve"> </w:t>
      </w:r>
      <w:proofErr w:type="spellStart"/>
      <w:r w:rsidRPr="00F042C5">
        <w:t>се</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w:t>
      </w:r>
      <w:proofErr w:type="spellStart"/>
      <w:r w:rsidRPr="00F042C5">
        <w:t>Дистрибутивне</w:t>
      </w:r>
      <w:proofErr w:type="spellEnd"/>
      <w:r w:rsidRPr="00F042C5">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Устаничка</w:t>
      </w:r>
      <w:proofErr w:type="spellEnd"/>
      <w:r w:rsidRPr="00F042C5">
        <w:t xml:space="preserve"> </w:t>
      </w:r>
      <w:proofErr w:type="spellStart"/>
      <w:r w:rsidRPr="00F042C5">
        <w:t>бр</w:t>
      </w:r>
      <w:proofErr w:type="spellEnd"/>
      <w:r w:rsidRPr="00F042C5">
        <w:t xml:space="preserve">. 19 и </w:t>
      </w:r>
      <w:proofErr w:type="spellStart"/>
      <w:r w:rsidRPr="00F042C5">
        <w:t>то</w:t>
      </w:r>
      <w:proofErr w:type="spellEnd"/>
      <w:r w:rsidRPr="00F042C5">
        <w:t xml:space="preserve"> 5 </w:t>
      </w:r>
      <w:proofErr w:type="spellStart"/>
      <w:r w:rsidRPr="00F042C5">
        <w:t>брисева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20 у </w:t>
      </w:r>
      <w:proofErr w:type="spellStart"/>
      <w:r>
        <w:t>току</w:t>
      </w:r>
      <w:proofErr w:type="spellEnd"/>
      <w:r>
        <w:t xml:space="preserve"> 12 </w:t>
      </w:r>
      <w:proofErr w:type="spellStart"/>
      <w:r>
        <w:t>месеци</w:t>
      </w:r>
      <w:proofErr w:type="spellEnd"/>
      <w:r>
        <w:t>)</w:t>
      </w:r>
      <w:r w:rsidR="00B35C07">
        <w:rPr>
          <w:lang w:val="sr-Cyrl-CS"/>
        </w:rPr>
        <w:t>;</w:t>
      </w:r>
    </w:p>
    <w:p w14:paraId="4FA9B8EC" w14:textId="77777777" w:rsidR="00742770" w:rsidRPr="00F042C5" w:rsidRDefault="00742770" w:rsidP="00742770">
      <w:pPr>
        <w:ind w:left="1380" w:right="344"/>
        <w:jc w:val="both"/>
      </w:pPr>
    </w:p>
    <w:p w14:paraId="3D280802" w14:textId="3D8EAAE5" w:rsidR="00742770" w:rsidRPr="00F95198" w:rsidRDefault="00742770" w:rsidP="00742770">
      <w:pPr>
        <w:numPr>
          <w:ilvl w:val="0"/>
          <w:numId w:val="24"/>
        </w:numPr>
        <w:spacing w:before="19"/>
      </w:pPr>
      <w:r w:rsidRPr="00F042C5">
        <w:t xml:space="preserve"> </w:t>
      </w: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r w:rsidRPr="00F042C5">
        <w:t xml:space="preserve"> </w:t>
      </w:r>
      <w:proofErr w:type="spellStart"/>
      <w:r w:rsidRPr="00F042C5">
        <w:t>се</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w:t>
      </w:r>
      <w:proofErr w:type="spellStart"/>
      <w:r w:rsidRPr="00F042C5">
        <w:t>Дистрибутивне</w:t>
      </w:r>
      <w:proofErr w:type="spellEnd"/>
      <w:r w:rsidRPr="00F042C5">
        <w:t xml:space="preserve"> </w:t>
      </w:r>
      <w:proofErr w:type="spellStart"/>
      <w:r w:rsidRPr="00F042C5">
        <w:t>кухињ</w:t>
      </w:r>
      <w:r w:rsidR="00EB058E">
        <w:t>e</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Звечанска</w:t>
      </w:r>
      <w:proofErr w:type="spellEnd"/>
      <w:r w:rsidRPr="00F042C5">
        <w:t xml:space="preserve"> </w:t>
      </w:r>
      <w:proofErr w:type="spellStart"/>
      <w:r w:rsidRPr="00F042C5">
        <w:t>бр</w:t>
      </w:r>
      <w:proofErr w:type="spellEnd"/>
      <w:r w:rsidRPr="00F042C5">
        <w:t xml:space="preserve">. 52 и </w:t>
      </w:r>
      <w:proofErr w:type="spellStart"/>
      <w:r w:rsidRPr="00F042C5">
        <w:t>то</w:t>
      </w:r>
      <w:proofErr w:type="spellEnd"/>
      <w:r w:rsidRPr="00F042C5">
        <w:t xml:space="preserve"> 5 </w:t>
      </w:r>
      <w:proofErr w:type="spellStart"/>
      <w:r w:rsidRPr="00F042C5">
        <w:t>брисева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20 у </w:t>
      </w:r>
      <w:proofErr w:type="spellStart"/>
      <w:r>
        <w:t>току</w:t>
      </w:r>
      <w:proofErr w:type="spellEnd"/>
      <w:r>
        <w:t xml:space="preserve"> 12 </w:t>
      </w:r>
      <w:proofErr w:type="spellStart"/>
      <w:r>
        <w:t>месеци</w:t>
      </w:r>
      <w:proofErr w:type="spellEnd"/>
      <w:r>
        <w:t>)</w:t>
      </w:r>
      <w:r w:rsidR="00B35C07">
        <w:rPr>
          <w:lang w:val="sr-Cyrl-CS"/>
        </w:rPr>
        <w:t>;</w:t>
      </w:r>
    </w:p>
    <w:p w14:paraId="43C7F923" w14:textId="77777777" w:rsidR="00742770" w:rsidRPr="00F95198" w:rsidRDefault="00742770" w:rsidP="00742770">
      <w:pPr>
        <w:spacing w:before="19"/>
        <w:ind w:left="1380"/>
      </w:pPr>
    </w:p>
    <w:p w14:paraId="69AD8755" w14:textId="77777777" w:rsidR="00196861" w:rsidRPr="00B35C07" w:rsidRDefault="00742770" w:rsidP="00196861">
      <w:pPr>
        <w:numPr>
          <w:ilvl w:val="0"/>
          <w:numId w:val="24"/>
        </w:numPr>
        <w:spacing w:before="19"/>
      </w:pPr>
      <w:proofErr w:type="spellStart"/>
      <w:r w:rsidRPr="00F042C5">
        <w:t>Микробиолошке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r w:rsidRPr="00F042C5">
        <w:t xml:space="preserve"> </w:t>
      </w:r>
      <w:proofErr w:type="spellStart"/>
      <w:r w:rsidRPr="00F042C5">
        <w:t>се</w:t>
      </w:r>
      <w:proofErr w:type="spellEnd"/>
      <w:r w:rsidRPr="00F042C5">
        <w:t xml:space="preserve"> </w:t>
      </w:r>
      <w:proofErr w:type="spellStart"/>
      <w:r w:rsidRPr="00F042C5">
        <w:t>се</w:t>
      </w:r>
      <w:proofErr w:type="spellEnd"/>
      <w:r w:rsidRPr="00F042C5">
        <w:t xml:space="preserve"> </w:t>
      </w:r>
      <w:proofErr w:type="spellStart"/>
      <w:r w:rsidRPr="00F042C5">
        <w:t>узимају</w:t>
      </w:r>
      <w:proofErr w:type="spellEnd"/>
      <w:r w:rsidRPr="00F042C5">
        <w:t xml:space="preserve"> </w:t>
      </w:r>
      <w:proofErr w:type="spellStart"/>
      <w:r w:rsidRPr="00F042C5">
        <w:t>из</w:t>
      </w:r>
      <w:proofErr w:type="spellEnd"/>
      <w:r w:rsidRPr="00F042C5">
        <w:t xml:space="preserve">  </w:t>
      </w:r>
      <w:proofErr w:type="spellStart"/>
      <w:r w:rsidRPr="00F042C5">
        <w:t>Дистрибутивне</w:t>
      </w:r>
      <w:proofErr w:type="spellEnd"/>
      <w:r w:rsidRPr="00F042C5">
        <w:t xml:space="preserve"> </w:t>
      </w:r>
      <w:proofErr w:type="spellStart"/>
      <w:r w:rsidRPr="00F042C5">
        <w:t>кухиње</w:t>
      </w:r>
      <w:proofErr w:type="spellEnd"/>
      <w:r w:rsidRPr="00F042C5">
        <w:t xml:space="preserve"> у </w:t>
      </w:r>
      <w:proofErr w:type="spellStart"/>
      <w:r w:rsidRPr="00F042C5">
        <w:t>објекту</w:t>
      </w:r>
      <w:proofErr w:type="spellEnd"/>
      <w:r w:rsidRPr="00F042C5">
        <w:t xml:space="preserve"> у </w:t>
      </w:r>
      <w:proofErr w:type="spellStart"/>
      <w:r w:rsidRPr="00F042C5">
        <w:t>ул</w:t>
      </w:r>
      <w:proofErr w:type="spellEnd"/>
      <w:r w:rsidRPr="00F042C5">
        <w:t xml:space="preserve">. </w:t>
      </w:r>
      <w:proofErr w:type="spellStart"/>
      <w:r w:rsidRPr="00F042C5">
        <w:t>Радослава</w:t>
      </w:r>
      <w:proofErr w:type="spellEnd"/>
      <w:r w:rsidRPr="00F042C5">
        <w:t xml:space="preserve"> </w:t>
      </w:r>
      <w:proofErr w:type="spellStart"/>
      <w:r w:rsidRPr="00F042C5">
        <w:t>Грујића</w:t>
      </w:r>
      <w:proofErr w:type="spellEnd"/>
      <w:r w:rsidRPr="00F042C5">
        <w:t xml:space="preserve"> </w:t>
      </w:r>
      <w:proofErr w:type="spellStart"/>
      <w:r w:rsidRPr="00F042C5">
        <w:t>бр</w:t>
      </w:r>
      <w:proofErr w:type="spellEnd"/>
      <w:r w:rsidRPr="00F042C5">
        <w:t xml:space="preserve">. 17 и </w:t>
      </w:r>
      <w:proofErr w:type="spellStart"/>
      <w:r w:rsidRPr="00F042C5">
        <w:t>то</w:t>
      </w:r>
      <w:proofErr w:type="spellEnd"/>
      <w:r w:rsidRPr="00F042C5">
        <w:t xml:space="preserve"> 5 </w:t>
      </w:r>
      <w:proofErr w:type="spellStart"/>
      <w:r w:rsidRPr="00F042C5">
        <w:t>брисева</w:t>
      </w:r>
      <w:proofErr w:type="spellEnd"/>
      <w:r w:rsidRPr="00F042C5">
        <w:t xml:space="preserve">  </w:t>
      </w:r>
      <w:proofErr w:type="spellStart"/>
      <w:r w:rsidRPr="00F042C5">
        <w:t>на</w:t>
      </w:r>
      <w:proofErr w:type="spellEnd"/>
      <w:r w:rsidRPr="00F042C5">
        <w:t xml:space="preserve"> </w:t>
      </w:r>
      <w:proofErr w:type="spellStart"/>
      <w:r w:rsidRPr="00F042C5">
        <w:t>тромесечном</w:t>
      </w:r>
      <w:proofErr w:type="spellEnd"/>
      <w:r w:rsidRPr="00F042C5">
        <w:t xml:space="preserve"> </w:t>
      </w:r>
      <w:proofErr w:type="spellStart"/>
      <w:r w:rsidRPr="00F042C5">
        <w:t>нивоу</w:t>
      </w:r>
      <w:proofErr w:type="spellEnd"/>
      <w:r>
        <w:t xml:space="preserve"> (</w:t>
      </w:r>
      <w:proofErr w:type="spellStart"/>
      <w:r>
        <w:t>укупно</w:t>
      </w:r>
      <w:proofErr w:type="spellEnd"/>
      <w:r>
        <w:t xml:space="preserve"> 20 у </w:t>
      </w:r>
      <w:proofErr w:type="spellStart"/>
      <w:r>
        <w:t>току</w:t>
      </w:r>
      <w:proofErr w:type="spellEnd"/>
      <w:r>
        <w:t xml:space="preserve"> 12 </w:t>
      </w:r>
      <w:proofErr w:type="spellStart"/>
      <w:r>
        <w:t>месеци</w:t>
      </w:r>
      <w:proofErr w:type="spellEnd"/>
      <w:r>
        <w:t>)</w:t>
      </w:r>
      <w:r w:rsidR="00B35C07">
        <w:rPr>
          <w:lang w:val="sr-Cyrl-CS"/>
        </w:rPr>
        <w:t>.</w:t>
      </w:r>
    </w:p>
    <w:p w14:paraId="412DBCFE" w14:textId="77777777" w:rsidR="00B35C07" w:rsidRDefault="00B35C07" w:rsidP="00B35C07">
      <w:pPr>
        <w:spacing w:before="19"/>
        <w:ind w:left="1380"/>
        <w:rPr>
          <w:lang w:val="sr-Cyrl-CS"/>
        </w:rPr>
      </w:pPr>
    </w:p>
    <w:p w14:paraId="12B83272" w14:textId="77777777" w:rsidR="00A56659" w:rsidRDefault="00A56659" w:rsidP="00B35C07">
      <w:pPr>
        <w:spacing w:before="19"/>
        <w:ind w:left="1380"/>
        <w:rPr>
          <w:lang w:val="sr-Cyrl-CS"/>
        </w:rPr>
      </w:pPr>
    </w:p>
    <w:p w14:paraId="3F73EE8B" w14:textId="77777777" w:rsidR="00A56659" w:rsidRDefault="00A56659" w:rsidP="00B35C07">
      <w:pPr>
        <w:spacing w:before="19"/>
        <w:ind w:left="1380"/>
        <w:rPr>
          <w:lang w:val="sr-Cyrl-CS"/>
        </w:rPr>
      </w:pPr>
    </w:p>
    <w:p w14:paraId="5D932E00" w14:textId="77777777" w:rsidR="00A56659" w:rsidRPr="00A56659" w:rsidRDefault="00A56659" w:rsidP="00B35C07">
      <w:pPr>
        <w:spacing w:before="19"/>
        <w:ind w:left="1380"/>
        <w:rPr>
          <w:lang w:val="sr-Cyrl-CS"/>
        </w:rPr>
      </w:pPr>
    </w:p>
    <w:p w14:paraId="7258983A" w14:textId="77777777" w:rsidR="00196861" w:rsidRDefault="00196861" w:rsidP="00196861">
      <w:pPr>
        <w:spacing w:before="19"/>
        <w:rPr>
          <w:lang w:val="sr-Cyrl-CS"/>
        </w:rPr>
      </w:pPr>
    </w:p>
    <w:p w14:paraId="4BD4EE4B" w14:textId="77777777" w:rsidR="00196861" w:rsidRPr="00503142" w:rsidRDefault="00196861" w:rsidP="00196861">
      <w:pPr>
        <w:numPr>
          <w:ilvl w:val="0"/>
          <w:numId w:val="23"/>
        </w:numPr>
        <w:ind w:left="1080" w:right="344" w:firstLine="0"/>
        <w:jc w:val="both"/>
        <w:rPr>
          <w:b/>
        </w:rPr>
      </w:pPr>
      <w:r w:rsidRPr="00503142">
        <w:rPr>
          <w:b/>
        </w:rPr>
        <w:t>ЗАХТЕВИ</w:t>
      </w:r>
      <w:r w:rsidRPr="00503142">
        <w:rPr>
          <w:b/>
          <w:lang w:val="sr-Cyrl-CS"/>
        </w:rPr>
        <w:t xml:space="preserve"> НАРУЧИОЦА У ПОГЛЕДУ </w:t>
      </w:r>
      <w:r w:rsidR="004700DD" w:rsidRPr="00503142">
        <w:rPr>
          <w:b/>
          <w:lang w:val="sr-Cyrl-CS"/>
        </w:rPr>
        <w:t>САНИТАРНИХ ПРЕГЛЕДА РАДНИКА</w:t>
      </w:r>
    </w:p>
    <w:p w14:paraId="42C68B96" w14:textId="77777777" w:rsidR="00196861" w:rsidRDefault="00196861" w:rsidP="00196861">
      <w:pPr>
        <w:spacing w:before="19"/>
        <w:rPr>
          <w:lang w:val="sr-Cyrl-CS"/>
        </w:rPr>
      </w:pPr>
    </w:p>
    <w:p w14:paraId="55E5D940" w14:textId="77777777" w:rsidR="00196861" w:rsidRPr="00F042C5" w:rsidRDefault="00196861" w:rsidP="00196861">
      <w:pPr>
        <w:tabs>
          <w:tab w:val="left" w:pos="0"/>
        </w:tabs>
        <w:jc w:val="both"/>
      </w:pPr>
      <w:proofErr w:type="spellStart"/>
      <w:r w:rsidRPr="00F042C5">
        <w:t>У</w:t>
      </w:r>
      <w:r w:rsidRPr="00F042C5">
        <w:rPr>
          <w:spacing w:val="-1"/>
        </w:rPr>
        <w:t>с</w:t>
      </w:r>
      <w:r w:rsidRPr="00F042C5">
        <w:rPr>
          <w:spacing w:val="1"/>
        </w:rPr>
        <w:t>к</w:t>
      </w:r>
      <w:r w:rsidRPr="00F042C5">
        <w:t>л</w:t>
      </w:r>
      <w:r w:rsidRPr="00F042C5">
        <w:rPr>
          <w:spacing w:val="-1"/>
        </w:rPr>
        <w:t>а</w:t>
      </w:r>
      <w:r w:rsidRPr="00F042C5">
        <w:rPr>
          <w:spacing w:val="2"/>
        </w:rPr>
        <w:t>д</w:t>
      </w:r>
      <w:r w:rsidRPr="00F042C5">
        <w:t>у</w:t>
      </w:r>
      <w:proofErr w:type="spellEnd"/>
      <w:r>
        <w:t xml:space="preserve"> </w:t>
      </w:r>
      <w:proofErr w:type="spellStart"/>
      <w:r w:rsidRPr="00F042C5">
        <w:rPr>
          <w:spacing w:val="1"/>
        </w:rPr>
        <w:t>с</w:t>
      </w:r>
      <w:r w:rsidRPr="00F042C5">
        <w:t>а</w:t>
      </w:r>
      <w:proofErr w:type="spellEnd"/>
      <w:r>
        <w:t xml:space="preserve"> </w:t>
      </w:r>
      <w:proofErr w:type="spellStart"/>
      <w:r w:rsidRPr="00F042C5">
        <w:t>З</w:t>
      </w:r>
      <w:r w:rsidRPr="00F042C5">
        <w:rPr>
          <w:spacing w:val="-1"/>
        </w:rPr>
        <w:t>а</w:t>
      </w:r>
      <w:r w:rsidRPr="00F042C5">
        <w:rPr>
          <w:spacing w:val="1"/>
        </w:rPr>
        <w:t>к</w:t>
      </w:r>
      <w:r w:rsidRPr="00F042C5">
        <w:t>о</w:t>
      </w:r>
      <w:r w:rsidRPr="00F042C5">
        <w:rPr>
          <w:spacing w:val="1"/>
        </w:rPr>
        <w:t>н</w:t>
      </w:r>
      <w:r w:rsidRPr="00F042C5">
        <w:t>ом</w:t>
      </w:r>
      <w:proofErr w:type="spellEnd"/>
      <w:r>
        <w:t xml:space="preserve"> </w:t>
      </w:r>
      <w:r w:rsidRPr="00F042C5">
        <w:t>о</w:t>
      </w:r>
      <w:r>
        <w:t xml:space="preserve"> </w:t>
      </w:r>
      <w:proofErr w:type="spellStart"/>
      <w:r w:rsidRPr="00F042C5">
        <w:rPr>
          <w:spacing w:val="1"/>
        </w:rPr>
        <w:t>з</w:t>
      </w:r>
      <w:r w:rsidRPr="00F042C5">
        <w:rPr>
          <w:spacing w:val="-1"/>
        </w:rPr>
        <w:t>а</w:t>
      </w:r>
      <w:r w:rsidRPr="00F042C5">
        <w:t>шт</w:t>
      </w:r>
      <w:r w:rsidRPr="00F042C5">
        <w:rPr>
          <w:spacing w:val="1"/>
        </w:rPr>
        <w:t>и</w:t>
      </w:r>
      <w:r w:rsidRPr="00F042C5">
        <w:rPr>
          <w:spacing w:val="-2"/>
        </w:rPr>
        <w:t>т</w:t>
      </w:r>
      <w:r w:rsidRPr="00F042C5">
        <w:t>и</w:t>
      </w:r>
      <w:proofErr w:type="spellEnd"/>
      <w:r>
        <w:t xml:space="preserve"> </w:t>
      </w:r>
      <w:proofErr w:type="spellStart"/>
      <w:r w:rsidRPr="00F042C5">
        <w:rPr>
          <w:spacing w:val="-1"/>
        </w:rPr>
        <w:t>с</w:t>
      </w:r>
      <w:r w:rsidRPr="00F042C5">
        <w:t>т</w:t>
      </w:r>
      <w:r w:rsidRPr="00F042C5">
        <w:rPr>
          <w:spacing w:val="-1"/>
        </w:rPr>
        <w:t>а</w:t>
      </w:r>
      <w:r w:rsidRPr="00F042C5">
        <w:rPr>
          <w:spacing w:val="1"/>
        </w:rPr>
        <w:t>н</w:t>
      </w:r>
      <w:r w:rsidRPr="00F042C5">
        <w:t>ов</w:t>
      </w:r>
      <w:r w:rsidRPr="00F042C5">
        <w:rPr>
          <w:spacing w:val="-2"/>
        </w:rPr>
        <w:t>н</w:t>
      </w:r>
      <w:r w:rsidRPr="00F042C5">
        <w:rPr>
          <w:spacing w:val="1"/>
        </w:rPr>
        <w:t>и</w:t>
      </w:r>
      <w:r w:rsidRPr="00F042C5">
        <w:t>штва</w:t>
      </w:r>
      <w:proofErr w:type="spellEnd"/>
      <w:r>
        <w:t xml:space="preserve"> </w:t>
      </w:r>
      <w:proofErr w:type="spellStart"/>
      <w:r w:rsidRPr="00F042C5">
        <w:t>од</w:t>
      </w:r>
      <w:proofErr w:type="spellEnd"/>
      <w:r>
        <w:t xml:space="preserve"> </w:t>
      </w:r>
      <w:proofErr w:type="spellStart"/>
      <w:r w:rsidRPr="00F042C5">
        <w:rPr>
          <w:spacing w:val="1"/>
        </w:rPr>
        <w:t>з</w:t>
      </w:r>
      <w:r w:rsidRPr="00F042C5">
        <w:rPr>
          <w:spacing w:val="-1"/>
        </w:rPr>
        <w:t>а</w:t>
      </w:r>
      <w:r w:rsidRPr="00F042C5">
        <w:t>р</w:t>
      </w:r>
      <w:r w:rsidRPr="00F042C5">
        <w:rPr>
          <w:spacing w:val="-1"/>
        </w:rPr>
        <w:t>а</w:t>
      </w:r>
      <w:r w:rsidRPr="00F042C5">
        <w:rPr>
          <w:spacing w:val="1"/>
        </w:rPr>
        <w:t>зн</w:t>
      </w:r>
      <w:r w:rsidRPr="00F042C5">
        <w:rPr>
          <w:spacing w:val="-1"/>
        </w:rPr>
        <w:t>и</w:t>
      </w:r>
      <w:r w:rsidRPr="00F042C5">
        <w:t>х</w:t>
      </w:r>
      <w:proofErr w:type="spellEnd"/>
      <w:r>
        <w:t xml:space="preserve"> </w:t>
      </w:r>
      <w:proofErr w:type="spellStart"/>
      <w:r w:rsidRPr="00F042C5">
        <w:t>боле</w:t>
      </w:r>
      <w:r w:rsidRPr="00F042C5">
        <w:rPr>
          <w:spacing w:val="-1"/>
        </w:rPr>
        <w:t>с</w:t>
      </w:r>
      <w:r w:rsidRPr="00F042C5">
        <w:t>ти</w:t>
      </w:r>
      <w:proofErr w:type="spellEnd"/>
      <w:r>
        <w:t xml:space="preserve"> </w:t>
      </w:r>
      <w:r w:rsidRPr="00F042C5">
        <w:rPr>
          <w:spacing w:val="7"/>
        </w:rPr>
        <w:t>(</w:t>
      </w:r>
      <w:r w:rsidRPr="00F042C5">
        <w:rPr>
          <w:spacing w:val="-1"/>
        </w:rPr>
        <w:t>“</w:t>
      </w:r>
      <w:proofErr w:type="spellStart"/>
      <w:r w:rsidRPr="00F042C5">
        <w:t>Сл</w:t>
      </w:r>
      <w:proofErr w:type="spellEnd"/>
      <w:r w:rsidRPr="00F042C5">
        <w:t>.</w:t>
      </w:r>
      <w:r w:rsidR="004700DD">
        <w:rPr>
          <w:lang w:val="sr-Cyrl-CS"/>
        </w:rPr>
        <w:t xml:space="preserve"> </w:t>
      </w:r>
      <w:proofErr w:type="spellStart"/>
      <w:r w:rsidRPr="00F042C5">
        <w:t>гл</w:t>
      </w:r>
      <w:r w:rsidRPr="00F042C5">
        <w:rPr>
          <w:spacing w:val="-1"/>
        </w:rPr>
        <w:t>ас</w:t>
      </w:r>
      <w:r w:rsidRPr="00F042C5">
        <w:rPr>
          <w:spacing w:val="1"/>
        </w:rPr>
        <w:t>ни</w:t>
      </w:r>
      <w:r w:rsidRPr="00F042C5">
        <w:t>к</w:t>
      </w:r>
      <w:proofErr w:type="spellEnd"/>
      <w:r>
        <w:t xml:space="preserve"> </w:t>
      </w:r>
      <w:r w:rsidRPr="00F042C5">
        <w:rPr>
          <w:spacing w:val="1"/>
        </w:rPr>
        <w:t>Р</w:t>
      </w:r>
      <w:r w:rsidRPr="00F042C5">
        <w:rPr>
          <w:spacing w:val="3"/>
        </w:rPr>
        <w:t>С</w:t>
      </w:r>
      <w:r w:rsidRPr="00F042C5">
        <w:rPr>
          <w:spacing w:val="-1"/>
        </w:rPr>
        <w:t>”</w:t>
      </w:r>
      <w:r w:rsidRPr="00F042C5">
        <w:t>,</w:t>
      </w:r>
      <w:r w:rsidR="006432F4">
        <w:rPr>
          <w:lang w:val="sr-Cyrl-CS"/>
        </w:rPr>
        <w:t xml:space="preserve"> </w:t>
      </w:r>
      <w:proofErr w:type="spellStart"/>
      <w:r w:rsidRPr="00F042C5">
        <w:t>бр</w:t>
      </w:r>
      <w:proofErr w:type="spellEnd"/>
      <w:r w:rsidRPr="00F042C5">
        <w:t>.</w:t>
      </w:r>
      <w:r w:rsidR="004700DD">
        <w:rPr>
          <w:lang w:val="sr-Cyrl-CS"/>
        </w:rPr>
        <w:t xml:space="preserve"> </w:t>
      </w:r>
      <w:r w:rsidRPr="00F042C5">
        <w:t>125/04)</w:t>
      </w:r>
      <w:r>
        <w:t xml:space="preserve"> </w:t>
      </w:r>
      <w:r w:rsidRPr="00F042C5">
        <w:t>и</w:t>
      </w:r>
      <w:r>
        <w:t xml:space="preserve"> </w:t>
      </w:r>
      <w:proofErr w:type="spellStart"/>
      <w:r w:rsidRPr="00F042C5">
        <w:t>Пр</w:t>
      </w:r>
      <w:r w:rsidRPr="00F042C5">
        <w:rPr>
          <w:spacing w:val="-1"/>
        </w:rPr>
        <w:t>а</w:t>
      </w:r>
      <w:r w:rsidRPr="00F042C5">
        <w:t>вил</w:t>
      </w:r>
      <w:r w:rsidRPr="00F042C5">
        <w:rPr>
          <w:spacing w:val="1"/>
        </w:rPr>
        <w:t>ник</w:t>
      </w:r>
      <w:r w:rsidRPr="00F042C5">
        <w:rPr>
          <w:spacing w:val="-2"/>
        </w:rPr>
        <w:t>о</w:t>
      </w:r>
      <w:r w:rsidRPr="00F042C5">
        <w:t>м</w:t>
      </w:r>
      <w:proofErr w:type="spellEnd"/>
      <w:r w:rsidRPr="00F042C5">
        <w:t xml:space="preserve"> о</w:t>
      </w:r>
      <w:r>
        <w:t xml:space="preserve"> </w:t>
      </w:r>
      <w:proofErr w:type="spellStart"/>
      <w:r w:rsidRPr="00F042C5">
        <w:t>об</w:t>
      </w:r>
      <w:r w:rsidRPr="00F042C5">
        <w:rPr>
          <w:spacing w:val="-1"/>
        </w:rPr>
        <w:t>а</w:t>
      </w:r>
      <w:r w:rsidRPr="00F042C5">
        <w:t>в</w:t>
      </w:r>
      <w:r w:rsidRPr="00F042C5">
        <w:rPr>
          <w:spacing w:val="-1"/>
        </w:rPr>
        <w:t>е</w:t>
      </w:r>
      <w:r w:rsidRPr="00F042C5">
        <w:rPr>
          <w:spacing w:val="1"/>
        </w:rPr>
        <w:t>зни</w:t>
      </w:r>
      <w:r w:rsidRPr="00F042C5">
        <w:t>м</w:t>
      </w:r>
      <w:proofErr w:type="spellEnd"/>
      <w:r w:rsidRPr="00F042C5">
        <w:t xml:space="preserve"> </w:t>
      </w:r>
      <w:proofErr w:type="spellStart"/>
      <w:r w:rsidRPr="00F042C5">
        <w:rPr>
          <w:spacing w:val="1"/>
        </w:rPr>
        <w:t>з</w:t>
      </w:r>
      <w:r w:rsidRPr="00F042C5">
        <w:t>др</w:t>
      </w:r>
      <w:r w:rsidRPr="00F042C5">
        <w:rPr>
          <w:spacing w:val="-1"/>
        </w:rPr>
        <w:t>а</w:t>
      </w:r>
      <w:r w:rsidRPr="00F042C5">
        <w:t>в</w:t>
      </w:r>
      <w:r w:rsidRPr="00F042C5">
        <w:rPr>
          <w:spacing w:val="-1"/>
        </w:rPr>
        <w:t>с</w:t>
      </w:r>
      <w:r w:rsidRPr="00F042C5">
        <w:t>тв</w:t>
      </w:r>
      <w:r w:rsidRPr="00F042C5">
        <w:rPr>
          <w:spacing w:val="-1"/>
        </w:rPr>
        <w:t>е</w:t>
      </w:r>
      <w:r w:rsidRPr="00F042C5">
        <w:rPr>
          <w:spacing w:val="1"/>
        </w:rPr>
        <w:t>ни</w:t>
      </w:r>
      <w:r w:rsidRPr="00F042C5">
        <w:t>м</w:t>
      </w:r>
      <w:proofErr w:type="spellEnd"/>
      <w:r w:rsidRPr="00F042C5">
        <w:t xml:space="preserve"> </w:t>
      </w:r>
      <w:proofErr w:type="spellStart"/>
      <w:r w:rsidRPr="00F042C5">
        <w:rPr>
          <w:spacing w:val="1"/>
        </w:rPr>
        <w:t>п</w:t>
      </w:r>
      <w:r w:rsidRPr="00F042C5">
        <w:t>р</w:t>
      </w:r>
      <w:r w:rsidRPr="00F042C5">
        <w:rPr>
          <w:spacing w:val="-1"/>
        </w:rPr>
        <w:t>е</w:t>
      </w:r>
      <w:r w:rsidRPr="00F042C5">
        <w:t>гл</w:t>
      </w:r>
      <w:r w:rsidRPr="00F042C5">
        <w:rPr>
          <w:spacing w:val="-1"/>
        </w:rPr>
        <w:t>е</w:t>
      </w:r>
      <w:r w:rsidRPr="00F042C5">
        <w:t>д</w:t>
      </w:r>
      <w:r w:rsidRPr="00F042C5">
        <w:rPr>
          <w:spacing w:val="1"/>
        </w:rPr>
        <w:t>и</w:t>
      </w:r>
      <w:r w:rsidRPr="00F042C5">
        <w:rPr>
          <w:spacing w:val="-1"/>
        </w:rPr>
        <w:t>м</w:t>
      </w:r>
      <w:r w:rsidRPr="00F042C5">
        <w:t>а</w:t>
      </w:r>
      <w:proofErr w:type="spellEnd"/>
      <w:r w:rsidRPr="00F042C5">
        <w:t xml:space="preserve"> </w:t>
      </w:r>
      <w:proofErr w:type="spellStart"/>
      <w:r w:rsidRPr="00F042C5">
        <w:t>одр</w:t>
      </w:r>
      <w:r w:rsidRPr="00F042C5">
        <w:rPr>
          <w:spacing w:val="-1"/>
        </w:rPr>
        <w:t>е</w:t>
      </w:r>
      <w:r w:rsidRPr="00F042C5">
        <w:rPr>
          <w:spacing w:val="5"/>
        </w:rPr>
        <w:t>ђ</w:t>
      </w:r>
      <w:r w:rsidRPr="00F042C5">
        <w:rPr>
          <w:spacing w:val="-1"/>
        </w:rPr>
        <w:t>е</w:t>
      </w:r>
      <w:r w:rsidRPr="00F042C5">
        <w:rPr>
          <w:spacing w:val="1"/>
        </w:rPr>
        <w:t>ни</w:t>
      </w:r>
      <w:r w:rsidRPr="00F042C5">
        <w:t>х</w:t>
      </w:r>
      <w:proofErr w:type="spellEnd"/>
      <w:r>
        <w:t xml:space="preserve"> </w:t>
      </w:r>
      <w:proofErr w:type="spellStart"/>
      <w:r w:rsidRPr="00F042C5">
        <w:rPr>
          <w:spacing w:val="1"/>
        </w:rPr>
        <w:t>к</w:t>
      </w:r>
      <w:r w:rsidRPr="00F042C5">
        <w:rPr>
          <w:spacing w:val="-1"/>
        </w:rPr>
        <w:t>а</w:t>
      </w:r>
      <w:r w:rsidRPr="00F042C5">
        <w:t>т</w:t>
      </w:r>
      <w:r w:rsidRPr="00F042C5">
        <w:rPr>
          <w:spacing w:val="-1"/>
        </w:rPr>
        <w:t>е</w:t>
      </w:r>
      <w:r w:rsidRPr="00F042C5">
        <w:t>гор</w:t>
      </w:r>
      <w:r w:rsidRPr="00F042C5">
        <w:rPr>
          <w:spacing w:val="-1"/>
        </w:rPr>
        <w:t>и</w:t>
      </w:r>
      <w:r w:rsidRPr="00F042C5">
        <w:t>ја</w:t>
      </w:r>
      <w:proofErr w:type="spellEnd"/>
      <w:r w:rsidRPr="00F042C5">
        <w:t xml:space="preserve"> </w:t>
      </w:r>
      <w:proofErr w:type="spellStart"/>
      <w:r w:rsidRPr="00F042C5">
        <w:rPr>
          <w:spacing w:val="1"/>
        </w:rPr>
        <w:t>з</w:t>
      </w:r>
      <w:r w:rsidRPr="00F042C5">
        <w:rPr>
          <w:spacing w:val="-1"/>
        </w:rPr>
        <w:t>а</w:t>
      </w:r>
      <w:r w:rsidRPr="00F042C5">
        <w:rPr>
          <w:spacing w:val="1"/>
        </w:rPr>
        <w:t>п</w:t>
      </w:r>
      <w:r w:rsidRPr="00F042C5">
        <w:t>о</w:t>
      </w:r>
      <w:r w:rsidRPr="00F042C5">
        <w:rPr>
          <w:spacing w:val="-1"/>
        </w:rPr>
        <w:t>с</w:t>
      </w:r>
      <w:r w:rsidRPr="00F042C5">
        <w:t>л</w:t>
      </w:r>
      <w:r w:rsidRPr="00F042C5">
        <w:rPr>
          <w:spacing w:val="-1"/>
        </w:rPr>
        <w:t>е</w:t>
      </w:r>
      <w:r w:rsidRPr="00F042C5">
        <w:rPr>
          <w:spacing w:val="1"/>
        </w:rPr>
        <w:t>н</w:t>
      </w:r>
      <w:r w:rsidRPr="00F042C5">
        <w:rPr>
          <w:spacing w:val="-1"/>
        </w:rPr>
        <w:t>и</w:t>
      </w:r>
      <w:r w:rsidRPr="00F042C5">
        <w:rPr>
          <w:spacing w:val="2"/>
        </w:rPr>
        <w:t>х</w:t>
      </w:r>
      <w:proofErr w:type="spellEnd"/>
      <w:r w:rsidRPr="00F042C5">
        <w:t>,</w:t>
      </w:r>
      <w:r>
        <w:t xml:space="preserve"> </w:t>
      </w:r>
      <w:proofErr w:type="spellStart"/>
      <w:r w:rsidRPr="00F042C5">
        <w:t>д</w:t>
      </w:r>
      <w:r w:rsidRPr="00F042C5">
        <w:rPr>
          <w:spacing w:val="2"/>
        </w:rPr>
        <w:t>р</w:t>
      </w:r>
      <w:r w:rsidRPr="00F042C5">
        <w:rPr>
          <w:spacing w:val="-7"/>
        </w:rPr>
        <w:t>у</w:t>
      </w:r>
      <w:r w:rsidRPr="00F042C5">
        <w:t>г</w:t>
      </w:r>
      <w:r w:rsidRPr="00F042C5">
        <w:rPr>
          <w:spacing w:val="1"/>
        </w:rPr>
        <w:t>и</w:t>
      </w:r>
      <w:r w:rsidRPr="00F042C5">
        <w:t>х</w:t>
      </w:r>
      <w:proofErr w:type="spellEnd"/>
      <w:r>
        <w:t xml:space="preserve"> </w:t>
      </w:r>
      <w:proofErr w:type="spellStart"/>
      <w:r w:rsidRPr="00F042C5">
        <w:t>л</w:t>
      </w:r>
      <w:r w:rsidRPr="00F042C5">
        <w:rPr>
          <w:spacing w:val="-1"/>
        </w:rPr>
        <w:t>иц</w:t>
      </w:r>
      <w:r w:rsidRPr="00F042C5">
        <w:t>а</w:t>
      </w:r>
      <w:proofErr w:type="spellEnd"/>
      <w:r>
        <w:t xml:space="preserve"> </w:t>
      </w:r>
      <w:r w:rsidRPr="00F042C5">
        <w:t>и</w:t>
      </w:r>
      <w:r>
        <w:t xml:space="preserve"> </w:t>
      </w:r>
      <w:proofErr w:type="spellStart"/>
      <w:r w:rsidRPr="00F042C5">
        <w:rPr>
          <w:spacing w:val="1"/>
        </w:rPr>
        <w:t>к</w:t>
      </w:r>
      <w:r w:rsidRPr="00F042C5">
        <w:rPr>
          <w:spacing w:val="-2"/>
        </w:rPr>
        <w:t>л</w:t>
      </w:r>
      <w:r w:rsidRPr="00F042C5">
        <w:rPr>
          <w:spacing w:val="1"/>
        </w:rPr>
        <w:t>иц</w:t>
      </w:r>
      <w:r w:rsidRPr="00F042C5">
        <w:t>о</w:t>
      </w:r>
      <w:r w:rsidRPr="00F042C5">
        <w:rPr>
          <w:spacing w:val="1"/>
        </w:rPr>
        <w:t>н</w:t>
      </w:r>
      <w:r w:rsidRPr="00F042C5">
        <w:t>оша</w:t>
      </w:r>
      <w:proofErr w:type="spellEnd"/>
      <w:r w:rsidR="004700DD">
        <w:rPr>
          <w:lang w:val="sr-Cyrl-CS"/>
        </w:rPr>
        <w:t xml:space="preserve"> </w:t>
      </w:r>
      <w:r w:rsidRPr="00F042C5">
        <w:rPr>
          <w:spacing w:val="4"/>
        </w:rPr>
        <w:t>(</w:t>
      </w:r>
      <w:r w:rsidRPr="00F042C5">
        <w:rPr>
          <w:spacing w:val="-1"/>
        </w:rPr>
        <w:t>“</w:t>
      </w:r>
      <w:proofErr w:type="spellStart"/>
      <w:r w:rsidRPr="00F042C5">
        <w:t>Сл</w:t>
      </w:r>
      <w:proofErr w:type="spellEnd"/>
      <w:r w:rsidRPr="00F042C5">
        <w:t>.</w:t>
      </w:r>
      <w:r w:rsidR="004700DD">
        <w:rPr>
          <w:lang w:val="sr-Cyrl-CS"/>
        </w:rPr>
        <w:t xml:space="preserve"> </w:t>
      </w:r>
      <w:r w:rsidR="004700DD">
        <w:rPr>
          <w:spacing w:val="-2"/>
          <w:lang w:val="sr-Cyrl-CS"/>
        </w:rPr>
        <w:t>г</w:t>
      </w:r>
      <w:proofErr w:type="spellStart"/>
      <w:r w:rsidRPr="00F042C5">
        <w:rPr>
          <w:spacing w:val="-2"/>
        </w:rPr>
        <w:t>л</w:t>
      </w:r>
      <w:r w:rsidRPr="00F042C5">
        <w:rPr>
          <w:spacing w:val="-1"/>
        </w:rPr>
        <w:t>ас</w:t>
      </w:r>
      <w:r w:rsidRPr="00F042C5">
        <w:rPr>
          <w:spacing w:val="1"/>
        </w:rPr>
        <w:t>ни</w:t>
      </w:r>
      <w:r w:rsidRPr="00F042C5">
        <w:t>к</w:t>
      </w:r>
      <w:proofErr w:type="spellEnd"/>
      <w:r w:rsidR="004700DD">
        <w:rPr>
          <w:lang w:val="sr-Cyrl-CS"/>
        </w:rPr>
        <w:t xml:space="preserve"> </w:t>
      </w:r>
      <w:r w:rsidRPr="00F042C5">
        <w:rPr>
          <w:spacing w:val="1"/>
        </w:rPr>
        <w:t>Р</w:t>
      </w:r>
      <w:r w:rsidRPr="00F042C5">
        <w:rPr>
          <w:spacing w:val="3"/>
        </w:rPr>
        <w:t>С</w:t>
      </w:r>
      <w:r w:rsidRPr="00F042C5">
        <w:rPr>
          <w:spacing w:val="-1"/>
        </w:rPr>
        <w:t>”</w:t>
      </w:r>
      <w:r w:rsidRPr="00F042C5">
        <w:t>,</w:t>
      </w:r>
      <w:r w:rsidR="006432F4">
        <w:rPr>
          <w:lang w:val="sr-Cyrl-CS"/>
        </w:rPr>
        <w:t xml:space="preserve"> </w:t>
      </w:r>
      <w:proofErr w:type="spellStart"/>
      <w:r w:rsidRPr="00F042C5">
        <w:t>бр</w:t>
      </w:r>
      <w:proofErr w:type="spellEnd"/>
      <w:r w:rsidRPr="00F042C5">
        <w:t>. 20/2006 и</w:t>
      </w:r>
      <w:r w:rsidR="004700DD">
        <w:rPr>
          <w:lang w:val="sr-Cyrl-CS"/>
        </w:rPr>
        <w:t xml:space="preserve"> </w:t>
      </w:r>
      <w:r w:rsidRPr="00F042C5">
        <w:t xml:space="preserve">27/2006). </w:t>
      </w:r>
    </w:p>
    <w:p w14:paraId="6DCC4B55" w14:textId="77777777" w:rsidR="00196861" w:rsidRPr="00F042C5" w:rsidRDefault="00196861" w:rsidP="00196861">
      <w:pPr>
        <w:tabs>
          <w:tab w:val="left" w:pos="0"/>
        </w:tabs>
        <w:ind w:right="90"/>
        <w:jc w:val="both"/>
      </w:pPr>
      <w:proofErr w:type="spellStart"/>
      <w:r w:rsidRPr="00F042C5">
        <w:t>Пр</w:t>
      </w:r>
      <w:r w:rsidRPr="00F042C5">
        <w:rPr>
          <w:spacing w:val="-1"/>
        </w:rPr>
        <w:t>е</w:t>
      </w:r>
      <w:r w:rsidRPr="00F042C5">
        <w:t>дм</w:t>
      </w:r>
      <w:r w:rsidRPr="00F042C5">
        <w:rPr>
          <w:spacing w:val="-1"/>
        </w:rPr>
        <w:t>е</w:t>
      </w:r>
      <w:r w:rsidRPr="00F042C5">
        <w:t>т</w:t>
      </w:r>
      <w:proofErr w:type="spellEnd"/>
      <w:r>
        <w:t xml:space="preserve"> </w:t>
      </w:r>
      <w:proofErr w:type="spellStart"/>
      <w:r w:rsidRPr="00F042C5">
        <w:t>ј</w:t>
      </w:r>
      <w:r w:rsidRPr="00F042C5">
        <w:rPr>
          <w:spacing w:val="2"/>
        </w:rPr>
        <w:t>а</w:t>
      </w:r>
      <w:r w:rsidRPr="00F042C5">
        <w:t>вне</w:t>
      </w:r>
      <w:proofErr w:type="spellEnd"/>
      <w:r w:rsidRPr="00F042C5">
        <w:t xml:space="preserve"> </w:t>
      </w:r>
      <w:proofErr w:type="spellStart"/>
      <w:r w:rsidRPr="00F042C5">
        <w:rPr>
          <w:spacing w:val="1"/>
        </w:rPr>
        <w:t>н</w:t>
      </w:r>
      <w:r w:rsidRPr="00F042C5">
        <w:rPr>
          <w:spacing w:val="-1"/>
        </w:rPr>
        <w:t>а</w:t>
      </w:r>
      <w:r w:rsidRPr="00F042C5">
        <w:t>б</w:t>
      </w:r>
      <w:r w:rsidRPr="00F042C5">
        <w:rPr>
          <w:spacing w:val="-1"/>
        </w:rPr>
        <w:t>а</w:t>
      </w:r>
      <w:r w:rsidRPr="00F042C5">
        <w:t>в</w:t>
      </w:r>
      <w:r w:rsidRPr="00F042C5">
        <w:rPr>
          <w:spacing w:val="3"/>
        </w:rPr>
        <w:t>к</w:t>
      </w:r>
      <w:r w:rsidRPr="00F042C5">
        <w:t>е</w:t>
      </w:r>
      <w:proofErr w:type="spellEnd"/>
      <w:r w:rsidRPr="00F042C5">
        <w:t xml:space="preserve"> </w:t>
      </w:r>
      <w:proofErr w:type="spellStart"/>
      <w:r w:rsidRPr="00F042C5">
        <w:t>је</w:t>
      </w:r>
      <w:proofErr w:type="spellEnd"/>
      <w:r w:rsidRPr="00F042C5">
        <w:t xml:space="preserve"> </w:t>
      </w:r>
      <w:proofErr w:type="spellStart"/>
      <w:r w:rsidRPr="00F042C5">
        <w:rPr>
          <w:spacing w:val="1"/>
        </w:rPr>
        <w:t>н</w:t>
      </w:r>
      <w:r w:rsidRPr="00F042C5">
        <w:rPr>
          <w:spacing w:val="-1"/>
        </w:rPr>
        <w:t>а</w:t>
      </w:r>
      <w:r w:rsidRPr="00F042C5">
        <w:t>б</w:t>
      </w:r>
      <w:r w:rsidRPr="00F042C5">
        <w:rPr>
          <w:spacing w:val="1"/>
        </w:rPr>
        <w:t>а</w:t>
      </w:r>
      <w:r w:rsidRPr="00F042C5">
        <w:t>вка</w:t>
      </w:r>
      <w:proofErr w:type="spellEnd"/>
      <w:r>
        <w:t xml:space="preserve"> </w:t>
      </w:r>
      <w:proofErr w:type="spellStart"/>
      <w:r w:rsidRPr="00F042C5">
        <w:rPr>
          <w:spacing w:val="-5"/>
        </w:rPr>
        <w:t>у</w:t>
      </w:r>
      <w:r w:rsidRPr="00F042C5">
        <w:rPr>
          <w:spacing w:val="-1"/>
        </w:rPr>
        <w:t>с</w:t>
      </w:r>
      <w:r w:rsidRPr="00F042C5">
        <w:rPr>
          <w:spacing w:val="5"/>
        </w:rPr>
        <w:t>л</w:t>
      </w:r>
      <w:r w:rsidRPr="00F042C5">
        <w:rPr>
          <w:spacing w:val="-5"/>
        </w:rPr>
        <w:t>у</w:t>
      </w:r>
      <w:r w:rsidRPr="00F042C5">
        <w:rPr>
          <w:spacing w:val="2"/>
        </w:rPr>
        <w:t>г</w:t>
      </w:r>
      <w:r w:rsidRPr="00F042C5">
        <w:t>e</w:t>
      </w:r>
      <w:proofErr w:type="spellEnd"/>
      <w:r w:rsidRPr="00F042C5">
        <w:t xml:space="preserve"> </w:t>
      </w:r>
      <w:proofErr w:type="spellStart"/>
      <w:r w:rsidRPr="00F042C5">
        <w:rPr>
          <w:spacing w:val="3"/>
        </w:rPr>
        <w:t>з</w:t>
      </w:r>
      <w:r w:rsidRPr="00F042C5">
        <w:t>др</w:t>
      </w:r>
      <w:r w:rsidRPr="00F042C5">
        <w:rPr>
          <w:spacing w:val="-1"/>
        </w:rPr>
        <w:t>а</w:t>
      </w:r>
      <w:r w:rsidRPr="00F042C5">
        <w:t>в</w:t>
      </w:r>
      <w:r w:rsidRPr="00F042C5">
        <w:rPr>
          <w:spacing w:val="-1"/>
        </w:rPr>
        <w:t>с</w:t>
      </w:r>
      <w:r w:rsidRPr="00F042C5">
        <w:t>тв</w:t>
      </w:r>
      <w:r w:rsidRPr="00F042C5">
        <w:rPr>
          <w:spacing w:val="-1"/>
        </w:rPr>
        <w:t>е</w:t>
      </w:r>
      <w:r w:rsidRPr="00F042C5">
        <w:rPr>
          <w:spacing w:val="1"/>
        </w:rPr>
        <w:t>н</w:t>
      </w:r>
      <w:r w:rsidRPr="00F042C5">
        <w:t>о</w:t>
      </w:r>
      <w:proofErr w:type="spellEnd"/>
      <w:r w:rsidRPr="00F042C5">
        <w:t>–</w:t>
      </w:r>
      <w:r w:rsidR="004700DD">
        <w:rPr>
          <w:lang w:val="sr-Cyrl-CS"/>
        </w:rPr>
        <w:t xml:space="preserve"> </w:t>
      </w:r>
      <w:proofErr w:type="spellStart"/>
      <w:r w:rsidRPr="00F042C5">
        <w:rPr>
          <w:spacing w:val="-1"/>
        </w:rPr>
        <w:t>са</w:t>
      </w:r>
      <w:r w:rsidRPr="00F042C5">
        <w:rPr>
          <w:spacing w:val="1"/>
        </w:rPr>
        <w:t>ни</w:t>
      </w:r>
      <w:r w:rsidRPr="00F042C5">
        <w:t>т</w:t>
      </w:r>
      <w:r w:rsidRPr="00F042C5">
        <w:rPr>
          <w:spacing w:val="-1"/>
        </w:rPr>
        <w:t>а</w:t>
      </w:r>
      <w:r w:rsidRPr="00F042C5">
        <w:t>р</w:t>
      </w:r>
      <w:r w:rsidRPr="00F042C5">
        <w:rPr>
          <w:spacing w:val="1"/>
        </w:rPr>
        <w:t>н</w:t>
      </w:r>
      <w:r w:rsidRPr="00F042C5">
        <w:t>ог</w:t>
      </w:r>
      <w:proofErr w:type="spellEnd"/>
      <w:r w:rsidRPr="00F042C5">
        <w:rPr>
          <w:spacing w:val="1"/>
        </w:rPr>
        <w:t xml:space="preserve"> </w:t>
      </w:r>
      <w:proofErr w:type="spellStart"/>
      <w:r w:rsidRPr="00F042C5">
        <w:rPr>
          <w:spacing w:val="1"/>
        </w:rPr>
        <w:t>п</w:t>
      </w:r>
      <w:r w:rsidRPr="00F042C5">
        <w:t>р</w:t>
      </w:r>
      <w:r w:rsidRPr="00F042C5">
        <w:rPr>
          <w:spacing w:val="-1"/>
        </w:rPr>
        <w:t>е</w:t>
      </w:r>
      <w:r w:rsidRPr="00F042C5">
        <w:t>гл</w:t>
      </w:r>
      <w:r w:rsidRPr="00F042C5">
        <w:rPr>
          <w:spacing w:val="-1"/>
        </w:rPr>
        <w:t>е</w:t>
      </w:r>
      <w:r w:rsidRPr="00F042C5">
        <w:t>да</w:t>
      </w:r>
      <w:proofErr w:type="spellEnd"/>
      <w:r>
        <w:t xml:space="preserve"> </w:t>
      </w:r>
      <w:proofErr w:type="spellStart"/>
      <w:r w:rsidRPr="00F042C5">
        <w:rPr>
          <w:spacing w:val="-1"/>
        </w:rPr>
        <w:t>запослених</w:t>
      </w:r>
      <w:proofErr w:type="spellEnd"/>
      <w:r w:rsidRPr="00F042C5">
        <w:rPr>
          <w:spacing w:val="-1"/>
        </w:rPr>
        <w:t xml:space="preserve"> у </w:t>
      </w:r>
      <w:proofErr w:type="spellStart"/>
      <w:r w:rsidRPr="00F042C5">
        <w:rPr>
          <w:spacing w:val="-1"/>
        </w:rPr>
        <w:t>Центру</w:t>
      </w:r>
      <w:proofErr w:type="spellEnd"/>
      <w:r w:rsidRPr="00F042C5">
        <w:rPr>
          <w:spacing w:val="-1"/>
        </w:rPr>
        <w:t xml:space="preserve"> </w:t>
      </w:r>
      <w:proofErr w:type="spellStart"/>
      <w:r w:rsidRPr="00F042C5">
        <w:rPr>
          <w:spacing w:val="-1"/>
        </w:rPr>
        <w:t>за</w:t>
      </w:r>
      <w:proofErr w:type="spellEnd"/>
      <w:r w:rsidRPr="00F042C5">
        <w:rPr>
          <w:spacing w:val="-1"/>
        </w:rPr>
        <w:t xml:space="preserve"> </w:t>
      </w:r>
      <w:proofErr w:type="spellStart"/>
      <w:r w:rsidRPr="00F042C5">
        <w:rPr>
          <w:spacing w:val="-1"/>
        </w:rPr>
        <w:t>заштиту</w:t>
      </w:r>
      <w:proofErr w:type="spellEnd"/>
      <w:r w:rsidRPr="00F042C5">
        <w:rPr>
          <w:spacing w:val="-1"/>
        </w:rPr>
        <w:t xml:space="preserve"> </w:t>
      </w:r>
      <w:proofErr w:type="spellStart"/>
      <w:r w:rsidRPr="00F042C5">
        <w:rPr>
          <w:spacing w:val="-1"/>
        </w:rPr>
        <w:t>одојчади</w:t>
      </w:r>
      <w:proofErr w:type="spellEnd"/>
      <w:r w:rsidRPr="00F042C5">
        <w:rPr>
          <w:spacing w:val="-1"/>
        </w:rPr>
        <w:t xml:space="preserve">, </w:t>
      </w:r>
      <w:proofErr w:type="spellStart"/>
      <w:r w:rsidRPr="00F042C5">
        <w:rPr>
          <w:spacing w:val="-1"/>
        </w:rPr>
        <w:t>деце</w:t>
      </w:r>
      <w:proofErr w:type="spellEnd"/>
      <w:r w:rsidRPr="00F042C5">
        <w:rPr>
          <w:spacing w:val="-1"/>
        </w:rPr>
        <w:t xml:space="preserve"> и </w:t>
      </w:r>
      <w:proofErr w:type="spellStart"/>
      <w:r w:rsidRPr="00F042C5">
        <w:rPr>
          <w:spacing w:val="-1"/>
        </w:rPr>
        <w:t>омладине</w:t>
      </w:r>
      <w:proofErr w:type="spellEnd"/>
      <w:r w:rsidRPr="00F042C5">
        <w:rPr>
          <w:spacing w:val="-1"/>
        </w:rPr>
        <w:t xml:space="preserve">, </w:t>
      </w:r>
      <w:proofErr w:type="spellStart"/>
      <w:r w:rsidRPr="00F042C5">
        <w:rPr>
          <w:spacing w:val="-1"/>
        </w:rPr>
        <w:t>Београд</w:t>
      </w:r>
      <w:proofErr w:type="spellEnd"/>
      <w:r w:rsidRPr="00F042C5">
        <w:rPr>
          <w:spacing w:val="-1"/>
        </w:rPr>
        <w:t xml:space="preserve">, </w:t>
      </w:r>
      <w:proofErr w:type="spellStart"/>
      <w:r w:rsidRPr="00F042C5">
        <w:rPr>
          <w:spacing w:val="-1"/>
        </w:rPr>
        <w:t>ул</w:t>
      </w:r>
      <w:proofErr w:type="spellEnd"/>
      <w:r w:rsidRPr="00F042C5">
        <w:rPr>
          <w:spacing w:val="-1"/>
        </w:rPr>
        <w:t xml:space="preserve">. </w:t>
      </w:r>
      <w:proofErr w:type="spellStart"/>
      <w:r w:rsidRPr="00F042C5">
        <w:rPr>
          <w:spacing w:val="-1"/>
        </w:rPr>
        <w:t>Звечанска</w:t>
      </w:r>
      <w:proofErr w:type="spellEnd"/>
      <w:r w:rsidRPr="00F042C5">
        <w:rPr>
          <w:spacing w:val="-1"/>
        </w:rPr>
        <w:t xml:space="preserve"> </w:t>
      </w:r>
      <w:proofErr w:type="spellStart"/>
      <w:r w:rsidRPr="00F042C5">
        <w:rPr>
          <w:spacing w:val="-1"/>
        </w:rPr>
        <w:t>бр</w:t>
      </w:r>
      <w:proofErr w:type="spellEnd"/>
      <w:r w:rsidRPr="00F042C5">
        <w:rPr>
          <w:spacing w:val="-1"/>
        </w:rPr>
        <w:t>. 7,</w:t>
      </w:r>
      <w:r w:rsidR="004700DD">
        <w:rPr>
          <w:spacing w:val="-1"/>
          <w:lang w:val="sr-Cyrl-CS"/>
        </w:rPr>
        <w:t xml:space="preserve"> </w:t>
      </w:r>
      <w:proofErr w:type="spellStart"/>
      <w:r w:rsidRPr="00F042C5">
        <w:rPr>
          <w:spacing w:val="1"/>
        </w:rPr>
        <w:t>к</w:t>
      </w:r>
      <w:r w:rsidRPr="00F042C5">
        <w:t>оји</w:t>
      </w:r>
      <w:proofErr w:type="spellEnd"/>
      <w:r>
        <w:t xml:space="preserve"> </w:t>
      </w:r>
      <w:proofErr w:type="spellStart"/>
      <w:r w:rsidRPr="00F042C5">
        <w:t>о</w:t>
      </w:r>
      <w:r w:rsidRPr="00F042C5">
        <w:rPr>
          <w:spacing w:val="2"/>
        </w:rPr>
        <w:t>б</w:t>
      </w:r>
      <w:r w:rsidRPr="00F042C5">
        <w:rPr>
          <w:spacing w:val="-7"/>
        </w:rPr>
        <w:t>у</w:t>
      </w:r>
      <w:r w:rsidRPr="00F042C5">
        <w:rPr>
          <w:spacing w:val="2"/>
        </w:rPr>
        <w:t>х</w:t>
      </w:r>
      <w:r w:rsidRPr="00F042C5">
        <w:t>в</w:t>
      </w:r>
      <w:r w:rsidRPr="00F042C5">
        <w:rPr>
          <w:spacing w:val="-1"/>
        </w:rPr>
        <w:t>а</w:t>
      </w:r>
      <w:r w:rsidRPr="00F042C5">
        <w:t>т</w:t>
      </w:r>
      <w:r w:rsidRPr="00F042C5">
        <w:rPr>
          <w:spacing w:val="-1"/>
        </w:rPr>
        <w:t>а</w:t>
      </w:r>
      <w:proofErr w:type="spellEnd"/>
      <w:r w:rsidRPr="00F042C5">
        <w:t>:</w:t>
      </w:r>
    </w:p>
    <w:p w14:paraId="5172E8F9" w14:textId="77777777" w:rsidR="00196861" w:rsidRPr="00F042C5" w:rsidRDefault="00196861" w:rsidP="00196861">
      <w:pPr>
        <w:tabs>
          <w:tab w:val="left" w:pos="0"/>
        </w:tabs>
        <w:ind w:left="119" w:right="90" w:firstLine="180"/>
        <w:jc w:val="both"/>
      </w:pPr>
      <w:r w:rsidRPr="00F042C5">
        <w:t xml:space="preserve">1) </w:t>
      </w:r>
      <w:proofErr w:type="spellStart"/>
      <w:r w:rsidRPr="00F042C5">
        <w:t>лекарски</w:t>
      </w:r>
      <w:proofErr w:type="spellEnd"/>
      <w:r w:rsidRPr="00F042C5">
        <w:t xml:space="preserve"> </w:t>
      </w:r>
      <w:proofErr w:type="spellStart"/>
      <w:r w:rsidRPr="00F042C5">
        <w:t>преглед</w:t>
      </w:r>
      <w:proofErr w:type="spellEnd"/>
      <w:r w:rsidRPr="00F042C5">
        <w:t xml:space="preserve"> </w:t>
      </w:r>
      <w:proofErr w:type="spellStart"/>
      <w:r w:rsidRPr="00F042C5">
        <w:t>на</w:t>
      </w:r>
      <w:proofErr w:type="spellEnd"/>
      <w:r w:rsidRPr="00F042C5">
        <w:t xml:space="preserve"> </w:t>
      </w:r>
      <w:proofErr w:type="spellStart"/>
      <w:r w:rsidRPr="00F042C5">
        <w:t>гнојна</w:t>
      </w:r>
      <w:proofErr w:type="spellEnd"/>
      <w:r w:rsidRPr="00F042C5">
        <w:t xml:space="preserve">, </w:t>
      </w:r>
      <w:proofErr w:type="spellStart"/>
      <w:r w:rsidRPr="00F042C5">
        <w:t>гљивична</w:t>
      </w:r>
      <w:proofErr w:type="spellEnd"/>
      <w:r w:rsidRPr="00F042C5">
        <w:t xml:space="preserve"> и </w:t>
      </w:r>
      <w:proofErr w:type="spellStart"/>
      <w:r w:rsidRPr="00F042C5">
        <w:t>паразитарна</w:t>
      </w:r>
      <w:proofErr w:type="spellEnd"/>
      <w:r w:rsidRPr="00F042C5">
        <w:t xml:space="preserve"> </w:t>
      </w:r>
      <w:proofErr w:type="spellStart"/>
      <w:r w:rsidRPr="00F042C5">
        <w:t>обољења</w:t>
      </w:r>
      <w:proofErr w:type="spellEnd"/>
      <w:r w:rsidRPr="00F042C5">
        <w:t xml:space="preserve"> </w:t>
      </w:r>
      <w:proofErr w:type="spellStart"/>
      <w:r w:rsidRPr="00F042C5">
        <w:t>коже</w:t>
      </w:r>
      <w:proofErr w:type="spellEnd"/>
      <w:r w:rsidRPr="00F042C5">
        <w:t xml:space="preserve"> и </w:t>
      </w:r>
      <w:proofErr w:type="spellStart"/>
      <w:r w:rsidRPr="00F042C5">
        <w:t>видљиве</w:t>
      </w:r>
      <w:proofErr w:type="spellEnd"/>
      <w:r w:rsidRPr="00F042C5">
        <w:t xml:space="preserve"> </w:t>
      </w:r>
      <w:proofErr w:type="spellStart"/>
      <w:r w:rsidRPr="00F042C5">
        <w:t>слузокоже</w:t>
      </w:r>
      <w:proofErr w:type="spellEnd"/>
      <w:r w:rsidRPr="00F042C5">
        <w:t xml:space="preserve">, </w:t>
      </w:r>
      <w:proofErr w:type="spellStart"/>
      <w:r w:rsidRPr="00F042C5">
        <w:t>апрема</w:t>
      </w:r>
      <w:proofErr w:type="spellEnd"/>
      <w:r w:rsidRPr="00F042C5">
        <w:t xml:space="preserve"> </w:t>
      </w:r>
      <w:proofErr w:type="spellStart"/>
      <w:r w:rsidRPr="00F042C5">
        <w:t>епидемиолошким</w:t>
      </w:r>
      <w:proofErr w:type="spellEnd"/>
      <w:r w:rsidRPr="00F042C5">
        <w:t xml:space="preserve"> </w:t>
      </w:r>
      <w:proofErr w:type="spellStart"/>
      <w:r w:rsidRPr="00F042C5">
        <w:t>индикацијама</w:t>
      </w:r>
      <w:proofErr w:type="spellEnd"/>
      <w:r w:rsidRPr="00F042C5">
        <w:t xml:space="preserve">, и </w:t>
      </w:r>
      <w:proofErr w:type="spellStart"/>
      <w:r w:rsidRPr="00F042C5">
        <w:t>преглед</w:t>
      </w:r>
      <w:proofErr w:type="spellEnd"/>
      <w:r w:rsidRPr="00F042C5">
        <w:t xml:space="preserve"> </w:t>
      </w:r>
      <w:proofErr w:type="spellStart"/>
      <w:r w:rsidRPr="00F042C5">
        <w:t>на</w:t>
      </w:r>
      <w:proofErr w:type="spellEnd"/>
      <w:r w:rsidRPr="00F042C5">
        <w:t xml:space="preserve"> </w:t>
      </w:r>
      <w:proofErr w:type="spellStart"/>
      <w:r w:rsidRPr="00F042C5">
        <w:t>туберкулозу</w:t>
      </w:r>
      <w:proofErr w:type="spellEnd"/>
      <w:r w:rsidRPr="00F042C5">
        <w:t xml:space="preserve"> </w:t>
      </w:r>
      <w:proofErr w:type="spellStart"/>
      <w:r w:rsidRPr="00F042C5">
        <w:t>плућа</w:t>
      </w:r>
      <w:proofErr w:type="spellEnd"/>
      <w:r w:rsidRPr="00F042C5">
        <w:t>;</w:t>
      </w:r>
    </w:p>
    <w:p w14:paraId="40608447" w14:textId="77777777" w:rsidR="00196861" w:rsidRPr="00F042C5" w:rsidRDefault="00196861" w:rsidP="00196861">
      <w:pPr>
        <w:tabs>
          <w:tab w:val="left" w:pos="0"/>
        </w:tabs>
        <w:ind w:left="119" w:right="90" w:firstLine="180"/>
        <w:jc w:val="both"/>
      </w:pPr>
      <w:r w:rsidRPr="00F042C5">
        <w:t xml:space="preserve">2) </w:t>
      </w:r>
      <w:proofErr w:type="spellStart"/>
      <w:r w:rsidRPr="00F042C5">
        <w:t>бактериолошки</w:t>
      </w:r>
      <w:proofErr w:type="spellEnd"/>
      <w:r w:rsidRPr="00F042C5">
        <w:t xml:space="preserve"> </w:t>
      </w:r>
      <w:proofErr w:type="spellStart"/>
      <w:r w:rsidRPr="00F042C5">
        <w:t>преглед</w:t>
      </w:r>
      <w:proofErr w:type="spellEnd"/>
      <w:r w:rsidRPr="00F042C5">
        <w:t xml:space="preserve"> </w:t>
      </w:r>
      <w:proofErr w:type="spellStart"/>
      <w:r w:rsidRPr="00F042C5">
        <w:t>бриса</w:t>
      </w:r>
      <w:proofErr w:type="spellEnd"/>
      <w:r w:rsidRPr="00F042C5">
        <w:t xml:space="preserve"> </w:t>
      </w:r>
      <w:proofErr w:type="spellStart"/>
      <w:r w:rsidRPr="00F042C5">
        <w:t>ждрела</w:t>
      </w:r>
      <w:proofErr w:type="spellEnd"/>
      <w:r w:rsidRPr="00F042C5">
        <w:t xml:space="preserve"> и </w:t>
      </w:r>
      <w:proofErr w:type="spellStart"/>
      <w:r w:rsidRPr="00F042C5">
        <w:t>носа</w:t>
      </w:r>
      <w:proofErr w:type="spellEnd"/>
      <w:r w:rsidRPr="00F042C5">
        <w:t xml:space="preserve"> </w:t>
      </w:r>
      <w:proofErr w:type="spellStart"/>
      <w:r w:rsidRPr="00F042C5">
        <w:t>на</w:t>
      </w:r>
      <w:proofErr w:type="spellEnd"/>
      <w:r w:rsidRPr="00F042C5">
        <w:t xml:space="preserve"> </w:t>
      </w:r>
      <w:r w:rsidRPr="00F042C5">
        <w:rPr>
          <w:lang w:val="sr-Latn-CS"/>
        </w:rPr>
        <w:t>Staphylococcus aureus</w:t>
      </w:r>
      <w:r w:rsidRPr="00F042C5">
        <w:t xml:space="preserve">, </w:t>
      </w:r>
      <w:r w:rsidRPr="00F042C5">
        <w:rPr>
          <w:lang w:val="sr-Latn-CS"/>
        </w:rPr>
        <w:t>koagulaza pozitivan</w:t>
      </w:r>
      <w:r w:rsidRPr="00F042C5">
        <w:t>;</w:t>
      </w:r>
    </w:p>
    <w:p w14:paraId="51BF803E" w14:textId="77777777" w:rsidR="00196861" w:rsidRPr="00F042C5" w:rsidRDefault="00196861" w:rsidP="00196861">
      <w:pPr>
        <w:tabs>
          <w:tab w:val="left" w:pos="0"/>
        </w:tabs>
        <w:ind w:left="119" w:right="90" w:firstLine="180"/>
        <w:jc w:val="both"/>
      </w:pPr>
      <w:r w:rsidRPr="00F042C5">
        <w:t xml:space="preserve">3) </w:t>
      </w:r>
      <w:proofErr w:type="spellStart"/>
      <w:r w:rsidRPr="00F042C5">
        <w:t>бактериолошки</w:t>
      </w:r>
      <w:proofErr w:type="spellEnd"/>
      <w:r w:rsidRPr="00F042C5">
        <w:t xml:space="preserve"> </w:t>
      </w:r>
      <w:proofErr w:type="spellStart"/>
      <w:r w:rsidRPr="00F042C5">
        <w:t>преглед</w:t>
      </w:r>
      <w:proofErr w:type="spellEnd"/>
      <w:r w:rsidRPr="00F042C5">
        <w:t xml:space="preserve"> </w:t>
      </w:r>
      <w:proofErr w:type="spellStart"/>
      <w:r w:rsidRPr="00F042C5">
        <w:t>столице</w:t>
      </w:r>
      <w:proofErr w:type="spellEnd"/>
      <w:r w:rsidRPr="00F042C5">
        <w:t xml:space="preserve"> </w:t>
      </w:r>
      <w:proofErr w:type="spellStart"/>
      <w:r w:rsidRPr="00F042C5">
        <w:t>на</w:t>
      </w:r>
      <w:proofErr w:type="spellEnd"/>
      <w:r w:rsidRPr="00F042C5">
        <w:t xml:space="preserve"> </w:t>
      </w:r>
      <w:r w:rsidRPr="00F042C5">
        <w:rPr>
          <w:lang w:val="sr-Latn-CS"/>
        </w:rPr>
        <w:t>salmonele i šigele</w:t>
      </w:r>
      <w:r w:rsidRPr="00F042C5">
        <w:t>;</w:t>
      </w:r>
    </w:p>
    <w:p w14:paraId="3AA7AC4E" w14:textId="77777777" w:rsidR="00196861" w:rsidRPr="00F042C5" w:rsidRDefault="00196861" w:rsidP="00196861">
      <w:pPr>
        <w:tabs>
          <w:tab w:val="left" w:pos="0"/>
        </w:tabs>
        <w:ind w:left="119" w:right="90" w:firstLine="180"/>
        <w:jc w:val="both"/>
      </w:pPr>
      <w:r w:rsidRPr="00F042C5">
        <w:t xml:space="preserve">4) </w:t>
      </w:r>
      <w:proofErr w:type="spellStart"/>
      <w:r w:rsidRPr="00F042C5">
        <w:t>лабораторијски</w:t>
      </w:r>
      <w:proofErr w:type="spellEnd"/>
      <w:r w:rsidRPr="00F042C5">
        <w:t xml:space="preserve"> </w:t>
      </w:r>
      <w:proofErr w:type="spellStart"/>
      <w:r w:rsidRPr="00F042C5">
        <w:t>преглед</w:t>
      </w:r>
      <w:proofErr w:type="spellEnd"/>
      <w:r w:rsidRPr="00F042C5">
        <w:t xml:space="preserve"> </w:t>
      </w:r>
      <w:proofErr w:type="spellStart"/>
      <w:r w:rsidRPr="00F042C5">
        <w:t>столице</w:t>
      </w:r>
      <w:proofErr w:type="spellEnd"/>
      <w:r w:rsidRPr="00F042C5">
        <w:t xml:space="preserve"> </w:t>
      </w:r>
      <w:proofErr w:type="spellStart"/>
      <w:r w:rsidRPr="00F042C5">
        <w:t>на</w:t>
      </w:r>
      <w:proofErr w:type="spellEnd"/>
      <w:r w:rsidRPr="00F042C5">
        <w:t xml:space="preserve"> </w:t>
      </w:r>
      <w:proofErr w:type="spellStart"/>
      <w:r w:rsidRPr="00F042C5">
        <w:t>цревне</w:t>
      </w:r>
      <w:proofErr w:type="spellEnd"/>
      <w:r w:rsidRPr="00F042C5">
        <w:t xml:space="preserve"> </w:t>
      </w:r>
      <w:r w:rsidRPr="00F042C5">
        <w:rPr>
          <w:lang w:val="sr-Latn-CS"/>
        </w:rPr>
        <w:t>protozoe</w:t>
      </w:r>
      <w:r w:rsidRPr="00F042C5">
        <w:t>.</w:t>
      </w:r>
    </w:p>
    <w:p w14:paraId="4D8A07BF" w14:textId="77777777" w:rsidR="00196861" w:rsidRPr="00F042C5" w:rsidRDefault="00196861" w:rsidP="00196861">
      <w:pPr>
        <w:tabs>
          <w:tab w:val="left" w:pos="0"/>
        </w:tabs>
        <w:jc w:val="both"/>
      </w:pPr>
      <w:proofErr w:type="spellStart"/>
      <w:r w:rsidRPr="00F042C5">
        <w:t>Здр</w:t>
      </w:r>
      <w:r w:rsidRPr="00F042C5">
        <w:rPr>
          <w:spacing w:val="-1"/>
        </w:rPr>
        <w:t>а</w:t>
      </w:r>
      <w:r w:rsidRPr="00F042C5">
        <w:t>в</w:t>
      </w:r>
      <w:r w:rsidRPr="00F042C5">
        <w:rPr>
          <w:spacing w:val="-2"/>
        </w:rPr>
        <w:t>с</w:t>
      </w:r>
      <w:r w:rsidRPr="00F042C5">
        <w:t>тв</w:t>
      </w:r>
      <w:r w:rsidRPr="00F042C5">
        <w:rPr>
          <w:spacing w:val="-1"/>
        </w:rPr>
        <w:t>е</w:t>
      </w:r>
      <w:r w:rsidRPr="00F042C5">
        <w:rPr>
          <w:spacing w:val="1"/>
        </w:rPr>
        <w:t>н</w:t>
      </w:r>
      <w:r w:rsidRPr="00F042C5">
        <w:t>о</w:t>
      </w:r>
      <w:proofErr w:type="spellEnd"/>
      <w:r w:rsidRPr="00F042C5">
        <w:rPr>
          <w:spacing w:val="2"/>
        </w:rPr>
        <w:t>-</w:t>
      </w:r>
      <w:r w:rsidR="004700DD">
        <w:rPr>
          <w:spacing w:val="2"/>
          <w:lang w:val="sr-Cyrl-CS"/>
        </w:rPr>
        <w:t xml:space="preserve"> </w:t>
      </w:r>
      <w:proofErr w:type="spellStart"/>
      <w:r w:rsidRPr="00F042C5">
        <w:rPr>
          <w:spacing w:val="-1"/>
        </w:rPr>
        <w:t>са</w:t>
      </w:r>
      <w:r w:rsidRPr="00F042C5">
        <w:rPr>
          <w:spacing w:val="1"/>
        </w:rPr>
        <w:t>ни</w:t>
      </w:r>
      <w:r w:rsidRPr="00F042C5">
        <w:t>т</w:t>
      </w:r>
      <w:r w:rsidRPr="00F042C5">
        <w:rPr>
          <w:spacing w:val="-1"/>
        </w:rPr>
        <w:t>а</w:t>
      </w:r>
      <w:r w:rsidRPr="00F042C5">
        <w:t>р</w:t>
      </w:r>
      <w:r w:rsidRPr="00F042C5">
        <w:rPr>
          <w:spacing w:val="1"/>
        </w:rPr>
        <w:t>н</w:t>
      </w:r>
      <w:r w:rsidRPr="00F042C5">
        <w:t>и</w:t>
      </w:r>
      <w:proofErr w:type="spellEnd"/>
      <w:r>
        <w:t xml:space="preserve"> </w:t>
      </w:r>
      <w:proofErr w:type="spellStart"/>
      <w:r w:rsidRPr="00F042C5">
        <w:rPr>
          <w:spacing w:val="1"/>
        </w:rPr>
        <w:t>п</w:t>
      </w:r>
      <w:r w:rsidRPr="00F042C5">
        <w:t>р</w:t>
      </w:r>
      <w:r w:rsidRPr="00F042C5">
        <w:rPr>
          <w:spacing w:val="-1"/>
        </w:rPr>
        <w:t>е</w:t>
      </w:r>
      <w:r w:rsidRPr="00F042C5">
        <w:t>гл</w:t>
      </w:r>
      <w:r w:rsidRPr="00F042C5">
        <w:rPr>
          <w:spacing w:val="-1"/>
        </w:rPr>
        <w:t>е</w:t>
      </w:r>
      <w:r w:rsidRPr="00F042C5">
        <w:t>ди</w:t>
      </w:r>
      <w:proofErr w:type="spellEnd"/>
      <w:r>
        <w:t xml:space="preserve"> </w:t>
      </w:r>
      <w:proofErr w:type="spellStart"/>
      <w:r w:rsidRPr="00F042C5">
        <w:t>о</w:t>
      </w:r>
      <w:r w:rsidRPr="00F042C5">
        <w:rPr>
          <w:spacing w:val="2"/>
        </w:rPr>
        <w:t>б</w:t>
      </w:r>
      <w:r w:rsidRPr="00F042C5">
        <w:rPr>
          <w:spacing w:val="-7"/>
        </w:rPr>
        <w:t>у</w:t>
      </w:r>
      <w:r w:rsidRPr="00F042C5">
        <w:rPr>
          <w:spacing w:val="2"/>
        </w:rPr>
        <w:t>х</w:t>
      </w:r>
      <w:r w:rsidRPr="00F042C5">
        <w:t>в</w:t>
      </w:r>
      <w:r w:rsidRPr="00F042C5">
        <w:rPr>
          <w:spacing w:val="-1"/>
        </w:rPr>
        <w:t>а</w:t>
      </w:r>
      <w:r w:rsidRPr="00F042C5">
        <w:t>т</w:t>
      </w:r>
      <w:r w:rsidRPr="00F042C5">
        <w:rPr>
          <w:spacing w:val="-1"/>
        </w:rPr>
        <w:t>а</w:t>
      </w:r>
      <w:r w:rsidRPr="00F042C5">
        <w:rPr>
          <w:spacing w:val="5"/>
        </w:rPr>
        <w:t>ј</w:t>
      </w:r>
      <w:r w:rsidRPr="00F042C5">
        <w:t>у</w:t>
      </w:r>
      <w:proofErr w:type="spellEnd"/>
      <w:r>
        <w:t xml:space="preserve"> </w:t>
      </w:r>
      <w:proofErr w:type="spellStart"/>
      <w:r w:rsidRPr="00F042C5">
        <w:t>р</w:t>
      </w:r>
      <w:r w:rsidRPr="00F042C5">
        <w:rPr>
          <w:spacing w:val="1"/>
        </w:rPr>
        <w:t>е</w:t>
      </w:r>
      <w:r w:rsidRPr="00F042C5">
        <w:t>дов</w:t>
      </w:r>
      <w:r w:rsidRPr="00F042C5">
        <w:rPr>
          <w:spacing w:val="1"/>
        </w:rPr>
        <w:t>н</w:t>
      </w:r>
      <w:r w:rsidRPr="00F042C5">
        <w:rPr>
          <w:spacing w:val="3"/>
        </w:rPr>
        <w:t>е</w:t>
      </w:r>
      <w:proofErr w:type="spellEnd"/>
      <w:r w:rsidRPr="00F042C5">
        <w:t xml:space="preserve">, </w:t>
      </w:r>
      <w:proofErr w:type="spellStart"/>
      <w:r w:rsidRPr="00F042C5">
        <w:rPr>
          <w:spacing w:val="1"/>
        </w:rPr>
        <w:t>к</w:t>
      </w:r>
      <w:r w:rsidRPr="00F042C5">
        <w:t>о</w:t>
      </w:r>
      <w:r w:rsidRPr="00F042C5">
        <w:rPr>
          <w:spacing w:val="1"/>
        </w:rPr>
        <w:t>н</w:t>
      </w:r>
      <w:r w:rsidRPr="00F042C5">
        <w:t>тро</w:t>
      </w:r>
      <w:r w:rsidRPr="00F042C5">
        <w:rPr>
          <w:spacing w:val="-2"/>
        </w:rPr>
        <w:t>л</w:t>
      </w:r>
      <w:r w:rsidRPr="00F042C5">
        <w:rPr>
          <w:spacing w:val="1"/>
        </w:rPr>
        <w:t>н</w:t>
      </w:r>
      <w:r w:rsidRPr="00F042C5">
        <w:t>е</w:t>
      </w:r>
      <w:proofErr w:type="spellEnd"/>
      <w:r>
        <w:t xml:space="preserve"> </w:t>
      </w:r>
      <w:r w:rsidRPr="00F042C5">
        <w:t>и</w:t>
      </w:r>
      <w:r>
        <w:t xml:space="preserve"> </w:t>
      </w:r>
      <w:proofErr w:type="spellStart"/>
      <w:r w:rsidRPr="00F042C5">
        <w:t>в</w:t>
      </w:r>
      <w:r w:rsidRPr="00F042C5">
        <w:rPr>
          <w:spacing w:val="-1"/>
        </w:rPr>
        <w:t>ан</w:t>
      </w:r>
      <w:r w:rsidRPr="00F042C5">
        <w:t>р</w:t>
      </w:r>
      <w:r w:rsidRPr="00F042C5">
        <w:rPr>
          <w:spacing w:val="-1"/>
        </w:rPr>
        <w:t>е</w:t>
      </w:r>
      <w:r w:rsidRPr="00F042C5">
        <w:t>д</w:t>
      </w:r>
      <w:r w:rsidRPr="00F042C5">
        <w:rPr>
          <w:spacing w:val="1"/>
        </w:rPr>
        <w:t>н</w:t>
      </w:r>
      <w:r w:rsidRPr="00F042C5">
        <w:t>е</w:t>
      </w:r>
      <w:proofErr w:type="spellEnd"/>
      <w:r>
        <w:t xml:space="preserve"> </w:t>
      </w:r>
      <w:proofErr w:type="spellStart"/>
      <w:r w:rsidRPr="00F042C5">
        <w:rPr>
          <w:spacing w:val="1"/>
        </w:rPr>
        <w:t>п</w:t>
      </w:r>
      <w:r w:rsidRPr="00F042C5">
        <w:t>р</w:t>
      </w:r>
      <w:r w:rsidRPr="00F042C5">
        <w:rPr>
          <w:spacing w:val="-1"/>
        </w:rPr>
        <w:t>е</w:t>
      </w:r>
      <w:r w:rsidRPr="00F042C5">
        <w:t>гл</w:t>
      </w:r>
      <w:r w:rsidRPr="00F042C5">
        <w:rPr>
          <w:spacing w:val="-1"/>
        </w:rPr>
        <w:t>е</w:t>
      </w:r>
      <w:r w:rsidRPr="00F042C5">
        <w:t>д</w:t>
      </w:r>
      <w:r w:rsidRPr="00F042C5">
        <w:rPr>
          <w:spacing w:val="2"/>
        </w:rPr>
        <w:t>е</w:t>
      </w:r>
      <w:proofErr w:type="spellEnd"/>
      <w:r w:rsidRPr="00F042C5">
        <w:t>.</w:t>
      </w:r>
    </w:p>
    <w:p w14:paraId="43581B4E" w14:textId="77777777" w:rsidR="00196861" w:rsidRPr="00F042C5" w:rsidRDefault="00196861" w:rsidP="00196861">
      <w:pPr>
        <w:tabs>
          <w:tab w:val="left" w:pos="0"/>
        </w:tabs>
        <w:ind w:right="88"/>
        <w:jc w:val="both"/>
      </w:pPr>
      <w:proofErr w:type="spellStart"/>
      <w:r w:rsidRPr="00F042C5">
        <w:t>На</w:t>
      </w:r>
      <w:proofErr w:type="spellEnd"/>
      <w:r>
        <w:t xml:space="preserve"> </w:t>
      </w:r>
      <w:proofErr w:type="spellStart"/>
      <w:r w:rsidRPr="00F042C5">
        <w:t>зд</w:t>
      </w:r>
      <w:r w:rsidRPr="00F042C5">
        <w:rPr>
          <w:spacing w:val="1"/>
        </w:rPr>
        <w:t>р</w:t>
      </w:r>
      <w:r w:rsidRPr="00F042C5">
        <w:t>ав</w:t>
      </w:r>
      <w:r w:rsidRPr="00F042C5">
        <w:rPr>
          <w:spacing w:val="-1"/>
        </w:rPr>
        <w:t>с</w:t>
      </w:r>
      <w:r w:rsidRPr="00F042C5">
        <w:rPr>
          <w:spacing w:val="2"/>
        </w:rPr>
        <w:t>т</w:t>
      </w:r>
      <w:r w:rsidRPr="00F042C5">
        <w:t>в</w:t>
      </w:r>
      <w:r w:rsidRPr="00F042C5">
        <w:rPr>
          <w:spacing w:val="-1"/>
        </w:rPr>
        <w:t>е</w:t>
      </w:r>
      <w:r w:rsidRPr="00F042C5">
        <w:rPr>
          <w:spacing w:val="1"/>
        </w:rPr>
        <w:t>но</w:t>
      </w:r>
      <w:proofErr w:type="spellEnd"/>
      <w:r w:rsidRPr="00F042C5">
        <w:rPr>
          <w:spacing w:val="-1"/>
        </w:rPr>
        <w:t>-</w:t>
      </w:r>
      <w:r w:rsidR="006432F4">
        <w:rPr>
          <w:spacing w:val="-1"/>
          <w:lang w:val="sr-Cyrl-CS"/>
        </w:rPr>
        <w:t xml:space="preserve"> </w:t>
      </w:r>
      <w:proofErr w:type="spellStart"/>
      <w:r w:rsidRPr="00F042C5">
        <w:rPr>
          <w:spacing w:val="-1"/>
        </w:rPr>
        <w:t>с</w:t>
      </w:r>
      <w:r w:rsidRPr="00F042C5">
        <w:t>а</w:t>
      </w:r>
      <w:r w:rsidRPr="00F042C5">
        <w:rPr>
          <w:spacing w:val="1"/>
        </w:rPr>
        <w:t>н</w:t>
      </w:r>
      <w:r w:rsidRPr="00F042C5">
        <w:rPr>
          <w:spacing w:val="-1"/>
        </w:rPr>
        <w:t>и</w:t>
      </w:r>
      <w:r w:rsidRPr="00F042C5">
        <w:t>тар</w:t>
      </w:r>
      <w:r w:rsidRPr="00F042C5">
        <w:rPr>
          <w:spacing w:val="1"/>
        </w:rPr>
        <w:t>н</w:t>
      </w:r>
      <w:r w:rsidRPr="00F042C5">
        <w:t>и</w:t>
      </w:r>
      <w:proofErr w:type="spellEnd"/>
      <w:r w:rsidRPr="00F042C5">
        <w:rPr>
          <w:spacing w:val="1"/>
        </w:rPr>
        <w:t xml:space="preserve"> </w:t>
      </w:r>
      <w:proofErr w:type="spellStart"/>
      <w:r w:rsidRPr="00F042C5">
        <w:rPr>
          <w:spacing w:val="1"/>
        </w:rPr>
        <w:t>пр</w:t>
      </w:r>
      <w:r w:rsidRPr="00F042C5">
        <w:rPr>
          <w:spacing w:val="-1"/>
        </w:rPr>
        <w:t>ег</w:t>
      </w:r>
      <w:r w:rsidRPr="00F042C5">
        <w:t>л</w:t>
      </w:r>
      <w:r w:rsidRPr="00F042C5">
        <w:rPr>
          <w:spacing w:val="-1"/>
        </w:rPr>
        <w:t>е</w:t>
      </w:r>
      <w:r w:rsidRPr="00F042C5">
        <w:t>д</w:t>
      </w:r>
      <w:proofErr w:type="spellEnd"/>
      <w:r>
        <w:t xml:space="preserve"> </w:t>
      </w:r>
      <w:proofErr w:type="spellStart"/>
      <w:r w:rsidRPr="00F042C5">
        <w:t>у</w:t>
      </w:r>
      <w:r w:rsidRPr="00F042C5">
        <w:rPr>
          <w:spacing w:val="1"/>
        </w:rPr>
        <w:t>п</w:t>
      </w:r>
      <w:r w:rsidRPr="00F042C5">
        <w:t>у</w:t>
      </w:r>
      <w:r w:rsidRPr="00F042C5">
        <w:rPr>
          <w:spacing w:val="1"/>
        </w:rPr>
        <w:t>ћ</w:t>
      </w:r>
      <w:r w:rsidRPr="00F042C5">
        <w:t>у</w:t>
      </w:r>
      <w:r w:rsidRPr="00F042C5">
        <w:rPr>
          <w:spacing w:val="-1"/>
        </w:rPr>
        <w:t>ј</w:t>
      </w:r>
      <w:r w:rsidRPr="00F042C5">
        <w:t>е</w:t>
      </w:r>
      <w:proofErr w:type="spellEnd"/>
      <w:r>
        <w:t xml:space="preserve"> </w:t>
      </w:r>
      <w:proofErr w:type="spellStart"/>
      <w:r w:rsidRPr="00F042C5">
        <w:rPr>
          <w:spacing w:val="-1"/>
        </w:rPr>
        <w:t>с</w:t>
      </w:r>
      <w:r w:rsidRPr="00F042C5">
        <w:t>е</w:t>
      </w:r>
      <w:proofErr w:type="spellEnd"/>
      <w:r>
        <w:t xml:space="preserve"> 245 </w:t>
      </w:r>
      <w:proofErr w:type="spellStart"/>
      <w:r w:rsidRPr="00F042C5">
        <w:t>запо</w:t>
      </w:r>
      <w:r w:rsidRPr="00F042C5">
        <w:rPr>
          <w:spacing w:val="-1"/>
        </w:rPr>
        <w:t>с</w:t>
      </w:r>
      <w:r w:rsidRPr="00F042C5">
        <w:t>л</w:t>
      </w:r>
      <w:r w:rsidRPr="00F042C5">
        <w:rPr>
          <w:spacing w:val="-1"/>
        </w:rPr>
        <w:t>е</w:t>
      </w:r>
      <w:r w:rsidRPr="00F042C5">
        <w:rPr>
          <w:spacing w:val="1"/>
        </w:rPr>
        <w:t>ни</w:t>
      </w:r>
      <w:r w:rsidRPr="00F042C5">
        <w:t>х</w:t>
      </w:r>
      <w:proofErr w:type="spellEnd"/>
      <w:r>
        <w:t xml:space="preserve"> </w:t>
      </w:r>
      <w:proofErr w:type="spellStart"/>
      <w:r w:rsidRPr="00F042C5">
        <w:rPr>
          <w:spacing w:val="1"/>
        </w:rPr>
        <w:t>к</w:t>
      </w:r>
      <w:r w:rsidRPr="00F042C5">
        <w:t>о</w:t>
      </w:r>
      <w:r w:rsidRPr="00F042C5">
        <w:rPr>
          <w:spacing w:val="-1"/>
        </w:rPr>
        <w:t>ј</w:t>
      </w:r>
      <w:r w:rsidRPr="00F042C5">
        <w:t>и</w:t>
      </w:r>
      <w:proofErr w:type="spellEnd"/>
      <w:r w:rsidRPr="00F042C5">
        <w:rPr>
          <w:spacing w:val="1"/>
        </w:rPr>
        <w:t xml:space="preserve"> </w:t>
      </w:r>
      <w:proofErr w:type="spellStart"/>
      <w:r w:rsidRPr="00F042C5">
        <w:rPr>
          <w:spacing w:val="1"/>
        </w:rPr>
        <w:t>р</w:t>
      </w:r>
      <w:r w:rsidRPr="00F042C5">
        <w:t>а</w:t>
      </w:r>
      <w:r w:rsidRPr="00F042C5">
        <w:rPr>
          <w:spacing w:val="1"/>
        </w:rPr>
        <w:t>д</w:t>
      </w:r>
      <w:r w:rsidRPr="00F042C5">
        <w:t>е</w:t>
      </w:r>
      <w:proofErr w:type="spellEnd"/>
      <w:r>
        <w:t xml:space="preserve"> </w:t>
      </w:r>
      <w:proofErr w:type="spellStart"/>
      <w:r w:rsidRPr="00F042C5">
        <w:rPr>
          <w:spacing w:val="1"/>
        </w:rPr>
        <w:t>к</w:t>
      </w:r>
      <w:r w:rsidRPr="00F042C5">
        <w:t>од</w:t>
      </w:r>
      <w:proofErr w:type="spellEnd"/>
      <w:r w:rsidRPr="00F042C5">
        <w:rPr>
          <w:spacing w:val="1"/>
        </w:rPr>
        <w:t xml:space="preserve"> </w:t>
      </w:r>
      <w:proofErr w:type="spellStart"/>
      <w:r w:rsidRPr="00F042C5">
        <w:rPr>
          <w:spacing w:val="1"/>
        </w:rPr>
        <w:t>н</w:t>
      </w:r>
      <w:r w:rsidRPr="00F042C5">
        <w:t>а</w:t>
      </w:r>
      <w:r w:rsidRPr="00F042C5">
        <w:rPr>
          <w:spacing w:val="1"/>
        </w:rPr>
        <w:t>р</w:t>
      </w:r>
      <w:r w:rsidRPr="00F042C5">
        <w:rPr>
          <w:spacing w:val="-2"/>
        </w:rPr>
        <w:t>у</w:t>
      </w:r>
      <w:r w:rsidRPr="00F042C5">
        <w:rPr>
          <w:spacing w:val="-1"/>
        </w:rPr>
        <w:t>ч</w:t>
      </w:r>
      <w:r w:rsidRPr="00F042C5">
        <w:rPr>
          <w:spacing w:val="1"/>
        </w:rPr>
        <w:t>и</w:t>
      </w:r>
      <w:r w:rsidRPr="00F042C5">
        <w:t>о</w:t>
      </w:r>
      <w:r w:rsidRPr="00F042C5">
        <w:rPr>
          <w:spacing w:val="1"/>
        </w:rPr>
        <w:t>ц</w:t>
      </w:r>
      <w:r w:rsidRPr="00F042C5">
        <w:t>а</w:t>
      </w:r>
      <w:proofErr w:type="spellEnd"/>
      <w:r w:rsidRPr="00F042C5">
        <w:t>.</w:t>
      </w:r>
    </w:p>
    <w:p w14:paraId="261C4EE9" w14:textId="77777777" w:rsidR="00196861" w:rsidRPr="00F042C5" w:rsidRDefault="00196861" w:rsidP="00196861">
      <w:proofErr w:type="spellStart"/>
      <w:r w:rsidRPr="00F042C5">
        <w:t>Посебни</w:t>
      </w:r>
      <w:proofErr w:type="spellEnd"/>
      <w:r w:rsidRPr="00F042C5">
        <w:t xml:space="preserve"> </w:t>
      </w:r>
      <w:proofErr w:type="spellStart"/>
      <w:r w:rsidRPr="00F042C5">
        <w:t>захтеви</w:t>
      </w:r>
      <w:proofErr w:type="spellEnd"/>
      <w:r w:rsidRPr="00F042C5">
        <w:t xml:space="preserve"> </w:t>
      </w:r>
      <w:proofErr w:type="spellStart"/>
      <w:r w:rsidRPr="00F042C5">
        <w:t>наручиоца</w:t>
      </w:r>
      <w:proofErr w:type="spellEnd"/>
      <w:r w:rsidRPr="00F042C5">
        <w:t>:</w:t>
      </w:r>
    </w:p>
    <w:p w14:paraId="270C16BD" w14:textId="77777777" w:rsidR="00196861" w:rsidRPr="004700DD" w:rsidRDefault="00196861" w:rsidP="00196861">
      <w:pPr>
        <w:jc w:val="both"/>
        <w:rPr>
          <w:lang w:val="sr-Cyrl-CS"/>
        </w:rPr>
      </w:pPr>
      <w:r>
        <w:t xml:space="preserve">- </w:t>
      </w:r>
      <w:proofErr w:type="spellStart"/>
      <w:r w:rsidRPr="00F042C5">
        <w:t>Постојање</w:t>
      </w:r>
      <w:proofErr w:type="spellEnd"/>
      <w:r w:rsidRPr="00F042C5">
        <w:t xml:space="preserve"> </w:t>
      </w:r>
      <w:proofErr w:type="spellStart"/>
      <w:r w:rsidRPr="00F042C5">
        <w:t>могућности</w:t>
      </w:r>
      <w:proofErr w:type="spellEnd"/>
      <w:r w:rsidRPr="00F042C5">
        <w:t xml:space="preserve"> </w:t>
      </w:r>
      <w:proofErr w:type="spellStart"/>
      <w:r w:rsidRPr="00F042C5">
        <w:t>об</w:t>
      </w:r>
      <w:r w:rsidR="006432F4">
        <w:t>ављања</w:t>
      </w:r>
      <w:proofErr w:type="spellEnd"/>
      <w:r w:rsidR="006432F4">
        <w:t xml:space="preserve"> </w:t>
      </w:r>
      <w:proofErr w:type="spellStart"/>
      <w:r w:rsidR="006432F4">
        <w:t>прегледа</w:t>
      </w:r>
      <w:proofErr w:type="spellEnd"/>
      <w:r w:rsidR="006432F4">
        <w:t xml:space="preserve"> </w:t>
      </w:r>
      <w:proofErr w:type="spellStart"/>
      <w:r w:rsidR="006432F4">
        <w:t>радним</w:t>
      </w:r>
      <w:proofErr w:type="spellEnd"/>
      <w:r w:rsidR="006432F4">
        <w:t xml:space="preserve"> </w:t>
      </w:r>
      <w:proofErr w:type="spellStart"/>
      <w:r w:rsidR="006432F4">
        <w:t>данима</w:t>
      </w:r>
      <w:proofErr w:type="spellEnd"/>
      <w:r w:rsidR="006432F4">
        <w:t xml:space="preserve"> (</w:t>
      </w:r>
      <w:proofErr w:type="spellStart"/>
      <w:r w:rsidR="006432F4">
        <w:t>пре</w:t>
      </w:r>
      <w:r w:rsidRPr="00F042C5">
        <w:t>подне</w:t>
      </w:r>
      <w:proofErr w:type="spellEnd"/>
      <w:r w:rsidRPr="00F042C5">
        <w:t xml:space="preserve"> и </w:t>
      </w:r>
      <w:proofErr w:type="spellStart"/>
      <w:r w:rsidRPr="00F042C5">
        <w:t>поподне</w:t>
      </w:r>
      <w:proofErr w:type="spellEnd"/>
      <w:r w:rsidRPr="00F042C5">
        <w:t xml:space="preserve">) </w:t>
      </w:r>
      <w:r w:rsidR="004700DD">
        <w:t xml:space="preserve">и </w:t>
      </w:r>
      <w:proofErr w:type="spellStart"/>
      <w:r w:rsidR="004700DD">
        <w:t>суботом</w:t>
      </w:r>
      <w:proofErr w:type="spellEnd"/>
      <w:r w:rsidR="004700DD">
        <w:t xml:space="preserve"> </w:t>
      </w:r>
      <w:proofErr w:type="spellStart"/>
      <w:r w:rsidR="004700DD">
        <w:t>по</w:t>
      </w:r>
      <w:proofErr w:type="spellEnd"/>
      <w:r w:rsidR="004700DD">
        <w:t xml:space="preserve"> </w:t>
      </w:r>
      <w:proofErr w:type="spellStart"/>
      <w:r w:rsidR="004700DD">
        <w:t>потреби</w:t>
      </w:r>
      <w:proofErr w:type="spellEnd"/>
      <w:r w:rsidR="004700DD">
        <w:t xml:space="preserve"> и </w:t>
      </w:r>
      <w:proofErr w:type="spellStart"/>
      <w:r w:rsidR="004700DD">
        <w:t>договору</w:t>
      </w:r>
      <w:proofErr w:type="spellEnd"/>
      <w:r w:rsidR="004700DD">
        <w:rPr>
          <w:lang w:val="sr-Cyrl-CS"/>
        </w:rPr>
        <w:t>;</w:t>
      </w:r>
    </w:p>
    <w:p w14:paraId="15D11F30" w14:textId="77777777" w:rsidR="00196861" w:rsidRPr="004700DD" w:rsidRDefault="00196861" w:rsidP="00196861">
      <w:pPr>
        <w:jc w:val="both"/>
        <w:rPr>
          <w:lang w:val="sr-Cyrl-CS"/>
        </w:rPr>
      </w:pPr>
      <w:r w:rsidRPr="00F042C5">
        <w:t>-</w:t>
      </w:r>
      <w:r w:rsidR="004700DD">
        <w:rPr>
          <w:lang w:val="sr-Cyrl-CS"/>
        </w:rPr>
        <w:t xml:space="preserve"> </w:t>
      </w:r>
      <w:r w:rsidRPr="00F042C5">
        <w:t xml:space="preserve"> </w:t>
      </w:r>
      <w:proofErr w:type="spellStart"/>
      <w:r w:rsidRPr="00F042C5">
        <w:t>Обављање</w:t>
      </w:r>
      <w:proofErr w:type="spellEnd"/>
      <w:r w:rsidRPr="00F042C5">
        <w:t xml:space="preserve"> </w:t>
      </w:r>
      <w:proofErr w:type="spellStart"/>
      <w:r w:rsidRPr="00F042C5">
        <w:t>здравствено</w:t>
      </w:r>
      <w:proofErr w:type="spellEnd"/>
      <w:r w:rsidRPr="00F042C5">
        <w:t>-</w:t>
      </w:r>
      <w:r w:rsidR="006432F4">
        <w:rPr>
          <w:lang w:val="sr-Cyrl-CS"/>
        </w:rPr>
        <w:t xml:space="preserve"> </w:t>
      </w:r>
      <w:proofErr w:type="spellStart"/>
      <w:r w:rsidRPr="00F042C5">
        <w:t>санитарног</w:t>
      </w:r>
      <w:proofErr w:type="spellEnd"/>
      <w:r w:rsidRPr="00F042C5">
        <w:t xml:space="preserve"> </w:t>
      </w:r>
      <w:proofErr w:type="spellStart"/>
      <w:r w:rsidRPr="00F042C5">
        <w:t>прегледа</w:t>
      </w:r>
      <w:proofErr w:type="spellEnd"/>
      <w:r w:rsidRPr="00F042C5">
        <w:t xml:space="preserve"> </w:t>
      </w:r>
      <w:proofErr w:type="spellStart"/>
      <w:r w:rsidRPr="00F042C5">
        <w:t>запослених</w:t>
      </w:r>
      <w:proofErr w:type="spellEnd"/>
      <w:r w:rsidRPr="00F042C5">
        <w:t xml:space="preserve"> у </w:t>
      </w:r>
      <w:proofErr w:type="spellStart"/>
      <w:r w:rsidRPr="00F042C5">
        <w:t>просторијама</w:t>
      </w:r>
      <w:proofErr w:type="spellEnd"/>
      <w:r w:rsidRPr="00F042C5">
        <w:t xml:space="preserve"> </w:t>
      </w:r>
      <w:proofErr w:type="spellStart"/>
      <w:r w:rsidRPr="00F042C5">
        <w:t>Наручиоца</w:t>
      </w:r>
      <w:proofErr w:type="spellEnd"/>
      <w:r>
        <w:t xml:space="preserve"> </w:t>
      </w:r>
      <w:proofErr w:type="spellStart"/>
      <w:r>
        <w:t>или</w:t>
      </w:r>
      <w:proofErr w:type="spellEnd"/>
      <w:r>
        <w:t xml:space="preserve"> у </w:t>
      </w:r>
      <w:proofErr w:type="spellStart"/>
      <w:r>
        <w:t>просторијама</w:t>
      </w:r>
      <w:proofErr w:type="spellEnd"/>
      <w:r>
        <w:t xml:space="preserve"> </w:t>
      </w:r>
      <w:proofErr w:type="spellStart"/>
      <w:r>
        <w:t>Извршиоца</w:t>
      </w:r>
      <w:proofErr w:type="spellEnd"/>
      <w:r>
        <w:t xml:space="preserve"> (</w:t>
      </w:r>
      <w:proofErr w:type="spellStart"/>
      <w:r w:rsidRPr="00F042C5">
        <w:t>по</w:t>
      </w:r>
      <w:proofErr w:type="spellEnd"/>
      <w:r w:rsidRPr="00F042C5">
        <w:t xml:space="preserve"> </w:t>
      </w:r>
      <w:proofErr w:type="spellStart"/>
      <w:r w:rsidRPr="00F042C5">
        <w:t>догово</w:t>
      </w:r>
      <w:r w:rsidR="004700DD">
        <w:t>ру</w:t>
      </w:r>
      <w:proofErr w:type="spellEnd"/>
      <w:r w:rsidR="004700DD">
        <w:t>)</w:t>
      </w:r>
      <w:r w:rsidR="004700DD">
        <w:rPr>
          <w:lang w:val="sr-Cyrl-CS"/>
        </w:rPr>
        <w:t>;</w:t>
      </w:r>
    </w:p>
    <w:p w14:paraId="12A635B4" w14:textId="77777777" w:rsidR="00196861" w:rsidRPr="004700DD" w:rsidRDefault="00196861" w:rsidP="00196861">
      <w:pPr>
        <w:jc w:val="both"/>
        <w:rPr>
          <w:lang w:val="sr-Cyrl-CS"/>
        </w:rPr>
      </w:pPr>
      <w:r w:rsidRPr="00F042C5">
        <w:t>-</w:t>
      </w:r>
      <w:r w:rsidR="004700DD">
        <w:rPr>
          <w:lang w:val="sr-Cyrl-CS"/>
        </w:rPr>
        <w:t xml:space="preserve"> </w:t>
      </w:r>
      <w:proofErr w:type="spellStart"/>
      <w:r w:rsidR="004700DD">
        <w:t>Број</w:t>
      </w:r>
      <w:proofErr w:type="spellEnd"/>
      <w:r w:rsidRPr="00F042C5">
        <w:t xml:space="preserve"> </w:t>
      </w:r>
      <w:proofErr w:type="spellStart"/>
      <w:r w:rsidRPr="00F042C5">
        <w:t>запослених</w:t>
      </w:r>
      <w:proofErr w:type="spellEnd"/>
      <w:r w:rsidRPr="00F042C5">
        <w:t xml:space="preserve"> </w:t>
      </w:r>
      <w:proofErr w:type="spellStart"/>
      <w:r w:rsidRPr="00F042C5">
        <w:t>за</w:t>
      </w:r>
      <w:proofErr w:type="spellEnd"/>
      <w:r w:rsidRPr="00F042C5">
        <w:t xml:space="preserve"> </w:t>
      </w:r>
      <w:proofErr w:type="spellStart"/>
      <w:r w:rsidRPr="00F042C5">
        <w:t>здравствено</w:t>
      </w:r>
      <w:proofErr w:type="spellEnd"/>
      <w:r w:rsidRPr="00F042C5">
        <w:t>-</w:t>
      </w:r>
      <w:r>
        <w:t xml:space="preserve"> </w:t>
      </w:r>
      <w:proofErr w:type="spellStart"/>
      <w:r w:rsidRPr="00F042C5">
        <w:t>санитарни</w:t>
      </w:r>
      <w:proofErr w:type="spellEnd"/>
      <w:r>
        <w:t xml:space="preserve"> </w:t>
      </w:r>
      <w:proofErr w:type="spellStart"/>
      <w:r w:rsidRPr="00F042C5">
        <w:t>преглед</w:t>
      </w:r>
      <w:proofErr w:type="spellEnd"/>
      <w:r w:rsidRPr="00F042C5">
        <w:t xml:space="preserve"> </w:t>
      </w:r>
      <w:proofErr w:type="spellStart"/>
      <w:r w:rsidRPr="00F042C5">
        <w:t>дат</w:t>
      </w:r>
      <w:proofErr w:type="spellEnd"/>
      <w:r w:rsidRPr="00F042C5">
        <w:t xml:space="preserve"> </w:t>
      </w:r>
      <w:proofErr w:type="spellStart"/>
      <w:r w:rsidRPr="00F042C5">
        <w:t>је</w:t>
      </w:r>
      <w:proofErr w:type="spellEnd"/>
      <w:r w:rsidRPr="00F042C5">
        <w:t xml:space="preserve"> </w:t>
      </w:r>
      <w:proofErr w:type="spellStart"/>
      <w:r w:rsidRPr="00F042C5">
        <w:t>оквирно</w:t>
      </w:r>
      <w:proofErr w:type="spellEnd"/>
      <w:r w:rsidRPr="00F042C5">
        <w:t xml:space="preserve">, а </w:t>
      </w:r>
      <w:proofErr w:type="spellStart"/>
      <w:r w:rsidRPr="00F042C5">
        <w:t>наручилац</w:t>
      </w:r>
      <w:proofErr w:type="spellEnd"/>
      <w:r w:rsidRPr="00F042C5">
        <w:t xml:space="preserve"> </w:t>
      </w:r>
      <w:proofErr w:type="spellStart"/>
      <w:r w:rsidRPr="00F042C5">
        <w:t>задрж</w:t>
      </w:r>
      <w:r w:rsidRPr="00D93835">
        <w:t>ава</w:t>
      </w:r>
      <w:proofErr w:type="spellEnd"/>
      <w:r w:rsidRPr="00D93835">
        <w:t xml:space="preserve"> </w:t>
      </w:r>
      <w:proofErr w:type="spellStart"/>
      <w:r w:rsidRPr="00D93835">
        <w:t>право</w:t>
      </w:r>
      <w:proofErr w:type="spellEnd"/>
      <w:r w:rsidRPr="00D93835">
        <w:t xml:space="preserve"> </w:t>
      </w:r>
      <w:proofErr w:type="spellStart"/>
      <w:r w:rsidRPr="00D93835">
        <w:t>да</w:t>
      </w:r>
      <w:proofErr w:type="spellEnd"/>
      <w:r w:rsidRPr="00D93835">
        <w:t xml:space="preserve"> </w:t>
      </w:r>
      <w:proofErr w:type="spellStart"/>
      <w:r w:rsidRPr="00D93835">
        <w:t>број</w:t>
      </w:r>
      <w:proofErr w:type="spellEnd"/>
      <w:r w:rsidRPr="00D93835">
        <w:t xml:space="preserve"> </w:t>
      </w:r>
      <w:proofErr w:type="spellStart"/>
      <w:r w:rsidRPr="00D93835">
        <w:t>запослених</w:t>
      </w:r>
      <w:proofErr w:type="spellEnd"/>
      <w:r w:rsidRPr="00D93835">
        <w:t xml:space="preserve"> </w:t>
      </w:r>
      <w:proofErr w:type="spellStart"/>
      <w:r w:rsidRPr="00D93835">
        <w:t>који</w:t>
      </w:r>
      <w:proofErr w:type="spellEnd"/>
      <w:r w:rsidRPr="00D93835">
        <w:t xml:space="preserve"> </w:t>
      </w:r>
      <w:proofErr w:type="spellStart"/>
      <w:r w:rsidRPr="00D93835">
        <w:t>обаве</w:t>
      </w:r>
      <w:proofErr w:type="spellEnd"/>
      <w:r w:rsidRPr="00D93835">
        <w:t xml:space="preserve"> </w:t>
      </w:r>
      <w:proofErr w:type="spellStart"/>
      <w:r w:rsidRPr="00D93835">
        <w:t>здравствено</w:t>
      </w:r>
      <w:proofErr w:type="spellEnd"/>
      <w:r w:rsidRPr="00D93835">
        <w:t>-</w:t>
      </w:r>
      <w:r>
        <w:t xml:space="preserve"> </w:t>
      </w:r>
      <w:proofErr w:type="spellStart"/>
      <w:r w:rsidRPr="00D93835">
        <w:t>санитарни</w:t>
      </w:r>
      <w:proofErr w:type="spellEnd"/>
      <w:r w:rsidRPr="00D93835">
        <w:t xml:space="preserve"> </w:t>
      </w:r>
      <w:proofErr w:type="spellStart"/>
      <w:r w:rsidRPr="00D93835">
        <w:t>преглед</w:t>
      </w:r>
      <w:proofErr w:type="spellEnd"/>
      <w:r w:rsidRPr="00D93835">
        <w:t xml:space="preserve"> </w:t>
      </w:r>
      <w:proofErr w:type="spellStart"/>
      <w:r w:rsidRPr="00D93835">
        <w:t>може</w:t>
      </w:r>
      <w:proofErr w:type="spellEnd"/>
      <w:r w:rsidRPr="00D93835">
        <w:t xml:space="preserve"> </w:t>
      </w:r>
      <w:proofErr w:type="spellStart"/>
      <w:r w:rsidRPr="00D93835">
        <w:t>бити</w:t>
      </w:r>
      <w:proofErr w:type="spellEnd"/>
      <w:r w:rsidRPr="00D93835">
        <w:t xml:space="preserve"> </w:t>
      </w:r>
      <w:proofErr w:type="spellStart"/>
      <w:r w:rsidRPr="00D93835">
        <w:t>мањи</w:t>
      </w:r>
      <w:proofErr w:type="spellEnd"/>
      <w:r w:rsidRPr="00D93835">
        <w:t xml:space="preserve"> </w:t>
      </w:r>
      <w:proofErr w:type="spellStart"/>
      <w:r w:rsidRPr="00D93835">
        <w:t>или</w:t>
      </w:r>
      <w:proofErr w:type="spellEnd"/>
      <w:r w:rsidRPr="00D93835">
        <w:t xml:space="preserve"> </w:t>
      </w:r>
      <w:proofErr w:type="spellStart"/>
      <w:r w:rsidRPr="00D93835">
        <w:t>већи</w:t>
      </w:r>
      <w:proofErr w:type="spellEnd"/>
      <w:r w:rsidR="004700DD">
        <w:rPr>
          <w:lang w:val="sr-Cyrl-CS"/>
        </w:rPr>
        <w:t>.</w:t>
      </w:r>
    </w:p>
    <w:p w14:paraId="0D66F5E3" w14:textId="77777777" w:rsidR="00503142" w:rsidRDefault="00503142" w:rsidP="000415DB">
      <w:pPr>
        <w:jc w:val="both"/>
        <w:rPr>
          <w:b/>
          <w:lang w:val="sr-Cyrl-CS"/>
        </w:rPr>
      </w:pPr>
    </w:p>
    <w:p w14:paraId="41F3C17C" w14:textId="77777777" w:rsidR="00A56659" w:rsidRDefault="00A56659" w:rsidP="000415DB">
      <w:pPr>
        <w:jc w:val="both"/>
        <w:rPr>
          <w:b/>
          <w:lang w:val="sr-Cyrl-CS"/>
        </w:rPr>
      </w:pPr>
    </w:p>
    <w:p w14:paraId="3F52787B" w14:textId="77777777" w:rsidR="00A56659" w:rsidRDefault="00A56659" w:rsidP="000415DB">
      <w:pPr>
        <w:jc w:val="both"/>
        <w:rPr>
          <w:b/>
          <w:lang w:val="sr-Cyrl-CS"/>
        </w:rPr>
      </w:pPr>
    </w:p>
    <w:p w14:paraId="59E4D6A1" w14:textId="77777777" w:rsidR="00A56659" w:rsidRDefault="00A56659" w:rsidP="000415DB">
      <w:pPr>
        <w:jc w:val="both"/>
        <w:rPr>
          <w:b/>
          <w:lang w:val="sr-Cyrl-CS"/>
        </w:rPr>
      </w:pPr>
    </w:p>
    <w:p w14:paraId="3B0AD76C" w14:textId="77777777" w:rsidR="00A56659" w:rsidRDefault="00A56659" w:rsidP="000415DB">
      <w:pPr>
        <w:jc w:val="both"/>
        <w:rPr>
          <w:b/>
          <w:lang w:val="sr-Cyrl-CS"/>
        </w:rPr>
      </w:pPr>
    </w:p>
    <w:p w14:paraId="29F72A85" w14:textId="77777777" w:rsidR="00A56659" w:rsidRDefault="00A56659" w:rsidP="000415DB">
      <w:pPr>
        <w:jc w:val="both"/>
        <w:rPr>
          <w:b/>
          <w:lang w:val="sr-Cyrl-CS"/>
        </w:rPr>
      </w:pPr>
    </w:p>
    <w:p w14:paraId="0A26F375" w14:textId="77777777" w:rsidR="00A56659" w:rsidRDefault="00A56659" w:rsidP="000415DB">
      <w:pPr>
        <w:jc w:val="both"/>
        <w:rPr>
          <w:b/>
          <w:lang w:val="sr-Cyrl-CS"/>
        </w:rPr>
      </w:pPr>
    </w:p>
    <w:p w14:paraId="13567964" w14:textId="77777777" w:rsidR="00A56659" w:rsidRDefault="00A56659" w:rsidP="000415DB">
      <w:pPr>
        <w:jc w:val="both"/>
        <w:rPr>
          <w:b/>
          <w:lang w:val="sr-Cyrl-CS"/>
        </w:rPr>
      </w:pPr>
    </w:p>
    <w:p w14:paraId="777BB968" w14:textId="77777777" w:rsidR="00A56659" w:rsidRDefault="00A56659" w:rsidP="000415DB">
      <w:pPr>
        <w:jc w:val="both"/>
        <w:rPr>
          <w:b/>
          <w:lang w:val="sr-Cyrl-CS"/>
        </w:rPr>
      </w:pPr>
    </w:p>
    <w:p w14:paraId="6084C0F1" w14:textId="77777777" w:rsidR="00A56659" w:rsidRDefault="00A56659" w:rsidP="000415DB">
      <w:pPr>
        <w:jc w:val="both"/>
        <w:rPr>
          <w:b/>
          <w:lang w:val="sr-Cyrl-CS"/>
        </w:rPr>
      </w:pPr>
    </w:p>
    <w:p w14:paraId="5FEAC89F" w14:textId="77777777" w:rsidR="00A56659" w:rsidRDefault="00A56659" w:rsidP="000415DB">
      <w:pPr>
        <w:jc w:val="both"/>
        <w:rPr>
          <w:b/>
          <w:lang w:val="sr-Cyrl-CS"/>
        </w:rPr>
      </w:pPr>
    </w:p>
    <w:p w14:paraId="4D1F6B41" w14:textId="77777777" w:rsidR="00A56659" w:rsidRDefault="00A56659" w:rsidP="000415DB">
      <w:pPr>
        <w:jc w:val="both"/>
        <w:rPr>
          <w:b/>
          <w:lang w:val="sr-Cyrl-CS"/>
        </w:rPr>
      </w:pPr>
    </w:p>
    <w:p w14:paraId="4962813E" w14:textId="77777777" w:rsidR="00A56659" w:rsidRDefault="00A56659" w:rsidP="000415DB">
      <w:pPr>
        <w:jc w:val="both"/>
        <w:rPr>
          <w:b/>
          <w:lang w:val="sr-Cyrl-CS"/>
        </w:rPr>
      </w:pPr>
    </w:p>
    <w:p w14:paraId="6304FF30" w14:textId="77777777" w:rsidR="00A56659" w:rsidRDefault="00A56659" w:rsidP="000415DB">
      <w:pPr>
        <w:jc w:val="both"/>
        <w:rPr>
          <w:b/>
          <w:lang w:val="sr-Cyrl-CS"/>
        </w:rPr>
      </w:pPr>
    </w:p>
    <w:p w14:paraId="51BEC235" w14:textId="77777777" w:rsidR="00A56659" w:rsidRDefault="00A56659" w:rsidP="000415DB">
      <w:pPr>
        <w:jc w:val="both"/>
        <w:rPr>
          <w:b/>
          <w:lang w:val="sr-Cyrl-CS"/>
        </w:rPr>
      </w:pPr>
    </w:p>
    <w:p w14:paraId="1E2D4911" w14:textId="77777777" w:rsidR="00A56659" w:rsidRDefault="00A56659" w:rsidP="000415DB">
      <w:pPr>
        <w:jc w:val="both"/>
        <w:rPr>
          <w:b/>
          <w:lang w:val="sr-Cyrl-CS"/>
        </w:rPr>
      </w:pPr>
    </w:p>
    <w:p w14:paraId="4A58D489" w14:textId="77777777" w:rsidR="00A56659" w:rsidRDefault="00A56659" w:rsidP="000415DB">
      <w:pPr>
        <w:jc w:val="both"/>
        <w:rPr>
          <w:b/>
          <w:lang w:val="sr-Cyrl-CS"/>
        </w:rPr>
      </w:pPr>
    </w:p>
    <w:p w14:paraId="4CDE70EC" w14:textId="77777777" w:rsidR="00A56659" w:rsidRDefault="00A56659" w:rsidP="000415DB">
      <w:pPr>
        <w:jc w:val="both"/>
        <w:rPr>
          <w:b/>
          <w:lang w:val="sr-Cyrl-CS"/>
        </w:rPr>
      </w:pPr>
    </w:p>
    <w:p w14:paraId="0C9EEFD2" w14:textId="77777777" w:rsidR="00A56659" w:rsidRDefault="00A56659" w:rsidP="000415DB">
      <w:pPr>
        <w:jc w:val="both"/>
        <w:rPr>
          <w:b/>
          <w:lang w:val="sr-Cyrl-CS"/>
        </w:rPr>
      </w:pPr>
    </w:p>
    <w:p w14:paraId="4862F5D9" w14:textId="77777777" w:rsidR="00A56659" w:rsidRDefault="00A56659" w:rsidP="000415DB">
      <w:pPr>
        <w:jc w:val="both"/>
        <w:rPr>
          <w:b/>
          <w:lang w:val="sr-Cyrl-CS"/>
        </w:rPr>
      </w:pPr>
    </w:p>
    <w:p w14:paraId="177E6644" w14:textId="77777777" w:rsidR="00A56659" w:rsidRDefault="00A56659" w:rsidP="000415DB">
      <w:pPr>
        <w:jc w:val="both"/>
        <w:rPr>
          <w:b/>
          <w:lang w:val="sr-Cyrl-CS"/>
        </w:rPr>
      </w:pPr>
    </w:p>
    <w:p w14:paraId="67260FC6" w14:textId="77777777" w:rsidR="00A56659" w:rsidRDefault="00A56659" w:rsidP="000415DB">
      <w:pPr>
        <w:jc w:val="both"/>
        <w:rPr>
          <w:b/>
          <w:lang w:val="sr-Cyrl-CS"/>
        </w:rPr>
      </w:pPr>
    </w:p>
    <w:p w14:paraId="3A380D4D" w14:textId="77777777" w:rsidR="00A56659" w:rsidRDefault="00A56659" w:rsidP="000415DB">
      <w:pPr>
        <w:jc w:val="both"/>
        <w:rPr>
          <w:b/>
          <w:lang w:val="sr-Cyrl-CS"/>
        </w:rPr>
      </w:pPr>
    </w:p>
    <w:p w14:paraId="13630BCE" w14:textId="77777777" w:rsidR="00A56659" w:rsidRDefault="00A56659" w:rsidP="000415DB">
      <w:pPr>
        <w:jc w:val="both"/>
        <w:rPr>
          <w:b/>
          <w:lang w:val="sr-Cyrl-CS"/>
        </w:rPr>
      </w:pPr>
    </w:p>
    <w:p w14:paraId="38642DA3" w14:textId="77777777" w:rsidR="006432F4" w:rsidRDefault="006432F4" w:rsidP="000415DB">
      <w:pPr>
        <w:jc w:val="both"/>
        <w:rPr>
          <w:b/>
          <w:lang w:val="sr-Cyrl-CS"/>
        </w:rPr>
      </w:pPr>
    </w:p>
    <w:p w14:paraId="76378BBF" w14:textId="77777777" w:rsidR="00742770" w:rsidRDefault="00503142" w:rsidP="000415DB">
      <w:pPr>
        <w:jc w:val="both"/>
        <w:rPr>
          <w:b/>
          <w:lang w:val="sr-Cyrl-CS"/>
        </w:rPr>
      </w:pPr>
      <w:r>
        <w:rPr>
          <w:b/>
          <w:lang w:val="sr-Cyrl-CS"/>
        </w:rPr>
        <w:lastRenderedPageBreak/>
        <w:t>ОБРАЗАЦ СТРУКТУРЕ ЦЕНЕ</w:t>
      </w:r>
    </w:p>
    <w:p w14:paraId="4BF924CF" w14:textId="77777777" w:rsidR="00742770" w:rsidRPr="00503142" w:rsidRDefault="00742770" w:rsidP="00742770">
      <w:pPr>
        <w:ind w:left="-90"/>
        <w:rPr>
          <w:b/>
        </w:rPr>
      </w:pPr>
      <w:r w:rsidRPr="00503142">
        <w:rPr>
          <w:b/>
        </w:rPr>
        <w:t>ПАРТИЈА 1.</w:t>
      </w:r>
    </w:p>
    <w:p w14:paraId="3005EDF2" w14:textId="77777777" w:rsidR="00742770" w:rsidRPr="00D720EE" w:rsidRDefault="00742770" w:rsidP="00742770">
      <w:pPr>
        <w:ind w:left="-90"/>
      </w:pPr>
    </w:p>
    <w:p w14:paraId="6E862119" w14:textId="77777777" w:rsidR="00742770" w:rsidRPr="00F042C5" w:rsidRDefault="00742770" w:rsidP="00742770">
      <w:pPr>
        <w:ind w:left="-90"/>
      </w:pPr>
      <w:proofErr w:type="spellStart"/>
      <w:r w:rsidRPr="00AB2852">
        <w:rPr>
          <w:b/>
        </w:rPr>
        <w:t>Микробиолошке</w:t>
      </w:r>
      <w:proofErr w:type="spellEnd"/>
      <w:r w:rsidRPr="00AB2852">
        <w:rPr>
          <w:b/>
        </w:rPr>
        <w:t xml:space="preserve"> </w:t>
      </w:r>
      <w:proofErr w:type="spellStart"/>
      <w:r w:rsidRPr="00AB2852">
        <w:rPr>
          <w:b/>
        </w:rPr>
        <w:t>анализе</w:t>
      </w:r>
      <w:proofErr w:type="spellEnd"/>
      <w:r w:rsidRPr="00AB2852">
        <w:rPr>
          <w:b/>
        </w:rPr>
        <w:t xml:space="preserve"> у </w:t>
      </w:r>
      <w:proofErr w:type="spellStart"/>
      <w:r w:rsidRPr="00AB2852">
        <w:rPr>
          <w:b/>
        </w:rPr>
        <w:t>кухињама</w:t>
      </w:r>
      <w:proofErr w:type="spellEnd"/>
      <w:r w:rsidRPr="00F042C5">
        <w:t xml:space="preserve">- </w:t>
      </w:r>
      <w:proofErr w:type="spellStart"/>
      <w:r w:rsidRPr="00F042C5">
        <w:t>Узимање</w:t>
      </w:r>
      <w:proofErr w:type="spellEnd"/>
      <w:r w:rsidRPr="00F042C5">
        <w:t xml:space="preserve"> </w:t>
      </w:r>
      <w:proofErr w:type="spellStart"/>
      <w:r w:rsidRPr="00F042C5">
        <w:t>узорака</w:t>
      </w:r>
      <w:proofErr w:type="spellEnd"/>
      <w:r w:rsidRPr="00F042C5">
        <w:t xml:space="preserve"> </w:t>
      </w:r>
      <w:proofErr w:type="spellStart"/>
      <w:r w:rsidRPr="00F042C5">
        <w:t>намирница</w:t>
      </w:r>
      <w:proofErr w:type="spellEnd"/>
      <w:r w:rsidRPr="00F042C5">
        <w:t xml:space="preserve"> и </w:t>
      </w:r>
      <w:proofErr w:type="spellStart"/>
      <w:r w:rsidRPr="00F042C5">
        <w:t>брисева</w:t>
      </w:r>
      <w:proofErr w:type="spellEnd"/>
      <w:r w:rsidRPr="00F042C5">
        <w:t xml:space="preserve"> </w:t>
      </w:r>
      <w:proofErr w:type="spellStart"/>
      <w:r w:rsidRPr="00F042C5">
        <w:t>са</w:t>
      </w:r>
      <w:proofErr w:type="spellEnd"/>
      <w:r w:rsidRPr="00F042C5">
        <w:t xml:space="preserve"> </w:t>
      </w:r>
      <w:proofErr w:type="spellStart"/>
      <w:r w:rsidRPr="00F042C5">
        <w:t>радних</w:t>
      </w:r>
      <w:proofErr w:type="spellEnd"/>
      <w:r w:rsidRPr="00F042C5">
        <w:t xml:space="preserve"> </w:t>
      </w:r>
      <w:proofErr w:type="spellStart"/>
      <w:r w:rsidRPr="00F042C5">
        <w:t>површина</w:t>
      </w:r>
      <w:proofErr w:type="spellEnd"/>
      <w:r w:rsidRPr="00F042C5">
        <w:t xml:space="preserve">, </w:t>
      </w:r>
      <w:proofErr w:type="spellStart"/>
      <w:r w:rsidRPr="00F042C5">
        <w:t>опрема</w:t>
      </w:r>
      <w:proofErr w:type="spellEnd"/>
      <w:r w:rsidRPr="00F042C5">
        <w:t xml:space="preserve">, </w:t>
      </w:r>
      <w:proofErr w:type="spellStart"/>
      <w:r w:rsidRPr="00F042C5">
        <w:t>прибора</w:t>
      </w:r>
      <w:proofErr w:type="spellEnd"/>
      <w:r w:rsidRPr="00F042C5">
        <w:t xml:space="preserve"> и </w:t>
      </w:r>
      <w:proofErr w:type="spellStart"/>
      <w:r w:rsidRPr="00F042C5">
        <w:t>руку</w:t>
      </w:r>
      <w:proofErr w:type="spellEnd"/>
      <w:r w:rsidRPr="00F042C5">
        <w:t xml:space="preserve"> </w:t>
      </w:r>
      <w:proofErr w:type="spellStart"/>
      <w:r w:rsidRPr="00F042C5">
        <w:t>кухињских</w:t>
      </w:r>
      <w:proofErr w:type="spellEnd"/>
      <w:r w:rsidRPr="00F042C5">
        <w:t xml:space="preserve"> </w:t>
      </w:r>
      <w:proofErr w:type="spellStart"/>
      <w:r w:rsidRPr="00F042C5">
        <w:t>радника</w:t>
      </w:r>
      <w:proofErr w:type="spellEnd"/>
      <w:r w:rsidRPr="00F042C5">
        <w:t xml:space="preserve"> </w:t>
      </w:r>
      <w:proofErr w:type="spellStart"/>
      <w:r w:rsidRPr="00F042C5">
        <w:t>за</w:t>
      </w:r>
      <w:proofErr w:type="spellEnd"/>
      <w:r w:rsidRPr="00F042C5">
        <w:t xml:space="preserve"> </w:t>
      </w:r>
      <w:proofErr w:type="spellStart"/>
      <w:r w:rsidRPr="00F042C5">
        <w:t>микробиолошка</w:t>
      </w:r>
      <w:proofErr w:type="spellEnd"/>
      <w:r w:rsidRPr="00F042C5">
        <w:t xml:space="preserve"> </w:t>
      </w:r>
      <w:proofErr w:type="spellStart"/>
      <w:r w:rsidRPr="00F042C5">
        <w:t>испитивања</w:t>
      </w:r>
      <w:proofErr w:type="spellEnd"/>
      <w:r w:rsidRPr="00F042C5">
        <w:t>.</w:t>
      </w:r>
    </w:p>
    <w:p w14:paraId="2AB0A129" w14:textId="77777777" w:rsidR="00742770" w:rsidRPr="00F042C5" w:rsidRDefault="00742770" w:rsidP="00742770">
      <w:pPr>
        <w:ind w:left="360"/>
      </w:pPr>
    </w:p>
    <w:p w14:paraId="55237D15" w14:textId="77777777" w:rsidR="00742770" w:rsidRPr="00F042C5" w:rsidRDefault="00742770" w:rsidP="00742770"/>
    <w:tbl>
      <w:tblPr>
        <w:tblW w:w="108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17"/>
        <w:gridCol w:w="1663"/>
        <w:gridCol w:w="1800"/>
        <w:gridCol w:w="1530"/>
        <w:gridCol w:w="1350"/>
        <w:gridCol w:w="1530"/>
        <w:gridCol w:w="1260"/>
      </w:tblGrid>
      <w:tr w:rsidR="00742770" w:rsidRPr="00F042C5" w14:paraId="305B213C" w14:textId="77777777" w:rsidTr="00B35C07">
        <w:trPr>
          <w:trHeight w:val="775"/>
        </w:trPr>
        <w:tc>
          <w:tcPr>
            <w:tcW w:w="540" w:type="dxa"/>
          </w:tcPr>
          <w:p w14:paraId="4D826AA4" w14:textId="77777777" w:rsidR="00742770" w:rsidRPr="00F042C5" w:rsidRDefault="00742770" w:rsidP="00B35C07">
            <w:pPr>
              <w:ind w:right="-18"/>
            </w:pPr>
            <w:r w:rsidRPr="00F042C5">
              <w:t>Б.Р</w:t>
            </w:r>
          </w:p>
        </w:tc>
        <w:tc>
          <w:tcPr>
            <w:tcW w:w="2880" w:type="dxa"/>
            <w:gridSpan w:val="2"/>
          </w:tcPr>
          <w:p w14:paraId="1F41F184" w14:textId="77777777" w:rsidR="00742770" w:rsidRPr="00F042C5" w:rsidRDefault="00742770" w:rsidP="00B35C07">
            <w:pPr>
              <w:ind w:left="-108"/>
              <w:jc w:val="center"/>
            </w:pPr>
            <w:r w:rsidRPr="00F042C5">
              <w:t xml:space="preserve">НАЗИВ УСЛУГЕ </w:t>
            </w:r>
            <w:proofErr w:type="spellStart"/>
            <w:r w:rsidRPr="00F042C5">
              <w:t>Микробиолошке</w:t>
            </w:r>
            <w:proofErr w:type="spellEnd"/>
            <w:r w:rsidRPr="00F042C5">
              <w:t xml:space="preserve"> </w:t>
            </w:r>
            <w:proofErr w:type="spellStart"/>
            <w:r w:rsidRPr="00F042C5">
              <w:t>анализе</w:t>
            </w:r>
            <w:proofErr w:type="spellEnd"/>
          </w:p>
        </w:tc>
        <w:tc>
          <w:tcPr>
            <w:tcW w:w="1800" w:type="dxa"/>
          </w:tcPr>
          <w:p w14:paraId="3FDB29EC" w14:textId="77777777" w:rsidR="00742770" w:rsidRPr="00F042C5" w:rsidRDefault="00742770" w:rsidP="00B35C07">
            <w:pPr>
              <w:jc w:val="center"/>
            </w:pPr>
            <w:r w:rsidRPr="00F042C5">
              <w:t>КОЛИЧИНА</w:t>
            </w:r>
          </w:p>
        </w:tc>
        <w:tc>
          <w:tcPr>
            <w:tcW w:w="1530" w:type="dxa"/>
          </w:tcPr>
          <w:p w14:paraId="55E41BD3" w14:textId="77777777" w:rsidR="00742770" w:rsidRPr="00F042C5" w:rsidRDefault="00742770" w:rsidP="00B35C07">
            <w:pPr>
              <w:jc w:val="center"/>
            </w:pPr>
            <w:proofErr w:type="spellStart"/>
            <w:r w:rsidRPr="00F042C5">
              <w:t>Јединична</w:t>
            </w:r>
            <w:proofErr w:type="spellEnd"/>
            <w:r w:rsidRPr="00F042C5">
              <w:t xml:space="preserve"> </w:t>
            </w:r>
          </w:p>
          <w:p w14:paraId="2B0C465E" w14:textId="77777777" w:rsidR="00742770" w:rsidRPr="00F042C5" w:rsidRDefault="00742770" w:rsidP="00B35C07">
            <w:pPr>
              <w:jc w:val="center"/>
            </w:pPr>
            <w:proofErr w:type="spellStart"/>
            <w:r w:rsidRPr="00F042C5">
              <w:t>Цена</w:t>
            </w:r>
            <w:proofErr w:type="spellEnd"/>
            <w:r w:rsidRPr="00F042C5">
              <w:t xml:space="preserve"> </w:t>
            </w:r>
            <w:proofErr w:type="spellStart"/>
            <w:r w:rsidRPr="00F042C5">
              <w:t>без</w:t>
            </w:r>
            <w:proofErr w:type="spellEnd"/>
            <w:r w:rsidRPr="00F042C5">
              <w:t xml:space="preserve"> ПДВ-</w:t>
            </w:r>
            <w:r>
              <w:rPr>
                <w:lang w:val="sr-Cyrl-CS"/>
              </w:rPr>
              <w:t xml:space="preserve"> </w:t>
            </w:r>
            <w:r w:rsidRPr="00F042C5">
              <w:t>а</w:t>
            </w:r>
            <w:r w:rsidRPr="00F042C5">
              <w:rPr>
                <w:lang w:val="sr-Latn-BA"/>
              </w:rPr>
              <w:t xml:space="preserve">  по узорку</w:t>
            </w:r>
            <w:r w:rsidRPr="00F042C5">
              <w:t xml:space="preserve">- </w:t>
            </w:r>
            <w:proofErr w:type="spellStart"/>
            <w:r w:rsidRPr="00F042C5">
              <w:t>брису</w:t>
            </w:r>
            <w:proofErr w:type="spellEnd"/>
          </w:p>
        </w:tc>
        <w:tc>
          <w:tcPr>
            <w:tcW w:w="1350" w:type="dxa"/>
          </w:tcPr>
          <w:p w14:paraId="10F46063" w14:textId="77777777" w:rsidR="00742770" w:rsidRPr="00F042C5" w:rsidRDefault="00742770" w:rsidP="00B35C07">
            <w:pPr>
              <w:jc w:val="center"/>
            </w:pPr>
            <w:proofErr w:type="spellStart"/>
            <w:r w:rsidRPr="00F042C5">
              <w:t>Јединична</w:t>
            </w:r>
            <w:proofErr w:type="spellEnd"/>
            <w:r w:rsidRPr="00F042C5">
              <w:t xml:space="preserve"> </w:t>
            </w:r>
          </w:p>
          <w:p w14:paraId="0A228072" w14:textId="77777777" w:rsidR="00742770" w:rsidRPr="00F042C5" w:rsidRDefault="00742770" w:rsidP="00B35C07">
            <w:pPr>
              <w:jc w:val="center"/>
            </w:pPr>
            <w:proofErr w:type="spellStart"/>
            <w:r w:rsidRPr="00F042C5">
              <w:t>Цена</w:t>
            </w:r>
            <w:proofErr w:type="spellEnd"/>
            <w:r w:rsidRPr="00F042C5">
              <w:t xml:space="preserve"> </w:t>
            </w:r>
            <w:proofErr w:type="spellStart"/>
            <w:r w:rsidRPr="00F042C5">
              <w:t>са</w:t>
            </w:r>
            <w:proofErr w:type="spellEnd"/>
            <w:r w:rsidRPr="00F042C5">
              <w:t xml:space="preserve"> ПДВ-</w:t>
            </w:r>
            <w:r>
              <w:rPr>
                <w:lang w:val="sr-Cyrl-CS"/>
              </w:rPr>
              <w:t xml:space="preserve"> </w:t>
            </w:r>
            <w:proofErr w:type="spellStart"/>
            <w:r w:rsidRPr="00F042C5">
              <w:t>ом</w:t>
            </w:r>
            <w:proofErr w:type="spellEnd"/>
            <w:r w:rsidRPr="00F042C5">
              <w:t xml:space="preserve"> </w:t>
            </w:r>
            <w:proofErr w:type="spellStart"/>
            <w:r w:rsidRPr="00F042C5">
              <w:t>по</w:t>
            </w:r>
            <w:proofErr w:type="spellEnd"/>
            <w:r w:rsidRPr="00F042C5">
              <w:t xml:space="preserve"> </w:t>
            </w:r>
            <w:proofErr w:type="spellStart"/>
            <w:r w:rsidRPr="00F042C5">
              <w:t>узорку-брису</w:t>
            </w:r>
            <w:proofErr w:type="spellEnd"/>
          </w:p>
        </w:tc>
        <w:tc>
          <w:tcPr>
            <w:tcW w:w="1530" w:type="dxa"/>
          </w:tcPr>
          <w:p w14:paraId="68A65E04" w14:textId="77777777" w:rsidR="00742770" w:rsidRPr="00F042C5" w:rsidRDefault="00742770" w:rsidP="00B35C07">
            <w:pPr>
              <w:ind w:right="-108"/>
              <w:jc w:val="center"/>
            </w:pPr>
            <w:proofErr w:type="spellStart"/>
            <w:r w:rsidRPr="00F042C5">
              <w:t>Укупна</w:t>
            </w:r>
            <w:proofErr w:type="spellEnd"/>
            <w:r w:rsidRPr="00F042C5">
              <w:t xml:space="preserve"> </w:t>
            </w:r>
            <w:proofErr w:type="spellStart"/>
            <w:r w:rsidRPr="00F042C5">
              <w:t>цена</w:t>
            </w:r>
            <w:proofErr w:type="spellEnd"/>
            <w:r w:rsidRPr="00F042C5">
              <w:t xml:space="preserve"> </w:t>
            </w:r>
            <w:proofErr w:type="spellStart"/>
            <w:r w:rsidRPr="00F042C5">
              <w:t>без</w:t>
            </w:r>
            <w:proofErr w:type="spellEnd"/>
            <w:r w:rsidRPr="00F042C5">
              <w:t xml:space="preserve"> ПДВ-</w:t>
            </w:r>
            <w:r>
              <w:rPr>
                <w:lang w:val="sr-Cyrl-CS"/>
              </w:rPr>
              <w:t xml:space="preserve"> </w:t>
            </w:r>
            <w:r w:rsidRPr="00F042C5">
              <w:t>а</w:t>
            </w:r>
          </w:p>
          <w:p w14:paraId="5171C008" w14:textId="77777777" w:rsidR="00742770" w:rsidRPr="00F042C5" w:rsidRDefault="00742770" w:rsidP="00B35C07">
            <w:pPr>
              <w:ind w:right="-108"/>
              <w:jc w:val="center"/>
            </w:pPr>
          </w:p>
        </w:tc>
        <w:tc>
          <w:tcPr>
            <w:tcW w:w="1260" w:type="dxa"/>
            <w:tcBorders>
              <w:right w:val="single" w:sz="4" w:space="0" w:color="auto"/>
            </w:tcBorders>
          </w:tcPr>
          <w:p w14:paraId="13E0C10F" w14:textId="77777777" w:rsidR="00742770" w:rsidRPr="00F042C5" w:rsidRDefault="00742770" w:rsidP="00B35C07">
            <w:pPr>
              <w:jc w:val="center"/>
            </w:pPr>
            <w:proofErr w:type="spellStart"/>
            <w:r w:rsidRPr="00F042C5">
              <w:t>Укупна</w:t>
            </w:r>
            <w:proofErr w:type="spellEnd"/>
            <w:r w:rsidRPr="00F042C5">
              <w:t xml:space="preserve"> </w:t>
            </w:r>
            <w:proofErr w:type="spellStart"/>
            <w:r w:rsidRPr="00F042C5">
              <w:t>цена</w:t>
            </w:r>
            <w:proofErr w:type="spellEnd"/>
            <w:r w:rsidRPr="00F042C5">
              <w:t xml:space="preserve"> </w:t>
            </w:r>
            <w:proofErr w:type="spellStart"/>
            <w:r w:rsidRPr="00F042C5">
              <w:t>са</w:t>
            </w:r>
            <w:proofErr w:type="spellEnd"/>
            <w:r w:rsidRPr="00F042C5">
              <w:t xml:space="preserve"> ПДВ</w:t>
            </w:r>
            <w:r>
              <w:rPr>
                <w:lang w:val="sr-Cyrl-CS"/>
              </w:rPr>
              <w:t xml:space="preserve"> </w:t>
            </w:r>
            <w:r w:rsidRPr="00F042C5">
              <w:t>-</w:t>
            </w:r>
            <w:proofErr w:type="spellStart"/>
            <w:r w:rsidRPr="00F042C5">
              <w:t>ом</w:t>
            </w:r>
            <w:proofErr w:type="spellEnd"/>
          </w:p>
        </w:tc>
      </w:tr>
      <w:tr w:rsidR="00742770" w:rsidRPr="00F042C5" w14:paraId="64F81BC6" w14:textId="77777777" w:rsidTr="00B35C07">
        <w:trPr>
          <w:trHeight w:val="238"/>
        </w:trPr>
        <w:tc>
          <w:tcPr>
            <w:tcW w:w="540" w:type="dxa"/>
          </w:tcPr>
          <w:p w14:paraId="3316CAE5" w14:textId="77777777" w:rsidR="00742770" w:rsidRPr="00F042C5" w:rsidRDefault="00742770" w:rsidP="00B35C07"/>
        </w:tc>
        <w:tc>
          <w:tcPr>
            <w:tcW w:w="2880" w:type="dxa"/>
            <w:gridSpan w:val="2"/>
          </w:tcPr>
          <w:p w14:paraId="0C7293B4" w14:textId="77777777" w:rsidR="00742770" w:rsidRPr="00F042C5" w:rsidRDefault="00742770" w:rsidP="00B35C07">
            <w:proofErr w:type="spellStart"/>
            <w:r w:rsidRPr="00F042C5">
              <w:t>Микроби</w:t>
            </w:r>
            <w:r>
              <w:t>лошке</w:t>
            </w:r>
            <w:proofErr w:type="spellEnd"/>
            <w:r>
              <w:t xml:space="preserve"> </w:t>
            </w:r>
            <w:proofErr w:type="spellStart"/>
            <w:r>
              <w:t>анализе</w:t>
            </w:r>
            <w:proofErr w:type="spellEnd"/>
            <w:r>
              <w:t xml:space="preserve"> </w:t>
            </w:r>
            <w:proofErr w:type="spellStart"/>
            <w:r>
              <w:t>узорака</w:t>
            </w:r>
            <w:proofErr w:type="spellEnd"/>
            <w:r>
              <w:t xml:space="preserve"> </w:t>
            </w:r>
            <w:proofErr w:type="spellStart"/>
            <w:r>
              <w:t>нами</w:t>
            </w:r>
            <w:r w:rsidRPr="00F042C5">
              <w:t>рница</w:t>
            </w:r>
            <w:proofErr w:type="spellEnd"/>
          </w:p>
        </w:tc>
        <w:tc>
          <w:tcPr>
            <w:tcW w:w="1800" w:type="dxa"/>
          </w:tcPr>
          <w:p w14:paraId="22991212" w14:textId="77777777" w:rsidR="00742770" w:rsidRPr="00F042C5" w:rsidRDefault="00742770" w:rsidP="00B35C07">
            <w:pPr>
              <w:jc w:val="center"/>
            </w:pPr>
            <w:r>
              <w:t xml:space="preserve">20 </w:t>
            </w:r>
            <w:proofErr w:type="spellStart"/>
            <w:r w:rsidRPr="00F042C5">
              <w:t>узорака</w:t>
            </w:r>
            <w:proofErr w:type="spellEnd"/>
          </w:p>
        </w:tc>
        <w:tc>
          <w:tcPr>
            <w:tcW w:w="1530" w:type="dxa"/>
            <w:shd w:val="clear" w:color="auto" w:fill="auto"/>
          </w:tcPr>
          <w:p w14:paraId="6557006C" w14:textId="77777777" w:rsidR="00742770" w:rsidRPr="00F042C5" w:rsidRDefault="00742770" w:rsidP="00B35C07">
            <w:pPr>
              <w:jc w:val="center"/>
              <w:rPr>
                <w:lang w:val="sr-Latn-CS"/>
              </w:rPr>
            </w:pPr>
          </w:p>
        </w:tc>
        <w:tc>
          <w:tcPr>
            <w:tcW w:w="1350" w:type="dxa"/>
            <w:shd w:val="clear" w:color="auto" w:fill="auto"/>
          </w:tcPr>
          <w:p w14:paraId="55B81ECD" w14:textId="77777777" w:rsidR="00742770" w:rsidRPr="00F042C5" w:rsidRDefault="00742770" w:rsidP="00B35C07">
            <w:pPr>
              <w:jc w:val="center"/>
              <w:rPr>
                <w:lang w:val="sr-Latn-CS"/>
              </w:rPr>
            </w:pPr>
          </w:p>
        </w:tc>
        <w:tc>
          <w:tcPr>
            <w:tcW w:w="1530" w:type="dxa"/>
            <w:shd w:val="clear" w:color="auto" w:fill="auto"/>
          </w:tcPr>
          <w:p w14:paraId="13828A13" w14:textId="77777777" w:rsidR="00742770" w:rsidRPr="00F042C5" w:rsidRDefault="00742770" w:rsidP="00B35C07"/>
        </w:tc>
        <w:tc>
          <w:tcPr>
            <w:tcW w:w="1260" w:type="dxa"/>
            <w:shd w:val="clear" w:color="auto" w:fill="auto"/>
          </w:tcPr>
          <w:p w14:paraId="11F7A816" w14:textId="77777777" w:rsidR="00742770" w:rsidRPr="00F042C5" w:rsidRDefault="00742770" w:rsidP="00B35C07"/>
        </w:tc>
      </w:tr>
      <w:tr w:rsidR="00742770" w:rsidRPr="00F042C5" w14:paraId="1F63FA1B" w14:textId="77777777" w:rsidTr="00B35C07">
        <w:trPr>
          <w:trHeight w:val="238"/>
        </w:trPr>
        <w:tc>
          <w:tcPr>
            <w:tcW w:w="540" w:type="dxa"/>
          </w:tcPr>
          <w:p w14:paraId="1D4E5539" w14:textId="77777777" w:rsidR="00742770" w:rsidRPr="00F042C5" w:rsidRDefault="00742770" w:rsidP="00B35C07"/>
        </w:tc>
        <w:tc>
          <w:tcPr>
            <w:tcW w:w="2880" w:type="dxa"/>
            <w:gridSpan w:val="2"/>
          </w:tcPr>
          <w:p w14:paraId="61281A76" w14:textId="77777777" w:rsidR="00742770" w:rsidRPr="00F042C5" w:rsidRDefault="00742770" w:rsidP="00B35C07">
            <w:proofErr w:type="spellStart"/>
            <w:r w:rsidRPr="00F042C5">
              <w:t>Микроболошке</w:t>
            </w:r>
            <w:proofErr w:type="spellEnd"/>
            <w:r w:rsidRPr="00F042C5">
              <w:t xml:space="preserve"> </w:t>
            </w:r>
            <w:proofErr w:type="spellStart"/>
            <w:r w:rsidRPr="00F042C5">
              <w:t>анализе</w:t>
            </w:r>
            <w:proofErr w:type="spellEnd"/>
            <w:r w:rsidRPr="00F042C5">
              <w:t xml:space="preserve"> </w:t>
            </w:r>
            <w:proofErr w:type="spellStart"/>
            <w:r w:rsidRPr="00F042C5">
              <w:t>брисева</w:t>
            </w:r>
            <w:proofErr w:type="spellEnd"/>
          </w:p>
        </w:tc>
        <w:tc>
          <w:tcPr>
            <w:tcW w:w="1800" w:type="dxa"/>
          </w:tcPr>
          <w:p w14:paraId="5A8C07E4" w14:textId="77777777" w:rsidR="00742770" w:rsidRPr="00F042C5" w:rsidRDefault="00742770" w:rsidP="00B35C07">
            <w:pPr>
              <w:jc w:val="center"/>
            </w:pPr>
            <w:r>
              <w:t>220</w:t>
            </w:r>
            <w:r w:rsidRPr="00F042C5">
              <w:t xml:space="preserve"> </w:t>
            </w:r>
            <w:proofErr w:type="spellStart"/>
            <w:r w:rsidRPr="00F042C5">
              <w:t>брисева</w:t>
            </w:r>
            <w:proofErr w:type="spellEnd"/>
          </w:p>
        </w:tc>
        <w:tc>
          <w:tcPr>
            <w:tcW w:w="1530" w:type="dxa"/>
            <w:shd w:val="clear" w:color="auto" w:fill="auto"/>
          </w:tcPr>
          <w:p w14:paraId="4917ACAA" w14:textId="77777777" w:rsidR="00742770" w:rsidRPr="00F042C5" w:rsidRDefault="00742770" w:rsidP="00B35C07">
            <w:pPr>
              <w:jc w:val="center"/>
              <w:rPr>
                <w:lang w:val="sr-Latn-CS"/>
              </w:rPr>
            </w:pPr>
          </w:p>
        </w:tc>
        <w:tc>
          <w:tcPr>
            <w:tcW w:w="1350" w:type="dxa"/>
            <w:shd w:val="clear" w:color="auto" w:fill="auto"/>
          </w:tcPr>
          <w:p w14:paraId="2C47D2BF" w14:textId="77777777" w:rsidR="00742770" w:rsidRPr="00F042C5" w:rsidRDefault="00742770" w:rsidP="00B35C07">
            <w:pPr>
              <w:jc w:val="center"/>
              <w:rPr>
                <w:lang w:val="sr-Latn-CS"/>
              </w:rPr>
            </w:pPr>
          </w:p>
        </w:tc>
        <w:tc>
          <w:tcPr>
            <w:tcW w:w="1530" w:type="dxa"/>
            <w:shd w:val="clear" w:color="auto" w:fill="auto"/>
          </w:tcPr>
          <w:p w14:paraId="5A6CACD2" w14:textId="77777777" w:rsidR="00742770" w:rsidRPr="00F042C5" w:rsidRDefault="00742770" w:rsidP="00B35C07"/>
        </w:tc>
        <w:tc>
          <w:tcPr>
            <w:tcW w:w="1260" w:type="dxa"/>
            <w:tcBorders>
              <w:bottom w:val="single" w:sz="4" w:space="0" w:color="auto"/>
            </w:tcBorders>
            <w:shd w:val="clear" w:color="auto" w:fill="auto"/>
          </w:tcPr>
          <w:p w14:paraId="162EE06A" w14:textId="77777777" w:rsidR="00742770" w:rsidRPr="00F042C5" w:rsidRDefault="00742770" w:rsidP="00B35C07"/>
        </w:tc>
      </w:tr>
      <w:tr w:rsidR="00742770" w:rsidRPr="00F042C5" w14:paraId="6C107BB8" w14:textId="77777777" w:rsidTr="00B35C07">
        <w:trPr>
          <w:trHeight w:val="238"/>
        </w:trPr>
        <w:tc>
          <w:tcPr>
            <w:tcW w:w="10890" w:type="dxa"/>
            <w:gridSpan w:val="8"/>
          </w:tcPr>
          <w:p w14:paraId="597EAF1B" w14:textId="77777777" w:rsidR="00742770" w:rsidRPr="00F042C5" w:rsidRDefault="00742770" w:rsidP="00B35C07">
            <w:proofErr w:type="spellStart"/>
            <w:r w:rsidRPr="00F042C5">
              <w:t>Укупна</w:t>
            </w:r>
            <w:proofErr w:type="spellEnd"/>
            <w:r w:rsidRPr="00F042C5">
              <w:t xml:space="preserve"> </w:t>
            </w:r>
            <w:proofErr w:type="spellStart"/>
            <w:r w:rsidRPr="00F042C5">
              <w:t>цена</w:t>
            </w:r>
            <w:proofErr w:type="spellEnd"/>
            <w:r w:rsidRPr="00F042C5">
              <w:t xml:space="preserve"> </w:t>
            </w:r>
            <w:proofErr w:type="spellStart"/>
            <w:r w:rsidRPr="00F042C5">
              <w:t>за</w:t>
            </w:r>
            <w:proofErr w:type="spellEnd"/>
            <w:r w:rsidRPr="00F042C5">
              <w:t xml:space="preserve"> </w:t>
            </w:r>
            <w:proofErr w:type="spellStart"/>
            <w:r w:rsidRPr="00F042C5">
              <w:t>све</w:t>
            </w:r>
            <w:proofErr w:type="spellEnd"/>
            <w:r w:rsidRPr="00F042C5">
              <w:t xml:space="preserve"> </w:t>
            </w:r>
            <w:proofErr w:type="spellStart"/>
            <w:r w:rsidRPr="00F042C5">
              <w:t>ставке</w:t>
            </w:r>
            <w:proofErr w:type="spellEnd"/>
            <w:r w:rsidRPr="00F042C5">
              <w:t xml:space="preserve"> </w:t>
            </w:r>
            <w:proofErr w:type="spellStart"/>
            <w:r w:rsidRPr="00F042C5">
              <w:t>без</w:t>
            </w:r>
            <w:proofErr w:type="spellEnd"/>
            <w:r w:rsidRPr="00F042C5">
              <w:t xml:space="preserve"> ПДВ-</w:t>
            </w:r>
            <w:r>
              <w:rPr>
                <w:lang w:val="sr-Cyrl-CS"/>
              </w:rPr>
              <w:t xml:space="preserve"> </w:t>
            </w:r>
            <w:r w:rsidRPr="00F042C5">
              <w:t>а:</w:t>
            </w:r>
          </w:p>
        </w:tc>
      </w:tr>
      <w:tr w:rsidR="00742770" w:rsidRPr="00F042C5" w14:paraId="42F6CACD" w14:textId="77777777" w:rsidTr="00B35C07">
        <w:trPr>
          <w:trHeight w:val="238"/>
        </w:trPr>
        <w:tc>
          <w:tcPr>
            <w:tcW w:w="10890" w:type="dxa"/>
            <w:gridSpan w:val="8"/>
          </w:tcPr>
          <w:p w14:paraId="4F6724AC" w14:textId="77777777" w:rsidR="00742770" w:rsidRPr="00F042C5" w:rsidRDefault="00742770" w:rsidP="00B35C07">
            <w:proofErr w:type="spellStart"/>
            <w:r w:rsidRPr="00F042C5">
              <w:t>Укупна</w:t>
            </w:r>
            <w:proofErr w:type="spellEnd"/>
            <w:r w:rsidRPr="00F042C5">
              <w:t xml:space="preserve"> </w:t>
            </w:r>
            <w:proofErr w:type="spellStart"/>
            <w:r w:rsidRPr="00F042C5">
              <w:t>цена</w:t>
            </w:r>
            <w:proofErr w:type="spellEnd"/>
            <w:r w:rsidRPr="00F042C5">
              <w:t xml:space="preserve"> </w:t>
            </w:r>
            <w:proofErr w:type="spellStart"/>
            <w:r w:rsidRPr="00F042C5">
              <w:t>за</w:t>
            </w:r>
            <w:proofErr w:type="spellEnd"/>
            <w:r w:rsidRPr="00F042C5">
              <w:t xml:space="preserve"> </w:t>
            </w:r>
            <w:proofErr w:type="spellStart"/>
            <w:r w:rsidRPr="00F042C5">
              <w:t>све</w:t>
            </w:r>
            <w:proofErr w:type="spellEnd"/>
            <w:r w:rsidRPr="00F042C5">
              <w:t xml:space="preserve"> </w:t>
            </w:r>
            <w:proofErr w:type="spellStart"/>
            <w:r w:rsidRPr="00F042C5">
              <w:t>ставке</w:t>
            </w:r>
            <w:proofErr w:type="spellEnd"/>
            <w:r w:rsidRPr="00F042C5">
              <w:t xml:space="preserve"> </w:t>
            </w:r>
            <w:proofErr w:type="spellStart"/>
            <w:r w:rsidRPr="00F042C5">
              <w:t>са</w:t>
            </w:r>
            <w:proofErr w:type="spellEnd"/>
            <w:r w:rsidRPr="00F042C5">
              <w:t xml:space="preserve"> ПДВ-</w:t>
            </w:r>
            <w:r>
              <w:rPr>
                <w:lang w:val="sr-Cyrl-CS"/>
              </w:rPr>
              <w:t xml:space="preserve"> </w:t>
            </w:r>
            <w:proofErr w:type="spellStart"/>
            <w:r w:rsidRPr="00F042C5">
              <w:t>ом</w:t>
            </w:r>
            <w:proofErr w:type="spellEnd"/>
            <w:r w:rsidRPr="00F042C5">
              <w:t>:</w:t>
            </w:r>
          </w:p>
        </w:tc>
      </w:tr>
      <w:tr w:rsidR="00742770" w:rsidRPr="00F042C5" w14:paraId="43B6960D" w14:textId="77777777" w:rsidTr="00B35C07">
        <w:tblPrEx>
          <w:tblLook w:val="01E0" w:firstRow="1" w:lastRow="1" w:firstColumn="1" w:lastColumn="1" w:noHBand="0" w:noVBand="0"/>
        </w:tblPrEx>
        <w:trPr>
          <w:trHeight w:val="220"/>
        </w:trPr>
        <w:tc>
          <w:tcPr>
            <w:tcW w:w="1757" w:type="dxa"/>
            <w:gridSpan w:val="2"/>
          </w:tcPr>
          <w:p w14:paraId="10CEFF08" w14:textId="77777777" w:rsidR="00742770" w:rsidRPr="00F042C5" w:rsidRDefault="00742770" w:rsidP="00B35C07"/>
        </w:tc>
        <w:tc>
          <w:tcPr>
            <w:tcW w:w="9133" w:type="dxa"/>
            <w:gridSpan w:val="6"/>
          </w:tcPr>
          <w:p w14:paraId="701A803D" w14:textId="77777777" w:rsidR="00742770" w:rsidRPr="00F042C5" w:rsidRDefault="00742770" w:rsidP="00B35C07">
            <w:proofErr w:type="spellStart"/>
            <w:r w:rsidRPr="00F042C5">
              <w:t>Понуда</w:t>
            </w:r>
            <w:proofErr w:type="spellEnd"/>
            <w:r w:rsidRPr="00F042C5">
              <w:t xml:space="preserve"> </w:t>
            </w:r>
            <w:proofErr w:type="spellStart"/>
            <w:r w:rsidRPr="00F042C5">
              <w:t>се</w:t>
            </w:r>
            <w:proofErr w:type="spellEnd"/>
            <w:r w:rsidRPr="00F042C5">
              <w:t xml:space="preserve"> </w:t>
            </w:r>
            <w:proofErr w:type="spellStart"/>
            <w:r w:rsidRPr="00F042C5">
              <w:t>подноси</w:t>
            </w:r>
            <w:proofErr w:type="spellEnd"/>
            <w:r w:rsidRPr="00F042C5">
              <w:t xml:space="preserve">: </w:t>
            </w:r>
            <w:r w:rsidRPr="00F042C5">
              <w:tab/>
              <w:t>(</w:t>
            </w:r>
            <w:proofErr w:type="spellStart"/>
            <w:r w:rsidRPr="00F042C5">
              <w:t>заокружити</w:t>
            </w:r>
            <w:proofErr w:type="spellEnd"/>
            <w:r w:rsidRPr="00F042C5">
              <w:t xml:space="preserve">) </w:t>
            </w:r>
            <w:r w:rsidRPr="00F042C5">
              <w:tab/>
            </w:r>
            <w:r w:rsidRPr="00F042C5">
              <w:tab/>
            </w:r>
            <w:r w:rsidRPr="00F042C5">
              <w:tab/>
            </w:r>
          </w:p>
        </w:tc>
      </w:tr>
      <w:tr w:rsidR="00742770" w:rsidRPr="00F042C5" w14:paraId="37DE42B0" w14:textId="77777777" w:rsidTr="00B35C07">
        <w:tblPrEx>
          <w:tblLook w:val="01E0" w:firstRow="1" w:lastRow="1" w:firstColumn="1" w:lastColumn="1" w:noHBand="0" w:noVBand="0"/>
        </w:tblPrEx>
        <w:trPr>
          <w:trHeight w:val="413"/>
        </w:trPr>
        <w:tc>
          <w:tcPr>
            <w:tcW w:w="1757" w:type="dxa"/>
            <w:gridSpan w:val="2"/>
          </w:tcPr>
          <w:p w14:paraId="4EA74E28" w14:textId="77777777" w:rsidR="00742770" w:rsidRPr="00F042C5" w:rsidRDefault="00742770" w:rsidP="00B35C07">
            <w:pPr>
              <w:jc w:val="center"/>
            </w:pPr>
          </w:p>
        </w:tc>
        <w:tc>
          <w:tcPr>
            <w:tcW w:w="9133" w:type="dxa"/>
            <w:gridSpan w:val="6"/>
            <w:vAlign w:val="center"/>
          </w:tcPr>
          <w:p w14:paraId="036E41C8" w14:textId="77777777" w:rsidR="00742770" w:rsidRPr="00F042C5" w:rsidRDefault="00742770" w:rsidP="00B35C07">
            <w:pPr>
              <w:jc w:val="center"/>
            </w:pPr>
            <w:r w:rsidRPr="00F042C5">
              <w:t xml:space="preserve">а) </w:t>
            </w:r>
            <w:proofErr w:type="spellStart"/>
            <w:r w:rsidRPr="00F042C5">
              <w:t>самостално</w:t>
            </w:r>
            <w:proofErr w:type="spellEnd"/>
            <w:r w:rsidRPr="00F042C5">
              <w:t xml:space="preserve"> </w:t>
            </w:r>
            <w:r w:rsidRPr="00F042C5">
              <w:tab/>
              <w:t xml:space="preserve">б) </w:t>
            </w:r>
            <w:proofErr w:type="spellStart"/>
            <w:r w:rsidRPr="00F042C5">
              <w:t>понуда</w:t>
            </w:r>
            <w:proofErr w:type="spellEnd"/>
            <w:r w:rsidRPr="00F042C5">
              <w:t xml:space="preserve"> </w:t>
            </w:r>
            <w:proofErr w:type="spellStart"/>
            <w:r w:rsidRPr="00F042C5">
              <w:t>са</w:t>
            </w:r>
            <w:proofErr w:type="spellEnd"/>
            <w:r w:rsidRPr="00F042C5">
              <w:t xml:space="preserve"> </w:t>
            </w:r>
            <w:proofErr w:type="spellStart"/>
            <w:r w:rsidRPr="00F042C5">
              <w:t>подизвођачем</w:t>
            </w:r>
            <w:proofErr w:type="spellEnd"/>
            <w:r w:rsidRPr="00F042C5">
              <w:t xml:space="preserve">   </w:t>
            </w:r>
            <w:r w:rsidRPr="00F042C5">
              <w:tab/>
              <w:t xml:space="preserve">в) </w:t>
            </w:r>
            <w:proofErr w:type="spellStart"/>
            <w:r w:rsidRPr="00F042C5">
              <w:t>заједничка</w:t>
            </w:r>
            <w:proofErr w:type="spellEnd"/>
            <w:r w:rsidRPr="00F042C5">
              <w:t xml:space="preserve"> </w:t>
            </w:r>
            <w:proofErr w:type="spellStart"/>
            <w:r w:rsidRPr="00F042C5">
              <w:t>понуда</w:t>
            </w:r>
            <w:proofErr w:type="spellEnd"/>
          </w:p>
        </w:tc>
      </w:tr>
      <w:tr w:rsidR="00742770" w:rsidRPr="00F042C5" w14:paraId="5A0A47D3" w14:textId="77777777" w:rsidTr="00B35C07">
        <w:tblPrEx>
          <w:tblLook w:val="01E0" w:firstRow="1" w:lastRow="1" w:firstColumn="1" w:lastColumn="1" w:noHBand="0" w:noVBand="0"/>
        </w:tblPrEx>
        <w:trPr>
          <w:trHeight w:val="373"/>
        </w:trPr>
        <w:tc>
          <w:tcPr>
            <w:tcW w:w="1757" w:type="dxa"/>
            <w:gridSpan w:val="2"/>
          </w:tcPr>
          <w:p w14:paraId="64B13A25" w14:textId="77777777" w:rsidR="00742770" w:rsidRPr="00F042C5" w:rsidRDefault="00742770" w:rsidP="00B35C07"/>
        </w:tc>
        <w:tc>
          <w:tcPr>
            <w:tcW w:w="9133" w:type="dxa"/>
            <w:gridSpan w:val="6"/>
          </w:tcPr>
          <w:p w14:paraId="7E107FF8" w14:textId="77777777" w:rsidR="00742770" w:rsidRPr="00F042C5" w:rsidRDefault="00742770" w:rsidP="00B35C07">
            <w:proofErr w:type="spellStart"/>
            <w:r w:rsidRPr="00F042C5">
              <w:t>Рок</w:t>
            </w:r>
            <w:proofErr w:type="spellEnd"/>
            <w:r w:rsidRPr="00F042C5">
              <w:t xml:space="preserve"> </w:t>
            </w:r>
            <w:proofErr w:type="spellStart"/>
            <w:r w:rsidRPr="00F042C5">
              <w:t>важења</w:t>
            </w:r>
            <w:proofErr w:type="spellEnd"/>
            <w:r w:rsidRPr="00F042C5">
              <w:t xml:space="preserve"> </w:t>
            </w:r>
            <w:proofErr w:type="spellStart"/>
            <w:r w:rsidRPr="00F042C5">
              <w:t>понуде</w:t>
            </w:r>
            <w:proofErr w:type="spellEnd"/>
            <w:r w:rsidRPr="00F042C5">
              <w:t>: (</w:t>
            </w:r>
            <w:proofErr w:type="spellStart"/>
            <w:r w:rsidRPr="00F042C5">
              <w:t>најмање</w:t>
            </w:r>
            <w:proofErr w:type="spellEnd"/>
            <w:r w:rsidRPr="00F042C5">
              <w:rPr>
                <w:lang w:val="sr-Latn-CS"/>
              </w:rPr>
              <w:t xml:space="preserve"> 30</w:t>
            </w:r>
            <w:r w:rsidRPr="00F042C5">
              <w:t xml:space="preserve"> </w:t>
            </w:r>
            <w:proofErr w:type="spellStart"/>
            <w:r w:rsidRPr="00F042C5">
              <w:t>дана</w:t>
            </w:r>
            <w:proofErr w:type="spellEnd"/>
            <w:r w:rsidRPr="00F042C5">
              <w:t xml:space="preserve">):__________ </w:t>
            </w:r>
            <w:proofErr w:type="spellStart"/>
            <w:r w:rsidRPr="00F042C5">
              <w:t>дана</w:t>
            </w:r>
            <w:proofErr w:type="spellEnd"/>
            <w:r w:rsidRPr="00F042C5">
              <w:t xml:space="preserve"> </w:t>
            </w:r>
            <w:proofErr w:type="spellStart"/>
            <w:r w:rsidRPr="00F042C5">
              <w:t>од</w:t>
            </w:r>
            <w:proofErr w:type="spellEnd"/>
            <w:r w:rsidRPr="00F042C5">
              <w:t xml:space="preserve"> </w:t>
            </w:r>
            <w:proofErr w:type="spellStart"/>
            <w:r w:rsidRPr="00F042C5">
              <w:t>дана</w:t>
            </w:r>
            <w:proofErr w:type="spellEnd"/>
            <w:r w:rsidRPr="00F042C5">
              <w:t xml:space="preserve"> </w:t>
            </w:r>
            <w:proofErr w:type="spellStart"/>
            <w:r w:rsidRPr="00F042C5">
              <w:t>отварања</w:t>
            </w:r>
            <w:proofErr w:type="spellEnd"/>
            <w:r w:rsidRPr="00F042C5">
              <w:t xml:space="preserve"> </w:t>
            </w:r>
            <w:proofErr w:type="spellStart"/>
            <w:r w:rsidRPr="00F042C5">
              <w:t>понуда</w:t>
            </w:r>
            <w:proofErr w:type="spellEnd"/>
            <w:r w:rsidRPr="00F042C5">
              <w:t xml:space="preserve">. </w:t>
            </w:r>
            <w:r w:rsidRPr="00F042C5">
              <w:tab/>
            </w:r>
            <w:r w:rsidRPr="00F042C5">
              <w:tab/>
            </w:r>
          </w:p>
        </w:tc>
      </w:tr>
      <w:tr w:rsidR="00742770" w:rsidRPr="00F042C5" w14:paraId="56321310" w14:textId="77777777" w:rsidTr="00B35C07">
        <w:tblPrEx>
          <w:tblLook w:val="01E0" w:firstRow="1" w:lastRow="1" w:firstColumn="1" w:lastColumn="1" w:noHBand="0" w:noVBand="0"/>
        </w:tblPrEx>
        <w:trPr>
          <w:trHeight w:val="500"/>
        </w:trPr>
        <w:tc>
          <w:tcPr>
            <w:tcW w:w="1757" w:type="dxa"/>
            <w:gridSpan w:val="2"/>
          </w:tcPr>
          <w:p w14:paraId="577257DF" w14:textId="77777777" w:rsidR="00742770" w:rsidRPr="00F042C5" w:rsidRDefault="00742770" w:rsidP="00B35C07"/>
        </w:tc>
        <w:tc>
          <w:tcPr>
            <w:tcW w:w="9133" w:type="dxa"/>
            <w:gridSpan w:val="6"/>
          </w:tcPr>
          <w:p w14:paraId="58A1E744" w14:textId="77777777" w:rsidR="00742770" w:rsidRPr="00F042C5" w:rsidRDefault="00742770" w:rsidP="00B35C07">
            <w:r w:rsidRPr="00F042C5">
              <w:t xml:space="preserve">У </w:t>
            </w:r>
            <w:proofErr w:type="spellStart"/>
            <w:r w:rsidRPr="00F042C5">
              <w:t>случају</w:t>
            </w:r>
            <w:proofErr w:type="spellEnd"/>
            <w:r w:rsidRPr="00F042C5">
              <w:t xml:space="preserve"> </w:t>
            </w:r>
            <w:proofErr w:type="spellStart"/>
            <w:r w:rsidRPr="00F042C5">
              <w:t>да</w:t>
            </w:r>
            <w:proofErr w:type="spellEnd"/>
            <w:r w:rsidRPr="00F042C5">
              <w:t xml:space="preserve"> </w:t>
            </w:r>
            <w:proofErr w:type="spellStart"/>
            <w:r w:rsidRPr="00F042C5">
              <w:t>понуђач</w:t>
            </w:r>
            <w:proofErr w:type="spellEnd"/>
            <w:r w:rsidRPr="00F042C5">
              <w:t xml:space="preserve"> </w:t>
            </w:r>
            <w:proofErr w:type="spellStart"/>
            <w:r w:rsidRPr="00F042C5">
              <w:t>непрецизно</w:t>
            </w:r>
            <w:proofErr w:type="spellEnd"/>
            <w:r w:rsidRPr="00F042C5">
              <w:t xml:space="preserve"> </w:t>
            </w:r>
            <w:proofErr w:type="spellStart"/>
            <w:r w:rsidRPr="00F042C5">
              <w:t>одреди</w:t>
            </w:r>
            <w:proofErr w:type="spellEnd"/>
            <w:r w:rsidRPr="00F042C5">
              <w:t xml:space="preserve"> </w:t>
            </w:r>
            <w:proofErr w:type="spellStart"/>
            <w:r w:rsidRPr="00F042C5">
              <w:t>рок</w:t>
            </w:r>
            <w:proofErr w:type="spellEnd"/>
            <w:r w:rsidRPr="00F042C5">
              <w:t xml:space="preserve">  </w:t>
            </w:r>
            <w:proofErr w:type="spellStart"/>
            <w:r w:rsidRPr="00F042C5">
              <w:t>важења</w:t>
            </w:r>
            <w:proofErr w:type="spellEnd"/>
            <w:r w:rsidRPr="00F042C5">
              <w:t xml:space="preserve">  </w:t>
            </w:r>
            <w:proofErr w:type="spellStart"/>
            <w:r w:rsidRPr="00F042C5">
              <w:t>понуде</w:t>
            </w:r>
            <w:proofErr w:type="spellEnd"/>
            <w:r w:rsidRPr="00F042C5">
              <w:t xml:space="preserve"> (</w:t>
            </w:r>
            <w:proofErr w:type="spellStart"/>
            <w:r w:rsidRPr="00F042C5">
              <w:t>нпр</w:t>
            </w:r>
            <w:proofErr w:type="spellEnd"/>
            <w:r w:rsidRPr="00F042C5">
              <w:t xml:space="preserve">: </w:t>
            </w:r>
            <w:proofErr w:type="spellStart"/>
            <w:r w:rsidRPr="00F042C5">
              <w:t>око</w:t>
            </w:r>
            <w:proofErr w:type="spellEnd"/>
            <w:r w:rsidRPr="00F042C5">
              <w:t xml:space="preserve">, </w:t>
            </w:r>
            <w:proofErr w:type="spellStart"/>
            <w:r w:rsidRPr="00F042C5">
              <w:t>оквирно</w:t>
            </w:r>
            <w:proofErr w:type="spellEnd"/>
            <w:r w:rsidRPr="00F042C5">
              <w:t xml:space="preserve">, </w:t>
            </w:r>
            <w:proofErr w:type="spellStart"/>
            <w:r w:rsidRPr="00F042C5">
              <w:t>од-до</w:t>
            </w:r>
            <w:proofErr w:type="spellEnd"/>
            <w:r w:rsidRPr="00F042C5">
              <w:t xml:space="preserve"> и </w:t>
            </w:r>
            <w:proofErr w:type="spellStart"/>
            <w:r w:rsidRPr="00F042C5">
              <w:t>сл</w:t>
            </w:r>
            <w:proofErr w:type="spellEnd"/>
            <w:r w:rsidRPr="00F042C5">
              <w:t xml:space="preserve">.), </w:t>
            </w:r>
            <w:proofErr w:type="spellStart"/>
            <w:r w:rsidRPr="00F042C5">
              <w:t>иста</w:t>
            </w:r>
            <w:proofErr w:type="spellEnd"/>
            <w:r w:rsidRPr="00F042C5">
              <w:t xml:space="preserve"> </w:t>
            </w:r>
            <w:proofErr w:type="spellStart"/>
            <w:r w:rsidRPr="00F042C5">
              <w:t>ће</w:t>
            </w:r>
            <w:proofErr w:type="spellEnd"/>
            <w:r w:rsidRPr="00F042C5">
              <w:t xml:space="preserve"> </w:t>
            </w:r>
            <w:proofErr w:type="spellStart"/>
            <w:r w:rsidRPr="00F042C5">
              <w:t>се</w:t>
            </w:r>
            <w:proofErr w:type="spellEnd"/>
            <w:r w:rsidRPr="00F042C5">
              <w:t xml:space="preserve"> </w:t>
            </w:r>
            <w:proofErr w:type="spellStart"/>
            <w:r w:rsidRPr="00F042C5">
              <w:t>сматрати</w:t>
            </w:r>
            <w:proofErr w:type="spellEnd"/>
            <w:r w:rsidRPr="00F042C5">
              <w:t xml:space="preserve"> </w:t>
            </w:r>
            <w:proofErr w:type="spellStart"/>
            <w:r w:rsidRPr="00F042C5">
              <w:t>неприхватљивом</w:t>
            </w:r>
            <w:proofErr w:type="spellEnd"/>
            <w:r w:rsidRPr="00F042C5">
              <w:t>.</w:t>
            </w:r>
          </w:p>
        </w:tc>
      </w:tr>
      <w:tr w:rsidR="00742770" w:rsidRPr="00F042C5" w14:paraId="06000F35" w14:textId="77777777" w:rsidTr="00B35C07">
        <w:tblPrEx>
          <w:tblLook w:val="01E0" w:firstRow="1" w:lastRow="1" w:firstColumn="1" w:lastColumn="1" w:noHBand="0" w:noVBand="0"/>
        </w:tblPrEx>
        <w:trPr>
          <w:trHeight w:val="546"/>
        </w:trPr>
        <w:tc>
          <w:tcPr>
            <w:tcW w:w="1757" w:type="dxa"/>
            <w:gridSpan w:val="2"/>
          </w:tcPr>
          <w:p w14:paraId="5A123436" w14:textId="77777777" w:rsidR="00742770" w:rsidRPr="00F042C5" w:rsidRDefault="00742770" w:rsidP="00B35C07"/>
        </w:tc>
        <w:tc>
          <w:tcPr>
            <w:tcW w:w="9133" w:type="dxa"/>
            <w:gridSpan w:val="6"/>
          </w:tcPr>
          <w:p w14:paraId="0769EEF0" w14:textId="77777777" w:rsidR="00742770" w:rsidRPr="00F042C5" w:rsidRDefault="00742770" w:rsidP="00B35C07">
            <w:proofErr w:type="spellStart"/>
            <w:r w:rsidRPr="00F042C5">
              <w:t>Начин</w:t>
            </w:r>
            <w:proofErr w:type="spellEnd"/>
            <w:r w:rsidRPr="00F042C5">
              <w:t xml:space="preserve"> </w:t>
            </w:r>
            <w:proofErr w:type="spellStart"/>
            <w:r w:rsidRPr="00F042C5">
              <w:t>извршења</w:t>
            </w:r>
            <w:proofErr w:type="spellEnd"/>
            <w:r w:rsidRPr="00F042C5">
              <w:t xml:space="preserve"> </w:t>
            </w:r>
            <w:proofErr w:type="spellStart"/>
            <w:r w:rsidRPr="00F042C5">
              <w:t>услуга</w:t>
            </w:r>
            <w:proofErr w:type="spellEnd"/>
            <w:r w:rsidRPr="00F042C5">
              <w:t xml:space="preserve">: </w:t>
            </w:r>
            <w:proofErr w:type="spellStart"/>
            <w:r w:rsidRPr="00F042C5">
              <w:t>Понуђач</w:t>
            </w:r>
            <w:proofErr w:type="spellEnd"/>
            <w:r w:rsidRPr="00F042C5">
              <w:t xml:space="preserve"> </w:t>
            </w:r>
            <w:proofErr w:type="spellStart"/>
            <w:r w:rsidRPr="00F042C5">
              <w:t>ће</w:t>
            </w:r>
            <w:proofErr w:type="spellEnd"/>
            <w:r w:rsidRPr="00F042C5">
              <w:t xml:space="preserve"> </w:t>
            </w:r>
            <w:proofErr w:type="spellStart"/>
            <w:r w:rsidRPr="00F042C5">
              <w:t>услуге</w:t>
            </w:r>
            <w:proofErr w:type="spellEnd"/>
            <w:r w:rsidRPr="00F042C5">
              <w:t xml:space="preserve"> </w:t>
            </w:r>
            <w:proofErr w:type="spellStart"/>
            <w:r w:rsidRPr="00F042C5">
              <w:t>извршавати</w:t>
            </w:r>
            <w:proofErr w:type="spellEnd"/>
            <w:r w:rsidRPr="00F042C5">
              <w:t xml:space="preserve"> </w:t>
            </w:r>
            <w:proofErr w:type="spellStart"/>
            <w:r w:rsidRPr="00F042C5">
              <w:t>сукцесивно</w:t>
            </w:r>
            <w:proofErr w:type="spellEnd"/>
            <w:r w:rsidRPr="00F042C5">
              <w:t xml:space="preserve"> </w:t>
            </w:r>
            <w:proofErr w:type="spellStart"/>
            <w:r w:rsidRPr="00F042C5">
              <w:t>на</w:t>
            </w:r>
            <w:proofErr w:type="spellEnd"/>
            <w:r w:rsidRPr="00F042C5">
              <w:t xml:space="preserve"> </w:t>
            </w:r>
            <w:proofErr w:type="spellStart"/>
            <w:r w:rsidRPr="00F042C5">
              <w:t>основу</w:t>
            </w:r>
            <w:proofErr w:type="spellEnd"/>
            <w:r w:rsidRPr="00F042C5">
              <w:t xml:space="preserve"> </w:t>
            </w:r>
            <w:proofErr w:type="spellStart"/>
            <w:r w:rsidRPr="00F042C5">
              <w:t>потреба</w:t>
            </w:r>
            <w:proofErr w:type="spellEnd"/>
            <w:r w:rsidRPr="00F042C5">
              <w:t xml:space="preserve"> </w:t>
            </w:r>
            <w:proofErr w:type="spellStart"/>
            <w:r w:rsidRPr="00F042C5">
              <w:t>Наручиоца</w:t>
            </w:r>
            <w:proofErr w:type="spellEnd"/>
            <w:r w:rsidRPr="00F042C5">
              <w:t xml:space="preserve"> и у </w:t>
            </w:r>
            <w:proofErr w:type="spellStart"/>
            <w:r w:rsidRPr="00F042C5">
              <w:t>складу</w:t>
            </w:r>
            <w:proofErr w:type="spellEnd"/>
            <w:r w:rsidRPr="00F042C5">
              <w:t xml:space="preserve"> </w:t>
            </w:r>
            <w:proofErr w:type="spellStart"/>
            <w:r w:rsidRPr="00F042C5">
              <w:t>са</w:t>
            </w:r>
            <w:proofErr w:type="spellEnd"/>
            <w:r w:rsidRPr="00F042C5">
              <w:t xml:space="preserve"> </w:t>
            </w:r>
            <w:proofErr w:type="spellStart"/>
            <w:r w:rsidRPr="00F042C5">
              <w:t>законом</w:t>
            </w:r>
            <w:proofErr w:type="spellEnd"/>
            <w:r w:rsidRPr="00F042C5">
              <w:t xml:space="preserve">. </w:t>
            </w:r>
          </w:p>
        </w:tc>
      </w:tr>
      <w:tr w:rsidR="00742770" w:rsidRPr="00F042C5" w14:paraId="715BAFAC" w14:textId="77777777" w:rsidTr="00B35C07">
        <w:tblPrEx>
          <w:tblLook w:val="01E0" w:firstRow="1" w:lastRow="1" w:firstColumn="1" w:lastColumn="1" w:noHBand="0" w:noVBand="0"/>
        </w:tblPrEx>
        <w:trPr>
          <w:trHeight w:val="546"/>
        </w:trPr>
        <w:tc>
          <w:tcPr>
            <w:tcW w:w="1757" w:type="dxa"/>
            <w:gridSpan w:val="2"/>
            <w:tcBorders>
              <w:top w:val="single" w:sz="4" w:space="0" w:color="000000"/>
              <w:left w:val="single" w:sz="4" w:space="0" w:color="000000"/>
              <w:bottom w:val="single" w:sz="4" w:space="0" w:color="000000"/>
              <w:right w:val="single" w:sz="4" w:space="0" w:color="000000"/>
            </w:tcBorders>
          </w:tcPr>
          <w:p w14:paraId="4B542990" w14:textId="77777777" w:rsidR="00742770" w:rsidRPr="00F042C5" w:rsidRDefault="00742770" w:rsidP="00B35C07"/>
        </w:tc>
        <w:tc>
          <w:tcPr>
            <w:tcW w:w="9133" w:type="dxa"/>
            <w:gridSpan w:val="6"/>
            <w:tcBorders>
              <w:top w:val="single" w:sz="4" w:space="0" w:color="000000"/>
              <w:left w:val="single" w:sz="4" w:space="0" w:color="000000"/>
              <w:bottom w:val="single" w:sz="4" w:space="0" w:color="000000"/>
              <w:right w:val="single" w:sz="4" w:space="0" w:color="000000"/>
            </w:tcBorders>
          </w:tcPr>
          <w:p w14:paraId="76CB53D3" w14:textId="77777777" w:rsidR="00742770" w:rsidRPr="00F042C5" w:rsidRDefault="00742770" w:rsidP="00B35C07">
            <w:proofErr w:type="spellStart"/>
            <w:r w:rsidRPr="00F042C5">
              <w:t>Место</w:t>
            </w:r>
            <w:proofErr w:type="spellEnd"/>
            <w:r w:rsidRPr="00F042C5">
              <w:t xml:space="preserve"> </w:t>
            </w:r>
            <w:proofErr w:type="spellStart"/>
            <w:r w:rsidRPr="00F042C5">
              <w:t>извршења</w:t>
            </w:r>
            <w:proofErr w:type="spellEnd"/>
            <w:r w:rsidRPr="00F042C5">
              <w:t xml:space="preserve"> </w:t>
            </w:r>
            <w:proofErr w:type="spellStart"/>
            <w:r w:rsidRPr="00F042C5">
              <w:t>услуга</w:t>
            </w:r>
            <w:proofErr w:type="spellEnd"/>
            <w:r w:rsidRPr="00F042C5">
              <w:t xml:space="preserve">: </w:t>
            </w:r>
            <w:proofErr w:type="spellStart"/>
            <w:r w:rsidRPr="00F042C5">
              <w:t>објекти</w:t>
            </w:r>
            <w:proofErr w:type="spellEnd"/>
            <w:r w:rsidRPr="00F042C5">
              <w:t xml:space="preserve"> </w:t>
            </w:r>
            <w:proofErr w:type="spellStart"/>
            <w:r w:rsidRPr="00F042C5">
              <w:t>Наручиоца</w:t>
            </w:r>
            <w:proofErr w:type="spellEnd"/>
            <w:r w:rsidRPr="00F042C5">
              <w:t xml:space="preserve"> у </w:t>
            </w:r>
            <w:proofErr w:type="spellStart"/>
            <w:r w:rsidRPr="00F042C5">
              <w:t>Београду</w:t>
            </w:r>
            <w:proofErr w:type="spellEnd"/>
            <w:r w:rsidRPr="00F042C5">
              <w:t xml:space="preserve"> </w:t>
            </w:r>
            <w:proofErr w:type="spellStart"/>
            <w:r w:rsidRPr="00F042C5">
              <w:t>или</w:t>
            </w:r>
            <w:proofErr w:type="spellEnd"/>
            <w:r w:rsidRPr="00F042C5">
              <w:t xml:space="preserve"> у </w:t>
            </w:r>
            <w:proofErr w:type="spellStart"/>
            <w:r w:rsidRPr="00F042C5">
              <w:t>просторијама</w:t>
            </w:r>
            <w:proofErr w:type="spellEnd"/>
            <w:r w:rsidRPr="00F042C5">
              <w:t xml:space="preserve"> </w:t>
            </w:r>
            <w:proofErr w:type="spellStart"/>
            <w:r w:rsidRPr="00F042C5">
              <w:t>Извршиоца</w:t>
            </w:r>
            <w:proofErr w:type="spellEnd"/>
            <w:r w:rsidRPr="00F042C5">
              <w:t xml:space="preserve"> ( </w:t>
            </w:r>
            <w:proofErr w:type="spellStart"/>
            <w:r w:rsidRPr="00F042C5">
              <w:t>по</w:t>
            </w:r>
            <w:proofErr w:type="spellEnd"/>
            <w:r w:rsidRPr="00F042C5">
              <w:t xml:space="preserve"> </w:t>
            </w:r>
            <w:proofErr w:type="spellStart"/>
            <w:r w:rsidRPr="00F042C5">
              <w:t>договору</w:t>
            </w:r>
            <w:proofErr w:type="spellEnd"/>
            <w:r w:rsidRPr="00F042C5">
              <w:t>)</w:t>
            </w:r>
          </w:p>
        </w:tc>
      </w:tr>
      <w:tr w:rsidR="00742770" w:rsidRPr="00F042C5" w14:paraId="3518BE9F" w14:textId="77777777" w:rsidTr="00B35C07">
        <w:tblPrEx>
          <w:tblLook w:val="01E0" w:firstRow="1" w:lastRow="1" w:firstColumn="1" w:lastColumn="1" w:noHBand="0" w:noVBand="0"/>
        </w:tblPrEx>
        <w:trPr>
          <w:trHeight w:val="546"/>
        </w:trPr>
        <w:tc>
          <w:tcPr>
            <w:tcW w:w="1757" w:type="dxa"/>
            <w:gridSpan w:val="2"/>
            <w:tcBorders>
              <w:top w:val="single" w:sz="4" w:space="0" w:color="000000"/>
              <w:left w:val="single" w:sz="4" w:space="0" w:color="000000"/>
              <w:bottom w:val="single" w:sz="4" w:space="0" w:color="000000"/>
              <w:right w:val="single" w:sz="4" w:space="0" w:color="000000"/>
            </w:tcBorders>
          </w:tcPr>
          <w:p w14:paraId="656F5A95" w14:textId="77777777" w:rsidR="00742770" w:rsidRPr="00F042C5" w:rsidRDefault="00742770" w:rsidP="00B35C07"/>
        </w:tc>
        <w:tc>
          <w:tcPr>
            <w:tcW w:w="9133" w:type="dxa"/>
            <w:gridSpan w:val="6"/>
            <w:tcBorders>
              <w:top w:val="single" w:sz="4" w:space="0" w:color="000000"/>
              <w:left w:val="single" w:sz="4" w:space="0" w:color="000000"/>
              <w:bottom w:val="single" w:sz="4" w:space="0" w:color="000000"/>
              <w:right w:val="single" w:sz="4" w:space="0" w:color="000000"/>
            </w:tcBorders>
          </w:tcPr>
          <w:p w14:paraId="7BF30521" w14:textId="77777777" w:rsidR="00742770" w:rsidRPr="00F042C5" w:rsidRDefault="00742770" w:rsidP="00B35C07">
            <w:proofErr w:type="spellStart"/>
            <w:r w:rsidRPr="00F042C5">
              <w:t>Начин</w:t>
            </w:r>
            <w:proofErr w:type="spellEnd"/>
            <w:r w:rsidRPr="00F042C5">
              <w:t xml:space="preserve"> и </w:t>
            </w:r>
            <w:proofErr w:type="spellStart"/>
            <w:r w:rsidRPr="00F042C5">
              <w:t>рок</w:t>
            </w:r>
            <w:proofErr w:type="spellEnd"/>
            <w:r w:rsidRPr="00F042C5">
              <w:t xml:space="preserve"> </w:t>
            </w:r>
            <w:proofErr w:type="spellStart"/>
            <w:r w:rsidRPr="00F042C5">
              <w:t>плаћања</w:t>
            </w:r>
            <w:proofErr w:type="spellEnd"/>
            <w:r>
              <w:rPr>
                <w:lang w:val="sr-Cyrl-CS"/>
              </w:rPr>
              <w:t xml:space="preserve"> </w:t>
            </w:r>
            <w:r>
              <w:t>(</w:t>
            </w:r>
            <w:proofErr w:type="spellStart"/>
            <w:r w:rsidRPr="00F042C5">
              <w:t>не</w:t>
            </w:r>
            <w:proofErr w:type="spellEnd"/>
            <w:r w:rsidRPr="00F042C5">
              <w:t xml:space="preserve"> </w:t>
            </w:r>
            <w:proofErr w:type="spellStart"/>
            <w:r w:rsidRPr="00F042C5">
              <w:t>може</w:t>
            </w:r>
            <w:proofErr w:type="spellEnd"/>
            <w:r w:rsidRPr="00F042C5">
              <w:t xml:space="preserve"> </w:t>
            </w:r>
            <w:proofErr w:type="spellStart"/>
            <w:r w:rsidRPr="00F042C5">
              <w:t>бити</w:t>
            </w:r>
            <w:proofErr w:type="spellEnd"/>
            <w:r w:rsidRPr="00F042C5">
              <w:t xml:space="preserve"> </w:t>
            </w:r>
            <w:proofErr w:type="spellStart"/>
            <w:r w:rsidRPr="00F042C5">
              <w:t>краћи</w:t>
            </w:r>
            <w:proofErr w:type="spellEnd"/>
            <w:r w:rsidRPr="00F042C5">
              <w:t xml:space="preserve"> </w:t>
            </w:r>
            <w:proofErr w:type="spellStart"/>
            <w:r w:rsidRPr="00F042C5">
              <w:t>од</w:t>
            </w:r>
            <w:proofErr w:type="spellEnd"/>
            <w:r w:rsidRPr="00F042C5">
              <w:t xml:space="preserve"> 45 </w:t>
            </w:r>
            <w:proofErr w:type="spellStart"/>
            <w:r w:rsidRPr="00F042C5">
              <w:t>дана</w:t>
            </w:r>
            <w:proofErr w:type="spellEnd"/>
            <w:r w:rsidRPr="00F042C5">
              <w:t xml:space="preserve">): </w:t>
            </w:r>
            <w:proofErr w:type="spellStart"/>
            <w:r w:rsidRPr="00F042C5">
              <w:t>Прималац</w:t>
            </w:r>
            <w:proofErr w:type="spellEnd"/>
            <w:r w:rsidRPr="00F042C5">
              <w:t xml:space="preserve"> </w:t>
            </w:r>
            <w:proofErr w:type="spellStart"/>
            <w:r w:rsidRPr="00F042C5">
              <w:t>услуге</w:t>
            </w:r>
            <w:proofErr w:type="spellEnd"/>
            <w:r w:rsidRPr="00F042C5">
              <w:t xml:space="preserve">  </w:t>
            </w:r>
            <w:proofErr w:type="spellStart"/>
            <w:r w:rsidRPr="00F042C5">
              <w:t>уплату</w:t>
            </w:r>
            <w:proofErr w:type="spellEnd"/>
            <w:r w:rsidRPr="00F042C5">
              <w:t xml:space="preserve"> </w:t>
            </w:r>
            <w:proofErr w:type="spellStart"/>
            <w:r w:rsidRPr="00F042C5">
              <w:t>врши</w:t>
            </w:r>
            <w:proofErr w:type="spellEnd"/>
            <w:r w:rsidRPr="00F042C5">
              <w:t xml:space="preserve"> </w:t>
            </w:r>
            <w:proofErr w:type="spellStart"/>
            <w:r w:rsidRPr="00F042C5">
              <w:t>на</w:t>
            </w:r>
            <w:proofErr w:type="spellEnd"/>
            <w:r w:rsidRPr="00F042C5">
              <w:t xml:space="preserve"> </w:t>
            </w:r>
            <w:proofErr w:type="spellStart"/>
            <w:r w:rsidRPr="00F042C5">
              <w:t>основу</w:t>
            </w:r>
            <w:proofErr w:type="spellEnd"/>
            <w:r w:rsidRPr="00F042C5">
              <w:t xml:space="preserve"> </w:t>
            </w:r>
            <w:proofErr w:type="spellStart"/>
            <w:r w:rsidRPr="00F042C5">
              <w:t>рачуна</w:t>
            </w:r>
            <w:proofErr w:type="spellEnd"/>
            <w:r w:rsidRPr="00F042C5">
              <w:t xml:space="preserve"> </w:t>
            </w:r>
            <w:proofErr w:type="spellStart"/>
            <w:r w:rsidRPr="00F042C5">
              <w:t>Дав</w:t>
            </w:r>
            <w:r>
              <w:t>а</w:t>
            </w:r>
            <w:r w:rsidRPr="00F042C5">
              <w:t>оца</w:t>
            </w:r>
            <w:proofErr w:type="spellEnd"/>
            <w:r w:rsidRPr="00F042C5">
              <w:t xml:space="preserve"> </w:t>
            </w:r>
            <w:proofErr w:type="spellStart"/>
            <w:r w:rsidRPr="00F042C5">
              <w:t>услуге</w:t>
            </w:r>
            <w:proofErr w:type="spellEnd"/>
            <w:r w:rsidRPr="00F042C5">
              <w:t xml:space="preserve">, у </w:t>
            </w:r>
            <w:proofErr w:type="spellStart"/>
            <w:r w:rsidRPr="00F042C5">
              <w:t>року</w:t>
            </w:r>
            <w:proofErr w:type="spellEnd"/>
            <w:r w:rsidRPr="00F042C5">
              <w:t xml:space="preserve"> </w:t>
            </w:r>
            <w:proofErr w:type="spellStart"/>
            <w:r w:rsidRPr="00F042C5">
              <w:t>од</w:t>
            </w:r>
            <w:proofErr w:type="spellEnd"/>
            <w:r w:rsidRPr="00F042C5">
              <w:t xml:space="preserve"> ________.</w:t>
            </w:r>
          </w:p>
        </w:tc>
      </w:tr>
      <w:tr w:rsidR="00742770" w:rsidRPr="00F042C5" w14:paraId="78E80AF7" w14:textId="77777777" w:rsidTr="00B35C07">
        <w:tblPrEx>
          <w:tblLook w:val="01E0" w:firstRow="1" w:lastRow="1" w:firstColumn="1" w:lastColumn="1" w:noHBand="0" w:noVBand="0"/>
        </w:tblPrEx>
        <w:trPr>
          <w:trHeight w:val="546"/>
        </w:trPr>
        <w:tc>
          <w:tcPr>
            <w:tcW w:w="1757" w:type="dxa"/>
            <w:gridSpan w:val="2"/>
            <w:tcBorders>
              <w:top w:val="single" w:sz="4" w:space="0" w:color="000000"/>
              <w:left w:val="single" w:sz="4" w:space="0" w:color="000000"/>
              <w:bottom w:val="single" w:sz="4" w:space="0" w:color="000000"/>
              <w:right w:val="single" w:sz="4" w:space="0" w:color="000000"/>
            </w:tcBorders>
          </w:tcPr>
          <w:p w14:paraId="1155A884" w14:textId="77777777" w:rsidR="00742770" w:rsidRPr="00F042C5" w:rsidRDefault="00742770" w:rsidP="00B35C07"/>
        </w:tc>
        <w:tc>
          <w:tcPr>
            <w:tcW w:w="9133" w:type="dxa"/>
            <w:gridSpan w:val="6"/>
            <w:tcBorders>
              <w:top w:val="single" w:sz="4" w:space="0" w:color="000000"/>
              <w:left w:val="single" w:sz="4" w:space="0" w:color="000000"/>
              <w:bottom w:val="single" w:sz="4" w:space="0" w:color="000000"/>
              <w:right w:val="single" w:sz="4" w:space="0" w:color="000000"/>
            </w:tcBorders>
          </w:tcPr>
          <w:p w14:paraId="1E2E7FC3" w14:textId="77777777" w:rsidR="00742770" w:rsidRPr="00F042C5" w:rsidRDefault="00742770" w:rsidP="00B35C07">
            <w:proofErr w:type="spellStart"/>
            <w:r w:rsidRPr="00F042C5">
              <w:t>Рок</w:t>
            </w:r>
            <w:proofErr w:type="spellEnd"/>
            <w:r w:rsidRPr="00F042C5">
              <w:t xml:space="preserve"> </w:t>
            </w:r>
            <w:proofErr w:type="spellStart"/>
            <w:r w:rsidRPr="00F042C5">
              <w:t>извршења</w:t>
            </w:r>
            <w:proofErr w:type="spellEnd"/>
            <w:r w:rsidRPr="00F042C5">
              <w:t xml:space="preserve"> </w:t>
            </w:r>
            <w:proofErr w:type="spellStart"/>
            <w:r w:rsidRPr="00F042C5">
              <w:t>уговорених</w:t>
            </w:r>
            <w:proofErr w:type="spellEnd"/>
            <w:r w:rsidRPr="00F042C5">
              <w:t xml:space="preserve"> </w:t>
            </w:r>
            <w:proofErr w:type="spellStart"/>
            <w:r w:rsidRPr="00F042C5">
              <w:t>обавеза</w:t>
            </w:r>
            <w:proofErr w:type="spellEnd"/>
            <w:r w:rsidRPr="00F042C5">
              <w:t xml:space="preserve"> ________________</w:t>
            </w:r>
          </w:p>
        </w:tc>
      </w:tr>
    </w:tbl>
    <w:p w14:paraId="78F9AF98" w14:textId="77777777" w:rsidR="00742770" w:rsidRDefault="00742770" w:rsidP="00742770"/>
    <w:p w14:paraId="1DD262D1" w14:textId="77777777" w:rsidR="00742770" w:rsidRPr="0031574C" w:rsidRDefault="00742770" w:rsidP="00742770"/>
    <w:p w14:paraId="2B25A480" w14:textId="77777777" w:rsidR="00742770" w:rsidRPr="00F042C5" w:rsidRDefault="00742770" w:rsidP="00742770">
      <w:proofErr w:type="spellStart"/>
      <w:r w:rsidRPr="00F042C5">
        <w:rPr>
          <w:position w:val="-1"/>
        </w:rPr>
        <w:t>М</w:t>
      </w:r>
      <w:r w:rsidRPr="00F042C5">
        <w:rPr>
          <w:spacing w:val="1"/>
          <w:position w:val="-1"/>
        </w:rPr>
        <w:t>е</w:t>
      </w:r>
      <w:r w:rsidRPr="00F042C5">
        <w:rPr>
          <w:position w:val="-1"/>
        </w:rPr>
        <w:t>сто</w:t>
      </w:r>
      <w:proofErr w:type="spellEnd"/>
      <w:r w:rsidRPr="00F042C5">
        <w:rPr>
          <w:position w:val="-1"/>
        </w:rPr>
        <w:t xml:space="preserve"> и</w:t>
      </w:r>
      <w:r w:rsidR="006432F4">
        <w:rPr>
          <w:position w:val="-1"/>
          <w:lang w:val="sr-Cyrl-CS"/>
        </w:rPr>
        <w:t xml:space="preserve"> </w:t>
      </w:r>
      <w:proofErr w:type="spellStart"/>
      <w:r w:rsidRPr="00F042C5">
        <w:rPr>
          <w:position w:val="-1"/>
        </w:rPr>
        <w:t>д</w:t>
      </w:r>
      <w:r w:rsidRPr="00F042C5">
        <w:rPr>
          <w:spacing w:val="1"/>
          <w:position w:val="-1"/>
        </w:rPr>
        <w:t>а</w:t>
      </w:r>
      <w:r w:rsidRPr="00F042C5">
        <w:rPr>
          <w:position w:val="-1"/>
        </w:rPr>
        <w:t>т</w:t>
      </w:r>
      <w:r w:rsidRPr="00F042C5">
        <w:rPr>
          <w:spacing w:val="-3"/>
          <w:position w:val="-1"/>
        </w:rPr>
        <w:t>у</w:t>
      </w:r>
      <w:r w:rsidRPr="00F042C5">
        <w:rPr>
          <w:position w:val="-1"/>
        </w:rPr>
        <w:t>м</w:t>
      </w:r>
      <w:proofErr w:type="spellEnd"/>
      <w:r w:rsidRPr="00F042C5">
        <w:rPr>
          <w:position w:val="-1"/>
        </w:rPr>
        <w:t xml:space="preserve">:                                                                </w:t>
      </w:r>
      <w:proofErr w:type="spellStart"/>
      <w:r w:rsidRPr="00F042C5">
        <w:rPr>
          <w:spacing w:val="-1"/>
          <w:position w:val="-1"/>
        </w:rPr>
        <w:t>Ов</w:t>
      </w:r>
      <w:r w:rsidRPr="00F042C5">
        <w:rPr>
          <w:position w:val="-1"/>
        </w:rPr>
        <w:t>ла</w:t>
      </w:r>
      <w:r w:rsidRPr="00F042C5">
        <w:rPr>
          <w:spacing w:val="1"/>
          <w:position w:val="-1"/>
        </w:rPr>
        <w:t>ш</w:t>
      </w:r>
      <w:r w:rsidRPr="00F042C5">
        <w:rPr>
          <w:position w:val="-1"/>
        </w:rPr>
        <w:t>ћено</w:t>
      </w:r>
      <w:proofErr w:type="spellEnd"/>
      <w:r w:rsidRPr="00F042C5">
        <w:rPr>
          <w:position w:val="-1"/>
        </w:rPr>
        <w:t xml:space="preserve"> </w:t>
      </w:r>
      <w:proofErr w:type="spellStart"/>
      <w:r w:rsidRPr="00F042C5">
        <w:rPr>
          <w:position w:val="-1"/>
        </w:rPr>
        <w:t>ли</w:t>
      </w:r>
      <w:r w:rsidRPr="00F042C5">
        <w:rPr>
          <w:spacing w:val="-3"/>
          <w:position w:val="-1"/>
        </w:rPr>
        <w:t>ц</w:t>
      </w:r>
      <w:r w:rsidRPr="00F042C5">
        <w:rPr>
          <w:position w:val="-1"/>
        </w:rPr>
        <w:t>е</w:t>
      </w:r>
      <w:proofErr w:type="spellEnd"/>
    </w:p>
    <w:p w14:paraId="5E247B4B" w14:textId="77777777" w:rsidR="00503142" w:rsidRDefault="00742770" w:rsidP="00742770">
      <w:pPr>
        <w:rPr>
          <w:lang w:val="sr-Cyrl-CS"/>
        </w:rPr>
      </w:pPr>
      <w:r w:rsidRPr="00F042C5">
        <w:t>M.П.</w:t>
      </w:r>
    </w:p>
    <w:p w14:paraId="389AE050" w14:textId="77777777" w:rsidR="006432F4" w:rsidRPr="006432F4" w:rsidRDefault="006432F4" w:rsidP="00742770">
      <w:pPr>
        <w:rPr>
          <w:lang w:val="sr-Cyrl-CS"/>
        </w:rPr>
      </w:pPr>
    </w:p>
    <w:p w14:paraId="289C1E67" w14:textId="77777777" w:rsidR="00742770" w:rsidRDefault="00742770" w:rsidP="00742770">
      <w:pPr>
        <w:rPr>
          <w:color w:val="FF0000"/>
          <w:lang w:val="sr-Cyrl-CS"/>
        </w:rPr>
      </w:pPr>
    </w:p>
    <w:p w14:paraId="084717E2" w14:textId="77777777" w:rsidR="00A56659" w:rsidRDefault="00A56659" w:rsidP="00742770">
      <w:pPr>
        <w:rPr>
          <w:color w:val="FF0000"/>
          <w:lang w:val="sr-Cyrl-CS"/>
        </w:rPr>
      </w:pPr>
    </w:p>
    <w:p w14:paraId="2A6BF100" w14:textId="77777777" w:rsidR="00A56659" w:rsidRDefault="00A56659" w:rsidP="00742770">
      <w:pPr>
        <w:rPr>
          <w:color w:val="FF0000"/>
          <w:lang w:val="sr-Cyrl-CS"/>
        </w:rPr>
      </w:pPr>
    </w:p>
    <w:p w14:paraId="0A0953D0" w14:textId="77777777" w:rsidR="00A56659" w:rsidRDefault="00A56659" w:rsidP="00742770">
      <w:pPr>
        <w:rPr>
          <w:color w:val="FF0000"/>
          <w:lang w:val="sr-Cyrl-CS"/>
        </w:rPr>
      </w:pPr>
    </w:p>
    <w:p w14:paraId="22E0F8A1" w14:textId="77777777" w:rsidR="00A56659" w:rsidRDefault="00A56659" w:rsidP="00742770">
      <w:pPr>
        <w:rPr>
          <w:color w:val="FF0000"/>
          <w:lang w:val="sr-Cyrl-CS"/>
        </w:rPr>
      </w:pPr>
    </w:p>
    <w:p w14:paraId="2BAEF675" w14:textId="77777777" w:rsidR="00A56659" w:rsidRDefault="00A56659" w:rsidP="00742770">
      <w:pPr>
        <w:rPr>
          <w:color w:val="FF0000"/>
          <w:lang w:val="sr-Cyrl-CS"/>
        </w:rPr>
      </w:pPr>
    </w:p>
    <w:p w14:paraId="7231A24B" w14:textId="77777777" w:rsidR="00A56659" w:rsidRDefault="00A56659" w:rsidP="00742770">
      <w:pPr>
        <w:rPr>
          <w:color w:val="FF0000"/>
          <w:lang w:val="sr-Cyrl-CS"/>
        </w:rPr>
      </w:pPr>
    </w:p>
    <w:p w14:paraId="752C157F" w14:textId="77777777" w:rsidR="00A56659" w:rsidRDefault="00A56659" w:rsidP="00742770">
      <w:pPr>
        <w:rPr>
          <w:color w:val="FF0000"/>
          <w:lang w:val="sr-Cyrl-CS"/>
        </w:rPr>
      </w:pPr>
    </w:p>
    <w:p w14:paraId="3741ABE3" w14:textId="77777777" w:rsidR="00A56659" w:rsidRDefault="00A56659" w:rsidP="00742770">
      <w:pPr>
        <w:rPr>
          <w:color w:val="FF0000"/>
          <w:lang w:val="sr-Cyrl-CS"/>
        </w:rPr>
      </w:pPr>
    </w:p>
    <w:p w14:paraId="6D6BFBF4" w14:textId="77777777" w:rsidR="00A56659" w:rsidRDefault="00A56659" w:rsidP="00742770">
      <w:pPr>
        <w:rPr>
          <w:color w:val="FF0000"/>
          <w:lang w:val="sr-Cyrl-CS"/>
        </w:rPr>
      </w:pPr>
    </w:p>
    <w:p w14:paraId="62ADAD55" w14:textId="77777777" w:rsidR="00A56659" w:rsidRDefault="00A56659" w:rsidP="00742770">
      <w:pPr>
        <w:rPr>
          <w:color w:val="FF0000"/>
          <w:lang w:val="sr-Cyrl-CS"/>
        </w:rPr>
      </w:pPr>
    </w:p>
    <w:p w14:paraId="3BDF9316" w14:textId="77777777" w:rsidR="00742770" w:rsidRDefault="00742770" w:rsidP="00742770">
      <w:pPr>
        <w:rPr>
          <w:color w:val="FF0000"/>
          <w:lang w:val="sr-Cyrl-CS"/>
        </w:rPr>
      </w:pPr>
    </w:p>
    <w:p w14:paraId="0B1A7A7A" w14:textId="77777777" w:rsidR="00A56659" w:rsidRDefault="00A56659" w:rsidP="00742770">
      <w:pPr>
        <w:rPr>
          <w:color w:val="FF0000"/>
          <w:lang w:val="sr-Cyrl-CS"/>
        </w:rPr>
      </w:pPr>
    </w:p>
    <w:p w14:paraId="11D958BD" w14:textId="77777777" w:rsidR="00742770" w:rsidRPr="00503142" w:rsidRDefault="00503142" w:rsidP="00503142">
      <w:pPr>
        <w:jc w:val="both"/>
        <w:rPr>
          <w:b/>
          <w:lang w:val="sr-Cyrl-CS"/>
        </w:rPr>
      </w:pPr>
      <w:r>
        <w:rPr>
          <w:b/>
          <w:lang w:val="sr-Cyrl-CS"/>
        </w:rPr>
        <w:lastRenderedPageBreak/>
        <w:t>ОБРАЗАЦ СТРУКТУРЕ ЦЕНЕ</w:t>
      </w:r>
    </w:p>
    <w:p w14:paraId="5A2E09E6" w14:textId="77777777" w:rsidR="00742770" w:rsidRPr="00503142" w:rsidRDefault="00742770" w:rsidP="00742770">
      <w:pPr>
        <w:rPr>
          <w:b/>
        </w:rPr>
      </w:pPr>
      <w:r w:rsidRPr="00503142">
        <w:rPr>
          <w:b/>
        </w:rPr>
        <w:t>ПАРТИЈА 2.</w:t>
      </w:r>
    </w:p>
    <w:p w14:paraId="333EA215" w14:textId="77777777" w:rsidR="00742770" w:rsidRPr="00530BE5" w:rsidRDefault="00742770" w:rsidP="00742770"/>
    <w:p w14:paraId="04DCDE31" w14:textId="77777777" w:rsidR="00742770" w:rsidRPr="00AB2852" w:rsidRDefault="00742770" w:rsidP="00742770">
      <w:pPr>
        <w:rPr>
          <w:b/>
        </w:rPr>
      </w:pPr>
      <w:proofErr w:type="spellStart"/>
      <w:r w:rsidRPr="00AB2852">
        <w:rPr>
          <w:b/>
        </w:rPr>
        <w:t>Санитарни</w:t>
      </w:r>
      <w:proofErr w:type="spellEnd"/>
      <w:r w:rsidRPr="00AB2852">
        <w:rPr>
          <w:b/>
        </w:rPr>
        <w:t xml:space="preserve"> </w:t>
      </w:r>
      <w:proofErr w:type="spellStart"/>
      <w:r w:rsidRPr="00AB2852">
        <w:rPr>
          <w:b/>
        </w:rPr>
        <w:t>прегледи</w:t>
      </w:r>
      <w:proofErr w:type="spellEnd"/>
      <w:r w:rsidRPr="00AB2852">
        <w:rPr>
          <w:b/>
        </w:rPr>
        <w:t xml:space="preserve"> </w:t>
      </w:r>
      <w:proofErr w:type="spellStart"/>
      <w:r w:rsidRPr="00AB2852">
        <w:rPr>
          <w:b/>
        </w:rPr>
        <w:t>радника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057"/>
        <w:gridCol w:w="1379"/>
        <w:gridCol w:w="1467"/>
        <w:gridCol w:w="1369"/>
        <w:gridCol w:w="1294"/>
        <w:gridCol w:w="1420"/>
      </w:tblGrid>
      <w:tr w:rsidR="00742770" w:rsidRPr="00636704" w14:paraId="7CA22D86" w14:textId="77777777" w:rsidTr="00B35C07">
        <w:tc>
          <w:tcPr>
            <w:tcW w:w="609" w:type="dxa"/>
          </w:tcPr>
          <w:p w14:paraId="2844BA1F" w14:textId="77777777" w:rsidR="00742770" w:rsidRPr="00636704" w:rsidRDefault="00742770" w:rsidP="00B35C07">
            <w:pPr>
              <w:spacing w:before="120" w:after="120"/>
            </w:pPr>
            <w:r w:rsidRPr="00636704">
              <w:t>Б.Р.</w:t>
            </w:r>
          </w:p>
        </w:tc>
        <w:tc>
          <w:tcPr>
            <w:tcW w:w="2232" w:type="dxa"/>
          </w:tcPr>
          <w:p w14:paraId="6FA4F334" w14:textId="77777777" w:rsidR="00742770" w:rsidRPr="00636704" w:rsidRDefault="00742770" w:rsidP="00B35C07">
            <w:pPr>
              <w:spacing w:before="120" w:after="120"/>
            </w:pPr>
            <w:r w:rsidRPr="00636704">
              <w:t>НАЗИВ УСЛУГЕ</w:t>
            </w:r>
          </w:p>
        </w:tc>
        <w:tc>
          <w:tcPr>
            <w:tcW w:w="1405" w:type="dxa"/>
          </w:tcPr>
          <w:p w14:paraId="2612F7B8" w14:textId="77777777" w:rsidR="00742770" w:rsidRPr="004506C0" w:rsidRDefault="00742770" w:rsidP="00B35C07">
            <w:pPr>
              <w:spacing w:before="120" w:after="120"/>
            </w:pPr>
            <w:proofErr w:type="spellStart"/>
            <w:r>
              <w:t>Број</w:t>
            </w:r>
            <w:proofErr w:type="spellEnd"/>
            <w:r>
              <w:t xml:space="preserve"> </w:t>
            </w:r>
            <w:proofErr w:type="spellStart"/>
            <w:r>
              <w:t>прегледа</w:t>
            </w:r>
            <w:proofErr w:type="spellEnd"/>
            <w:r>
              <w:t xml:space="preserve"> </w:t>
            </w:r>
            <w:proofErr w:type="spellStart"/>
            <w:r>
              <w:t>на</w:t>
            </w:r>
            <w:proofErr w:type="spellEnd"/>
            <w:r>
              <w:t xml:space="preserve"> </w:t>
            </w:r>
            <w:proofErr w:type="spellStart"/>
            <w:r>
              <w:t>годишњем</w:t>
            </w:r>
            <w:proofErr w:type="spellEnd"/>
            <w:r>
              <w:t xml:space="preserve"> </w:t>
            </w:r>
            <w:proofErr w:type="spellStart"/>
            <w:r>
              <w:t>нивоу</w:t>
            </w:r>
            <w:proofErr w:type="spellEnd"/>
          </w:p>
        </w:tc>
        <w:tc>
          <w:tcPr>
            <w:tcW w:w="1529" w:type="dxa"/>
          </w:tcPr>
          <w:p w14:paraId="40B621FD" w14:textId="77777777" w:rsidR="00742770" w:rsidRPr="00636704" w:rsidRDefault="00742770" w:rsidP="00B35C07">
            <w:pPr>
              <w:spacing w:before="120" w:after="120"/>
            </w:pPr>
            <w:proofErr w:type="spellStart"/>
            <w:r w:rsidRPr="00636704">
              <w:t>Јединична</w:t>
            </w:r>
            <w:proofErr w:type="spellEnd"/>
            <w:r w:rsidRPr="00636704">
              <w:t xml:space="preserve"> </w:t>
            </w:r>
            <w:proofErr w:type="spellStart"/>
            <w:r w:rsidRPr="00636704">
              <w:t>цена</w:t>
            </w:r>
            <w:proofErr w:type="spellEnd"/>
            <w:r w:rsidRPr="00636704">
              <w:t xml:space="preserve"> </w:t>
            </w:r>
            <w:proofErr w:type="spellStart"/>
            <w:r w:rsidRPr="00636704">
              <w:t>по</w:t>
            </w:r>
            <w:proofErr w:type="spellEnd"/>
            <w:r w:rsidRPr="00636704">
              <w:t xml:space="preserve">  </w:t>
            </w:r>
            <w:proofErr w:type="spellStart"/>
            <w:r>
              <w:t>прегледу</w:t>
            </w:r>
            <w:proofErr w:type="spellEnd"/>
            <w:r>
              <w:t xml:space="preserve"> </w:t>
            </w:r>
            <w:proofErr w:type="spellStart"/>
            <w:r w:rsidRPr="00636704">
              <w:t>без</w:t>
            </w:r>
            <w:proofErr w:type="spellEnd"/>
            <w:r w:rsidRPr="00636704">
              <w:t xml:space="preserve"> ПДВ-</w:t>
            </w:r>
            <w:r>
              <w:rPr>
                <w:lang w:val="sr-Cyrl-CS"/>
              </w:rPr>
              <w:t xml:space="preserve"> </w:t>
            </w:r>
            <w:r w:rsidRPr="00636704">
              <w:t xml:space="preserve">а </w:t>
            </w:r>
          </w:p>
        </w:tc>
        <w:tc>
          <w:tcPr>
            <w:tcW w:w="1399" w:type="dxa"/>
          </w:tcPr>
          <w:p w14:paraId="2642C014" w14:textId="77777777" w:rsidR="00742770" w:rsidRPr="00636704" w:rsidRDefault="00742770" w:rsidP="00B35C07">
            <w:pPr>
              <w:spacing w:before="120" w:after="120"/>
            </w:pPr>
            <w:proofErr w:type="spellStart"/>
            <w:r w:rsidRPr="00636704">
              <w:t>Јединична</w:t>
            </w:r>
            <w:proofErr w:type="spellEnd"/>
            <w:r w:rsidRPr="00636704">
              <w:t xml:space="preserve"> </w:t>
            </w:r>
            <w:proofErr w:type="spellStart"/>
            <w:r w:rsidRPr="00636704">
              <w:t>цена</w:t>
            </w:r>
            <w:proofErr w:type="spellEnd"/>
            <w:r w:rsidRPr="00636704">
              <w:t xml:space="preserve"> </w:t>
            </w:r>
            <w:proofErr w:type="spellStart"/>
            <w:r w:rsidRPr="00636704">
              <w:t>по</w:t>
            </w:r>
            <w:proofErr w:type="spellEnd"/>
            <w:r w:rsidRPr="00636704">
              <w:t xml:space="preserve"> </w:t>
            </w:r>
            <w:proofErr w:type="spellStart"/>
            <w:r>
              <w:t>прегледу</w:t>
            </w:r>
            <w:proofErr w:type="spellEnd"/>
            <w:r>
              <w:t xml:space="preserve"> </w:t>
            </w:r>
            <w:r w:rsidRPr="00636704">
              <w:t>ПДВ-</w:t>
            </w:r>
            <w:r>
              <w:rPr>
                <w:lang w:val="sr-Cyrl-CS"/>
              </w:rPr>
              <w:t xml:space="preserve"> </w:t>
            </w:r>
            <w:proofErr w:type="spellStart"/>
            <w:r w:rsidRPr="00636704">
              <w:t>ом</w:t>
            </w:r>
            <w:proofErr w:type="spellEnd"/>
          </w:p>
        </w:tc>
        <w:tc>
          <w:tcPr>
            <w:tcW w:w="1397" w:type="dxa"/>
          </w:tcPr>
          <w:p w14:paraId="69CF7895" w14:textId="77777777" w:rsidR="00742770" w:rsidRPr="00636704" w:rsidRDefault="00742770" w:rsidP="00B35C07">
            <w:pPr>
              <w:spacing w:before="120" w:after="120"/>
            </w:pPr>
            <w:proofErr w:type="spellStart"/>
            <w:r w:rsidRPr="00636704">
              <w:t>Укупна</w:t>
            </w:r>
            <w:proofErr w:type="spellEnd"/>
            <w:r w:rsidRPr="00636704">
              <w:t xml:space="preserve"> </w:t>
            </w:r>
            <w:proofErr w:type="spellStart"/>
            <w:r w:rsidRPr="00636704">
              <w:t>цена</w:t>
            </w:r>
            <w:proofErr w:type="spellEnd"/>
            <w:r w:rsidRPr="00636704">
              <w:t xml:space="preserve"> </w:t>
            </w:r>
            <w:proofErr w:type="spellStart"/>
            <w:r w:rsidRPr="00636704">
              <w:t>без</w:t>
            </w:r>
            <w:proofErr w:type="spellEnd"/>
            <w:r w:rsidRPr="00636704">
              <w:t xml:space="preserve"> ПДВ-</w:t>
            </w:r>
            <w:r>
              <w:rPr>
                <w:lang w:val="sr-Cyrl-CS"/>
              </w:rPr>
              <w:t xml:space="preserve"> </w:t>
            </w:r>
            <w:r w:rsidRPr="00636704">
              <w:t>а</w:t>
            </w:r>
          </w:p>
        </w:tc>
        <w:tc>
          <w:tcPr>
            <w:tcW w:w="1565" w:type="dxa"/>
          </w:tcPr>
          <w:p w14:paraId="5751EA9B" w14:textId="77777777" w:rsidR="00742770" w:rsidRPr="00636704" w:rsidRDefault="00742770" w:rsidP="00B35C07">
            <w:pPr>
              <w:spacing w:before="120" w:after="120"/>
            </w:pPr>
            <w:proofErr w:type="spellStart"/>
            <w:r w:rsidRPr="00636704">
              <w:t>Укупна</w:t>
            </w:r>
            <w:proofErr w:type="spellEnd"/>
            <w:r w:rsidRPr="00636704">
              <w:t xml:space="preserve"> </w:t>
            </w:r>
            <w:proofErr w:type="spellStart"/>
            <w:r w:rsidRPr="00636704">
              <w:t>цена</w:t>
            </w:r>
            <w:proofErr w:type="spellEnd"/>
            <w:r w:rsidRPr="00636704">
              <w:t xml:space="preserve"> </w:t>
            </w:r>
            <w:proofErr w:type="spellStart"/>
            <w:r w:rsidRPr="00636704">
              <w:t>са</w:t>
            </w:r>
            <w:proofErr w:type="spellEnd"/>
            <w:r w:rsidRPr="00636704">
              <w:t xml:space="preserve"> ПДВ-</w:t>
            </w:r>
            <w:r>
              <w:rPr>
                <w:lang w:val="sr-Cyrl-CS"/>
              </w:rPr>
              <w:t xml:space="preserve"> </w:t>
            </w:r>
            <w:r w:rsidRPr="00636704">
              <w:t>а</w:t>
            </w:r>
          </w:p>
        </w:tc>
      </w:tr>
      <w:tr w:rsidR="00742770" w:rsidRPr="00636704" w14:paraId="4487A0C2" w14:textId="77777777" w:rsidTr="00B35C07">
        <w:tc>
          <w:tcPr>
            <w:tcW w:w="609" w:type="dxa"/>
          </w:tcPr>
          <w:p w14:paraId="74B95920" w14:textId="77777777" w:rsidR="00742770" w:rsidRPr="00636704" w:rsidRDefault="00742770" w:rsidP="00B35C07">
            <w:pPr>
              <w:spacing w:before="120" w:after="120"/>
              <w:rPr>
                <w:sz w:val="18"/>
                <w:szCs w:val="18"/>
              </w:rPr>
            </w:pPr>
            <w:r w:rsidRPr="00636704">
              <w:rPr>
                <w:sz w:val="18"/>
                <w:szCs w:val="18"/>
              </w:rPr>
              <w:t>I</w:t>
            </w:r>
          </w:p>
        </w:tc>
        <w:tc>
          <w:tcPr>
            <w:tcW w:w="2232" w:type="dxa"/>
          </w:tcPr>
          <w:p w14:paraId="059D0CC0" w14:textId="77777777" w:rsidR="00742770" w:rsidRPr="00636704" w:rsidRDefault="00742770" w:rsidP="00B35C07">
            <w:pPr>
              <w:spacing w:before="120" w:after="120"/>
              <w:rPr>
                <w:sz w:val="18"/>
                <w:szCs w:val="18"/>
              </w:rPr>
            </w:pPr>
            <w:r w:rsidRPr="00636704">
              <w:rPr>
                <w:sz w:val="18"/>
                <w:szCs w:val="18"/>
              </w:rPr>
              <w:t>II</w:t>
            </w:r>
          </w:p>
        </w:tc>
        <w:tc>
          <w:tcPr>
            <w:tcW w:w="1405" w:type="dxa"/>
          </w:tcPr>
          <w:p w14:paraId="74FED96B" w14:textId="77777777" w:rsidR="00742770" w:rsidRPr="00636704" w:rsidRDefault="00742770" w:rsidP="00B35C07">
            <w:pPr>
              <w:spacing w:before="120" w:after="120"/>
              <w:rPr>
                <w:sz w:val="18"/>
                <w:szCs w:val="18"/>
              </w:rPr>
            </w:pPr>
            <w:r w:rsidRPr="00636704">
              <w:rPr>
                <w:sz w:val="18"/>
                <w:szCs w:val="18"/>
              </w:rPr>
              <w:t>III</w:t>
            </w:r>
          </w:p>
        </w:tc>
        <w:tc>
          <w:tcPr>
            <w:tcW w:w="1529" w:type="dxa"/>
          </w:tcPr>
          <w:p w14:paraId="6FE7DC7F" w14:textId="77777777" w:rsidR="00742770" w:rsidRPr="00636704" w:rsidRDefault="00742770" w:rsidP="00B35C07">
            <w:pPr>
              <w:spacing w:before="120" w:after="120"/>
              <w:rPr>
                <w:sz w:val="18"/>
                <w:szCs w:val="18"/>
              </w:rPr>
            </w:pPr>
            <w:r w:rsidRPr="00636704">
              <w:rPr>
                <w:sz w:val="18"/>
                <w:szCs w:val="18"/>
              </w:rPr>
              <w:t>IV</w:t>
            </w:r>
          </w:p>
        </w:tc>
        <w:tc>
          <w:tcPr>
            <w:tcW w:w="1399" w:type="dxa"/>
          </w:tcPr>
          <w:p w14:paraId="2D02F371" w14:textId="77777777" w:rsidR="00742770" w:rsidRPr="00636704" w:rsidRDefault="00742770" w:rsidP="00B35C07">
            <w:pPr>
              <w:spacing w:before="120" w:after="120"/>
              <w:rPr>
                <w:sz w:val="18"/>
                <w:szCs w:val="18"/>
              </w:rPr>
            </w:pPr>
            <w:r w:rsidRPr="00636704">
              <w:rPr>
                <w:sz w:val="18"/>
                <w:szCs w:val="18"/>
              </w:rPr>
              <w:t xml:space="preserve">V=( IV * </w:t>
            </w:r>
            <w:proofErr w:type="spellStart"/>
            <w:r w:rsidRPr="00636704">
              <w:rPr>
                <w:sz w:val="18"/>
                <w:szCs w:val="18"/>
              </w:rPr>
              <w:t>пдв</w:t>
            </w:r>
            <w:proofErr w:type="spellEnd"/>
            <w:r w:rsidRPr="00636704">
              <w:rPr>
                <w:sz w:val="18"/>
                <w:szCs w:val="18"/>
              </w:rPr>
              <w:t>)</w:t>
            </w:r>
          </w:p>
        </w:tc>
        <w:tc>
          <w:tcPr>
            <w:tcW w:w="1397" w:type="dxa"/>
          </w:tcPr>
          <w:p w14:paraId="654200E7" w14:textId="77777777" w:rsidR="00742770" w:rsidRPr="00636704" w:rsidRDefault="00742770" w:rsidP="00B35C07">
            <w:pPr>
              <w:spacing w:before="120" w:after="120"/>
              <w:rPr>
                <w:sz w:val="18"/>
                <w:szCs w:val="18"/>
              </w:rPr>
            </w:pPr>
            <w:r w:rsidRPr="00636704">
              <w:rPr>
                <w:sz w:val="18"/>
                <w:szCs w:val="18"/>
              </w:rPr>
              <w:t>VI=( III* IV)</w:t>
            </w:r>
          </w:p>
        </w:tc>
        <w:tc>
          <w:tcPr>
            <w:tcW w:w="1565" w:type="dxa"/>
          </w:tcPr>
          <w:p w14:paraId="3029895E" w14:textId="77777777" w:rsidR="00742770" w:rsidRPr="00636704" w:rsidRDefault="00742770" w:rsidP="00B35C07">
            <w:pPr>
              <w:spacing w:before="120" w:after="120"/>
              <w:rPr>
                <w:sz w:val="18"/>
                <w:szCs w:val="18"/>
              </w:rPr>
            </w:pPr>
            <w:r w:rsidRPr="00636704">
              <w:rPr>
                <w:sz w:val="18"/>
                <w:szCs w:val="18"/>
              </w:rPr>
              <w:t xml:space="preserve">VI=( VI </w:t>
            </w:r>
            <w:r w:rsidRPr="00636704">
              <w:rPr>
                <w:sz w:val="16"/>
                <w:szCs w:val="16"/>
              </w:rPr>
              <w:t>*ПДВ</w:t>
            </w:r>
            <w:r w:rsidRPr="00636704">
              <w:rPr>
                <w:sz w:val="18"/>
                <w:szCs w:val="18"/>
              </w:rPr>
              <w:t xml:space="preserve"> )</w:t>
            </w:r>
          </w:p>
        </w:tc>
      </w:tr>
      <w:tr w:rsidR="00742770" w:rsidRPr="00636704" w14:paraId="5DAFA138" w14:textId="77777777" w:rsidTr="00B35C07">
        <w:tc>
          <w:tcPr>
            <w:tcW w:w="609" w:type="dxa"/>
          </w:tcPr>
          <w:p w14:paraId="222F0281" w14:textId="77777777" w:rsidR="00742770" w:rsidRPr="00636704" w:rsidRDefault="00742770" w:rsidP="00B35C07">
            <w:pPr>
              <w:spacing w:before="120" w:after="120"/>
            </w:pPr>
            <w:r w:rsidRPr="00636704">
              <w:t>1.</w:t>
            </w:r>
          </w:p>
        </w:tc>
        <w:tc>
          <w:tcPr>
            <w:tcW w:w="2232" w:type="dxa"/>
          </w:tcPr>
          <w:p w14:paraId="007FC20B" w14:textId="77777777" w:rsidR="00742770" w:rsidRPr="00F95198" w:rsidRDefault="00742770" w:rsidP="00B35C07">
            <w:pPr>
              <w:spacing w:before="120" w:after="120"/>
            </w:pPr>
            <w:proofErr w:type="spellStart"/>
            <w:r w:rsidRPr="00636704">
              <w:t>Редовни</w:t>
            </w:r>
            <w:proofErr w:type="spellEnd"/>
            <w:r w:rsidRPr="00636704">
              <w:t xml:space="preserve"> </w:t>
            </w:r>
            <w:proofErr w:type="spellStart"/>
            <w:r w:rsidRPr="00636704">
              <w:t>здравствено-</w:t>
            </w:r>
            <w:r>
              <w:t>санитарни</w:t>
            </w:r>
            <w:proofErr w:type="spellEnd"/>
            <w:r>
              <w:t xml:space="preserve"> </w:t>
            </w:r>
            <w:r w:rsidRPr="00636704">
              <w:t xml:space="preserve">  </w:t>
            </w:r>
            <w:proofErr w:type="spellStart"/>
            <w:r w:rsidRPr="00636704">
              <w:t>прегледи</w:t>
            </w:r>
            <w:proofErr w:type="spellEnd"/>
            <w:r w:rsidRPr="00636704">
              <w:t xml:space="preserve"> </w:t>
            </w:r>
            <w:proofErr w:type="spellStart"/>
            <w:r w:rsidRPr="00636704">
              <w:t>који</w:t>
            </w:r>
            <w:proofErr w:type="spellEnd"/>
            <w:r w:rsidRPr="00636704">
              <w:t xml:space="preserve"> </w:t>
            </w:r>
            <w:proofErr w:type="spellStart"/>
            <w:r w:rsidRPr="00636704">
              <w:t>се</w:t>
            </w:r>
            <w:proofErr w:type="spellEnd"/>
            <w:r w:rsidRPr="00636704">
              <w:t xml:space="preserve"> </w:t>
            </w:r>
            <w:proofErr w:type="spellStart"/>
            <w:r w:rsidRPr="00636704">
              <w:t>обављају</w:t>
            </w:r>
            <w:proofErr w:type="spellEnd"/>
            <w:r w:rsidRPr="00636704">
              <w:t xml:space="preserve"> </w:t>
            </w:r>
            <w:proofErr w:type="spellStart"/>
            <w:r w:rsidRPr="00636704">
              <w:t>на</w:t>
            </w:r>
            <w:proofErr w:type="spellEnd"/>
            <w:r w:rsidRPr="00636704">
              <w:t xml:space="preserve"> 6 </w:t>
            </w:r>
            <w:proofErr w:type="spellStart"/>
            <w:r w:rsidRPr="00636704">
              <w:t>месеци</w:t>
            </w:r>
            <w:proofErr w:type="spellEnd"/>
            <w:r>
              <w:t xml:space="preserve"> (</w:t>
            </w:r>
            <w:proofErr w:type="spellStart"/>
            <w:r>
              <w:t>два</w:t>
            </w:r>
            <w:proofErr w:type="spellEnd"/>
            <w:r>
              <w:t xml:space="preserve"> </w:t>
            </w:r>
            <w:proofErr w:type="spellStart"/>
            <w:r>
              <w:t>пута</w:t>
            </w:r>
            <w:proofErr w:type="spellEnd"/>
            <w:r>
              <w:t xml:space="preserve"> у </w:t>
            </w:r>
            <w:proofErr w:type="spellStart"/>
            <w:r>
              <w:t>току</w:t>
            </w:r>
            <w:proofErr w:type="spellEnd"/>
            <w:r>
              <w:t xml:space="preserve"> 12 </w:t>
            </w:r>
            <w:proofErr w:type="spellStart"/>
            <w:r>
              <w:t>месеци</w:t>
            </w:r>
            <w:proofErr w:type="spellEnd"/>
            <w:r>
              <w:t>)</w:t>
            </w:r>
          </w:p>
        </w:tc>
        <w:tc>
          <w:tcPr>
            <w:tcW w:w="1405" w:type="dxa"/>
          </w:tcPr>
          <w:p w14:paraId="4043D5CB" w14:textId="402B4DDF" w:rsidR="00742770" w:rsidRPr="00F95198" w:rsidRDefault="00742770" w:rsidP="00B35C07">
            <w:pPr>
              <w:spacing w:before="120" w:after="120"/>
            </w:pPr>
            <w:r>
              <w:t>4</w:t>
            </w:r>
            <w:r w:rsidR="00762239">
              <w:t>35</w:t>
            </w:r>
          </w:p>
        </w:tc>
        <w:tc>
          <w:tcPr>
            <w:tcW w:w="1529" w:type="dxa"/>
          </w:tcPr>
          <w:p w14:paraId="056DB6A0" w14:textId="77777777" w:rsidR="00742770" w:rsidRPr="00636704" w:rsidRDefault="00742770" w:rsidP="00B35C07">
            <w:pPr>
              <w:spacing w:before="120" w:after="120"/>
            </w:pPr>
          </w:p>
        </w:tc>
        <w:tc>
          <w:tcPr>
            <w:tcW w:w="1399" w:type="dxa"/>
          </w:tcPr>
          <w:p w14:paraId="5D03C9F3" w14:textId="77777777" w:rsidR="00742770" w:rsidRPr="00636704" w:rsidRDefault="00742770" w:rsidP="00B35C07">
            <w:pPr>
              <w:spacing w:before="120" w:after="120"/>
            </w:pPr>
          </w:p>
        </w:tc>
        <w:tc>
          <w:tcPr>
            <w:tcW w:w="1397" w:type="dxa"/>
          </w:tcPr>
          <w:p w14:paraId="75676776" w14:textId="77777777" w:rsidR="00742770" w:rsidRPr="00636704" w:rsidRDefault="00742770" w:rsidP="00B35C07">
            <w:pPr>
              <w:spacing w:before="120" w:after="120"/>
              <w:jc w:val="center"/>
            </w:pPr>
          </w:p>
        </w:tc>
        <w:tc>
          <w:tcPr>
            <w:tcW w:w="1565" w:type="dxa"/>
          </w:tcPr>
          <w:p w14:paraId="1AF90132" w14:textId="77777777" w:rsidR="00742770" w:rsidRPr="00636704" w:rsidRDefault="00742770" w:rsidP="00B35C07">
            <w:pPr>
              <w:spacing w:before="120" w:after="120"/>
            </w:pPr>
          </w:p>
        </w:tc>
      </w:tr>
      <w:tr w:rsidR="00742770" w:rsidRPr="00636704" w14:paraId="06D0776E" w14:textId="77777777" w:rsidTr="00B35C07">
        <w:tc>
          <w:tcPr>
            <w:tcW w:w="609" w:type="dxa"/>
          </w:tcPr>
          <w:p w14:paraId="35C8DB2E" w14:textId="77777777" w:rsidR="00742770" w:rsidRPr="00636704" w:rsidRDefault="00742770" w:rsidP="00B35C07">
            <w:pPr>
              <w:spacing w:before="120" w:after="120"/>
            </w:pPr>
            <w:r w:rsidRPr="00636704">
              <w:t>2.</w:t>
            </w:r>
          </w:p>
        </w:tc>
        <w:tc>
          <w:tcPr>
            <w:tcW w:w="2232" w:type="dxa"/>
          </w:tcPr>
          <w:p w14:paraId="758D3485" w14:textId="77777777" w:rsidR="00742770" w:rsidRPr="00636704" w:rsidRDefault="00742770" w:rsidP="00B35C07">
            <w:pPr>
              <w:spacing w:before="120" w:after="120"/>
            </w:pPr>
            <w:proofErr w:type="spellStart"/>
            <w:r w:rsidRPr="00636704">
              <w:t>Редовни</w:t>
            </w:r>
            <w:proofErr w:type="spellEnd"/>
            <w:r w:rsidRPr="00636704">
              <w:t xml:space="preserve"> </w:t>
            </w:r>
            <w:proofErr w:type="spellStart"/>
            <w:r w:rsidRPr="00636704">
              <w:t>здравствено-</w:t>
            </w:r>
            <w:r>
              <w:t>санитарни</w:t>
            </w:r>
            <w:proofErr w:type="spellEnd"/>
            <w:r w:rsidRPr="00636704">
              <w:t xml:space="preserve"> </w:t>
            </w:r>
            <w:proofErr w:type="spellStart"/>
            <w:r w:rsidRPr="00636704">
              <w:t>прегледи</w:t>
            </w:r>
            <w:proofErr w:type="spellEnd"/>
            <w:r w:rsidRPr="00636704">
              <w:t xml:space="preserve"> </w:t>
            </w:r>
            <w:proofErr w:type="spellStart"/>
            <w:r w:rsidRPr="00636704">
              <w:t>који</w:t>
            </w:r>
            <w:proofErr w:type="spellEnd"/>
            <w:r w:rsidRPr="00636704">
              <w:t xml:space="preserve"> </w:t>
            </w:r>
            <w:proofErr w:type="spellStart"/>
            <w:r w:rsidRPr="00636704">
              <w:t>се</w:t>
            </w:r>
            <w:proofErr w:type="spellEnd"/>
            <w:r w:rsidRPr="00636704">
              <w:t xml:space="preserve"> </w:t>
            </w:r>
            <w:proofErr w:type="spellStart"/>
            <w:r w:rsidRPr="00636704">
              <w:t>обављају</w:t>
            </w:r>
            <w:proofErr w:type="spellEnd"/>
            <w:r w:rsidRPr="00636704">
              <w:t xml:space="preserve"> </w:t>
            </w:r>
            <w:proofErr w:type="spellStart"/>
            <w:r>
              <w:t>једном</w:t>
            </w:r>
            <w:proofErr w:type="spellEnd"/>
            <w:r>
              <w:t xml:space="preserve"> у </w:t>
            </w:r>
            <w:proofErr w:type="spellStart"/>
            <w:r>
              <w:t>току</w:t>
            </w:r>
            <w:proofErr w:type="spellEnd"/>
            <w:r>
              <w:t xml:space="preserve"> </w:t>
            </w:r>
            <w:r w:rsidRPr="00636704">
              <w:t xml:space="preserve">12 </w:t>
            </w:r>
            <w:proofErr w:type="spellStart"/>
            <w:r w:rsidRPr="00636704">
              <w:t>месеци</w:t>
            </w:r>
            <w:proofErr w:type="spellEnd"/>
          </w:p>
        </w:tc>
        <w:tc>
          <w:tcPr>
            <w:tcW w:w="1405" w:type="dxa"/>
          </w:tcPr>
          <w:p w14:paraId="4524D717" w14:textId="77777777" w:rsidR="00742770" w:rsidRPr="00636704" w:rsidRDefault="00742770" w:rsidP="00B35C07">
            <w:pPr>
              <w:spacing w:before="120" w:after="120"/>
            </w:pPr>
            <w:r w:rsidRPr="00636704">
              <w:t>40</w:t>
            </w:r>
          </w:p>
        </w:tc>
        <w:tc>
          <w:tcPr>
            <w:tcW w:w="1529" w:type="dxa"/>
          </w:tcPr>
          <w:p w14:paraId="315C621A" w14:textId="77777777" w:rsidR="00742770" w:rsidRPr="00636704" w:rsidRDefault="00742770" w:rsidP="00B35C07">
            <w:pPr>
              <w:spacing w:before="120" w:after="120"/>
            </w:pPr>
          </w:p>
        </w:tc>
        <w:tc>
          <w:tcPr>
            <w:tcW w:w="1399" w:type="dxa"/>
          </w:tcPr>
          <w:p w14:paraId="402C43A1" w14:textId="77777777" w:rsidR="00742770" w:rsidRPr="00636704" w:rsidRDefault="00742770" w:rsidP="00B35C07">
            <w:pPr>
              <w:spacing w:before="120" w:after="120"/>
            </w:pPr>
          </w:p>
        </w:tc>
        <w:tc>
          <w:tcPr>
            <w:tcW w:w="1397" w:type="dxa"/>
          </w:tcPr>
          <w:p w14:paraId="7D2B5C90" w14:textId="77777777" w:rsidR="00742770" w:rsidRPr="00636704" w:rsidRDefault="00742770" w:rsidP="00B35C07">
            <w:pPr>
              <w:spacing w:before="120" w:after="120"/>
            </w:pPr>
          </w:p>
        </w:tc>
        <w:tc>
          <w:tcPr>
            <w:tcW w:w="1565" w:type="dxa"/>
          </w:tcPr>
          <w:p w14:paraId="038B01CB" w14:textId="77777777" w:rsidR="00742770" w:rsidRPr="00636704" w:rsidRDefault="00742770" w:rsidP="00B35C07">
            <w:pPr>
              <w:spacing w:before="120" w:after="120"/>
            </w:pPr>
          </w:p>
        </w:tc>
      </w:tr>
      <w:tr w:rsidR="00742770" w:rsidRPr="00636704" w14:paraId="5528B1A0" w14:textId="77777777" w:rsidTr="00B35C07">
        <w:tblPrEx>
          <w:tblLook w:val="01E0" w:firstRow="1" w:lastRow="1" w:firstColumn="1" w:lastColumn="1" w:noHBand="0" w:noVBand="0"/>
        </w:tblPrEx>
        <w:trPr>
          <w:trHeight w:val="220"/>
        </w:trPr>
        <w:tc>
          <w:tcPr>
            <w:tcW w:w="10136" w:type="dxa"/>
            <w:gridSpan w:val="7"/>
          </w:tcPr>
          <w:p w14:paraId="068270A9" w14:textId="77777777" w:rsidR="00742770" w:rsidRPr="00636704" w:rsidRDefault="00742770" w:rsidP="00B35C07">
            <w:proofErr w:type="spellStart"/>
            <w:r w:rsidRPr="00636704">
              <w:t>Укупна</w:t>
            </w:r>
            <w:proofErr w:type="spellEnd"/>
            <w:r w:rsidRPr="00636704">
              <w:t xml:space="preserve"> </w:t>
            </w:r>
            <w:proofErr w:type="spellStart"/>
            <w:r w:rsidRPr="00636704">
              <w:t>цена</w:t>
            </w:r>
            <w:proofErr w:type="spellEnd"/>
            <w:r w:rsidRPr="00636704">
              <w:t xml:space="preserve"> </w:t>
            </w:r>
            <w:proofErr w:type="spellStart"/>
            <w:r w:rsidRPr="00636704">
              <w:t>за</w:t>
            </w:r>
            <w:proofErr w:type="spellEnd"/>
            <w:r w:rsidRPr="00636704">
              <w:t xml:space="preserve"> </w:t>
            </w:r>
            <w:proofErr w:type="spellStart"/>
            <w:r w:rsidRPr="00636704">
              <w:t>све</w:t>
            </w:r>
            <w:proofErr w:type="spellEnd"/>
            <w:r w:rsidRPr="00636704">
              <w:t xml:space="preserve"> </w:t>
            </w:r>
            <w:proofErr w:type="spellStart"/>
            <w:r w:rsidRPr="00636704">
              <w:t>ставке</w:t>
            </w:r>
            <w:proofErr w:type="spellEnd"/>
            <w:r w:rsidRPr="00636704">
              <w:t xml:space="preserve"> </w:t>
            </w:r>
            <w:proofErr w:type="spellStart"/>
            <w:r w:rsidRPr="00636704">
              <w:t>без</w:t>
            </w:r>
            <w:proofErr w:type="spellEnd"/>
            <w:r w:rsidRPr="00636704">
              <w:t xml:space="preserve"> ПДВ-</w:t>
            </w:r>
            <w:r>
              <w:rPr>
                <w:lang w:val="sr-Cyrl-CS"/>
              </w:rPr>
              <w:t xml:space="preserve"> </w:t>
            </w:r>
            <w:r w:rsidRPr="00636704">
              <w:t>а:</w:t>
            </w:r>
          </w:p>
        </w:tc>
      </w:tr>
      <w:tr w:rsidR="00742770" w:rsidRPr="00636704" w14:paraId="65EED09E" w14:textId="77777777" w:rsidTr="00B35C07">
        <w:tblPrEx>
          <w:tblLook w:val="01E0" w:firstRow="1" w:lastRow="1" w:firstColumn="1" w:lastColumn="1" w:noHBand="0" w:noVBand="0"/>
        </w:tblPrEx>
        <w:trPr>
          <w:trHeight w:val="220"/>
        </w:trPr>
        <w:tc>
          <w:tcPr>
            <w:tcW w:w="10136" w:type="dxa"/>
            <w:gridSpan w:val="7"/>
          </w:tcPr>
          <w:p w14:paraId="153323BD" w14:textId="77777777" w:rsidR="00742770" w:rsidRPr="00636704" w:rsidRDefault="00742770" w:rsidP="00B35C07">
            <w:proofErr w:type="spellStart"/>
            <w:r w:rsidRPr="00636704">
              <w:t>Укупна</w:t>
            </w:r>
            <w:proofErr w:type="spellEnd"/>
            <w:r w:rsidRPr="00636704">
              <w:t xml:space="preserve"> </w:t>
            </w:r>
            <w:proofErr w:type="spellStart"/>
            <w:r w:rsidRPr="00636704">
              <w:t>цена</w:t>
            </w:r>
            <w:proofErr w:type="spellEnd"/>
            <w:r w:rsidRPr="00636704">
              <w:t xml:space="preserve"> </w:t>
            </w:r>
            <w:proofErr w:type="spellStart"/>
            <w:r w:rsidRPr="00636704">
              <w:t>за</w:t>
            </w:r>
            <w:proofErr w:type="spellEnd"/>
            <w:r w:rsidRPr="00636704">
              <w:t xml:space="preserve"> </w:t>
            </w:r>
            <w:proofErr w:type="spellStart"/>
            <w:r w:rsidRPr="00636704">
              <w:t>све</w:t>
            </w:r>
            <w:proofErr w:type="spellEnd"/>
            <w:r w:rsidRPr="00636704">
              <w:t xml:space="preserve"> </w:t>
            </w:r>
            <w:proofErr w:type="spellStart"/>
            <w:r w:rsidRPr="00636704">
              <w:t>ставке</w:t>
            </w:r>
            <w:proofErr w:type="spellEnd"/>
            <w:r w:rsidRPr="00636704">
              <w:t xml:space="preserve"> </w:t>
            </w:r>
            <w:proofErr w:type="spellStart"/>
            <w:r w:rsidRPr="00636704">
              <w:t>са</w:t>
            </w:r>
            <w:proofErr w:type="spellEnd"/>
            <w:r w:rsidRPr="00636704">
              <w:t xml:space="preserve"> ПДВ-</w:t>
            </w:r>
            <w:r>
              <w:rPr>
                <w:lang w:val="sr-Cyrl-CS"/>
              </w:rPr>
              <w:t xml:space="preserve"> </w:t>
            </w:r>
            <w:proofErr w:type="spellStart"/>
            <w:r w:rsidRPr="00636704">
              <w:t>ом</w:t>
            </w:r>
            <w:proofErr w:type="spellEnd"/>
            <w:r w:rsidRPr="00636704">
              <w:t>:</w:t>
            </w:r>
          </w:p>
        </w:tc>
      </w:tr>
      <w:tr w:rsidR="00742770" w:rsidRPr="00636704" w14:paraId="6B8A6FED" w14:textId="77777777" w:rsidTr="00B35C07">
        <w:tblPrEx>
          <w:tblLook w:val="01E0" w:firstRow="1" w:lastRow="1" w:firstColumn="1" w:lastColumn="1" w:noHBand="0" w:noVBand="0"/>
        </w:tblPrEx>
        <w:trPr>
          <w:trHeight w:val="220"/>
        </w:trPr>
        <w:tc>
          <w:tcPr>
            <w:tcW w:w="10136" w:type="dxa"/>
            <w:gridSpan w:val="7"/>
          </w:tcPr>
          <w:p w14:paraId="15C617C4" w14:textId="77777777" w:rsidR="00742770" w:rsidRPr="00636704" w:rsidRDefault="00742770" w:rsidP="00B35C07">
            <w:proofErr w:type="spellStart"/>
            <w:r w:rsidRPr="00636704">
              <w:t>Понуда</w:t>
            </w:r>
            <w:proofErr w:type="spellEnd"/>
            <w:r w:rsidRPr="00636704">
              <w:t xml:space="preserve"> </w:t>
            </w:r>
            <w:proofErr w:type="spellStart"/>
            <w:r w:rsidRPr="00636704">
              <w:t>се</w:t>
            </w:r>
            <w:proofErr w:type="spellEnd"/>
            <w:r w:rsidRPr="00636704">
              <w:t xml:space="preserve"> </w:t>
            </w:r>
            <w:proofErr w:type="spellStart"/>
            <w:r w:rsidRPr="00636704">
              <w:t>подноси</w:t>
            </w:r>
            <w:proofErr w:type="spellEnd"/>
            <w:r w:rsidRPr="00636704">
              <w:t xml:space="preserve">: </w:t>
            </w:r>
            <w:r w:rsidRPr="00636704">
              <w:tab/>
              <w:t>(</w:t>
            </w:r>
            <w:proofErr w:type="spellStart"/>
            <w:r w:rsidRPr="00636704">
              <w:t>заокружити</w:t>
            </w:r>
            <w:proofErr w:type="spellEnd"/>
            <w:r w:rsidRPr="00636704">
              <w:t xml:space="preserve">) </w:t>
            </w:r>
            <w:r w:rsidRPr="00636704">
              <w:tab/>
            </w:r>
            <w:r w:rsidRPr="00636704">
              <w:tab/>
            </w:r>
            <w:r w:rsidRPr="00636704">
              <w:tab/>
            </w:r>
          </w:p>
        </w:tc>
      </w:tr>
      <w:tr w:rsidR="00742770" w:rsidRPr="00636704" w14:paraId="1F908937" w14:textId="77777777" w:rsidTr="00B35C07">
        <w:tblPrEx>
          <w:tblLook w:val="01E0" w:firstRow="1" w:lastRow="1" w:firstColumn="1" w:lastColumn="1" w:noHBand="0" w:noVBand="0"/>
        </w:tblPrEx>
        <w:trPr>
          <w:trHeight w:val="413"/>
        </w:trPr>
        <w:tc>
          <w:tcPr>
            <w:tcW w:w="10136" w:type="dxa"/>
            <w:gridSpan w:val="7"/>
            <w:vAlign w:val="center"/>
          </w:tcPr>
          <w:p w14:paraId="38F4BA01" w14:textId="77777777" w:rsidR="00742770" w:rsidRPr="00636704" w:rsidRDefault="00742770" w:rsidP="00B35C07">
            <w:pPr>
              <w:jc w:val="center"/>
            </w:pPr>
            <w:r w:rsidRPr="00636704">
              <w:t xml:space="preserve">а) </w:t>
            </w:r>
            <w:proofErr w:type="spellStart"/>
            <w:r w:rsidRPr="00636704">
              <w:t>самостално</w:t>
            </w:r>
            <w:proofErr w:type="spellEnd"/>
            <w:r w:rsidRPr="00636704">
              <w:t xml:space="preserve"> </w:t>
            </w:r>
            <w:r w:rsidRPr="00636704">
              <w:tab/>
              <w:t xml:space="preserve">б) </w:t>
            </w:r>
            <w:proofErr w:type="spellStart"/>
            <w:r w:rsidRPr="00636704">
              <w:t>понуда</w:t>
            </w:r>
            <w:proofErr w:type="spellEnd"/>
            <w:r w:rsidRPr="00636704">
              <w:t xml:space="preserve"> </w:t>
            </w:r>
            <w:proofErr w:type="spellStart"/>
            <w:r w:rsidRPr="00636704">
              <w:t>са</w:t>
            </w:r>
            <w:proofErr w:type="spellEnd"/>
            <w:r w:rsidRPr="00636704">
              <w:t xml:space="preserve"> </w:t>
            </w:r>
            <w:proofErr w:type="spellStart"/>
            <w:r w:rsidRPr="00636704">
              <w:t>подизвођачем</w:t>
            </w:r>
            <w:proofErr w:type="spellEnd"/>
            <w:r w:rsidRPr="00636704">
              <w:t xml:space="preserve">   </w:t>
            </w:r>
            <w:r w:rsidRPr="00636704">
              <w:tab/>
              <w:t xml:space="preserve">в) </w:t>
            </w:r>
            <w:proofErr w:type="spellStart"/>
            <w:r w:rsidRPr="00636704">
              <w:t>заједничка</w:t>
            </w:r>
            <w:proofErr w:type="spellEnd"/>
            <w:r w:rsidRPr="00636704">
              <w:t xml:space="preserve"> </w:t>
            </w:r>
            <w:proofErr w:type="spellStart"/>
            <w:r w:rsidRPr="00636704">
              <w:t>понуда</w:t>
            </w:r>
            <w:proofErr w:type="spellEnd"/>
          </w:p>
        </w:tc>
      </w:tr>
      <w:tr w:rsidR="00742770" w:rsidRPr="00636704" w14:paraId="421218D3" w14:textId="77777777" w:rsidTr="00B35C07">
        <w:tblPrEx>
          <w:tblLook w:val="01E0" w:firstRow="1" w:lastRow="1" w:firstColumn="1" w:lastColumn="1" w:noHBand="0" w:noVBand="0"/>
        </w:tblPrEx>
        <w:trPr>
          <w:trHeight w:val="407"/>
        </w:trPr>
        <w:tc>
          <w:tcPr>
            <w:tcW w:w="10136" w:type="dxa"/>
            <w:gridSpan w:val="7"/>
          </w:tcPr>
          <w:p w14:paraId="06ECB616" w14:textId="77777777" w:rsidR="00742770" w:rsidRPr="00636704" w:rsidRDefault="00742770" w:rsidP="00B35C07">
            <w:proofErr w:type="spellStart"/>
            <w:r w:rsidRPr="00636704">
              <w:t>Рок</w:t>
            </w:r>
            <w:proofErr w:type="spellEnd"/>
            <w:r w:rsidRPr="00636704">
              <w:t xml:space="preserve"> </w:t>
            </w:r>
            <w:proofErr w:type="spellStart"/>
            <w:r w:rsidRPr="00636704">
              <w:t>важења</w:t>
            </w:r>
            <w:proofErr w:type="spellEnd"/>
            <w:r w:rsidRPr="00636704">
              <w:t xml:space="preserve"> </w:t>
            </w:r>
            <w:proofErr w:type="spellStart"/>
            <w:r w:rsidRPr="00636704">
              <w:t>понуде</w:t>
            </w:r>
            <w:proofErr w:type="spellEnd"/>
            <w:r w:rsidRPr="00636704">
              <w:t>: (</w:t>
            </w:r>
            <w:proofErr w:type="spellStart"/>
            <w:r w:rsidRPr="00636704">
              <w:t>најмање</w:t>
            </w:r>
            <w:proofErr w:type="spellEnd"/>
            <w:r w:rsidRPr="00636704">
              <w:rPr>
                <w:lang w:val="sr-Latn-CS"/>
              </w:rPr>
              <w:t xml:space="preserve"> 30</w:t>
            </w:r>
            <w:r w:rsidRPr="00636704">
              <w:t xml:space="preserve"> </w:t>
            </w:r>
            <w:proofErr w:type="spellStart"/>
            <w:r w:rsidRPr="00636704">
              <w:t>дана</w:t>
            </w:r>
            <w:proofErr w:type="spellEnd"/>
            <w:r w:rsidRPr="00636704">
              <w:t xml:space="preserve">):__________ </w:t>
            </w:r>
            <w:proofErr w:type="spellStart"/>
            <w:r w:rsidRPr="00636704">
              <w:t>дана</w:t>
            </w:r>
            <w:proofErr w:type="spellEnd"/>
            <w:r w:rsidRPr="00636704">
              <w:t xml:space="preserve"> </w:t>
            </w:r>
            <w:proofErr w:type="spellStart"/>
            <w:r w:rsidRPr="00636704">
              <w:t>од</w:t>
            </w:r>
            <w:proofErr w:type="spellEnd"/>
            <w:r w:rsidRPr="00636704">
              <w:t xml:space="preserve"> </w:t>
            </w:r>
            <w:proofErr w:type="spellStart"/>
            <w:r w:rsidRPr="00636704">
              <w:t>дана</w:t>
            </w:r>
            <w:proofErr w:type="spellEnd"/>
            <w:r w:rsidRPr="00636704">
              <w:t xml:space="preserve"> </w:t>
            </w:r>
            <w:proofErr w:type="spellStart"/>
            <w:r w:rsidRPr="00636704">
              <w:t>отварања</w:t>
            </w:r>
            <w:proofErr w:type="spellEnd"/>
            <w:r w:rsidRPr="00636704">
              <w:t xml:space="preserve"> </w:t>
            </w:r>
            <w:proofErr w:type="spellStart"/>
            <w:r w:rsidRPr="00636704">
              <w:t>понуда</w:t>
            </w:r>
            <w:proofErr w:type="spellEnd"/>
            <w:r w:rsidRPr="00636704">
              <w:t xml:space="preserve">. </w:t>
            </w:r>
            <w:r w:rsidRPr="00636704">
              <w:tab/>
            </w:r>
            <w:r w:rsidRPr="00636704">
              <w:tab/>
            </w:r>
            <w:r w:rsidRPr="00636704">
              <w:tab/>
            </w:r>
          </w:p>
        </w:tc>
      </w:tr>
      <w:tr w:rsidR="00742770" w:rsidRPr="00636704" w14:paraId="3549A2DF" w14:textId="77777777" w:rsidTr="00B35C07">
        <w:tblPrEx>
          <w:tblLook w:val="01E0" w:firstRow="1" w:lastRow="1" w:firstColumn="1" w:lastColumn="1" w:noHBand="0" w:noVBand="0"/>
        </w:tblPrEx>
        <w:trPr>
          <w:trHeight w:val="500"/>
        </w:trPr>
        <w:tc>
          <w:tcPr>
            <w:tcW w:w="10136" w:type="dxa"/>
            <w:gridSpan w:val="7"/>
          </w:tcPr>
          <w:p w14:paraId="4B4F1E49" w14:textId="77777777" w:rsidR="00742770" w:rsidRPr="00636704" w:rsidRDefault="00742770" w:rsidP="00B35C07">
            <w:r w:rsidRPr="00636704">
              <w:t xml:space="preserve">У </w:t>
            </w:r>
            <w:proofErr w:type="spellStart"/>
            <w:r w:rsidRPr="00636704">
              <w:t>случају</w:t>
            </w:r>
            <w:proofErr w:type="spellEnd"/>
            <w:r w:rsidRPr="00636704">
              <w:t xml:space="preserve"> </w:t>
            </w:r>
            <w:proofErr w:type="spellStart"/>
            <w:r w:rsidRPr="00636704">
              <w:t>да</w:t>
            </w:r>
            <w:proofErr w:type="spellEnd"/>
            <w:r w:rsidRPr="00636704">
              <w:t xml:space="preserve"> </w:t>
            </w:r>
            <w:proofErr w:type="spellStart"/>
            <w:r w:rsidRPr="00636704">
              <w:t>понуђач</w:t>
            </w:r>
            <w:proofErr w:type="spellEnd"/>
            <w:r w:rsidRPr="00636704">
              <w:t xml:space="preserve"> </w:t>
            </w:r>
            <w:proofErr w:type="spellStart"/>
            <w:r w:rsidRPr="00636704">
              <w:t>непрецизно</w:t>
            </w:r>
            <w:proofErr w:type="spellEnd"/>
            <w:r w:rsidRPr="00636704">
              <w:t xml:space="preserve"> </w:t>
            </w:r>
            <w:proofErr w:type="spellStart"/>
            <w:r w:rsidRPr="00636704">
              <w:t>одреди</w:t>
            </w:r>
            <w:proofErr w:type="spellEnd"/>
            <w:r w:rsidRPr="00636704">
              <w:t xml:space="preserve"> </w:t>
            </w:r>
            <w:proofErr w:type="spellStart"/>
            <w:r w:rsidRPr="00636704">
              <w:t>рок</w:t>
            </w:r>
            <w:proofErr w:type="spellEnd"/>
            <w:r w:rsidRPr="00636704">
              <w:t xml:space="preserve">  </w:t>
            </w:r>
            <w:proofErr w:type="spellStart"/>
            <w:r w:rsidRPr="00636704">
              <w:t>важења</w:t>
            </w:r>
            <w:proofErr w:type="spellEnd"/>
            <w:r w:rsidRPr="00636704">
              <w:t xml:space="preserve">  </w:t>
            </w:r>
            <w:proofErr w:type="spellStart"/>
            <w:r w:rsidRPr="00636704">
              <w:t>понуде</w:t>
            </w:r>
            <w:proofErr w:type="spellEnd"/>
            <w:r w:rsidRPr="00636704">
              <w:t xml:space="preserve"> (</w:t>
            </w:r>
            <w:proofErr w:type="spellStart"/>
            <w:r w:rsidRPr="00636704">
              <w:t>нпр</w:t>
            </w:r>
            <w:proofErr w:type="spellEnd"/>
            <w:r w:rsidRPr="00636704">
              <w:t xml:space="preserve">: </w:t>
            </w:r>
            <w:proofErr w:type="spellStart"/>
            <w:r w:rsidRPr="00636704">
              <w:t>око</w:t>
            </w:r>
            <w:proofErr w:type="spellEnd"/>
            <w:r w:rsidRPr="00636704">
              <w:t xml:space="preserve">, </w:t>
            </w:r>
            <w:proofErr w:type="spellStart"/>
            <w:r w:rsidRPr="00636704">
              <w:t>оквирно</w:t>
            </w:r>
            <w:proofErr w:type="spellEnd"/>
            <w:r w:rsidRPr="00636704">
              <w:t xml:space="preserve">, </w:t>
            </w:r>
            <w:proofErr w:type="spellStart"/>
            <w:r w:rsidRPr="00636704">
              <w:t>од-до</w:t>
            </w:r>
            <w:proofErr w:type="spellEnd"/>
            <w:r w:rsidRPr="00636704">
              <w:t xml:space="preserve"> и </w:t>
            </w:r>
            <w:proofErr w:type="spellStart"/>
            <w:r w:rsidRPr="00636704">
              <w:t>сл</w:t>
            </w:r>
            <w:proofErr w:type="spellEnd"/>
            <w:r w:rsidRPr="00636704">
              <w:t xml:space="preserve">.), </w:t>
            </w:r>
            <w:proofErr w:type="spellStart"/>
            <w:r w:rsidRPr="00636704">
              <w:t>иста</w:t>
            </w:r>
            <w:proofErr w:type="spellEnd"/>
            <w:r w:rsidRPr="00636704">
              <w:t xml:space="preserve"> </w:t>
            </w:r>
            <w:proofErr w:type="spellStart"/>
            <w:r w:rsidRPr="00636704">
              <w:t>ће</w:t>
            </w:r>
            <w:proofErr w:type="spellEnd"/>
            <w:r w:rsidRPr="00636704">
              <w:t xml:space="preserve"> </w:t>
            </w:r>
            <w:proofErr w:type="spellStart"/>
            <w:r w:rsidRPr="00636704">
              <w:t>се</w:t>
            </w:r>
            <w:proofErr w:type="spellEnd"/>
            <w:r w:rsidRPr="00636704">
              <w:t xml:space="preserve"> </w:t>
            </w:r>
            <w:proofErr w:type="spellStart"/>
            <w:r w:rsidRPr="00636704">
              <w:t>сматрати</w:t>
            </w:r>
            <w:proofErr w:type="spellEnd"/>
            <w:r w:rsidRPr="00636704">
              <w:t xml:space="preserve"> </w:t>
            </w:r>
            <w:proofErr w:type="spellStart"/>
            <w:r w:rsidRPr="00636704">
              <w:t>неприхватљивом</w:t>
            </w:r>
            <w:proofErr w:type="spellEnd"/>
            <w:r w:rsidRPr="00636704">
              <w:t>.</w:t>
            </w:r>
          </w:p>
        </w:tc>
      </w:tr>
      <w:tr w:rsidR="00742770" w:rsidRPr="00636704" w14:paraId="6B057CC9" w14:textId="77777777" w:rsidTr="00B35C07">
        <w:tblPrEx>
          <w:tblLook w:val="01E0" w:firstRow="1" w:lastRow="1" w:firstColumn="1" w:lastColumn="1" w:noHBand="0" w:noVBand="0"/>
        </w:tblPrEx>
        <w:trPr>
          <w:trHeight w:val="546"/>
        </w:trPr>
        <w:tc>
          <w:tcPr>
            <w:tcW w:w="10136" w:type="dxa"/>
            <w:gridSpan w:val="7"/>
          </w:tcPr>
          <w:p w14:paraId="64FA225F" w14:textId="77777777" w:rsidR="00742770" w:rsidRPr="00636704" w:rsidRDefault="00742770" w:rsidP="00B35C07">
            <w:proofErr w:type="spellStart"/>
            <w:r w:rsidRPr="00636704">
              <w:t>Начин</w:t>
            </w:r>
            <w:proofErr w:type="spellEnd"/>
            <w:r w:rsidRPr="00636704">
              <w:t xml:space="preserve"> </w:t>
            </w:r>
            <w:proofErr w:type="spellStart"/>
            <w:r w:rsidRPr="00636704">
              <w:t>извршења</w:t>
            </w:r>
            <w:proofErr w:type="spellEnd"/>
            <w:r w:rsidRPr="00636704">
              <w:t xml:space="preserve"> </w:t>
            </w:r>
            <w:proofErr w:type="spellStart"/>
            <w:r w:rsidRPr="00636704">
              <w:t>услуга</w:t>
            </w:r>
            <w:proofErr w:type="spellEnd"/>
            <w:r w:rsidRPr="00636704">
              <w:t xml:space="preserve">: </w:t>
            </w:r>
            <w:proofErr w:type="spellStart"/>
            <w:r w:rsidRPr="00636704">
              <w:t>Понуђач</w:t>
            </w:r>
            <w:proofErr w:type="spellEnd"/>
            <w:r w:rsidRPr="00636704">
              <w:t xml:space="preserve"> </w:t>
            </w:r>
            <w:proofErr w:type="spellStart"/>
            <w:r w:rsidRPr="00636704">
              <w:t>ће</w:t>
            </w:r>
            <w:proofErr w:type="spellEnd"/>
            <w:r w:rsidRPr="00636704">
              <w:t xml:space="preserve"> </w:t>
            </w:r>
            <w:proofErr w:type="spellStart"/>
            <w:r w:rsidRPr="00636704">
              <w:t>услуге</w:t>
            </w:r>
            <w:proofErr w:type="spellEnd"/>
            <w:r w:rsidRPr="00636704">
              <w:t xml:space="preserve"> </w:t>
            </w:r>
            <w:proofErr w:type="spellStart"/>
            <w:r w:rsidRPr="00636704">
              <w:t>извршавати</w:t>
            </w:r>
            <w:proofErr w:type="spellEnd"/>
            <w:r w:rsidRPr="00636704">
              <w:t xml:space="preserve"> </w:t>
            </w:r>
            <w:proofErr w:type="spellStart"/>
            <w:r w:rsidRPr="00636704">
              <w:t>сукцесивно</w:t>
            </w:r>
            <w:proofErr w:type="spellEnd"/>
            <w:r w:rsidRPr="00636704">
              <w:t xml:space="preserve"> </w:t>
            </w:r>
            <w:proofErr w:type="spellStart"/>
            <w:r w:rsidRPr="00636704">
              <w:t>на</w:t>
            </w:r>
            <w:proofErr w:type="spellEnd"/>
            <w:r w:rsidRPr="00636704">
              <w:t xml:space="preserve"> </w:t>
            </w:r>
            <w:proofErr w:type="spellStart"/>
            <w:r w:rsidRPr="00636704">
              <w:t>основу</w:t>
            </w:r>
            <w:proofErr w:type="spellEnd"/>
            <w:r w:rsidRPr="00636704">
              <w:t xml:space="preserve"> </w:t>
            </w:r>
            <w:proofErr w:type="spellStart"/>
            <w:r w:rsidRPr="00636704">
              <w:t>потреба</w:t>
            </w:r>
            <w:proofErr w:type="spellEnd"/>
            <w:r w:rsidRPr="00636704">
              <w:t xml:space="preserve"> </w:t>
            </w:r>
            <w:proofErr w:type="spellStart"/>
            <w:r w:rsidRPr="00636704">
              <w:t>Наручиоца</w:t>
            </w:r>
            <w:proofErr w:type="spellEnd"/>
            <w:r w:rsidRPr="00636704">
              <w:t xml:space="preserve">. </w:t>
            </w:r>
          </w:p>
        </w:tc>
      </w:tr>
      <w:tr w:rsidR="00742770" w:rsidRPr="00636704" w14:paraId="77DADF63" w14:textId="77777777" w:rsidTr="00B35C07">
        <w:tblPrEx>
          <w:tblLook w:val="01E0" w:firstRow="1" w:lastRow="1" w:firstColumn="1" w:lastColumn="1" w:noHBand="0" w:noVBand="0"/>
        </w:tblPrEx>
        <w:trPr>
          <w:trHeight w:val="546"/>
        </w:trPr>
        <w:tc>
          <w:tcPr>
            <w:tcW w:w="10136" w:type="dxa"/>
            <w:gridSpan w:val="7"/>
            <w:tcBorders>
              <w:top w:val="single" w:sz="4" w:space="0" w:color="000000"/>
              <w:bottom w:val="single" w:sz="4" w:space="0" w:color="000000"/>
              <w:right w:val="single" w:sz="4" w:space="0" w:color="000000"/>
            </w:tcBorders>
          </w:tcPr>
          <w:p w14:paraId="4C9128E6" w14:textId="77777777" w:rsidR="00742770" w:rsidRPr="00636704" w:rsidRDefault="00742770" w:rsidP="00B35C07">
            <w:proofErr w:type="spellStart"/>
            <w:r w:rsidRPr="00636704">
              <w:t>Место</w:t>
            </w:r>
            <w:proofErr w:type="spellEnd"/>
            <w:r w:rsidRPr="00636704">
              <w:t xml:space="preserve"> </w:t>
            </w:r>
            <w:proofErr w:type="spellStart"/>
            <w:r w:rsidRPr="00636704">
              <w:t>извршења</w:t>
            </w:r>
            <w:proofErr w:type="spellEnd"/>
            <w:r w:rsidRPr="00636704">
              <w:t xml:space="preserve"> </w:t>
            </w:r>
            <w:proofErr w:type="spellStart"/>
            <w:r w:rsidRPr="00636704">
              <w:t>услуга</w:t>
            </w:r>
            <w:proofErr w:type="spellEnd"/>
            <w:r w:rsidRPr="00636704">
              <w:t xml:space="preserve">: </w:t>
            </w:r>
            <w:proofErr w:type="spellStart"/>
            <w:r w:rsidRPr="00636704">
              <w:t>објекти</w:t>
            </w:r>
            <w:proofErr w:type="spellEnd"/>
            <w:r w:rsidRPr="00636704">
              <w:t xml:space="preserve"> </w:t>
            </w:r>
            <w:proofErr w:type="spellStart"/>
            <w:r w:rsidRPr="00636704">
              <w:t>Наручиоца</w:t>
            </w:r>
            <w:proofErr w:type="spellEnd"/>
            <w:r w:rsidRPr="00636704">
              <w:t xml:space="preserve"> у </w:t>
            </w:r>
            <w:proofErr w:type="spellStart"/>
            <w:r w:rsidRPr="00636704">
              <w:t>Београду</w:t>
            </w:r>
            <w:proofErr w:type="spellEnd"/>
            <w:r w:rsidRPr="00636704">
              <w:t xml:space="preserve"> </w:t>
            </w:r>
            <w:proofErr w:type="spellStart"/>
            <w:r w:rsidRPr="00636704">
              <w:t>или</w:t>
            </w:r>
            <w:proofErr w:type="spellEnd"/>
            <w:r w:rsidRPr="00636704">
              <w:t xml:space="preserve"> у </w:t>
            </w:r>
            <w:proofErr w:type="spellStart"/>
            <w:r w:rsidRPr="00636704">
              <w:t>просторијама</w:t>
            </w:r>
            <w:proofErr w:type="spellEnd"/>
            <w:r w:rsidRPr="00636704">
              <w:t xml:space="preserve"> </w:t>
            </w:r>
            <w:proofErr w:type="spellStart"/>
            <w:r w:rsidRPr="00636704">
              <w:t>Извршиоца</w:t>
            </w:r>
            <w:proofErr w:type="spellEnd"/>
            <w:r w:rsidRPr="00636704">
              <w:t xml:space="preserve"> ( </w:t>
            </w:r>
            <w:proofErr w:type="spellStart"/>
            <w:r w:rsidRPr="00636704">
              <w:t>по</w:t>
            </w:r>
            <w:proofErr w:type="spellEnd"/>
            <w:r w:rsidRPr="00636704">
              <w:t xml:space="preserve"> </w:t>
            </w:r>
            <w:proofErr w:type="spellStart"/>
            <w:r w:rsidRPr="00636704">
              <w:t>договору</w:t>
            </w:r>
            <w:proofErr w:type="spellEnd"/>
            <w:r w:rsidRPr="00636704">
              <w:t>)</w:t>
            </w:r>
          </w:p>
        </w:tc>
      </w:tr>
      <w:tr w:rsidR="00742770" w:rsidRPr="00636704" w14:paraId="1968328A" w14:textId="77777777" w:rsidTr="00B35C07">
        <w:tblPrEx>
          <w:tblLook w:val="01E0" w:firstRow="1" w:lastRow="1" w:firstColumn="1" w:lastColumn="1" w:noHBand="0" w:noVBand="0"/>
        </w:tblPrEx>
        <w:trPr>
          <w:trHeight w:val="546"/>
        </w:trPr>
        <w:tc>
          <w:tcPr>
            <w:tcW w:w="10136" w:type="dxa"/>
            <w:gridSpan w:val="7"/>
            <w:tcBorders>
              <w:top w:val="single" w:sz="4" w:space="0" w:color="000000"/>
              <w:bottom w:val="single" w:sz="4" w:space="0" w:color="000000"/>
              <w:right w:val="single" w:sz="4" w:space="0" w:color="000000"/>
            </w:tcBorders>
          </w:tcPr>
          <w:p w14:paraId="22B8BF05" w14:textId="77777777" w:rsidR="00742770" w:rsidRPr="00636704" w:rsidRDefault="00742770" w:rsidP="00B35C07">
            <w:proofErr w:type="spellStart"/>
            <w:r>
              <w:t>Начин</w:t>
            </w:r>
            <w:proofErr w:type="spellEnd"/>
            <w:r>
              <w:t xml:space="preserve"> и </w:t>
            </w:r>
            <w:proofErr w:type="spellStart"/>
            <w:r>
              <w:t>рок</w:t>
            </w:r>
            <w:proofErr w:type="spellEnd"/>
            <w:r>
              <w:t xml:space="preserve"> </w:t>
            </w:r>
            <w:proofErr w:type="spellStart"/>
            <w:r>
              <w:t>плаћања</w:t>
            </w:r>
            <w:proofErr w:type="spellEnd"/>
            <w:r>
              <w:rPr>
                <w:lang w:val="sr-Cyrl-CS"/>
              </w:rPr>
              <w:t xml:space="preserve"> </w:t>
            </w:r>
            <w:r>
              <w:t>(</w:t>
            </w:r>
            <w:proofErr w:type="spellStart"/>
            <w:r w:rsidRPr="00636704">
              <w:t>не</w:t>
            </w:r>
            <w:proofErr w:type="spellEnd"/>
            <w:r w:rsidRPr="00636704">
              <w:t xml:space="preserve"> </w:t>
            </w:r>
            <w:proofErr w:type="spellStart"/>
            <w:r w:rsidRPr="00636704">
              <w:t>мо</w:t>
            </w:r>
            <w:r>
              <w:t>же</w:t>
            </w:r>
            <w:proofErr w:type="spellEnd"/>
            <w:r>
              <w:t xml:space="preserve"> </w:t>
            </w:r>
            <w:proofErr w:type="spellStart"/>
            <w:r>
              <w:t>бити</w:t>
            </w:r>
            <w:proofErr w:type="spellEnd"/>
            <w:r>
              <w:t xml:space="preserve"> </w:t>
            </w:r>
            <w:proofErr w:type="spellStart"/>
            <w:r>
              <w:t>краћи</w:t>
            </w:r>
            <w:proofErr w:type="spellEnd"/>
            <w:r>
              <w:t xml:space="preserve"> </w:t>
            </w:r>
            <w:proofErr w:type="spellStart"/>
            <w:r>
              <w:t>од</w:t>
            </w:r>
            <w:proofErr w:type="spellEnd"/>
            <w:r>
              <w:t xml:space="preserve"> 45 </w:t>
            </w:r>
            <w:proofErr w:type="spellStart"/>
            <w:r>
              <w:t>дана</w:t>
            </w:r>
            <w:proofErr w:type="spellEnd"/>
            <w:r>
              <w:t xml:space="preserve">): </w:t>
            </w:r>
            <w:proofErr w:type="spellStart"/>
            <w:r>
              <w:t>Примала</w:t>
            </w:r>
            <w:r w:rsidRPr="00636704">
              <w:t>ц</w:t>
            </w:r>
            <w:proofErr w:type="spellEnd"/>
            <w:r w:rsidRPr="00636704">
              <w:t xml:space="preserve"> </w:t>
            </w:r>
            <w:proofErr w:type="spellStart"/>
            <w:r w:rsidRPr="00636704">
              <w:t>услуге</w:t>
            </w:r>
            <w:proofErr w:type="spellEnd"/>
            <w:r w:rsidRPr="00636704">
              <w:t xml:space="preserve">  </w:t>
            </w:r>
            <w:proofErr w:type="spellStart"/>
            <w:r w:rsidRPr="00636704">
              <w:t>уплату</w:t>
            </w:r>
            <w:proofErr w:type="spellEnd"/>
            <w:r w:rsidRPr="00636704">
              <w:t xml:space="preserve"> </w:t>
            </w:r>
            <w:proofErr w:type="spellStart"/>
            <w:r w:rsidRPr="00636704">
              <w:t>врши</w:t>
            </w:r>
            <w:proofErr w:type="spellEnd"/>
            <w:r w:rsidRPr="00636704">
              <w:t xml:space="preserve"> </w:t>
            </w:r>
            <w:proofErr w:type="spellStart"/>
            <w:r w:rsidRPr="00636704">
              <w:t>на</w:t>
            </w:r>
            <w:proofErr w:type="spellEnd"/>
            <w:r w:rsidRPr="00636704">
              <w:t xml:space="preserve"> </w:t>
            </w:r>
            <w:proofErr w:type="spellStart"/>
            <w:r w:rsidRPr="00636704">
              <w:t>основу</w:t>
            </w:r>
            <w:proofErr w:type="spellEnd"/>
            <w:r w:rsidRPr="00636704">
              <w:t xml:space="preserve"> </w:t>
            </w:r>
            <w:proofErr w:type="spellStart"/>
            <w:r w:rsidRPr="00636704">
              <w:t>рачуна</w:t>
            </w:r>
            <w:proofErr w:type="spellEnd"/>
            <w:r w:rsidRPr="00636704">
              <w:t xml:space="preserve"> </w:t>
            </w:r>
            <w:proofErr w:type="spellStart"/>
            <w:r w:rsidRPr="00636704">
              <w:t>Дав</w:t>
            </w:r>
            <w:r>
              <w:t>а</w:t>
            </w:r>
            <w:r w:rsidRPr="00636704">
              <w:t>оца</w:t>
            </w:r>
            <w:proofErr w:type="spellEnd"/>
            <w:r w:rsidRPr="00636704">
              <w:t xml:space="preserve"> </w:t>
            </w:r>
            <w:proofErr w:type="spellStart"/>
            <w:r w:rsidRPr="00636704">
              <w:t>услуге</w:t>
            </w:r>
            <w:proofErr w:type="spellEnd"/>
            <w:r w:rsidRPr="00636704">
              <w:t xml:space="preserve">, у </w:t>
            </w:r>
            <w:proofErr w:type="spellStart"/>
            <w:r w:rsidRPr="00636704">
              <w:t>року</w:t>
            </w:r>
            <w:proofErr w:type="spellEnd"/>
            <w:r w:rsidRPr="00636704">
              <w:t xml:space="preserve"> </w:t>
            </w:r>
            <w:proofErr w:type="spellStart"/>
            <w:r w:rsidRPr="00636704">
              <w:t>од</w:t>
            </w:r>
            <w:proofErr w:type="spellEnd"/>
            <w:r w:rsidRPr="00636704">
              <w:t xml:space="preserve"> ________.</w:t>
            </w:r>
          </w:p>
          <w:p w14:paraId="2484E594" w14:textId="77777777" w:rsidR="00742770" w:rsidRPr="00636704" w:rsidRDefault="00742770" w:rsidP="00B35C07"/>
        </w:tc>
      </w:tr>
      <w:tr w:rsidR="00742770" w:rsidRPr="00636704" w14:paraId="18D0EC6F" w14:textId="77777777" w:rsidTr="00B35C07">
        <w:tblPrEx>
          <w:tblLook w:val="01E0" w:firstRow="1" w:lastRow="1" w:firstColumn="1" w:lastColumn="1" w:noHBand="0" w:noVBand="0"/>
        </w:tblPrEx>
        <w:trPr>
          <w:trHeight w:val="546"/>
        </w:trPr>
        <w:tc>
          <w:tcPr>
            <w:tcW w:w="10136" w:type="dxa"/>
            <w:gridSpan w:val="7"/>
            <w:tcBorders>
              <w:top w:val="single" w:sz="4" w:space="0" w:color="000000"/>
              <w:bottom w:val="single" w:sz="4" w:space="0" w:color="000000"/>
              <w:right w:val="single" w:sz="4" w:space="0" w:color="000000"/>
            </w:tcBorders>
          </w:tcPr>
          <w:p w14:paraId="4D678E75" w14:textId="77777777" w:rsidR="00742770" w:rsidRPr="00636704" w:rsidRDefault="00742770" w:rsidP="00B35C07">
            <w:proofErr w:type="spellStart"/>
            <w:r w:rsidRPr="00636704">
              <w:t>Рок</w:t>
            </w:r>
            <w:proofErr w:type="spellEnd"/>
            <w:r w:rsidRPr="00636704">
              <w:t xml:space="preserve"> </w:t>
            </w:r>
            <w:proofErr w:type="spellStart"/>
            <w:r w:rsidRPr="00636704">
              <w:t>извршења</w:t>
            </w:r>
            <w:proofErr w:type="spellEnd"/>
            <w:r w:rsidRPr="00636704">
              <w:t xml:space="preserve"> </w:t>
            </w:r>
            <w:proofErr w:type="spellStart"/>
            <w:r w:rsidRPr="00636704">
              <w:t>уговорених</w:t>
            </w:r>
            <w:proofErr w:type="spellEnd"/>
            <w:r w:rsidRPr="00636704">
              <w:t xml:space="preserve"> </w:t>
            </w:r>
            <w:proofErr w:type="spellStart"/>
            <w:r w:rsidRPr="00636704">
              <w:t>обавеза</w:t>
            </w:r>
            <w:proofErr w:type="spellEnd"/>
            <w:r w:rsidRPr="00636704">
              <w:t xml:space="preserve"> ________________</w:t>
            </w:r>
          </w:p>
        </w:tc>
      </w:tr>
    </w:tbl>
    <w:p w14:paraId="220B0E35" w14:textId="77777777" w:rsidR="00742770" w:rsidRPr="00636704" w:rsidRDefault="00742770" w:rsidP="00742770"/>
    <w:p w14:paraId="1D2CBD5B" w14:textId="77777777" w:rsidR="00742770" w:rsidRPr="00503142" w:rsidRDefault="00742770" w:rsidP="00742770">
      <w:pPr>
        <w:rPr>
          <w:lang w:val="sr-Cyrl-CS"/>
        </w:rPr>
      </w:pPr>
      <w:proofErr w:type="spellStart"/>
      <w:r w:rsidRPr="00636704">
        <w:rPr>
          <w:position w:val="-1"/>
        </w:rPr>
        <w:t>М</w:t>
      </w:r>
      <w:r w:rsidRPr="00636704">
        <w:rPr>
          <w:spacing w:val="1"/>
          <w:position w:val="-1"/>
        </w:rPr>
        <w:t>е</w:t>
      </w:r>
      <w:r w:rsidRPr="00636704">
        <w:rPr>
          <w:position w:val="-1"/>
        </w:rPr>
        <w:t>сто</w:t>
      </w:r>
      <w:proofErr w:type="spellEnd"/>
      <w:r w:rsidRPr="00636704">
        <w:rPr>
          <w:position w:val="-1"/>
        </w:rPr>
        <w:t xml:space="preserve"> и</w:t>
      </w:r>
      <w:r w:rsidR="006432F4">
        <w:rPr>
          <w:position w:val="-1"/>
          <w:lang w:val="sr-Cyrl-CS"/>
        </w:rPr>
        <w:t xml:space="preserve"> </w:t>
      </w:r>
      <w:proofErr w:type="spellStart"/>
      <w:r w:rsidRPr="00636704">
        <w:rPr>
          <w:position w:val="-1"/>
        </w:rPr>
        <w:t>д</w:t>
      </w:r>
      <w:r w:rsidRPr="00636704">
        <w:rPr>
          <w:spacing w:val="1"/>
          <w:position w:val="-1"/>
        </w:rPr>
        <w:t>а</w:t>
      </w:r>
      <w:r w:rsidRPr="00636704">
        <w:rPr>
          <w:position w:val="-1"/>
        </w:rPr>
        <w:t>т</w:t>
      </w:r>
      <w:r w:rsidRPr="00636704">
        <w:rPr>
          <w:spacing w:val="-3"/>
          <w:position w:val="-1"/>
        </w:rPr>
        <w:t>у</w:t>
      </w:r>
      <w:r w:rsidRPr="00636704">
        <w:rPr>
          <w:position w:val="-1"/>
        </w:rPr>
        <w:t>м</w:t>
      </w:r>
      <w:proofErr w:type="spellEnd"/>
      <w:r w:rsidRPr="00636704">
        <w:rPr>
          <w:position w:val="-1"/>
        </w:rPr>
        <w:t xml:space="preserve">:                                                                </w:t>
      </w:r>
      <w:proofErr w:type="spellStart"/>
      <w:r w:rsidRPr="00636704">
        <w:rPr>
          <w:spacing w:val="-1"/>
          <w:position w:val="-1"/>
        </w:rPr>
        <w:t>Ов</w:t>
      </w:r>
      <w:r w:rsidRPr="00636704">
        <w:rPr>
          <w:position w:val="-1"/>
        </w:rPr>
        <w:t>ла</w:t>
      </w:r>
      <w:r w:rsidRPr="00636704">
        <w:rPr>
          <w:spacing w:val="1"/>
          <w:position w:val="-1"/>
        </w:rPr>
        <w:t>ш</w:t>
      </w:r>
      <w:r w:rsidRPr="00636704">
        <w:rPr>
          <w:position w:val="-1"/>
        </w:rPr>
        <w:t>ћено</w:t>
      </w:r>
      <w:proofErr w:type="spellEnd"/>
      <w:r w:rsidRPr="00636704">
        <w:rPr>
          <w:position w:val="-1"/>
        </w:rPr>
        <w:t xml:space="preserve"> </w:t>
      </w:r>
      <w:proofErr w:type="spellStart"/>
      <w:r w:rsidRPr="00636704">
        <w:rPr>
          <w:position w:val="-1"/>
        </w:rPr>
        <w:t>ли</w:t>
      </w:r>
      <w:r w:rsidRPr="00636704">
        <w:rPr>
          <w:spacing w:val="-3"/>
          <w:position w:val="-1"/>
        </w:rPr>
        <w:t>ц</w:t>
      </w:r>
      <w:r w:rsidRPr="00636704">
        <w:rPr>
          <w:position w:val="-1"/>
        </w:rPr>
        <w:t>е</w:t>
      </w:r>
      <w:proofErr w:type="spellEnd"/>
    </w:p>
    <w:p w14:paraId="58690514" w14:textId="77777777" w:rsidR="00742770" w:rsidRDefault="00742770" w:rsidP="00742770">
      <w:pPr>
        <w:rPr>
          <w:lang w:val="sr-Cyrl-CS"/>
        </w:rPr>
      </w:pPr>
      <w:r w:rsidRPr="00636704">
        <w:t>M.П.</w:t>
      </w:r>
    </w:p>
    <w:p w14:paraId="4FF4B2DF" w14:textId="77777777" w:rsidR="006432F4" w:rsidRDefault="006432F4" w:rsidP="00742770">
      <w:pPr>
        <w:rPr>
          <w:lang w:val="sr-Cyrl-CS"/>
        </w:rPr>
      </w:pPr>
    </w:p>
    <w:p w14:paraId="797EF059" w14:textId="77777777" w:rsidR="006432F4" w:rsidRDefault="006432F4" w:rsidP="00742770">
      <w:pPr>
        <w:rPr>
          <w:lang w:val="sr-Cyrl-CS"/>
        </w:rPr>
      </w:pPr>
    </w:p>
    <w:p w14:paraId="00B81700" w14:textId="77777777" w:rsidR="006D21B8" w:rsidRDefault="006D21B8" w:rsidP="00742770">
      <w:pPr>
        <w:rPr>
          <w:lang w:val="sr-Cyrl-CS"/>
        </w:rPr>
      </w:pPr>
    </w:p>
    <w:p w14:paraId="71C247C9" w14:textId="77777777" w:rsidR="006D21B8" w:rsidRDefault="006D21B8" w:rsidP="00742770">
      <w:pPr>
        <w:rPr>
          <w:lang w:val="sr-Cyrl-CS"/>
        </w:rPr>
      </w:pPr>
    </w:p>
    <w:p w14:paraId="199D6AF0" w14:textId="77777777" w:rsidR="006D21B8" w:rsidRDefault="006D21B8" w:rsidP="00742770">
      <w:pPr>
        <w:rPr>
          <w:lang w:val="sr-Cyrl-CS"/>
        </w:rPr>
      </w:pPr>
    </w:p>
    <w:p w14:paraId="61A847C4" w14:textId="77777777" w:rsidR="006D21B8" w:rsidRPr="006D21B8" w:rsidRDefault="006D21B8" w:rsidP="006D21B8">
      <w:pPr>
        <w:spacing w:after="200" w:line="276" w:lineRule="auto"/>
        <w:ind w:right="147"/>
        <w:jc w:val="both"/>
        <w:rPr>
          <w:rStyle w:val="Emphasis"/>
          <w:rFonts w:ascii="Cambria" w:hAnsi="Cambria"/>
          <w:b/>
          <w:bCs/>
          <w:i w:val="0"/>
          <w:iCs w:val="0"/>
          <w:lang w:val="sr-Cyrl-CS"/>
        </w:rPr>
      </w:pPr>
      <w:proofErr w:type="spellStart"/>
      <w:r w:rsidRPr="006D21B8">
        <w:rPr>
          <w:rStyle w:val="Emphasis"/>
          <w:rFonts w:ascii="Cambria" w:hAnsi="Cambria"/>
          <w:b/>
          <w:bCs/>
          <w:i w:val="0"/>
          <w:color w:val="000000"/>
        </w:rPr>
        <w:t>Процењена</w:t>
      </w:r>
      <w:proofErr w:type="spellEnd"/>
      <w:r w:rsidRPr="006D21B8">
        <w:rPr>
          <w:rStyle w:val="Emphasis"/>
          <w:rFonts w:ascii="Cambria" w:hAnsi="Cambria"/>
          <w:b/>
          <w:bCs/>
          <w:i w:val="0"/>
          <w:color w:val="000000"/>
          <w:lang w:val="sr-Cyrl-CS"/>
        </w:rPr>
        <w:t xml:space="preserve"> </w:t>
      </w:r>
      <w:proofErr w:type="spellStart"/>
      <w:r w:rsidRPr="006D21B8">
        <w:rPr>
          <w:rStyle w:val="Emphasis"/>
          <w:rFonts w:ascii="Cambria" w:hAnsi="Cambria"/>
          <w:b/>
          <w:bCs/>
          <w:i w:val="0"/>
          <w:color w:val="000000"/>
        </w:rPr>
        <w:t>вредност</w:t>
      </w:r>
      <w:proofErr w:type="spellEnd"/>
      <w:r w:rsidRPr="006D21B8">
        <w:rPr>
          <w:rStyle w:val="Emphasis"/>
          <w:rFonts w:ascii="Cambria" w:hAnsi="Cambria"/>
          <w:b/>
          <w:bCs/>
          <w:i w:val="0"/>
          <w:color w:val="000000"/>
          <w:lang w:val="sr-Cyrl-CS"/>
        </w:rPr>
        <w:t xml:space="preserve"> </w:t>
      </w:r>
      <w:proofErr w:type="spellStart"/>
      <w:r w:rsidRPr="006D21B8">
        <w:rPr>
          <w:rStyle w:val="Emphasis"/>
          <w:rFonts w:ascii="Cambria" w:hAnsi="Cambria"/>
          <w:b/>
          <w:bCs/>
          <w:i w:val="0"/>
          <w:color w:val="000000"/>
        </w:rPr>
        <w:t>набавке</w:t>
      </w:r>
      <w:proofErr w:type="spellEnd"/>
      <w:r w:rsidRPr="006D21B8">
        <w:rPr>
          <w:rStyle w:val="Emphasis"/>
          <w:rFonts w:ascii="Cambria" w:hAnsi="Cambria"/>
          <w:b/>
          <w:bCs/>
          <w:i w:val="0"/>
          <w:color w:val="000000"/>
          <w:lang w:val="sr-Cyrl-CS"/>
        </w:rPr>
        <w:t xml:space="preserve"> наруџбеницом </w:t>
      </w:r>
      <w:proofErr w:type="spellStart"/>
      <w:r w:rsidRPr="006D21B8">
        <w:rPr>
          <w:rStyle w:val="Emphasis"/>
          <w:rFonts w:ascii="Cambria" w:hAnsi="Cambria"/>
          <w:b/>
          <w:bCs/>
          <w:i w:val="0"/>
          <w:color w:val="000000"/>
        </w:rPr>
        <w:t>износи</w:t>
      </w:r>
      <w:proofErr w:type="spellEnd"/>
      <w:r w:rsidRPr="006D21B8">
        <w:rPr>
          <w:rStyle w:val="Emphasis"/>
          <w:rFonts w:ascii="Cambria" w:hAnsi="Cambria"/>
          <w:b/>
          <w:bCs/>
          <w:i w:val="0"/>
          <w:color w:val="000000"/>
          <w:lang w:val="sr-Cyrl-CS"/>
        </w:rPr>
        <w:t xml:space="preserve"> </w:t>
      </w:r>
      <w:proofErr w:type="spellStart"/>
      <w:r w:rsidRPr="006D21B8">
        <w:rPr>
          <w:rStyle w:val="Emphasis"/>
          <w:rFonts w:ascii="Cambria" w:hAnsi="Cambria"/>
          <w:b/>
          <w:bCs/>
          <w:i w:val="0"/>
          <w:color w:val="000000"/>
        </w:rPr>
        <w:t>око</w:t>
      </w:r>
      <w:proofErr w:type="spellEnd"/>
      <w:r w:rsidRPr="006D21B8">
        <w:rPr>
          <w:rStyle w:val="Emphasis"/>
          <w:rFonts w:ascii="Cambria" w:hAnsi="Cambria"/>
          <w:b/>
          <w:bCs/>
          <w:i w:val="0"/>
          <w:color w:val="000000"/>
          <w:lang w:val="sr-Cyrl-CS"/>
        </w:rPr>
        <w:t xml:space="preserve"> </w:t>
      </w:r>
      <w:r w:rsidRPr="006D21B8">
        <w:rPr>
          <w:rStyle w:val="Emphasis"/>
          <w:rFonts w:ascii="Cambria" w:hAnsi="Cambria"/>
          <w:b/>
          <w:bCs/>
          <w:i w:val="0"/>
          <w:lang w:val="sr-Latn-CS"/>
        </w:rPr>
        <w:t>999</w:t>
      </w:r>
      <w:r w:rsidRPr="006D21B8">
        <w:rPr>
          <w:rStyle w:val="Emphasis"/>
          <w:rFonts w:ascii="Cambria" w:hAnsi="Cambria"/>
          <w:b/>
          <w:bCs/>
          <w:i w:val="0"/>
          <w:lang w:val="sr-Cyrl-CS"/>
        </w:rPr>
        <w:t xml:space="preserve">.000,00 </w:t>
      </w:r>
      <w:proofErr w:type="spellStart"/>
      <w:r w:rsidRPr="006D21B8">
        <w:rPr>
          <w:rStyle w:val="Emphasis"/>
          <w:rFonts w:ascii="Cambria" w:hAnsi="Cambria"/>
          <w:b/>
          <w:bCs/>
          <w:i w:val="0"/>
          <w:color w:val="000000"/>
        </w:rPr>
        <w:t>динара</w:t>
      </w:r>
      <w:proofErr w:type="spellEnd"/>
      <w:r w:rsidRPr="006D21B8">
        <w:rPr>
          <w:rStyle w:val="Emphasis"/>
          <w:rFonts w:ascii="Cambria" w:hAnsi="Cambria"/>
          <w:b/>
          <w:bCs/>
          <w:i w:val="0"/>
          <w:color w:val="000000"/>
          <w:lang w:val="sr-Cyrl-CS"/>
        </w:rPr>
        <w:t xml:space="preserve"> </w:t>
      </w:r>
      <w:proofErr w:type="spellStart"/>
      <w:r w:rsidRPr="006D21B8">
        <w:rPr>
          <w:rStyle w:val="Emphasis"/>
          <w:rFonts w:ascii="Cambria" w:hAnsi="Cambria"/>
          <w:b/>
          <w:bCs/>
          <w:i w:val="0"/>
          <w:color w:val="000000"/>
        </w:rPr>
        <w:t>без</w:t>
      </w:r>
      <w:proofErr w:type="spellEnd"/>
      <w:r w:rsidRPr="006D21B8">
        <w:rPr>
          <w:rStyle w:val="Emphasis"/>
          <w:rFonts w:ascii="Cambria" w:hAnsi="Cambria"/>
          <w:b/>
          <w:bCs/>
          <w:i w:val="0"/>
          <w:color w:val="000000"/>
          <w:lang w:val="sr-Cyrl-CS"/>
        </w:rPr>
        <w:t xml:space="preserve"> </w:t>
      </w:r>
      <w:proofErr w:type="spellStart"/>
      <w:r w:rsidRPr="006D21B8">
        <w:rPr>
          <w:rStyle w:val="Emphasis"/>
          <w:rFonts w:ascii="Cambria" w:hAnsi="Cambria"/>
          <w:b/>
          <w:bCs/>
          <w:i w:val="0"/>
          <w:color w:val="000000"/>
        </w:rPr>
        <w:t>урачунатог</w:t>
      </w:r>
      <w:proofErr w:type="spellEnd"/>
      <w:r w:rsidRPr="006D21B8">
        <w:rPr>
          <w:rStyle w:val="Emphasis"/>
          <w:rFonts w:ascii="Cambria" w:hAnsi="Cambria"/>
          <w:b/>
          <w:bCs/>
          <w:i w:val="0"/>
          <w:color w:val="000000"/>
        </w:rPr>
        <w:t xml:space="preserve"> ПДВ-</w:t>
      </w:r>
      <w:r w:rsidRPr="006D21B8">
        <w:rPr>
          <w:rStyle w:val="Emphasis"/>
          <w:rFonts w:ascii="Cambria" w:hAnsi="Cambria"/>
          <w:b/>
          <w:bCs/>
          <w:i w:val="0"/>
          <w:color w:val="000000"/>
          <w:lang w:val="sr-Cyrl-CS"/>
        </w:rPr>
        <w:t xml:space="preserve"> </w:t>
      </w:r>
      <w:r w:rsidRPr="006D21B8">
        <w:rPr>
          <w:rStyle w:val="Emphasis"/>
          <w:rFonts w:ascii="Cambria" w:hAnsi="Cambria"/>
          <w:b/>
          <w:bCs/>
          <w:i w:val="0"/>
          <w:color w:val="000000"/>
        </w:rPr>
        <w:t xml:space="preserve">а, </w:t>
      </w:r>
      <w:proofErr w:type="spellStart"/>
      <w:r w:rsidRPr="006D21B8">
        <w:rPr>
          <w:rStyle w:val="Emphasis"/>
          <w:rFonts w:ascii="Cambria" w:hAnsi="Cambria"/>
          <w:b/>
          <w:bCs/>
          <w:i w:val="0"/>
          <w:color w:val="000000"/>
        </w:rPr>
        <w:t>односно</w:t>
      </w:r>
      <w:proofErr w:type="spellEnd"/>
      <w:r w:rsidRPr="006D21B8">
        <w:rPr>
          <w:rStyle w:val="Emphasis"/>
          <w:rFonts w:ascii="Cambria" w:hAnsi="Cambria"/>
          <w:b/>
          <w:bCs/>
          <w:i w:val="0"/>
          <w:color w:val="000000"/>
        </w:rPr>
        <w:t xml:space="preserve"> 1.198.800,00 </w:t>
      </w:r>
      <w:proofErr w:type="spellStart"/>
      <w:r w:rsidRPr="006D21B8">
        <w:rPr>
          <w:rStyle w:val="Emphasis"/>
          <w:rFonts w:ascii="Cambria" w:hAnsi="Cambria"/>
          <w:b/>
          <w:bCs/>
          <w:i w:val="0"/>
          <w:color w:val="000000"/>
        </w:rPr>
        <w:t>динара</w:t>
      </w:r>
      <w:proofErr w:type="spellEnd"/>
      <w:r w:rsidRPr="006D21B8">
        <w:rPr>
          <w:rStyle w:val="Emphasis"/>
          <w:rFonts w:ascii="Cambria" w:hAnsi="Cambria"/>
          <w:b/>
          <w:bCs/>
          <w:i w:val="0"/>
          <w:color w:val="000000"/>
        </w:rPr>
        <w:t xml:space="preserve"> </w:t>
      </w:r>
      <w:proofErr w:type="spellStart"/>
      <w:r w:rsidRPr="006D21B8">
        <w:rPr>
          <w:rStyle w:val="Emphasis"/>
          <w:rFonts w:ascii="Cambria" w:hAnsi="Cambria"/>
          <w:b/>
          <w:bCs/>
          <w:i w:val="0"/>
          <w:color w:val="000000"/>
        </w:rPr>
        <w:t>са</w:t>
      </w:r>
      <w:proofErr w:type="spellEnd"/>
      <w:r w:rsidRPr="006D21B8">
        <w:rPr>
          <w:rStyle w:val="Emphasis"/>
          <w:rFonts w:ascii="Cambria" w:hAnsi="Cambria"/>
          <w:b/>
          <w:bCs/>
          <w:i w:val="0"/>
          <w:color w:val="000000"/>
        </w:rPr>
        <w:t xml:space="preserve"> </w:t>
      </w:r>
      <w:proofErr w:type="spellStart"/>
      <w:r w:rsidRPr="006D21B8">
        <w:rPr>
          <w:rStyle w:val="Emphasis"/>
          <w:rFonts w:ascii="Cambria" w:hAnsi="Cambria"/>
          <w:b/>
          <w:bCs/>
          <w:i w:val="0"/>
          <w:color w:val="000000"/>
        </w:rPr>
        <w:t>урачунатим</w:t>
      </w:r>
      <w:proofErr w:type="spellEnd"/>
      <w:r w:rsidRPr="006D21B8">
        <w:rPr>
          <w:rStyle w:val="Emphasis"/>
          <w:rFonts w:ascii="Cambria" w:hAnsi="Cambria"/>
          <w:b/>
          <w:bCs/>
          <w:i w:val="0"/>
          <w:color w:val="000000"/>
        </w:rPr>
        <w:t xml:space="preserve"> ПДВ- </w:t>
      </w:r>
      <w:proofErr w:type="spellStart"/>
      <w:r w:rsidRPr="006D21B8">
        <w:rPr>
          <w:rStyle w:val="Emphasis"/>
          <w:rFonts w:ascii="Cambria" w:hAnsi="Cambria"/>
          <w:b/>
          <w:bCs/>
          <w:i w:val="0"/>
          <w:color w:val="000000"/>
        </w:rPr>
        <w:t>ом</w:t>
      </w:r>
      <w:proofErr w:type="spellEnd"/>
      <w:r w:rsidRPr="006D21B8">
        <w:rPr>
          <w:rStyle w:val="Emphasis"/>
          <w:rFonts w:ascii="Cambria" w:hAnsi="Cambria"/>
          <w:b/>
          <w:bCs/>
          <w:i w:val="0"/>
          <w:color w:val="000000"/>
          <w:lang w:val="sr-Cyrl-CS"/>
        </w:rPr>
        <w:t>.</w:t>
      </w:r>
    </w:p>
    <w:p w14:paraId="0FD61188" w14:textId="21F55AD3" w:rsidR="006D21B8" w:rsidRPr="006D21B8" w:rsidRDefault="006D21B8" w:rsidP="006D21B8">
      <w:pPr>
        <w:jc w:val="both"/>
        <w:rPr>
          <w:rStyle w:val="Emphasis"/>
          <w:rFonts w:ascii="Cambria" w:hAnsi="Cambria"/>
          <w:b/>
          <w:bCs/>
          <w:i w:val="0"/>
          <w:lang w:val="sr-Cyrl-CS"/>
        </w:rPr>
      </w:pPr>
      <w:r w:rsidRPr="006D21B8">
        <w:rPr>
          <w:rStyle w:val="Emphasis"/>
          <w:rFonts w:ascii="Cambria" w:hAnsi="Cambria"/>
          <w:b/>
          <w:bCs/>
          <w:i w:val="0"/>
          <w:color w:val="000000"/>
          <w:lang w:val="sr-Cyrl-CS"/>
        </w:rPr>
        <w:t>Партија број 1: Микробиолошке анализе у кухињама</w:t>
      </w:r>
      <w:r w:rsidRPr="006D21B8">
        <w:rPr>
          <w:rStyle w:val="Emphasis"/>
          <w:rFonts w:ascii="Cambria" w:hAnsi="Cambria"/>
          <w:b/>
          <w:bCs/>
          <w:i w:val="0"/>
          <w:lang w:val="sr-Cyrl-CS"/>
        </w:rPr>
        <w:t xml:space="preserve">- </w:t>
      </w:r>
      <w:r w:rsidRPr="006D21B8">
        <w:rPr>
          <w:rStyle w:val="Emphasis"/>
          <w:rFonts w:ascii="Cambria" w:hAnsi="Cambria"/>
          <w:b/>
          <w:bCs/>
          <w:i w:val="0"/>
          <w:lang w:val="sr-Latn-CS"/>
        </w:rPr>
        <w:t>3</w:t>
      </w:r>
      <w:r w:rsidRPr="006D21B8">
        <w:rPr>
          <w:rStyle w:val="Emphasis"/>
          <w:rFonts w:ascii="Cambria" w:hAnsi="Cambria"/>
          <w:b/>
          <w:bCs/>
          <w:i w:val="0"/>
          <w:lang w:val="sr-Cyrl-CS"/>
        </w:rPr>
        <w:t>0</w:t>
      </w:r>
      <w:r w:rsidR="00FF5A3A">
        <w:rPr>
          <w:rStyle w:val="Emphasis"/>
          <w:rFonts w:ascii="Cambria" w:hAnsi="Cambria"/>
          <w:b/>
          <w:bCs/>
          <w:i w:val="0"/>
        </w:rPr>
        <w:t>0</w:t>
      </w:r>
      <w:r w:rsidRPr="006D21B8">
        <w:rPr>
          <w:rStyle w:val="Emphasis"/>
          <w:rFonts w:ascii="Cambria" w:hAnsi="Cambria"/>
          <w:b/>
          <w:bCs/>
          <w:i w:val="0"/>
          <w:lang w:val="sr-Cyrl-CS"/>
        </w:rPr>
        <w:t>.000,00 динара без урачунатог ПДВ- а.</w:t>
      </w:r>
    </w:p>
    <w:p w14:paraId="226B5464" w14:textId="01BCED52" w:rsidR="006D21B8" w:rsidRPr="006D21B8" w:rsidRDefault="006D21B8" w:rsidP="006D21B8">
      <w:pPr>
        <w:jc w:val="both"/>
        <w:rPr>
          <w:rStyle w:val="Emphasis"/>
          <w:rFonts w:ascii="Cambria" w:hAnsi="Cambria"/>
          <w:b/>
          <w:bCs/>
          <w:i w:val="0"/>
          <w:lang w:val="sr-Cyrl-CS"/>
        </w:rPr>
      </w:pPr>
      <w:r w:rsidRPr="006D21B8">
        <w:rPr>
          <w:rStyle w:val="Emphasis"/>
          <w:rFonts w:ascii="Cambria" w:hAnsi="Cambria"/>
          <w:b/>
          <w:bCs/>
          <w:i w:val="0"/>
          <w:lang w:val="sr-Cyrl-CS"/>
        </w:rPr>
        <w:t xml:space="preserve">Партија број 2: Санитарни прегледи радника- </w:t>
      </w:r>
      <w:r w:rsidRPr="006D21B8">
        <w:rPr>
          <w:rStyle w:val="Emphasis"/>
          <w:rFonts w:ascii="Cambria" w:hAnsi="Cambria"/>
          <w:b/>
          <w:bCs/>
          <w:i w:val="0"/>
          <w:lang w:val="sr-Latn-CS"/>
        </w:rPr>
        <w:t>6</w:t>
      </w:r>
      <w:r w:rsidRPr="006D21B8">
        <w:rPr>
          <w:rStyle w:val="Emphasis"/>
          <w:rFonts w:ascii="Cambria" w:hAnsi="Cambria"/>
          <w:b/>
          <w:bCs/>
          <w:i w:val="0"/>
          <w:lang w:val="sr-Cyrl-CS"/>
        </w:rPr>
        <w:t>9</w:t>
      </w:r>
      <w:r w:rsidR="00FF5A3A">
        <w:rPr>
          <w:rStyle w:val="Emphasis"/>
          <w:rFonts w:ascii="Cambria" w:hAnsi="Cambria"/>
          <w:b/>
          <w:bCs/>
          <w:i w:val="0"/>
        </w:rPr>
        <w:t>9</w:t>
      </w:r>
      <w:r w:rsidRPr="006D21B8">
        <w:rPr>
          <w:rStyle w:val="Emphasis"/>
          <w:rFonts w:ascii="Cambria" w:hAnsi="Cambria"/>
          <w:b/>
          <w:bCs/>
          <w:i w:val="0"/>
          <w:lang w:val="sr-Cyrl-CS"/>
        </w:rPr>
        <w:t>.000,00 динара без урачунатог ПДВ- а.</w:t>
      </w:r>
    </w:p>
    <w:p w14:paraId="0A914CD5" w14:textId="77777777" w:rsidR="006D21B8" w:rsidRDefault="006D21B8" w:rsidP="006D21B8">
      <w:pPr>
        <w:rPr>
          <w:lang w:val="sr-Cyrl-CS"/>
        </w:rPr>
      </w:pPr>
    </w:p>
    <w:p w14:paraId="15D77049" w14:textId="77777777" w:rsidR="006432F4" w:rsidRDefault="006432F4" w:rsidP="00742770">
      <w:pPr>
        <w:rPr>
          <w:lang w:val="sr-Cyrl-CS"/>
        </w:rPr>
      </w:pPr>
    </w:p>
    <w:p w14:paraId="04FB4E01" w14:textId="77777777" w:rsidR="006432F4" w:rsidRPr="006432F4" w:rsidRDefault="006432F4" w:rsidP="00742770">
      <w:pPr>
        <w:rPr>
          <w:lang w:val="sr-Cyrl-CS"/>
        </w:rPr>
      </w:pPr>
    </w:p>
    <w:p w14:paraId="37EC39A8" w14:textId="77777777" w:rsidR="009F18B9" w:rsidRPr="009F18B9" w:rsidRDefault="009F18B9" w:rsidP="009F18B9">
      <w:pPr>
        <w:numPr>
          <w:ilvl w:val="1"/>
          <w:numId w:val="35"/>
        </w:numPr>
        <w:spacing w:before="29"/>
        <w:rPr>
          <w:color w:val="000000" w:themeColor="text1"/>
        </w:rPr>
      </w:pPr>
      <w:r w:rsidRPr="009F18B9">
        <w:rPr>
          <w:b/>
          <w:color w:val="000000" w:themeColor="text1"/>
          <w:lang w:val="sr-Cyrl-CS"/>
        </w:rPr>
        <w:t xml:space="preserve">НАПОМЕНА У ПОГЛЕДУ </w:t>
      </w:r>
      <w:r w:rsidRPr="009F18B9">
        <w:rPr>
          <w:b/>
          <w:color w:val="000000" w:themeColor="text1"/>
        </w:rPr>
        <w:t>Ц</w:t>
      </w:r>
      <w:r w:rsidRPr="009F18B9">
        <w:rPr>
          <w:b/>
          <w:color w:val="000000" w:themeColor="text1"/>
          <w:spacing w:val="1"/>
        </w:rPr>
        <w:t>Е</w:t>
      </w:r>
      <w:r w:rsidRPr="009F18B9">
        <w:rPr>
          <w:b/>
          <w:color w:val="000000" w:themeColor="text1"/>
        </w:rPr>
        <w:t>Н</w:t>
      </w:r>
      <w:r w:rsidRPr="009F18B9">
        <w:rPr>
          <w:b/>
          <w:color w:val="000000" w:themeColor="text1"/>
          <w:lang w:val="sr-Cyrl-CS"/>
        </w:rPr>
        <w:t>Е УСЛУГА</w:t>
      </w:r>
    </w:p>
    <w:p w14:paraId="7C6CABD5" w14:textId="77777777" w:rsidR="009F18B9" w:rsidRPr="009F18B9" w:rsidRDefault="009F18B9" w:rsidP="009F18B9">
      <w:pPr>
        <w:spacing w:before="11"/>
        <w:rPr>
          <w:color w:val="000000" w:themeColor="text1"/>
        </w:rPr>
      </w:pPr>
    </w:p>
    <w:p w14:paraId="7009075B" w14:textId="77777777" w:rsidR="009F18B9" w:rsidRPr="00D93835" w:rsidRDefault="009F18B9" w:rsidP="009F18B9">
      <w:pPr>
        <w:numPr>
          <w:ilvl w:val="0"/>
          <w:numId w:val="35"/>
        </w:numPr>
        <w:jc w:val="both"/>
      </w:pPr>
      <w:proofErr w:type="spellStart"/>
      <w:r w:rsidRPr="00D93835">
        <w:t>По</w:t>
      </w:r>
      <w:r w:rsidRPr="00D93835">
        <w:rPr>
          <w:spacing w:val="3"/>
        </w:rPr>
        <w:t>н</w:t>
      </w:r>
      <w:r w:rsidRPr="00D93835">
        <w:rPr>
          <w:spacing w:val="-5"/>
        </w:rPr>
        <w:t>у</w:t>
      </w:r>
      <w:r w:rsidRPr="00D93835">
        <w:t>ђач</w:t>
      </w:r>
      <w:proofErr w:type="spellEnd"/>
      <w:r>
        <w:t xml:space="preserve"> </w:t>
      </w:r>
      <w:proofErr w:type="spellStart"/>
      <w:r w:rsidRPr="00D93835">
        <w:t>је</w:t>
      </w:r>
      <w:proofErr w:type="spellEnd"/>
      <w:r>
        <w:t xml:space="preserve"> </w:t>
      </w:r>
      <w:r w:rsidRPr="00D93835">
        <w:t>у</w:t>
      </w:r>
      <w:r>
        <w:t xml:space="preserve"> </w:t>
      </w:r>
      <w:proofErr w:type="spellStart"/>
      <w:r w:rsidRPr="00D93835">
        <w:t>об</w:t>
      </w:r>
      <w:r w:rsidRPr="00D93835">
        <w:rPr>
          <w:spacing w:val="-1"/>
        </w:rPr>
        <w:t>а</w:t>
      </w:r>
      <w:r w:rsidRPr="00D93835">
        <w:rPr>
          <w:spacing w:val="2"/>
        </w:rPr>
        <w:t>в</w:t>
      </w:r>
      <w:r w:rsidRPr="00D93835">
        <w:rPr>
          <w:spacing w:val="-1"/>
        </w:rPr>
        <w:t>е</w:t>
      </w:r>
      <w:r w:rsidRPr="00D93835">
        <w:rPr>
          <w:spacing w:val="1"/>
        </w:rPr>
        <w:t>з</w:t>
      </w:r>
      <w:r w:rsidRPr="00D93835">
        <w:t>и</w:t>
      </w:r>
      <w:proofErr w:type="spellEnd"/>
      <w:r>
        <w:t xml:space="preserve"> </w:t>
      </w:r>
      <w:proofErr w:type="spellStart"/>
      <w:r w:rsidRPr="00D93835">
        <w:t>да</w:t>
      </w:r>
      <w:proofErr w:type="spellEnd"/>
      <w:r>
        <w:t xml:space="preserve"> </w:t>
      </w:r>
      <w:r w:rsidRPr="00D93835">
        <w:t>у</w:t>
      </w:r>
      <w:r>
        <w:t xml:space="preserve"> </w:t>
      </w:r>
      <w:proofErr w:type="spellStart"/>
      <w:r w:rsidRPr="00D93835">
        <w:t>обр</w:t>
      </w:r>
      <w:r w:rsidRPr="00D93835">
        <w:rPr>
          <w:spacing w:val="1"/>
        </w:rPr>
        <w:t>а</w:t>
      </w:r>
      <w:r w:rsidRPr="00D93835">
        <w:rPr>
          <w:spacing w:val="-1"/>
        </w:rPr>
        <w:t>с</w:t>
      </w:r>
      <w:r w:rsidRPr="00D93835">
        <w:rPr>
          <w:spacing w:val="3"/>
        </w:rPr>
        <w:t>ц</w:t>
      </w:r>
      <w:r w:rsidRPr="00D93835">
        <w:t>у</w:t>
      </w:r>
      <w:proofErr w:type="spellEnd"/>
      <w:r>
        <w:t xml:space="preserve"> </w:t>
      </w:r>
      <w:proofErr w:type="spellStart"/>
      <w:r w:rsidRPr="00D93835">
        <w:rPr>
          <w:spacing w:val="1"/>
        </w:rPr>
        <w:t>п</w:t>
      </w:r>
      <w:r w:rsidRPr="00D93835">
        <w:t>о</w:t>
      </w:r>
      <w:r w:rsidRPr="00D93835">
        <w:rPr>
          <w:spacing w:val="3"/>
        </w:rPr>
        <w:t>н</w:t>
      </w:r>
      <w:r w:rsidRPr="00D93835">
        <w:rPr>
          <w:spacing w:val="-5"/>
        </w:rPr>
        <w:t>у</w:t>
      </w:r>
      <w:r w:rsidRPr="00D93835">
        <w:t>де</w:t>
      </w:r>
      <w:proofErr w:type="spellEnd"/>
      <w:r>
        <w:t xml:space="preserve"> </w:t>
      </w:r>
      <w:r w:rsidRPr="00D93835">
        <w:rPr>
          <w:spacing w:val="1"/>
        </w:rPr>
        <w:t>(</w:t>
      </w:r>
      <w:proofErr w:type="spellStart"/>
      <w:r w:rsidRPr="00D93835">
        <w:rPr>
          <w:spacing w:val="-5"/>
        </w:rPr>
        <w:t>у</w:t>
      </w:r>
      <w:r w:rsidRPr="00D93835">
        <w:rPr>
          <w:spacing w:val="1"/>
        </w:rPr>
        <w:t>пи</w:t>
      </w:r>
      <w:r w:rsidRPr="00D93835">
        <w:rPr>
          <w:spacing w:val="-1"/>
        </w:rPr>
        <w:t>с</w:t>
      </w:r>
      <w:r w:rsidRPr="00D93835">
        <w:rPr>
          <w:spacing w:val="1"/>
        </w:rPr>
        <w:t>и</w:t>
      </w:r>
      <w:r w:rsidRPr="00D93835">
        <w:rPr>
          <w:spacing w:val="2"/>
        </w:rPr>
        <w:t>в</w:t>
      </w:r>
      <w:r w:rsidRPr="00D93835">
        <w:rPr>
          <w:spacing w:val="-1"/>
        </w:rPr>
        <w:t>а</w:t>
      </w:r>
      <w:r w:rsidRPr="00D93835">
        <w:t>њем</w:t>
      </w:r>
      <w:proofErr w:type="spellEnd"/>
      <w:r>
        <w:t xml:space="preserve"> </w:t>
      </w:r>
      <w:r w:rsidRPr="00D93835">
        <w:t>у</w:t>
      </w:r>
      <w:r>
        <w:t xml:space="preserve"> </w:t>
      </w:r>
      <w:proofErr w:type="spellStart"/>
      <w:r w:rsidRPr="00D93835">
        <w:rPr>
          <w:spacing w:val="1"/>
        </w:rPr>
        <w:t>п</w:t>
      </w:r>
      <w:r w:rsidRPr="00D93835">
        <w:t>р</w:t>
      </w:r>
      <w:r w:rsidRPr="00D93835">
        <w:rPr>
          <w:spacing w:val="-1"/>
        </w:rPr>
        <w:t>а</w:t>
      </w:r>
      <w:r w:rsidRPr="00D93835">
        <w:rPr>
          <w:spacing w:val="1"/>
        </w:rPr>
        <w:t>зн</w:t>
      </w:r>
      <w:r w:rsidRPr="00D93835">
        <w:t>о</w:t>
      </w:r>
      <w:proofErr w:type="spellEnd"/>
      <w:r>
        <w:t xml:space="preserve"> </w:t>
      </w:r>
      <w:proofErr w:type="spellStart"/>
      <w:r w:rsidRPr="00D93835">
        <w:rPr>
          <w:spacing w:val="1"/>
        </w:rPr>
        <w:t>п</w:t>
      </w:r>
      <w:r w:rsidRPr="00D93835">
        <w:t>оље</w:t>
      </w:r>
      <w:proofErr w:type="spellEnd"/>
      <w:r>
        <w:t xml:space="preserve"> </w:t>
      </w:r>
      <w:proofErr w:type="spellStart"/>
      <w:r w:rsidRPr="00D93835">
        <w:rPr>
          <w:spacing w:val="1"/>
        </w:rPr>
        <w:t>п</w:t>
      </w:r>
      <w:r w:rsidRPr="00D93835">
        <w:t>ор</w:t>
      </w:r>
      <w:r w:rsidRPr="00D93835">
        <w:rPr>
          <w:spacing w:val="-1"/>
        </w:rPr>
        <w:t>е</w:t>
      </w:r>
      <w:r w:rsidRPr="00D93835">
        <w:t>д</w:t>
      </w:r>
      <w:proofErr w:type="spellEnd"/>
      <w:r>
        <w:t xml:space="preserve"> </w:t>
      </w:r>
      <w:proofErr w:type="spellStart"/>
      <w:r w:rsidRPr="00D93835">
        <w:t>о</w:t>
      </w:r>
      <w:r w:rsidRPr="00D93835">
        <w:rPr>
          <w:spacing w:val="-1"/>
        </w:rPr>
        <w:t>з</w:t>
      </w:r>
      <w:r w:rsidRPr="00D93835">
        <w:rPr>
          <w:spacing w:val="1"/>
        </w:rPr>
        <w:t>н</w:t>
      </w:r>
      <w:r w:rsidRPr="00D93835">
        <w:rPr>
          <w:spacing w:val="-1"/>
        </w:rPr>
        <w:t>а</w:t>
      </w:r>
      <w:r w:rsidRPr="00D93835">
        <w:rPr>
          <w:spacing w:val="1"/>
        </w:rPr>
        <w:t>к</w:t>
      </w:r>
      <w:r w:rsidRPr="00D93835">
        <w:t>е</w:t>
      </w:r>
      <w:proofErr w:type="spellEnd"/>
      <w:r>
        <w:t xml:space="preserve"> </w:t>
      </w:r>
      <w:r w:rsidRPr="00D93835">
        <w:t>ЦЕ</w:t>
      </w:r>
      <w:r w:rsidRPr="00D93835">
        <w:rPr>
          <w:spacing w:val="-1"/>
        </w:rPr>
        <w:t>Н</w:t>
      </w:r>
      <w:r w:rsidRPr="00D93835">
        <w:t>А)</w:t>
      </w:r>
      <w:r>
        <w:t xml:space="preserve"> </w:t>
      </w:r>
      <w:proofErr w:type="spellStart"/>
      <w:r w:rsidRPr="00D93835">
        <w:rPr>
          <w:spacing w:val="1"/>
        </w:rPr>
        <w:t>п</w:t>
      </w:r>
      <w:r w:rsidRPr="00D93835">
        <w:t>р</w:t>
      </w:r>
      <w:r w:rsidRPr="00D93835">
        <w:rPr>
          <w:spacing w:val="-1"/>
        </w:rPr>
        <w:t>е</w:t>
      </w:r>
      <w:r w:rsidRPr="00D93835">
        <w:rPr>
          <w:spacing w:val="1"/>
        </w:rPr>
        <w:t>цизн</w:t>
      </w:r>
      <w:r w:rsidRPr="00D93835">
        <w:t>о</w:t>
      </w:r>
      <w:proofErr w:type="spellEnd"/>
      <w:r w:rsidRPr="00D93835">
        <w:rPr>
          <w:spacing w:val="1"/>
        </w:rPr>
        <w:t xml:space="preserve"> </w:t>
      </w:r>
      <w:proofErr w:type="spellStart"/>
      <w:r w:rsidRPr="00D93835">
        <w:rPr>
          <w:spacing w:val="1"/>
        </w:rPr>
        <w:t>н</w:t>
      </w:r>
      <w:r w:rsidRPr="00D93835">
        <w:rPr>
          <w:spacing w:val="-1"/>
        </w:rPr>
        <w:t>а</w:t>
      </w:r>
      <w:r w:rsidRPr="00D93835">
        <w:t>в</w:t>
      </w:r>
      <w:r w:rsidRPr="00D93835">
        <w:rPr>
          <w:spacing w:val="-1"/>
        </w:rPr>
        <w:t>е</w:t>
      </w:r>
      <w:r w:rsidRPr="00D93835">
        <w:rPr>
          <w:spacing w:val="-2"/>
        </w:rPr>
        <w:t>д</w:t>
      </w:r>
      <w:r w:rsidRPr="00D93835">
        <w:t>е</w:t>
      </w:r>
      <w:proofErr w:type="spellEnd"/>
      <w:r>
        <w:t xml:space="preserve"> </w:t>
      </w:r>
      <w:proofErr w:type="spellStart"/>
      <w:r w:rsidRPr="00D93835">
        <w:rPr>
          <w:spacing w:val="1"/>
        </w:rPr>
        <w:t>ц</w:t>
      </w:r>
      <w:r w:rsidRPr="00D93835">
        <w:rPr>
          <w:spacing w:val="-1"/>
        </w:rPr>
        <w:t>е</w:t>
      </w:r>
      <w:r w:rsidRPr="00D93835">
        <w:rPr>
          <w:spacing w:val="3"/>
        </w:rPr>
        <w:t>н</w:t>
      </w:r>
      <w:r w:rsidRPr="00D93835">
        <w:t>у</w:t>
      </w:r>
      <w:proofErr w:type="spellEnd"/>
      <w:r>
        <w:t xml:space="preserve"> </w:t>
      </w:r>
      <w:proofErr w:type="spellStart"/>
      <w:r w:rsidRPr="00D93835">
        <w:rPr>
          <w:spacing w:val="-5"/>
        </w:rPr>
        <w:t>у</w:t>
      </w:r>
      <w:r w:rsidRPr="00D93835">
        <w:rPr>
          <w:spacing w:val="-1"/>
        </w:rPr>
        <w:t>с</w:t>
      </w:r>
      <w:r w:rsidRPr="00D93835">
        <w:rPr>
          <w:spacing w:val="5"/>
        </w:rPr>
        <w:t>л</w:t>
      </w:r>
      <w:r w:rsidRPr="00D93835">
        <w:rPr>
          <w:spacing w:val="-5"/>
        </w:rPr>
        <w:t>у</w:t>
      </w:r>
      <w:r w:rsidRPr="00D93835">
        <w:rPr>
          <w:spacing w:val="2"/>
        </w:rPr>
        <w:t>г</w:t>
      </w:r>
      <w:r w:rsidRPr="00D93835">
        <w:t>е</w:t>
      </w:r>
      <w:proofErr w:type="spellEnd"/>
      <w:r w:rsidRPr="00D93835">
        <w:t xml:space="preserve">, </w:t>
      </w:r>
      <w:proofErr w:type="spellStart"/>
      <w:r w:rsidRPr="00D93835">
        <w:rPr>
          <w:spacing w:val="1"/>
        </w:rPr>
        <w:t>из</w:t>
      </w:r>
      <w:r w:rsidRPr="00D93835">
        <w:t>р</w:t>
      </w:r>
      <w:r w:rsidRPr="00D93835">
        <w:rPr>
          <w:spacing w:val="-1"/>
        </w:rPr>
        <w:t>а</w:t>
      </w:r>
      <w:r w:rsidRPr="00D93835">
        <w:t>ж</w:t>
      </w:r>
      <w:r w:rsidRPr="00D93835">
        <w:rPr>
          <w:spacing w:val="-1"/>
        </w:rPr>
        <w:t>е</w:t>
      </w:r>
      <w:r w:rsidRPr="00D93835">
        <w:rPr>
          <w:spacing w:val="1"/>
        </w:rPr>
        <w:t>н</w:t>
      </w:r>
      <w:r w:rsidRPr="00D93835">
        <w:t>у</w:t>
      </w:r>
      <w:proofErr w:type="spellEnd"/>
      <w:r w:rsidRPr="00D93835">
        <w:t xml:space="preserve"> у</w:t>
      </w:r>
      <w:r>
        <w:t xml:space="preserve"> </w:t>
      </w:r>
      <w:proofErr w:type="spellStart"/>
      <w:r w:rsidRPr="00D93835">
        <w:t>д</w:t>
      </w:r>
      <w:r w:rsidRPr="00D93835">
        <w:rPr>
          <w:spacing w:val="1"/>
        </w:rPr>
        <w:t>ин</w:t>
      </w:r>
      <w:r w:rsidRPr="00D93835">
        <w:rPr>
          <w:spacing w:val="-1"/>
        </w:rPr>
        <w:t>а</w:t>
      </w:r>
      <w:r w:rsidRPr="00D93835">
        <w:t>р</w:t>
      </w:r>
      <w:r w:rsidRPr="00D93835">
        <w:rPr>
          <w:spacing w:val="1"/>
        </w:rPr>
        <w:t>и</w:t>
      </w:r>
      <w:r w:rsidRPr="00D93835">
        <w:rPr>
          <w:spacing w:val="-1"/>
        </w:rPr>
        <w:t>м</w:t>
      </w:r>
      <w:r w:rsidRPr="00D93835">
        <w:t>а</w:t>
      </w:r>
      <w:proofErr w:type="spellEnd"/>
      <w:r w:rsidRPr="00D93835">
        <w:t xml:space="preserve">, </w:t>
      </w:r>
      <w:proofErr w:type="spellStart"/>
      <w:r w:rsidRPr="00D93835">
        <w:t>б</w:t>
      </w:r>
      <w:r w:rsidRPr="00D93835">
        <w:rPr>
          <w:spacing w:val="-1"/>
        </w:rPr>
        <w:t>е</w:t>
      </w:r>
      <w:r w:rsidRPr="00D93835">
        <w:t>з</w:t>
      </w:r>
      <w:proofErr w:type="spellEnd"/>
      <w:r>
        <w:t xml:space="preserve"> </w:t>
      </w:r>
      <w:r w:rsidRPr="00D93835">
        <w:t>П</w:t>
      </w:r>
      <w:r w:rsidRPr="00D93835">
        <w:rPr>
          <w:spacing w:val="-1"/>
        </w:rPr>
        <w:t>Д</w:t>
      </w:r>
      <w:r w:rsidRPr="00D93835">
        <w:rPr>
          <w:spacing w:val="1"/>
        </w:rPr>
        <w:t>В</w:t>
      </w:r>
      <w:r w:rsidRPr="00D93835">
        <w:rPr>
          <w:spacing w:val="2"/>
        </w:rPr>
        <w:t>-</w:t>
      </w:r>
      <w:r>
        <w:rPr>
          <w:spacing w:val="2"/>
          <w:lang w:val="sr-Cyrl-CS"/>
        </w:rPr>
        <w:t xml:space="preserve"> </w:t>
      </w:r>
      <w:r w:rsidRPr="00D93835">
        <w:rPr>
          <w:spacing w:val="-1"/>
        </w:rPr>
        <w:t xml:space="preserve">а. </w:t>
      </w:r>
    </w:p>
    <w:p w14:paraId="256C2D5D" w14:textId="77777777" w:rsidR="009F18B9" w:rsidRPr="00D720EE" w:rsidRDefault="009F18B9" w:rsidP="009F18B9">
      <w:pPr>
        <w:numPr>
          <w:ilvl w:val="0"/>
          <w:numId w:val="35"/>
        </w:numPr>
        <w:ind w:right="74"/>
        <w:jc w:val="both"/>
      </w:pPr>
      <w:proofErr w:type="spellStart"/>
      <w:r w:rsidRPr="00D93835">
        <w:t>Ц</w:t>
      </w:r>
      <w:r w:rsidRPr="00D93835">
        <w:rPr>
          <w:spacing w:val="-1"/>
        </w:rPr>
        <w:t>е</w:t>
      </w:r>
      <w:r w:rsidRPr="00D93835">
        <w:rPr>
          <w:spacing w:val="1"/>
        </w:rPr>
        <w:t>н</w:t>
      </w:r>
      <w:r w:rsidRPr="00D93835">
        <w:t>а</w:t>
      </w:r>
      <w:proofErr w:type="spellEnd"/>
      <w:r>
        <w:t xml:space="preserve"> </w:t>
      </w:r>
      <w:proofErr w:type="spellStart"/>
      <w:r w:rsidRPr="00D93835">
        <w:t>је</w:t>
      </w:r>
      <w:proofErr w:type="spellEnd"/>
      <w:r>
        <w:t xml:space="preserve"> </w:t>
      </w:r>
      <w:proofErr w:type="spellStart"/>
      <w:r w:rsidRPr="00D93835">
        <w:t>ф</w:t>
      </w:r>
      <w:r w:rsidRPr="00D93835">
        <w:rPr>
          <w:spacing w:val="1"/>
        </w:rPr>
        <w:t>ик</w:t>
      </w:r>
      <w:r w:rsidRPr="00D93835">
        <w:rPr>
          <w:spacing w:val="-1"/>
        </w:rPr>
        <w:t>с</w:t>
      </w:r>
      <w:r w:rsidRPr="00D93835">
        <w:rPr>
          <w:spacing w:val="1"/>
        </w:rPr>
        <w:t>н</w:t>
      </w:r>
      <w:r>
        <w:t>а</w:t>
      </w:r>
      <w:proofErr w:type="spellEnd"/>
      <w:r>
        <w:t xml:space="preserve"> </w:t>
      </w:r>
      <w:r w:rsidRPr="00D93835">
        <w:t>и</w:t>
      </w:r>
      <w:r>
        <w:t xml:space="preserve"> </w:t>
      </w:r>
      <w:proofErr w:type="spellStart"/>
      <w:r w:rsidRPr="00D93835">
        <w:rPr>
          <w:spacing w:val="1"/>
        </w:rPr>
        <w:t>н</w:t>
      </w:r>
      <w:r w:rsidRPr="00D93835">
        <w:t>е</w:t>
      </w:r>
      <w:proofErr w:type="spellEnd"/>
      <w:r>
        <w:rPr>
          <w:lang w:val="sr-Cyrl-CS"/>
        </w:rPr>
        <w:t xml:space="preserve"> </w:t>
      </w:r>
      <w:proofErr w:type="spellStart"/>
      <w:r w:rsidRPr="00D93835">
        <w:rPr>
          <w:spacing w:val="-1"/>
        </w:rPr>
        <w:t>м</w:t>
      </w:r>
      <w:r w:rsidRPr="00D93835">
        <w:rPr>
          <w:spacing w:val="-2"/>
        </w:rPr>
        <w:t>о</w:t>
      </w:r>
      <w:r w:rsidRPr="00D93835">
        <w:t>же</w:t>
      </w:r>
      <w:proofErr w:type="spellEnd"/>
      <w:r>
        <w:t xml:space="preserve"> </w:t>
      </w:r>
      <w:proofErr w:type="spellStart"/>
      <w:r w:rsidRPr="00D93835">
        <w:rPr>
          <w:spacing w:val="-1"/>
        </w:rPr>
        <w:t>с</w:t>
      </w:r>
      <w:r w:rsidRPr="00D93835">
        <w:t>е</w:t>
      </w:r>
      <w:proofErr w:type="spellEnd"/>
      <w:r w:rsidRPr="00D93835">
        <w:rPr>
          <w:spacing w:val="1"/>
        </w:rPr>
        <w:t xml:space="preserve"> </w:t>
      </w:r>
      <w:proofErr w:type="spellStart"/>
      <w:r w:rsidRPr="00D93835">
        <w:rPr>
          <w:spacing w:val="1"/>
        </w:rPr>
        <w:t>м</w:t>
      </w:r>
      <w:r w:rsidRPr="00D93835">
        <w:rPr>
          <w:spacing w:val="-1"/>
        </w:rPr>
        <w:t>е</w:t>
      </w:r>
      <w:r w:rsidRPr="00D93835">
        <w:rPr>
          <w:spacing w:val="1"/>
        </w:rPr>
        <w:t>њ</w:t>
      </w:r>
      <w:r w:rsidRPr="00D93835">
        <w:rPr>
          <w:spacing w:val="-1"/>
        </w:rPr>
        <w:t>а</w:t>
      </w:r>
      <w:r w:rsidRPr="00D93835">
        <w:t>ти</w:t>
      </w:r>
      <w:proofErr w:type="spellEnd"/>
      <w:r>
        <w:t xml:space="preserve"> </w:t>
      </w:r>
      <w:proofErr w:type="spellStart"/>
      <w:r w:rsidRPr="00D93835">
        <w:rPr>
          <w:spacing w:val="1"/>
        </w:rPr>
        <w:t>з</w:t>
      </w:r>
      <w:r w:rsidRPr="00D93835">
        <w:t>а</w:t>
      </w:r>
      <w:proofErr w:type="spellEnd"/>
      <w:r>
        <w:t xml:space="preserve"> </w:t>
      </w:r>
      <w:proofErr w:type="spellStart"/>
      <w:r w:rsidRPr="00D93835">
        <w:t>вр</w:t>
      </w:r>
      <w:r w:rsidRPr="00D93835">
        <w:rPr>
          <w:spacing w:val="-1"/>
        </w:rPr>
        <w:t>ем</w:t>
      </w:r>
      <w:r w:rsidRPr="00D93835">
        <w:t>е</w:t>
      </w:r>
      <w:proofErr w:type="spellEnd"/>
      <w:r>
        <w:t xml:space="preserve"> </w:t>
      </w:r>
      <w:proofErr w:type="spellStart"/>
      <w:r w:rsidRPr="00D93835">
        <w:t>тр</w:t>
      </w:r>
      <w:r w:rsidRPr="00D93835">
        <w:rPr>
          <w:spacing w:val="-1"/>
        </w:rPr>
        <w:t>а</w:t>
      </w:r>
      <w:r w:rsidRPr="00D93835">
        <w:t>ја</w:t>
      </w:r>
      <w:r w:rsidRPr="00D93835">
        <w:rPr>
          <w:spacing w:val="-1"/>
        </w:rPr>
        <w:t>њ</w:t>
      </w:r>
      <w:r w:rsidRPr="00D93835">
        <w:t>а</w:t>
      </w:r>
      <w:proofErr w:type="spellEnd"/>
      <w:r>
        <w:t xml:space="preserve"> </w:t>
      </w:r>
      <w:proofErr w:type="spellStart"/>
      <w:r w:rsidRPr="00D93835">
        <w:t>Уговор</w:t>
      </w:r>
      <w:r w:rsidRPr="00D93835">
        <w:rPr>
          <w:spacing w:val="-1"/>
        </w:rPr>
        <w:t>а</w:t>
      </w:r>
      <w:proofErr w:type="spellEnd"/>
      <w:r w:rsidRPr="00D93835">
        <w:t>,</w:t>
      </w:r>
      <w:r>
        <w:t xml:space="preserve"> </w:t>
      </w:r>
      <w:proofErr w:type="spellStart"/>
      <w:r w:rsidRPr="00D93835">
        <w:rPr>
          <w:spacing w:val="-1"/>
        </w:rPr>
        <w:t>се</w:t>
      </w:r>
      <w:r w:rsidRPr="00D93835">
        <w:t>м</w:t>
      </w:r>
      <w:proofErr w:type="spellEnd"/>
      <w:r>
        <w:t xml:space="preserve"> </w:t>
      </w:r>
      <w:r w:rsidRPr="00D93835">
        <w:t xml:space="preserve">у </w:t>
      </w:r>
      <w:proofErr w:type="spellStart"/>
      <w:r w:rsidRPr="00D93835">
        <w:rPr>
          <w:spacing w:val="-1"/>
        </w:rPr>
        <w:t>с</w:t>
      </w:r>
      <w:r w:rsidRPr="00D93835">
        <w:rPr>
          <w:spacing w:val="2"/>
        </w:rPr>
        <w:t>л</w:t>
      </w:r>
      <w:r w:rsidRPr="00D93835">
        <w:rPr>
          <w:spacing w:val="-5"/>
        </w:rPr>
        <w:t>у</w:t>
      </w:r>
      <w:r w:rsidRPr="00D93835">
        <w:rPr>
          <w:spacing w:val="1"/>
        </w:rPr>
        <w:t>ч</w:t>
      </w:r>
      <w:r w:rsidRPr="00D93835">
        <w:rPr>
          <w:spacing w:val="-1"/>
        </w:rPr>
        <w:t>а</w:t>
      </w:r>
      <w:r w:rsidRPr="00D93835">
        <w:rPr>
          <w:spacing w:val="5"/>
        </w:rPr>
        <w:t>ј</w:t>
      </w:r>
      <w:r w:rsidRPr="00D93835">
        <w:t>у</w:t>
      </w:r>
      <w:proofErr w:type="spellEnd"/>
      <w:r w:rsidRPr="00D93835">
        <w:rPr>
          <w:spacing w:val="1"/>
        </w:rPr>
        <w:t xml:space="preserve"> </w:t>
      </w:r>
      <w:proofErr w:type="spellStart"/>
      <w:r w:rsidRPr="00D93835">
        <w:rPr>
          <w:spacing w:val="1"/>
        </w:rPr>
        <w:t>п</w:t>
      </w:r>
      <w:r w:rsidRPr="00D93835">
        <w:t>ро</w:t>
      </w:r>
      <w:r w:rsidRPr="00D93835">
        <w:rPr>
          <w:spacing w:val="-1"/>
        </w:rPr>
        <w:t>ме</w:t>
      </w:r>
      <w:r w:rsidRPr="00D93835">
        <w:rPr>
          <w:spacing w:val="1"/>
        </w:rPr>
        <w:t>н</w:t>
      </w:r>
      <w:r w:rsidRPr="00D93835">
        <w:t>е</w:t>
      </w:r>
      <w:proofErr w:type="spellEnd"/>
      <w:r w:rsidRPr="00D93835">
        <w:rPr>
          <w:spacing w:val="1"/>
        </w:rPr>
        <w:t xml:space="preserve"> </w:t>
      </w:r>
      <w:proofErr w:type="spellStart"/>
      <w:r w:rsidRPr="00D93835">
        <w:rPr>
          <w:spacing w:val="1"/>
        </w:rPr>
        <w:t>ц</w:t>
      </w:r>
      <w:r w:rsidRPr="00D93835">
        <w:rPr>
          <w:spacing w:val="-1"/>
        </w:rPr>
        <w:t>е</w:t>
      </w:r>
      <w:r w:rsidRPr="00D93835">
        <w:rPr>
          <w:spacing w:val="1"/>
        </w:rPr>
        <w:t>н</w:t>
      </w:r>
      <w:r w:rsidRPr="00D93835">
        <w:t>а</w:t>
      </w:r>
      <w:proofErr w:type="spellEnd"/>
      <w:r w:rsidRPr="00D93835">
        <w:t xml:space="preserve"> </w:t>
      </w:r>
      <w:proofErr w:type="spellStart"/>
      <w:r w:rsidRPr="00D93835">
        <w:rPr>
          <w:spacing w:val="-5"/>
        </w:rPr>
        <w:t>у</w:t>
      </w:r>
      <w:r w:rsidRPr="00D93835">
        <w:rPr>
          <w:spacing w:val="2"/>
        </w:rPr>
        <w:t>г</w:t>
      </w:r>
      <w:r w:rsidRPr="00D93835">
        <w:t>ово</w:t>
      </w:r>
      <w:r w:rsidRPr="00D93835">
        <w:rPr>
          <w:spacing w:val="2"/>
        </w:rPr>
        <w:t>р</w:t>
      </w:r>
      <w:r w:rsidRPr="00D93835">
        <w:rPr>
          <w:spacing w:val="-1"/>
        </w:rPr>
        <w:t>е</w:t>
      </w:r>
      <w:r w:rsidRPr="00D93835">
        <w:rPr>
          <w:spacing w:val="1"/>
        </w:rPr>
        <w:t>ни</w:t>
      </w:r>
      <w:r w:rsidRPr="00D93835">
        <w:t>х</w:t>
      </w:r>
      <w:proofErr w:type="spellEnd"/>
      <w:r>
        <w:t xml:space="preserve"> </w:t>
      </w:r>
      <w:proofErr w:type="spellStart"/>
      <w:r w:rsidRPr="00D93835">
        <w:rPr>
          <w:spacing w:val="-7"/>
        </w:rPr>
        <w:t>у</w:t>
      </w:r>
      <w:r w:rsidRPr="00D93835">
        <w:rPr>
          <w:spacing w:val="-1"/>
        </w:rPr>
        <w:t>с</w:t>
      </w:r>
      <w:r w:rsidRPr="00D93835">
        <w:rPr>
          <w:spacing w:val="5"/>
        </w:rPr>
        <w:t>л</w:t>
      </w:r>
      <w:r w:rsidRPr="00D93835">
        <w:rPr>
          <w:spacing w:val="-5"/>
        </w:rPr>
        <w:t>у</w:t>
      </w:r>
      <w:r w:rsidRPr="00D93835">
        <w:t>га</w:t>
      </w:r>
      <w:proofErr w:type="spellEnd"/>
      <w:r>
        <w:rPr>
          <w:lang w:val="sr-Cyrl-CS"/>
        </w:rPr>
        <w:t>,</w:t>
      </w:r>
      <w:r>
        <w:t xml:space="preserve"> </w:t>
      </w:r>
      <w:proofErr w:type="spellStart"/>
      <w:r w:rsidRPr="00D93835">
        <w:rPr>
          <w:spacing w:val="-1"/>
        </w:rPr>
        <w:t>с</w:t>
      </w:r>
      <w:r w:rsidRPr="00D93835">
        <w:rPr>
          <w:spacing w:val="2"/>
        </w:rPr>
        <w:t>х</w:t>
      </w:r>
      <w:r w:rsidRPr="00D93835">
        <w:t>од</w:t>
      </w:r>
      <w:r w:rsidRPr="00D93835">
        <w:rPr>
          <w:spacing w:val="1"/>
        </w:rPr>
        <w:t>н</w:t>
      </w:r>
      <w:r w:rsidRPr="00D93835">
        <w:t>о</w:t>
      </w:r>
      <w:proofErr w:type="spellEnd"/>
      <w:r>
        <w:t xml:space="preserve"> </w:t>
      </w:r>
      <w:proofErr w:type="spellStart"/>
      <w:r w:rsidRPr="00D93835">
        <w:t>р</w:t>
      </w:r>
      <w:r w:rsidRPr="00D93835">
        <w:rPr>
          <w:spacing w:val="-1"/>
        </w:rPr>
        <w:t>ас</w:t>
      </w:r>
      <w:r w:rsidRPr="00D93835">
        <w:rPr>
          <w:spacing w:val="3"/>
        </w:rPr>
        <w:t>т</w:t>
      </w:r>
      <w:r w:rsidRPr="00D93835">
        <w:t>у</w:t>
      </w:r>
      <w:proofErr w:type="spellEnd"/>
      <w:r w:rsidRPr="00D93835">
        <w:t xml:space="preserve"> </w:t>
      </w:r>
      <w:proofErr w:type="spellStart"/>
      <w:r w:rsidRPr="00D93835">
        <w:t>трош</w:t>
      </w:r>
      <w:r w:rsidRPr="00D93835">
        <w:rPr>
          <w:spacing w:val="1"/>
        </w:rPr>
        <w:t>к</w:t>
      </w:r>
      <w:r w:rsidRPr="00D93835">
        <w:t>ова</w:t>
      </w:r>
      <w:proofErr w:type="spellEnd"/>
      <w:r>
        <w:t xml:space="preserve"> </w:t>
      </w:r>
      <w:proofErr w:type="spellStart"/>
      <w:r w:rsidRPr="00D93835">
        <w:t>ж</w:t>
      </w:r>
      <w:r w:rsidRPr="00D93835">
        <w:rPr>
          <w:spacing w:val="1"/>
        </w:rPr>
        <w:t>и</w:t>
      </w:r>
      <w:r w:rsidRPr="00D93835">
        <w:t>вота</w:t>
      </w:r>
      <w:proofErr w:type="spellEnd"/>
      <w:r>
        <w:t xml:space="preserve"> </w:t>
      </w:r>
      <w:r w:rsidRPr="00D93835">
        <w:t>у</w:t>
      </w:r>
      <w:r>
        <w:t xml:space="preserve"> </w:t>
      </w:r>
      <w:proofErr w:type="spellStart"/>
      <w:r w:rsidRPr="00D93835">
        <w:rPr>
          <w:spacing w:val="-1"/>
        </w:rPr>
        <w:t>Бе</w:t>
      </w:r>
      <w:r w:rsidRPr="00D93835">
        <w:t>огр</w:t>
      </w:r>
      <w:r w:rsidRPr="00D93835">
        <w:rPr>
          <w:spacing w:val="-1"/>
        </w:rPr>
        <w:t>а</w:t>
      </w:r>
      <w:r w:rsidRPr="00D93835">
        <w:rPr>
          <w:spacing w:val="5"/>
        </w:rPr>
        <w:t>д</w:t>
      </w:r>
      <w:r w:rsidRPr="00D93835">
        <w:t>у</w:t>
      </w:r>
      <w:proofErr w:type="spellEnd"/>
      <w:r w:rsidRPr="00D93835">
        <w:t xml:space="preserve"> </w:t>
      </w:r>
      <w:proofErr w:type="spellStart"/>
      <w:r w:rsidRPr="00D93835">
        <w:rPr>
          <w:spacing w:val="1"/>
        </w:rPr>
        <w:t>з</w:t>
      </w:r>
      <w:r w:rsidRPr="00D93835">
        <w:t>а</w:t>
      </w:r>
      <w:proofErr w:type="spellEnd"/>
      <w:r>
        <w:t xml:space="preserve"> </w:t>
      </w:r>
      <w:proofErr w:type="spellStart"/>
      <w:r w:rsidRPr="00D93835">
        <w:rPr>
          <w:spacing w:val="1"/>
        </w:rPr>
        <w:t>п</w:t>
      </w:r>
      <w:r w:rsidRPr="00D93835">
        <w:t>р</w:t>
      </w:r>
      <w:r w:rsidRPr="00D93835">
        <w:rPr>
          <w:spacing w:val="1"/>
        </w:rPr>
        <w:t>е</w:t>
      </w:r>
      <w:r w:rsidRPr="00D93835">
        <w:t>т</w:t>
      </w:r>
      <w:r w:rsidRPr="00D93835">
        <w:rPr>
          <w:spacing w:val="2"/>
        </w:rPr>
        <w:t>х</w:t>
      </w:r>
      <w:r w:rsidRPr="00D93835">
        <w:t>о</w:t>
      </w:r>
      <w:r w:rsidRPr="00D93835">
        <w:rPr>
          <w:spacing w:val="-2"/>
        </w:rPr>
        <w:t>д</w:t>
      </w:r>
      <w:r w:rsidRPr="00D93835">
        <w:rPr>
          <w:spacing w:val="1"/>
        </w:rPr>
        <w:t>н</w:t>
      </w:r>
      <w:r w:rsidRPr="00D93835">
        <w:t>и</w:t>
      </w:r>
      <w:proofErr w:type="spellEnd"/>
      <w:r>
        <w:t xml:space="preserve"> </w:t>
      </w:r>
      <w:proofErr w:type="spellStart"/>
      <w:r w:rsidRPr="00D93835">
        <w:rPr>
          <w:spacing w:val="1"/>
        </w:rPr>
        <w:t>п</w:t>
      </w:r>
      <w:r w:rsidRPr="00D93835">
        <w:rPr>
          <w:spacing w:val="-1"/>
        </w:rPr>
        <w:t>е</w:t>
      </w:r>
      <w:r w:rsidRPr="00D93835">
        <w:t>р</w:t>
      </w:r>
      <w:r w:rsidRPr="00D93835">
        <w:rPr>
          <w:spacing w:val="1"/>
        </w:rPr>
        <w:t>и</w:t>
      </w:r>
      <w:r w:rsidRPr="00D93835">
        <w:t>од</w:t>
      </w:r>
      <w:proofErr w:type="spellEnd"/>
      <w:r>
        <w:t xml:space="preserve"> </w:t>
      </w:r>
      <w:r w:rsidRPr="00D720EE">
        <w:t>(</w:t>
      </w:r>
      <w:proofErr w:type="spellStart"/>
      <w:r w:rsidRPr="00D720EE">
        <w:t>од</w:t>
      </w:r>
      <w:proofErr w:type="spellEnd"/>
      <w:r>
        <w:t xml:space="preserve"> </w:t>
      </w:r>
      <w:proofErr w:type="spellStart"/>
      <w:r w:rsidRPr="00D720EE">
        <w:t>д</w:t>
      </w:r>
      <w:r w:rsidRPr="00D720EE">
        <w:rPr>
          <w:spacing w:val="-3"/>
        </w:rPr>
        <w:t>а</w:t>
      </w:r>
      <w:r w:rsidRPr="00D720EE">
        <w:rPr>
          <w:spacing w:val="-1"/>
        </w:rPr>
        <w:t>н</w:t>
      </w:r>
      <w:r w:rsidRPr="00D720EE">
        <w:t>а</w:t>
      </w:r>
      <w:proofErr w:type="spellEnd"/>
      <w:r w:rsidRPr="00D720EE">
        <w:t xml:space="preserve"> </w:t>
      </w:r>
      <w:proofErr w:type="spellStart"/>
      <w:r w:rsidRPr="00D720EE">
        <w:rPr>
          <w:spacing w:val="1"/>
        </w:rPr>
        <w:t>з</w:t>
      </w:r>
      <w:r w:rsidRPr="00D720EE">
        <w:rPr>
          <w:spacing w:val="-1"/>
        </w:rPr>
        <w:t>а</w:t>
      </w:r>
      <w:r w:rsidRPr="00D720EE">
        <w:rPr>
          <w:spacing w:val="1"/>
        </w:rPr>
        <w:t>к</w:t>
      </w:r>
      <w:r w:rsidRPr="00D720EE">
        <w:rPr>
          <w:spacing w:val="3"/>
        </w:rPr>
        <w:t>љ</w:t>
      </w:r>
      <w:r w:rsidRPr="00D720EE">
        <w:rPr>
          <w:spacing w:val="-7"/>
        </w:rPr>
        <w:t>у</w:t>
      </w:r>
      <w:r w:rsidRPr="00D720EE">
        <w:rPr>
          <w:spacing w:val="1"/>
        </w:rPr>
        <w:t>ч</w:t>
      </w:r>
      <w:r w:rsidRPr="00D720EE">
        <w:rPr>
          <w:spacing w:val="-1"/>
        </w:rPr>
        <w:t>е</w:t>
      </w:r>
      <w:r w:rsidRPr="00D720EE">
        <w:rPr>
          <w:spacing w:val="1"/>
        </w:rPr>
        <w:t>њ</w:t>
      </w:r>
      <w:r w:rsidRPr="00D720EE">
        <w:t>а</w:t>
      </w:r>
      <w:proofErr w:type="spellEnd"/>
      <w:r w:rsidRPr="00D720EE">
        <w:t xml:space="preserve"> </w:t>
      </w:r>
      <w:proofErr w:type="spellStart"/>
      <w:r w:rsidRPr="00D720EE">
        <w:rPr>
          <w:spacing w:val="-5"/>
        </w:rPr>
        <w:t>у</w:t>
      </w:r>
      <w:r w:rsidRPr="00D720EE">
        <w:t>говор</w:t>
      </w:r>
      <w:r w:rsidRPr="00D720EE">
        <w:rPr>
          <w:spacing w:val="-1"/>
        </w:rPr>
        <w:t>а</w:t>
      </w:r>
      <w:proofErr w:type="spellEnd"/>
      <w:r w:rsidRPr="00D720EE">
        <w:t xml:space="preserve">, </w:t>
      </w:r>
      <w:proofErr w:type="spellStart"/>
      <w:r w:rsidRPr="00D720EE">
        <w:rPr>
          <w:spacing w:val="2"/>
        </w:rPr>
        <w:t>о</w:t>
      </w:r>
      <w:r w:rsidRPr="00D720EE">
        <w:t>д</w:t>
      </w:r>
      <w:r w:rsidRPr="00D720EE">
        <w:rPr>
          <w:spacing w:val="1"/>
        </w:rPr>
        <w:t>н</w:t>
      </w:r>
      <w:r w:rsidRPr="00D720EE">
        <w:rPr>
          <w:spacing w:val="3"/>
        </w:rPr>
        <w:t>о</w:t>
      </w:r>
      <w:r w:rsidRPr="00D720EE">
        <w:rPr>
          <w:spacing w:val="-1"/>
        </w:rPr>
        <w:t>с</w:t>
      </w:r>
      <w:r w:rsidRPr="00D720EE">
        <w:rPr>
          <w:spacing w:val="1"/>
        </w:rPr>
        <w:t>н</w:t>
      </w:r>
      <w:r w:rsidRPr="00D720EE">
        <w:t>о</w:t>
      </w:r>
      <w:proofErr w:type="spellEnd"/>
      <w:r w:rsidRPr="00D720EE">
        <w:t xml:space="preserve"> </w:t>
      </w:r>
      <w:proofErr w:type="spellStart"/>
      <w:r w:rsidRPr="00D720EE">
        <w:t>од</w:t>
      </w:r>
      <w:proofErr w:type="spellEnd"/>
      <w:r w:rsidRPr="00D720EE">
        <w:t xml:space="preserve"> </w:t>
      </w:r>
      <w:proofErr w:type="spellStart"/>
      <w:r w:rsidRPr="00D720EE">
        <w:rPr>
          <w:spacing w:val="1"/>
        </w:rPr>
        <w:t>п</w:t>
      </w:r>
      <w:r w:rsidRPr="00D720EE">
        <w:t>о</w:t>
      </w:r>
      <w:r w:rsidRPr="00D720EE">
        <w:rPr>
          <w:spacing w:val="-1"/>
        </w:rPr>
        <w:t>с</w:t>
      </w:r>
      <w:r w:rsidRPr="00D720EE">
        <w:t>л</w:t>
      </w:r>
      <w:r w:rsidRPr="00D720EE">
        <w:rPr>
          <w:spacing w:val="-1"/>
        </w:rPr>
        <w:t>е</w:t>
      </w:r>
      <w:r w:rsidRPr="00D720EE">
        <w:t>дње</w:t>
      </w:r>
      <w:proofErr w:type="spellEnd"/>
      <w:r w:rsidRPr="00D720EE">
        <w:t xml:space="preserve"> </w:t>
      </w:r>
      <w:proofErr w:type="spellStart"/>
      <w:r w:rsidRPr="00D720EE">
        <w:rPr>
          <w:spacing w:val="1"/>
        </w:rPr>
        <w:t>п</w:t>
      </w:r>
      <w:r w:rsidRPr="00D720EE">
        <w:t>ро</w:t>
      </w:r>
      <w:r w:rsidRPr="00D720EE">
        <w:rPr>
          <w:spacing w:val="-1"/>
        </w:rPr>
        <w:t>ме</w:t>
      </w:r>
      <w:r w:rsidRPr="00D720EE">
        <w:rPr>
          <w:spacing w:val="1"/>
        </w:rPr>
        <w:t>н</w:t>
      </w:r>
      <w:r w:rsidRPr="00D720EE">
        <w:t>е</w:t>
      </w:r>
      <w:proofErr w:type="spellEnd"/>
      <w:r w:rsidRPr="00D720EE">
        <w:t xml:space="preserve"> </w:t>
      </w:r>
      <w:proofErr w:type="spellStart"/>
      <w:r w:rsidRPr="00D720EE">
        <w:rPr>
          <w:spacing w:val="4"/>
        </w:rPr>
        <w:t>ц</w:t>
      </w:r>
      <w:r w:rsidRPr="00D720EE">
        <w:rPr>
          <w:spacing w:val="-1"/>
        </w:rPr>
        <w:t>е</w:t>
      </w:r>
      <w:r w:rsidRPr="00D720EE">
        <w:rPr>
          <w:spacing w:val="1"/>
        </w:rPr>
        <w:t>н</w:t>
      </w:r>
      <w:r w:rsidRPr="00D720EE">
        <w:rPr>
          <w:spacing w:val="-1"/>
        </w:rPr>
        <w:t>е</w:t>
      </w:r>
      <w:proofErr w:type="spellEnd"/>
      <w:r w:rsidRPr="00D720EE">
        <w:t xml:space="preserve">), </w:t>
      </w:r>
      <w:proofErr w:type="spellStart"/>
      <w:r w:rsidRPr="00D720EE">
        <w:rPr>
          <w:spacing w:val="1"/>
        </w:rPr>
        <w:t>п</w:t>
      </w:r>
      <w:r w:rsidRPr="00D720EE">
        <w:t>р</w:t>
      </w:r>
      <w:r w:rsidRPr="00D720EE">
        <w:rPr>
          <w:spacing w:val="-1"/>
        </w:rPr>
        <w:t>ем</w:t>
      </w:r>
      <w:r w:rsidRPr="00D720EE">
        <w:t>а</w:t>
      </w:r>
      <w:proofErr w:type="spellEnd"/>
      <w:r w:rsidRPr="00D720EE">
        <w:t xml:space="preserve"> </w:t>
      </w:r>
      <w:proofErr w:type="spellStart"/>
      <w:r w:rsidRPr="00D720EE">
        <w:t>обја</w:t>
      </w:r>
      <w:r w:rsidRPr="00D720EE">
        <w:rPr>
          <w:spacing w:val="-1"/>
        </w:rPr>
        <w:t>в</w:t>
      </w:r>
      <w:r w:rsidRPr="00D720EE">
        <w:t>љ</w:t>
      </w:r>
      <w:r w:rsidRPr="00D720EE">
        <w:rPr>
          <w:spacing w:val="-1"/>
        </w:rPr>
        <w:t>е</w:t>
      </w:r>
      <w:r w:rsidRPr="00D720EE">
        <w:rPr>
          <w:spacing w:val="1"/>
        </w:rPr>
        <w:t>ни</w:t>
      </w:r>
      <w:r w:rsidRPr="00D720EE">
        <w:t>м</w:t>
      </w:r>
      <w:proofErr w:type="spellEnd"/>
      <w:r w:rsidRPr="00D720EE">
        <w:t xml:space="preserve"> </w:t>
      </w:r>
      <w:proofErr w:type="spellStart"/>
      <w:r w:rsidRPr="00D720EE">
        <w:rPr>
          <w:spacing w:val="1"/>
        </w:rPr>
        <w:t>п</w:t>
      </w:r>
      <w:r w:rsidRPr="00D720EE">
        <w:t>од</w:t>
      </w:r>
      <w:r w:rsidRPr="00D720EE">
        <w:rPr>
          <w:spacing w:val="-1"/>
        </w:rPr>
        <w:t>а</w:t>
      </w:r>
      <w:r w:rsidRPr="00D720EE">
        <w:rPr>
          <w:spacing w:val="1"/>
        </w:rPr>
        <w:t>ци</w:t>
      </w:r>
      <w:r w:rsidRPr="00D720EE">
        <w:rPr>
          <w:spacing w:val="-3"/>
        </w:rPr>
        <w:t>м</w:t>
      </w:r>
      <w:r w:rsidRPr="00D720EE">
        <w:t>а</w:t>
      </w:r>
      <w:proofErr w:type="spellEnd"/>
      <w:r>
        <w:t xml:space="preserve"> </w:t>
      </w:r>
      <w:proofErr w:type="spellStart"/>
      <w:r w:rsidRPr="00D720EE">
        <w:rPr>
          <w:spacing w:val="1"/>
        </w:rPr>
        <w:t>Р</w:t>
      </w:r>
      <w:r w:rsidRPr="00D720EE">
        <w:rPr>
          <w:spacing w:val="-1"/>
        </w:rPr>
        <w:t>е</w:t>
      </w:r>
      <w:r w:rsidRPr="00D720EE">
        <w:rPr>
          <w:spacing w:val="3"/>
        </w:rPr>
        <w:t>п</w:t>
      </w:r>
      <w:r w:rsidRPr="00D720EE">
        <w:rPr>
          <w:spacing w:val="-7"/>
        </w:rPr>
        <w:t>у</w:t>
      </w:r>
      <w:r w:rsidRPr="00D720EE">
        <w:t>бл</w:t>
      </w:r>
      <w:r w:rsidRPr="00D720EE">
        <w:rPr>
          <w:spacing w:val="1"/>
        </w:rPr>
        <w:t>и</w:t>
      </w:r>
      <w:r w:rsidRPr="00D720EE">
        <w:rPr>
          <w:spacing w:val="-1"/>
        </w:rPr>
        <w:t>ч</w:t>
      </w:r>
      <w:r w:rsidRPr="00D720EE">
        <w:rPr>
          <w:spacing w:val="1"/>
        </w:rPr>
        <w:t>к</w:t>
      </w:r>
      <w:r w:rsidRPr="00D720EE">
        <w:t>ог</w:t>
      </w:r>
      <w:proofErr w:type="spellEnd"/>
      <w:r w:rsidRPr="00D720EE">
        <w:t xml:space="preserve"> </w:t>
      </w:r>
      <w:proofErr w:type="spellStart"/>
      <w:r w:rsidRPr="00D720EE">
        <w:rPr>
          <w:spacing w:val="1"/>
        </w:rPr>
        <w:t>з</w:t>
      </w:r>
      <w:r w:rsidRPr="00D720EE">
        <w:rPr>
          <w:spacing w:val="-1"/>
        </w:rPr>
        <w:t>а</w:t>
      </w:r>
      <w:r w:rsidRPr="00D720EE">
        <w:t>вода</w:t>
      </w:r>
      <w:proofErr w:type="spellEnd"/>
      <w:r>
        <w:t xml:space="preserve"> </w:t>
      </w:r>
      <w:proofErr w:type="spellStart"/>
      <w:r w:rsidRPr="00D720EE">
        <w:rPr>
          <w:spacing w:val="1"/>
        </w:rPr>
        <w:t>з</w:t>
      </w:r>
      <w:r w:rsidRPr="00D720EE">
        <w:t>а</w:t>
      </w:r>
      <w:proofErr w:type="spellEnd"/>
      <w:r>
        <w:t xml:space="preserve"> </w:t>
      </w:r>
      <w:proofErr w:type="spellStart"/>
      <w:r w:rsidRPr="00D720EE">
        <w:rPr>
          <w:spacing w:val="-1"/>
        </w:rPr>
        <w:t>с</w:t>
      </w:r>
      <w:r w:rsidRPr="00D720EE">
        <w:t>т</w:t>
      </w:r>
      <w:r w:rsidRPr="00D720EE">
        <w:rPr>
          <w:spacing w:val="-1"/>
        </w:rPr>
        <w:t>а</w:t>
      </w:r>
      <w:r w:rsidRPr="00D720EE">
        <w:t>т</w:t>
      </w:r>
      <w:r w:rsidRPr="00D720EE">
        <w:rPr>
          <w:spacing w:val="1"/>
        </w:rPr>
        <w:t>и</w:t>
      </w:r>
      <w:r w:rsidRPr="00D720EE">
        <w:rPr>
          <w:spacing w:val="-1"/>
        </w:rPr>
        <w:t>с</w:t>
      </w:r>
      <w:r w:rsidRPr="00D720EE">
        <w:t>т</w:t>
      </w:r>
      <w:r w:rsidRPr="00D720EE">
        <w:rPr>
          <w:spacing w:val="1"/>
        </w:rPr>
        <w:t>и</w:t>
      </w:r>
      <w:r w:rsidRPr="00D720EE">
        <w:rPr>
          <w:spacing w:val="3"/>
        </w:rPr>
        <w:t>к</w:t>
      </w:r>
      <w:r w:rsidRPr="00D720EE">
        <w:rPr>
          <w:spacing w:val="-7"/>
        </w:rPr>
        <w:t>у</w:t>
      </w:r>
      <w:proofErr w:type="spellEnd"/>
      <w:r w:rsidRPr="00D720EE">
        <w:t>.</w:t>
      </w:r>
    </w:p>
    <w:p w14:paraId="421513A4" w14:textId="77777777" w:rsidR="009F18B9" w:rsidRPr="00D93835" w:rsidRDefault="009F18B9" w:rsidP="009F18B9">
      <w:pPr>
        <w:numPr>
          <w:ilvl w:val="0"/>
          <w:numId w:val="35"/>
        </w:numPr>
        <w:jc w:val="both"/>
      </w:pPr>
      <w:proofErr w:type="spellStart"/>
      <w:r w:rsidRPr="00D93835">
        <w:t>Ев</w:t>
      </w:r>
      <w:r w:rsidRPr="00D93835">
        <w:rPr>
          <w:spacing w:val="-2"/>
        </w:rPr>
        <w:t>е</w:t>
      </w:r>
      <w:r w:rsidRPr="00D93835">
        <w:rPr>
          <w:spacing w:val="1"/>
        </w:rPr>
        <w:t>н</w:t>
      </w:r>
      <w:r w:rsidRPr="00D93835">
        <w:rPr>
          <w:spacing w:val="3"/>
        </w:rPr>
        <w:t>т</w:t>
      </w:r>
      <w:r w:rsidRPr="00D93835">
        <w:rPr>
          <w:spacing w:val="-5"/>
        </w:rPr>
        <w:t>у</w:t>
      </w:r>
      <w:r w:rsidRPr="00D93835">
        <w:rPr>
          <w:spacing w:val="-1"/>
        </w:rPr>
        <w:t>а</w:t>
      </w:r>
      <w:r w:rsidRPr="00D93835">
        <w:t>л</w:t>
      </w:r>
      <w:r w:rsidRPr="00D93835">
        <w:rPr>
          <w:spacing w:val="1"/>
        </w:rPr>
        <w:t>н</w:t>
      </w:r>
      <w:r w:rsidRPr="00D93835">
        <w:t>и</w:t>
      </w:r>
      <w:proofErr w:type="spellEnd"/>
      <w:r>
        <w:t xml:space="preserve"> </w:t>
      </w:r>
      <w:proofErr w:type="spellStart"/>
      <w:r w:rsidRPr="00D93835">
        <w:rPr>
          <w:spacing w:val="1"/>
        </w:rPr>
        <w:t>п</w:t>
      </w:r>
      <w:r w:rsidRPr="00D93835">
        <w:t>о</w:t>
      </w:r>
      <w:r w:rsidRPr="00D93835">
        <w:rPr>
          <w:spacing w:val="3"/>
        </w:rPr>
        <w:t>п</w:t>
      </w:r>
      <w:r w:rsidRPr="00D93835">
        <w:rPr>
          <w:spacing w:val="-5"/>
        </w:rPr>
        <w:t>у</w:t>
      </w:r>
      <w:r w:rsidRPr="00D93835">
        <w:rPr>
          <w:spacing w:val="-1"/>
        </w:rPr>
        <w:t>с</w:t>
      </w:r>
      <w:r w:rsidRPr="00D93835">
        <w:t>ти</w:t>
      </w:r>
      <w:proofErr w:type="spellEnd"/>
      <w:r>
        <w:t xml:space="preserve"> </w:t>
      </w:r>
      <w:proofErr w:type="spellStart"/>
      <w:r w:rsidRPr="00D93835">
        <w:rPr>
          <w:spacing w:val="1"/>
        </w:rPr>
        <w:t>н</w:t>
      </w:r>
      <w:r w:rsidRPr="00D93835">
        <w:t>а</w:t>
      </w:r>
      <w:proofErr w:type="spellEnd"/>
      <w:r w:rsidRPr="00D93835">
        <w:rPr>
          <w:spacing w:val="1"/>
        </w:rPr>
        <w:t xml:space="preserve"> </w:t>
      </w:r>
      <w:proofErr w:type="spellStart"/>
      <w:r w:rsidRPr="00D93835">
        <w:rPr>
          <w:spacing w:val="1"/>
        </w:rPr>
        <w:t>ц</w:t>
      </w:r>
      <w:r w:rsidRPr="00D93835">
        <w:rPr>
          <w:spacing w:val="-1"/>
        </w:rPr>
        <w:t>е</w:t>
      </w:r>
      <w:r w:rsidRPr="00D93835">
        <w:rPr>
          <w:spacing w:val="3"/>
        </w:rPr>
        <w:t>н</w:t>
      </w:r>
      <w:r w:rsidRPr="00D93835">
        <w:rPr>
          <w:spacing w:val="-5"/>
        </w:rPr>
        <w:t>у</w:t>
      </w:r>
      <w:proofErr w:type="spellEnd"/>
      <w:r w:rsidRPr="00D93835">
        <w:t>,</w:t>
      </w:r>
      <w:r>
        <w:t xml:space="preserve"> </w:t>
      </w:r>
      <w:proofErr w:type="spellStart"/>
      <w:r w:rsidRPr="00D93835">
        <w:rPr>
          <w:spacing w:val="1"/>
        </w:rPr>
        <w:t>з</w:t>
      </w:r>
      <w:r w:rsidRPr="00D93835">
        <w:t>бог</w:t>
      </w:r>
      <w:proofErr w:type="spellEnd"/>
      <w:r>
        <w:t xml:space="preserve"> </w:t>
      </w:r>
      <w:proofErr w:type="spellStart"/>
      <w:r w:rsidRPr="00D93835">
        <w:t>броја</w:t>
      </w:r>
      <w:proofErr w:type="spellEnd"/>
      <w:r>
        <w:t xml:space="preserve"> </w:t>
      </w:r>
      <w:proofErr w:type="spellStart"/>
      <w:r w:rsidRPr="00D93835">
        <w:rPr>
          <w:spacing w:val="1"/>
        </w:rPr>
        <w:t>з</w:t>
      </w:r>
      <w:r w:rsidRPr="00D93835">
        <w:rPr>
          <w:spacing w:val="-1"/>
        </w:rPr>
        <w:t>а</w:t>
      </w:r>
      <w:r w:rsidRPr="00D93835">
        <w:rPr>
          <w:spacing w:val="3"/>
        </w:rPr>
        <w:t>п</w:t>
      </w:r>
      <w:r w:rsidRPr="00D93835">
        <w:t>о</w:t>
      </w:r>
      <w:r w:rsidRPr="00D93835">
        <w:rPr>
          <w:spacing w:val="-1"/>
        </w:rPr>
        <w:t>с</w:t>
      </w:r>
      <w:r w:rsidRPr="00D93835">
        <w:t>л</w:t>
      </w:r>
      <w:r w:rsidRPr="00D93835">
        <w:rPr>
          <w:spacing w:val="-1"/>
        </w:rPr>
        <w:t>е</w:t>
      </w:r>
      <w:r w:rsidRPr="00D93835">
        <w:rPr>
          <w:spacing w:val="1"/>
        </w:rPr>
        <w:t>ни</w:t>
      </w:r>
      <w:r w:rsidRPr="00D93835">
        <w:t>х</w:t>
      </w:r>
      <w:proofErr w:type="spellEnd"/>
      <w:r>
        <w:t xml:space="preserve"> </w:t>
      </w:r>
      <w:proofErr w:type="spellStart"/>
      <w:r w:rsidRPr="00D93835">
        <w:rPr>
          <w:spacing w:val="1"/>
        </w:rPr>
        <w:t>к</w:t>
      </w:r>
      <w:r w:rsidRPr="00D93835">
        <w:rPr>
          <w:spacing w:val="-2"/>
        </w:rPr>
        <w:t>о</w:t>
      </w:r>
      <w:r w:rsidRPr="00D93835">
        <w:t>ји</w:t>
      </w:r>
      <w:proofErr w:type="spellEnd"/>
      <w:r>
        <w:t xml:space="preserve"> </w:t>
      </w:r>
      <w:proofErr w:type="spellStart"/>
      <w:r w:rsidRPr="00D93835">
        <w:rPr>
          <w:spacing w:val="-1"/>
        </w:rPr>
        <w:t>с</w:t>
      </w:r>
      <w:r w:rsidRPr="00D93835">
        <w:t>е</w:t>
      </w:r>
      <w:proofErr w:type="spellEnd"/>
      <w:r>
        <w:t xml:space="preserve"> </w:t>
      </w:r>
      <w:proofErr w:type="spellStart"/>
      <w:r w:rsidRPr="00D93835">
        <w:rPr>
          <w:spacing w:val="-5"/>
        </w:rPr>
        <w:t>у</w:t>
      </w:r>
      <w:r w:rsidRPr="00D93835">
        <w:rPr>
          <w:spacing w:val="6"/>
        </w:rPr>
        <w:t>п</w:t>
      </w:r>
      <w:r w:rsidRPr="00D93835">
        <w:rPr>
          <w:spacing w:val="-5"/>
        </w:rPr>
        <w:t>у</w:t>
      </w:r>
      <w:r w:rsidRPr="00D93835">
        <w:rPr>
          <w:spacing w:val="5"/>
        </w:rPr>
        <w:t>ћ</w:t>
      </w:r>
      <w:r w:rsidRPr="00D93835">
        <w:rPr>
          <w:spacing w:val="-2"/>
        </w:rPr>
        <w:t>у</w:t>
      </w:r>
      <w:r w:rsidRPr="00D93835">
        <w:rPr>
          <w:spacing w:val="3"/>
        </w:rPr>
        <w:t>ј</w:t>
      </w:r>
      <w:r w:rsidRPr="00D93835">
        <w:t>у</w:t>
      </w:r>
      <w:proofErr w:type="spellEnd"/>
      <w:r>
        <w:t xml:space="preserve"> </w:t>
      </w:r>
      <w:proofErr w:type="spellStart"/>
      <w:r w:rsidRPr="00D93835">
        <w:rPr>
          <w:spacing w:val="1"/>
        </w:rPr>
        <w:t>н</w:t>
      </w:r>
      <w:r w:rsidRPr="00D93835">
        <w:t>а</w:t>
      </w:r>
      <w:proofErr w:type="spellEnd"/>
      <w:r>
        <w:t xml:space="preserve"> </w:t>
      </w:r>
      <w:proofErr w:type="spellStart"/>
      <w:r w:rsidRPr="003D30CB">
        <w:rPr>
          <w:spacing w:val="-1"/>
        </w:rPr>
        <w:t>са</w:t>
      </w:r>
      <w:r w:rsidRPr="003D30CB">
        <w:rPr>
          <w:spacing w:val="1"/>
        </w:rPr>
        <w:t>ни</w:t>
      </w:r>
      <w:r w:rsidRPr="003D30CB">
        <w:t>т</w:t>
      </w:r>
      <w:r w:rsidRPr="003D30CB">
        <w:rPr>
          <w:spacing w:val="-1"/>
        </w:rPr>
        <w:t>а</w:t>
      </w:r>
      <w:r w:rsidRPr="003D30CB">
        <w:t>р</w:t>
      </w:r>
      <w:r w:rsidRPr="003D30CB">
        <w:rPr>
          <w:spacing w:val="1"/>
        </w:rPr>
        <w:t>н</w:t>
      </w:r>
      <w:r w:rsidRPr="003D30CB">
        <w:t>и</w:t>
      </w:r>
      <w:proofErr w:type="spellEnd"/>
      <w:r>
        <w:t xml:space="preserve"> </w:t>
      </w:r>
      <w:proofErr w:type="spellStart"/>
      <w:r w:rsidRPr="003D30CB">
        <w:rPr>
          <w:spacing w:val="1"/>
        </w:rPr>
        <w:t>п</w:t>
      </w:r>
      <w:r w:rsidRPr="003D30CB">
        <w:t>р</w:t>
      </w:r>
      <w:r w:rsidRPr="003D30CB">
        <w:rPr>
          <w:spacing w:val="-1"/>
        </w:rPr>
        <w:t>е</w:t>
      </w:r>
      <w:r w:rsidRPr="003D30CB">
        <w:t>гл</w:t>
      </w:r>
      <w:r w:rsidRPr="003D30CB">
        <w:rPr>
          <w:spacing w:val="-1"/>
        </w:rPr>
        <w:t>е</w:t>
      </w:r>
      <w:r w:rsidRPr="003D30CB">
        <w:t>д</w:t>
      </w:r>
      <w:proofErr w:type="spellEnd"/>
      <w:r w:rsidRPr="00D93835">
        <w:t xml:space="preserve">, </w:t>
      </w:r>
      <w:proofErr w:type="spellStart"/>
      <w:r w:rsidRPr="00D93835">
        <w:t>мор</w:t>
      </w:r>
      <w:r w:rsidRPr="00D93835">
        <w:rPr>
          <w:spacing w:val="-1"/>
        </w:rPr>
        <w:t>а</w:t>
      </w:r>
      <w:r w:rsidRPr="00D93835">
        <w:rPr>
          <w:spacing w:val="3"/>
        </w:rPr>
        <w:t>ј</w:t>
      </w:r>
      <w:r w:rsidRPr="00D93835">
        <w:t>у</w:t>
      </w:r>
      <w:proofErr w:type="spellEnd"/>
      <w:r>
        <w:t xml:space="preserve"> </w:t>
      </w:r>
      <w:proofErr w:type="spellStart"/>
      <w:r w:rsidRPr="00D93835">
        <w:t>б</w:t>
      </w:r>
      <w:r w:rsidRPr="00D93835">
        <w:rPr>
          <w:spacing w:val="1"/>
        </w:rPr>
        <w:t>и</w:t>
      </w:r>
      <w:r w:rsidRPr="00D93835">
        <w:t>ти</w:t>
      </w:r>
      <w:proofErr w:type="spellEnd"/>
      <w:r>
        <w:t xml:space="preserve"> </w:t>
      </w:r>
      <w:proofErr w:type="spellStart"/>
      <w:r w:rsidRPr="00D93835">
        <w:t>обр</w:t>
      </w:r>
      <w:r w:rsidRPr="00D93835">
        <w:rPr>
          <w:spacing w:val="-1"/>
        </w:rPr>
        <w:t>а</w:t>
      </w:r>
      <w:r w:rsidRPr="00D93835">
        <w:rPr>
          <w:spacing w:val="1"/>
        </w:rPr>
        <w:t>ч</w:t>
      </w:r>
      <w:r w:rsidRPr="00D93835">
        <w:rPr>
          <w:spacing w:val="-5"/>
        </w:rPr>
        <w:t>у</w:t>
      </w:r>
      <w:r w:rsidRPr="00D93835">
        <w:rPr>
          <w:spacing w:val="1"/>
        </w:rPr>
        <w:t>н</w:t>
      </w:r>
      <w:r w:rsidRPr="00D93835">
        <w:rPr>
          <w:spacing w:val="-1"/>
        </w:rPr>
        <w:t>а</w:t>
      </w:r>
      <w:r w:rsidRPr="00D93835">
        <w:t>ти</w:t>
      </w:r>
      <w:proofErr w:type="spellEnd"/>
      <w:r>
        <w:t xml:space="preserve"> </w:t>
      </w:r>
      <w:r w:rsidRPr="00D93835">
        <w:t>у</w:t>
      </w:r>
      <w:r>
        <w:t xml:space="preserve"> </w:t>
      </w:r>
      <w:proofErr w:type="spellStart"/>
      <w:r w:rsidRPr="00D93835">
        <w:rPr>
          <w:spacing w:val="1"/>
        </w:rPr>
        <w:t>ц</w:t>
      </w:r>
      <w:r w:rsidRPr="00D93835">
        <w:rPr>
          <w:spacing w:val="-1"/>
        </w:rPr>
        <w:t>е</w:t>
      </w:r>
      <w:r w:rsidRPr="00D93835">
        <w:rPr>
          <w:spacing w:val="3"/>
        </w:rPr>
        <w:t>н</w:t>
      </w:r>
      <w:r w:rsidRPr="00D93835">
        <w:t>у</w:t>
      </w:r>
      <w:proofErr w:type="spellEnd"/>
      <w:r>
        <w:t xml:space="preserve"> </w:t>
      </w:r>
      <w:proofErr w:type="spellStart"/>
      <w:r w:rsidRPr="00D93835">
        <w:rPr>
          <w:spacing w:val="1"/>
        </w:rPr>
        <w:t>к</w:t>
      </w:r>
      <w:r w:rsidRPr="00D93835">
        <w:t>оја</w:t>
      </w:r>
      <w:proofErr w:type="spellEnd"/>
      <w:r w:rsidRPr="00D93835">
        <w:t xml:space="preserve"> </w:t>
      </w:r>
      <w:proofErr w:type="spellStart"/>
      <w:r w:rsidRPr="00D93835">
        <w:t>је</w:t>
      </w:r>
      <w:proofErr w:type="spellEnd"/>
      <w:r>
        <w:t xml:space="preserve"> </w:t>
      </w:r>
      <w:proofErr w:type="spellStart"/>
      <w:r w:rsidRPr="00D93835">
        <w:t>д</w:t>
      </w:r>
      <w:r w:rsidRPr="00D93835">
        <w:rPr>
          <w:spacing w:val="-1"/>
        </w:rPr>
        <w:t>а</w:t>
      </w:r>
      <w:r w:rsidRPr="00D93835">
        <w:t>та</w:t>
      </w:r>
      <w:proofErr w:type="spellEnd"/>
      <w:r>
        <w:t xml:space="preserve"> </w:t>
      </w:r>
      <w:r w:rsidRPr="00D93835">
        <w:t>у</w:t>
      </w:r>
      <w:r>
        <w:t xml:space="preserve"> </w:t>
      </w:r>
      <w:proofErr w:type="spellStart"/>
      <w:r w:rsidRPr="00D93835">
        <w:t>об</w:t>
      </w:r>
      <w:r w:rsidRPr="00D93835">
        <w:rPr>
          <w:spacing w:val="2"/>
        </w:rPr>
        <w:t>р</w:t>
      </w:r>
      <w:r w:rsidRPr="00D93835">
        <w:rPr>
          <w:spacing w:val="-1"/>
        </w:rPr>
        <w:t>а</w:t>
      </w:r>
      <w:r w:rsidRPr="00D93835">
        <w:rPr>
          <w:spacing w:val="1"/>
        </w:rPr>
        <w:t>с</w:t>
      </w:r>
      <w:r w:rsidRPr="00D93835">
        <w:rPr>
          <w:spacing w:val="3"/>
        </w:rPr>
        <w:t>ц</w:t>
      </w:r>
      <w:r w:rsidRPr="00D93835">
        <w:t>у</w:t>
      </w:r>
      <w:proofErr w:type="spellEnd"/>
      <w:r>
        <w:t xml:space="preserve"> </w:t>
      </w:r>
      <w:proofErr w:type="spellStart"/>
      <w:r w:rsidRPr="00D93835">
        <w:rPr>
          <w:spacing w:val="1"/>
        </w:rPr>
        <w:t>п</w:t>
      </w:r>
      <w:r w:rsidRPr="00D93835">
        <w:t>о</w:t>
      </w:r>
      <w:r w:rsidRPr="00D93835">
        <w:rPr>
          <w:spacing w:val="3"/>
        </w:rPr>
        <w:t>н</w:t>
      </w:r>
      <w:r w:rsidRPr="00D93835">
        <w:rPr>
          <w:spacing w:val="-7"/>
        </w:rPr>
        <w:t>у</w:t>
      </w:r>
      <w:r w:rsidRPr="00D93835">
        <w:rPr>
          <w:spacing w:val="2"/>
        </w:rPr>
        <w:t>д</w:t>
      </w:r>
      <w:r w:rsidRPr="00D93835">
        <w:rPr>
          <w:spacing w:val="-1"/>
        </w:rPr>
        <w:t>е</w:t>
      </w:r>
      <w:proofErr w:type="spellEnd"/>
      <w:r w:rsidRPr="00D93835">
        <w:t xml:space="preserve">. </w:t>
      </w:r>
      <w:proofErr w:type="spellStart"/>
      <w:r w:rsidRPr="00D93835">
        <w:t>Ц</w:t>
      </w:r>
      <w:r w:rsidRPr="00D93835">
        <w:rPr>
          <w:spacing w:val="-1"/>
        </w:rPr>
        <w:t>е</w:t>
      </w:r>
      <w:r w:rsidRPr="00D93835">
        <w:rPr>
          <w:spacing w:val="4"/>
        </w:rPr>
        <w:t>н</w:t>
      </w:r>
      <w:r w:rsidRPr="00D93835">
        <w:t>у</w:t>
      </w:r>
      <w:proofErr w:type="spellEnd"/>
      <w:r>
        <w:t xml:space="preserve"> </w:t>
      </w:r>
      <w:proofErr w:type="spellStart"/>
      <w:r w:rsidRPr="00D93835">
        <w:t>је</w:t>
      </w:r>
      <w:proofErr w:type="spellEnd"/>
      <w:r w:rsidRPr="00D93835">
        <w:t xml:space="preserve"> </w:t>
      </w:r>
      <w:proofErr w:type="spellStart"/>
      <w:r w:rsidRPr="00D93835">
        <w:t>потр</w:t>
      </w:r>
      <w:r w:rsidRPr="00D93835">
        <w:rPr>
          <w:spacing w:val="-1"/>
        </w:rPr>
        <w:t>е</w:t>
      </w:r>
      <w:r w:rsidRPr="00D93835">
        <w:t>б</w:t>
      </w:r>
      <w:r w:rsidRPr="00D93835">
        <w:rPr>
          <w:spacing w:val="1"/>
        </w:rPr>
        <w:t>н</w:t>
      </w:r>
      <w:r w:rsidRPr="00D93835">
        <w:t>о</w:t>
      </w:r>
      <w:proofErr w:type="spellEnd"/>
      <w:r w:rsidRPr="00D93835">
        <w:t xml:space="preserve"> </w:t>
      </w:r>
      <w:proofErr w:type="spellStart"/>
      <w:r w:rsidRPr="00D93835">
        <w:rPr>
          <w:spacing w:val="1"/>
        </w:rPr>
        <w:t>из</w:t>
      </w:r>
      <w:r w:rsidRPr="00D93835">
        <w:t>р</w:t>
      </w:r>
      <w:r w:rsidRPr="00D93835">
        <w:rPr>
          <w:spacing w:val="-1"/>
        </w:rPr>
        <w:t>аз</w:t>
      </w:r>
      <w:r w:rsidRPr="00D93835">
        <w:rPr>
          <w:spacing w:val="1"/>
        </w:rPr>
        <w:t>и</w:t>
      </w:r>
      <w:r w:rsidRPr="00D93835">
        <w:t>ти</w:t>
      </w:r>
      <w:proofErr w:type="spellEnd"/>
      <w:r>
        <w:t xml:space="preserve"> </w:t>
      </w:r>
      <w:proofErr w:type="spellStart"/>
      <w:r w:rsidRPr="00D93835">
        <w:rPr>
          <w:spacing w:val="3"/>
        </w:rPr>
        <w:t>н</w:t>
      </w:r>
      <w:r w:rsidRPr="00D93835">
        <w:rPr>
          <w:spacing w:val="-5"/>
        </w:rPr>
        <w:t>у</w:t>
      </w:r>
      <w:r w:rsidRPr="00D93835">
        <w:rPr>
          <w:spacing w:val="-1"/>
        </w:rPr>
        <w:t>ме</w:t>
      </w:r>
      <w:r w:rsidRPr="00D93835">
        <w:t>р</w:t>
      </w:r>
      <w:r w:rsidRPr="00D93835">
        <w:rPr>
          <w:spacing w:val="1"/>
        </w:rPr>
        <w:t>и</w:t>
      </w:r>
      <w:r w:rsidRPr="00D93835">
        <w:rPr>
          <w:spacing w:val="-1"/>
        </w:rPr>
        <w:t>ч</w:t>
      </w:r>
      <w:r w:rsidRPr="00D93835">
        <w:rPr>
          <w:spacing w:val="1"/>
        </w:rPr>
        <w:t>к</w:t>
      </w:r>
      <w:r w:rsidRPr="00D93835">
        <w:t>и</w:t>
      </w:r>
      <w:proofErr w:type="spellEnd"/>
      <w:r w:rsidRPr="00D93835">
        <w:t>.</w:t>
      </w:r>
    </w:p>
    <w:p w14:paraId="3D9F3FAA" w14:textId="77777777" w:rsidR="00503142" w:rsidRDefault="00503142" w:rsidP="00742770">
      <w:pPr>
        <w:rPr>
          <w:lang w:val="sr-Cyrl-CS"/>
        </w:rPr>
      </w:pPr>
    </w:p>
    <w:p w14:paraId="215A225E" w14:textId="77777777" w:rsidR="00503142" w:rsidRDefault="00503142" w:rsidP="00742770">
      <w:pPr>
        <w:rPr>
          <w:lang w:val="sr-Cyrl-CS"/>
        </w:rPr>
      </w:pPr>
    </w:p>
    <w:p w14:paraId="20EF4AFB" w14:textId="77777777" w:rsidR="006432F4" w:rsidRDefault="006432F4" w:rsidP="00742770">
      <w:pPr>
        <w:rPr>
          <w:lang w:val="sr-Cyrl-CS"/>
        </w:rPr>
      </w:pPr>
    </w:p>
    <w:p w14:paraId="171C4BEA" w14:textId="77777777" w:rsidR="006432F4" w:rsidRDefault="006432F4" w:rsidP="00742770">
      <w:pPr>
        <w:rPr>
          <w:lang w:val="sr-Cyrl-CS"/>
        </w:rPr>
      </w:pPr>
    </w:p>
    <w:p w14:paraId="3399037C" w14:textId="77777777" w:rsidR="006432F4" w:rsidRDefault="006432F4" w:rsidP="00742770">
      <w:pPr>
        <w:rPr>
          <w:lang w:val="sr-Cyrl-CS"/>
        </w:rPr>
      </w:pPr>
    </w:p>
    <w:p w14:paraId="10277DB9" w14:textId="77777777" w:rsidR="006432F4" w:rsidRDefault="006432F4" w:rsidP="00742770">
      <w:pPr>
        <w:rPr>
          <w:lang w:val="sr-Cyrl-CS"/>
        </w:rPr>
      </w:pPr>
    </w:p>
    <w:p w14:paraId="560ED53B" w14:textId="77777777" w:rsidR="006432F4" w:rsidRDefault="006432F4" w:rsidP="00742770">
      <w:pPr>
        <w:rPr>
          <w:lang w:val="sr-Cyrl-CS"/>
        </w:rPr>
      </w:pPr>
    </w:p>
    <w:p w14:paraId="12172D06" w14:textId="77777777" w:rsidR="006432F4" w:rsidRDefault="006432F4" w:rsidP="00742770">
      <w:pPr>
        <w:rPr>
          <w:lang w:val="sr-Cyrl-CS"/>
        </w:rPr>
      </w:pPr>
    </w:p>
    <w:p w14:paraId="1E270AEF" w14:textId="77777777" w:rsidR="006432F4" w:rsidRDefault="006432F4" w:rsidP="00742770">
      <w:pPr>
        <w:rPr>
          <w:lang w:val="sr-Cyrl-CS"/>
        </w:rPr>
      </w:pPr>
    </w:p>
    <w:p w14:paraId="5ADB3ECD" w14:textId="77777777" w:rsidR="006432F4" w:rsidRDefault="006432F4" w:rsidP="00742770">
      <w:pPr>
        <w:rPr>
          <w:lang w:val="sr-Cyrl-CS"/>
        </w:rPr>
      </w:pPr>
    </w:p>
    <w:p w14:paraId="28051F5B" w14:textId="77777777" w:rsidR="006432F4" w:rsidRDefault="006432F4" w:rsidP="00742770">
      <w:pPr>
        <w:rPr>
          <w:lang w:val="sr-Cyrl-CS"/>
        </w:rPr>
      </w:pPr>
    </w:p>
    <w:p w14:paraId="6790BA93" w14:textId="77777777" w:rsidR="006432F4" w:rsidRDefault="006432F4" w:rsidP="00742770">
      <w:pPr>
        <w:rPr>
          <w:lang w:val="sr-Cyrl-CS"/>
        </w:rPr>
      </w:pPr>
    </w:p>
    <w:p w14:paraId="36529569" w14:textId="77777777" w:rsidR="006432F4" w:rsidRDefault="006432F4" w:rsidP="00742770">
      <w:pPr>
        <w:rPr>
          <w:lang w:val="sr-Cyrl-CS"/>
        </w:rPr>
      </w:pPr>
    </w:p>
    <w:p w14:paraId="193AA83A" w14:textId="77777777" w:rsidR="006432F4" w:rsidRDefault="006432F4" w:rsidP="00742770">
      <w:pPr>
        <w:rPr>
          <w:lang w:val="sr-Cyrl-CS"/>
        </w:rPr>
      </w:pPr>
    </w:p>
    <w:p w14:paraId="7A546CB1" w14:textId="77777777" w:rsidR="006432F4" w:rsidRDefault="006432F4" w:rsidP="00742770">
      <w:pPr>
        <w:rPr>
          <w:lang w:val="sr-Cyrl-CS"/>
        </w:rPr>
      </w:pPr>
    </w:p>
    <w:p w14:paraId="13DAC847" w14:textId="77777777" w:rsidR="006432F4" w:rsidRDefault="006432F4" w:rsidP="00742770">
      <w:pPr>
        <w:rPr>
          <w:lang w:val="sr-Cyrl-CS"/>
        </w:rPr>
      </w:pPr>
    </w:p>
    <w:p w14:paraId="4B41F694" w14:textId="77777777" w:rsidR="006432F4" w:rsidRDefault="006432F4" w:rsidP="00742770">
      <w:pPr>
        <w:rPr>
          <w:lang w:val="sr-Cyrl-CS"/>
        </w:rPr>
      </w:pPr>
    </w:p>
    <w:p w14:paraId="3C9D5ABE" w14:textId="77777777" w:rsidR="006432F4" w:rsidRDefault="006432F4" w:rsidP="00742770">
      <w:pPr>
        <w:rPr>
          <w:lang w:val="sr-Cyrl-CS"/>
        </w:rPr>
      </w:pPr>
    </w:p>
    <w:p w14:paraId="7BAEEFBB" w14:textId="77777777" w:rsidR="006432F4" w:rsidRDefault="006432F4" w:rsidP="00742770">
      <w:pPr>
        <w:rPr>
          <w:lang w:val="sr-Cyrl-CS"/>
        </w:rPr>
      </w:pPr>
    </w:p>
    <w:p w14:paraId="012FC86E" w14:textId="77777777" w:rsidR="006432F4" w:rsidRDefault="006432F4" w:rsidP="00742770">
      <w:pPr>
        <w:rPr>
          <w:lang w:val="sr-Cyrl-CS"/>
        </w:rPr>
      </w:pPr>
    </w:p>
    <w:p w14:paraId="2128E23B" w14:textId="77777777" w:rsidR="006432F4" w:rsidRDefault="006432F4" w:rsidP="00742770">
      <w:pPr>
        <w:rPr>
          <w:lang w:val="sr-Cyrl-CS"/>
        </w:rPr>
      </w:pPr>
    </w:p>
    <w:p w14:paraId="387BA2BD" w14:textId="77777777" w:rsidR="006432F4" w:rsidRDefault="006432F4" w:rsidP="00742770">
      <w:pPr>
        <w:rPr>
          <w:lang w:val="sr-Cyrl-CS"/>
        </w:rPr>
      </w:pPr>
    </w:p>
    <w:p w14:paraId="7A1EFF91" w14:textId="77777777" w:rsidR="006432F4" w:rsidRDefault="006432F4" w:rsidP="00742770">
      <w:pPr>
        <w:rPr>
          <w:lang w:val="sr-Cyrl-CS"/>
        </w:rPr>
      </w:pPr>
    </w:p>
    <w:p w14:paraId="123F4A2D" w14:textId="77777777" w:rsidR="006432F4" w:rsidRDefault="006432F4" w:rsidP="00742770">
      <w:pPr>
        <w:rPr>
          <w:lang w:val="sr-Cyrl-CS"/>
        </w:rPr>
      </w:pPr>
    </w:p>
    <w:p w14:paraId="210D546D" w14:textId="77777777" w:rsidR="006432F4" w:rsidRDefault="006432F4" w:rsidP="00742770">
      <w:pPr>
        <w:rPr>
          <w:lang w:val="sr-Cyrl-CS"/>
        </w:rPr>
      </w:pPr>
    </w:p>
    <w:p w14:paraId="176C964B" w14:textId="77777777" w:rsidR="006432F4" w:rsidRDefault="006432F4" w:rsidP="00742770">
      <w:pPr>
        <w:rPr>
          <w:lang w:val="sr-Cyrl-CS"/>
        </w:rPr>
      </w:pPr>
    </w:p>
    <w:p w14:paraId="3BCE73AB" w14:textId="77777777" w:rsidR="006432F4" w:rsidRDefault="006432F4" w:rsidP="00742770">
      <w:pPr>
        <w:rPr>
          <w:lang w:val="sr-Cyrl-CS"/>
        </w:rPr>
      </w:pPr>
    </w:p>
    <w:p w14:paraId="28D358F0" w14:textId="77777777" w:rsidR="00503142" w:rsidRDefault="00503142" w:rsidP="00742770">
      <w:pPr>
        <w:rPr>
          <w:lang w:val="sr-Cyrl-CS"/>
        </w:rPr>
      </w:pPr>
    </w:p>
    <w:p w14:paraId="682EE865" w14:textId="77777777" w:rsidR="006D21B8" w:rsidRDefault="006D21B8" w:rsidP="00742770">
      <w:pPr>
        <w:rPr>
          <w:lang w:val="sr-Cyrl-CS"/>
        </w:rPr>
      </w:pPr>
    </w:p>
    <w:p w14:paraId="246DA8F2" w14:textId="77777777" w:rsidR="006D21B8" w:rsidRPr="00503142" w:rsidRDefault="006D21B8" w:rsidP="00742770">
      <w:pPr>
        <w:rPr>
          <w:lang w:val="sr-Cyrl-CS"/>
        </w:rPr>
      </w:pPr>
    </w:p>
    <w:p w14:paraId="4F07AC07" w14:textId="77777777" w:rsidR="00B35C07" w:rsidRPr="006432F4" w:rsidRDefault="00B35C07" w:rsidP="00B35C07">
      <w:pPr>
        <w:pStyle w:val="Header"/>
        <w:jc w:val="center"/>
        <w:rPr>
          <w:b/>
          <w:color w:val="000000" w:themeColor="text1"/>
        </w:rPr>
      </w:pPr>
      <w:r w:rsidRPr="006432F4">
        <w:rPr>
          <w:b/>
          <w:color w:val="000000" w:themeColor="text1"/>
        </w:rPr>
        <w:t>МОДЕЛ УГОВОРА</w:t>
      </w:r>
    </w:p>
    <w:p w14:paraId="745F7543" w14:textId="77777777" w:rsidR="00B35C07" w:rsidRPr="00536BBE" w:rsidRDefault="00B35C07" w:rsidP="00B35C07">
      <w:pPr>
        <w:pStyle w:val="Header"/>
        <w:jc w:val="center"/>
        <w:rPr>
          <w:b/>
          <w:i/>
          <w:color w:val="95B3D7"/>
        </w:rPr>
      </w:pPr>
    </w:p>
    <w:p w14:paraId="0D227AB0" w14:textId="77777777" w:rsidR="00B35C07" w:rsidRDefault="00B35C07" w:rsidP="00B35C07">
      <w:pPr>
        <w:pStyle w:val="Header"/>
        <w:jc w:val="center"/>
        <w:rPr>
          <w:b/>
          <w:i/>
        </w:rPr>
      </w:pPr>
      <w:r w:rsidRPr="00D93835">
        <w:rPr>
          <w:b/>
          <w:i/>
        </w:rPr>
        <w:t xml:space="preserve">о </w:t>
      </w:r>
      <w:proofErr w:type="spellStart"/>
      <w:r w:rsidRPr="00D93835">
        <w:rPr>
          <w:b/>
          <w:i/>
        </w:rPr>
        <w:t>пружању</w:t>
      </w:r>
      <w:proofErr w:type="spellEnd"/>
      <w:r w:rsidRPr="00D93835">
        <w:rPr>
          <w:b/>
          <w:i/>
        </w:rPr>
        <w:t xml:space="preserve"> </w:t>
      </w:r>
      <w:proofErr w:type="spellStart"/>
      <w:r w:rsidRPr="00D93835">
        <w:rPr>
          <w:b/>
          <w:i/>
        </w:rPr>
        <w:t>здравствених</w:t>
      </w:r>
      <w:proofErr w:type="spellEnd"/>
      <w:r>
        <w:rPr>
          <w:b/>
          <w:i/>
        </w:rPr>
        <w:t xml:space="preserve"> </w:t>
      </w:r>
      <w:r w:rsidRPr="00D93835">
        <w:rPr>
          <w:b/>
          <w:i/>
        </w:rPr>
        <w:t xml:space="preserve"> </w:t>
      </w:r>
      <w:proofErr w:type="spellStart"/>
      <w:r w:rsidRPr="00D93835">
        <w:rPr>
          <w:b/>
          <w:i/>
        </w:rPr>
        <w:t>услуга</w:t>
      </w:r>
      <w:proofErr w:type="spellEnd"/>
      <w:r w:rsidRPr="00D93835">
        <w:rPr>
          <w:b/>
          <w:i/>
        </w:rPr>
        <w:t xml:space="preserve">- </w:t>
      </w:r>
      <w:proofErr w:type="spellStart"/>
      <w:r w:rsidRPr="00D93835">
        <w:rPr>
          <w:b/>
          <w:i/>
        </w:rPr>
        <w:t>обавезни</w:t>
      </w:r>
      <w:proofErr w:type="spellEnd"/>
      <w:r w:rsidRPr="00D93835">
        <w:rPr>
          <w:b/>
          <w:i/>
        </w:rPr>
        <w:t xml:space="preserve"> </w:t>
      </w:r>
      <w:proofErr w:type="spellStart"/>
      <w:r w:rsidRPr="00D93835">
        <w:rPr>
          <w:b/>
          <w:i/>
        </w:rPr>
        <w:t>здравствени</w:t>
      </w:r>
      <w:proofErr w:type="spellEnd"/>
      <w:r w:rsidRPr="00D93835">
        <w:rPr>
          <w:b/>
          <w:i/>
        </w:rPr>
        <w:t xml:space="preserve"> </w:t>
      </w:r>
      <w:proofErr w:type="spellStart"/>
      <w:r w:rsidRPr="00D93835">
        <w:rPr>
          <w:b/>
          <w:i/>
        </w:rPr>
        <w:t>прегледи</w:t>
      </w:r>
      <w:proofErr w:type="spellEnd"/>
    </w:p>
    <w:p w14:paraId="7EC9626A" w14:textId="77777777" w:rsidR="00B35C07" w:rsidRPr="00D93835" w:rsidRDefault="00B35C07" w:rsidP="00B35C07">
      <w:pPr>
        <w:pStyle w:val="Header"/>
        <w:jc w:val="center"/>
        <w:rPr>
          <w:b/>
          <w:bCs/>
        </w:rPr>
      </w:pPr>
    </w:p>
    <w:p w14:paraId="0ED16A5B" w14:textId="77777777" w:rsidR="00B35C07" w:rsidRPr="00B35C07" w:rsidRDefault="00B35C07" w:rsidP="00B35C07">
      <w:pPr>
        <w:pStyle w:val="Header"/>
        <w:jc w:val="center"/>
        <w:rPr>
          <w:b/>
          <w:i/>
        </w:rPr>
      </w:pPr>
      <w:r w:rsidRPr="00B35C07">
        <w:rPr>
          <w:b/>
          <w:i/>
          <w:iCs/>
          <w:u w:val="single"/>
        </w:rPr>
        <w:t>(</w:t>
      </w:r>
      <w:proofErr w:type="spellStart"/>
      <w:r w:rsidRPr="00B35C07">
        <w:rPr>
          <w:b/>
          <w:i/>
          <w:iCs/>
          <w:u w:val="single"/>
        </w:rPr>
        <w:t>Модел</w:t>
      </w:r>
      <w:proofErr w:type="spellEnd"/>
      <w:r w:rsidRPr="00B35C07">
        <w:rPr>
          <w:b/>
          <w:i/>
          <w:iCs/>
          <w:u w:val="single"/>
        </w:rPr>
        <w:t xml:space="preserve"> </w:t>
      </w:r>
      <w:proofErr w:type="spellStart"/>
      <w:r w:rsidRPr="00B35C07">
        <w:rPr>
          <w:b/>
          <w:i/>
          <w:iCs/>
          <w:u w:val="single"/>
        </w:rPr>
        <w:t>уговора</w:t>
      </w:r>
      <w:proofErr w:type="spellEnd"/>
      <w:r w:rsidRPr="00B35C07">
        <w:rPr>
          <w:b/>
          <w:i/>
          <w:iCs/>
          <w:u w:val="single"/>
        </w:rPr>
        <w:t xml:space="preserve"> </w:t>
      </w:r>
      <w:proofErr w:type="spellStart"/>
      <w:r w:rsidRPr="00B35C07">
        <w:rPr>
          <w:b/>
          <w:i/>
          <w:iCs/>
          <w:u w:val="single"/>
        </w:rPr>
        <w:t>пону</w:t>
      </w:r>
      <w:proofErr w:type="spellEnd"/>
      <w:r w:rsidRPr="00B35C07">
        <w:rPr>
          <w:b/>
          <w:i/>
          <w:iCs/>
          <w:u w:val="single"/>
          <w:lang w:val="sr-Latn-CS"/>
        </w:rPr>
        <w:t xml:space="preserve">ђач </w:t>
      </w:r>
      <w:proofErr w:type="spellStart"/>
      <w:r w:rsidRPr="00B35C07">
        <w:rPr>
          <w:b/>
          <w:i/>
          <w:iCs/>
          <w:u w:val="single"/>
        </w:rPr>
        <w:t>је</w:t>
      </w:r>
      <w:proofErr w:type="spellEnd"/>
      <w:r w:rsidRPr="00B35C07">
        <w:rPr>
          <w:b/>
          <w:i/>
          <w:iCs/>
          <w:u w:val="single"/>
        </w:rPr>
        <w:t xml:space="preserve"> у </w:t>
      </w:r>
      <w:proofErr w:type="spellStart"/>
      <w:r w:rsidRPr="00B35C07">
        <w:rPr>
          <w:b/>
          <w:i/>
          <w:iCs/>
          <w:u w:val="single"/>
        </w:rPr>
        <w:t>обавези</w:t>
      </w:r>
      <w:proofErr w:type="spellEnd"/>
      <w:r w:rsidRPr="00B35C07">
        <w:rPr>
          <w:b/>
          <w:i/>
          <w:iCs/>
          <w:u w:val="single"/>
        </w:rPr>
        <w:t xml:space="preserve"> </w:t>
      </w:r>
      <w:proofErr w:type="spellStart"/>
      <w:r w:rsidRPr="00B35C07">
        <w:rPr>
          <w:b/>
          <w:i/>
          <w:iCs/>
          <w:u w:val="single"/>
        </w:rPr>
        <w:t>да</w:t>
      </w:r>
      <w:proofErr w:type="spellEnd"/>
      <w:r w:rsidRPr="00B35C07">
        <w:rPr>
          <w:b/>
          <w:i/>
          <w:iCs/>
          <w:u w:val="single"/>
        </w:rPr>
        <w:t xml:space="preserve"> у </w:t>
      </w:r>
      <w:proofErr w:type="spellStart"/>
      <w:r w:rsidRPr="00B35C07">
        <w:rPr>
          <w:b/>
          <w:i/>
          <w:iCs/>
          <w:u w:val="single"/>
        </w:rPr>
        <w:t>целости</w:t>
      </w:r>
      <w:proofErr w:type="spellEnd"/>
      <w:r w:rsidRPr="00B35C07">
        <w:rPr>
          <w:b/>
          <w:i/>
          <w:iCs/>
          <w:u w:val="single"/>
        </w:rPr>
        <w:t xml:space="preserve"> </w:t>
      </w:r>
      <w:r w:rsidRPr="00B35C07">
        <w:rPr>
          <w:b/>
          <w:i/>
          <w:iCs/>
          <w:u w:val="single"/>
          <w:lang w:val="sr-Latn-CS"/>
        </w:rPr>
        <w:t xml:space="preserve"> попуни, </w:t>
      </w:r>
      <w:r w:rsidRPr="00B35C07">
        <w:rPr>
          <w:b/>
          <w:i/>
          <w:iCs/>
          <w:u w:val="single"/>
        </w:rPr>
        <w:t xml:space="preserve"> </w:t>
      </w:r>
      <w:proofErr w:type="spellStart"/>
      <w:r w:rsidRPr="00B35C07">
        <w:rPr>
          <w:b/>
          <w:i/>
          <w:iCs/>
          <w:u w:val="single"/>
        </w:rPr>
        <w:t>овери</w:t>
      </w:r>
      <w:proofErr w:type="spellEnd"/>
      <w:r w:rsidRPr="00B35C07">
        <w:rPr>
          <w:b/>
          <w:i/>
          <w:iCs/>
          <w:u w:val="single"/>
        </w:rPr>
        <w:t xml:space="preserve"> </w:t>
      </w:r>
      <w:proofErr w:type="spellStart"/>
      <w:r w:rsidRPr="00B35C07">
        <w:rPr>
          <w:b/>
          <w:i/>
          <w:iCs/>
          <w:u w:val="single"/>
        </w:rPr>
        <w:t>печатом</w:t>
      </w:r>
      <w:proofErr w:type="spellEnd"/>
      <w:r w:rsidRPr="00B35C07">
        <w:rPr>
          <w:b/>
          <w:i/>
          <w:iCs/>
          <w:u w:val="single"/>
        </w:rPr>
        <w:t xml:space="preserve"> </w:t>
      </w:r>
      <w:r w:rsidRPr="00B35C07">
        <w:rPr>
          <w:b/>
          <w:i/>
          <w:iCs/>
          <w:u w:val="single"/>
          <w:lang w:val="sr-Latn-CS"/>
        </w:rPr>
        <w:t xml:space="preserve">и потпише, </w:t>
      </w:r>
      <w:r w:rsidRPr="00B35C07">
        <w:rPr>
          <w:b/>
          <w:i/>
          <w:iCs/>
          <w:u w:val="single"/>
          <w:lang w:val="sr-Cyrl-CS"/>
        </w:rPr>
        <w:t xml:space="preserve">за сваку од партија појединачно, </w:t>
      </w:r>
      <w:r w:rsidRPr="00B35C07">
        <w:rPr>
          <w:b/>
          <w:i/>
          <w:iCs/>
          <w:u w:val="single"/>
          <w:lang w:val="sr-Latn-CS"/>
        </w:rPr>
        <w:t>чиме потврђује да се слаже са моделом уговора</w:t>
      </w:r>
      <w:r w:rsidRPr="00B35C07">
        <w:rPr>
          <w:b/>
          <w:i/>
          <w:iCs/>
          <w:u w:val="single"/>
        </w:rPr>
        <w:t>)</w:t>
      </w:r>
    </w:p>
    <w:p w14:paraId="12E9E3A0" w14:textId="77777777" w:rsidR="00B35C07" w:rsidRDefault="00B35C07" w:rsidP="00B35C07">
      <w:pPr>
        <w:autoSpaceDE w:val="0"/>
        <w:autoSpaceDN w:val="0"/>
        <w:adjustRightInd w:val="0"/>
        <w:rPr>
          <w:b/>
          <w:bCs/>
          <w:i/>
          <w:iCs/>
        </w:rPr>
      </w:pPr>
    </w:p>
    <w:p w14:paraId="31CE3E4D" w14:textId="77777777" w:rsidR="00B35C07" w:rsidRPr="00D93835" w:rsidRDefault="00B35C07" w:rsidP="00B35C07">
      <w:pPr>
        <w:autoSpaceDE w:val="0"/>
        <w:autoSpaceDN w:val="0"/>
        <w:adjustRightInd w:val="0"/>
        <w:rPr>
          <w:b/>
          <w:bCs/>
          <w:i/>
          <w:iCs/>
        </w:rPr>
      </w:pPr>
    </w:p>
    <w:p w14:paraId="5038ED42" w14:textId="77777777" w:rsidR="00B35C07" w:rsidRPr="00CA7CC5" w:rsidRDefault="00B35C07" w:rsidP="00B35C07">
      <w:pPr>
        <w:autoSpaceDE w:val="0"/>
        <w:autoSpaceDN w:val="0"/>
        <w:adjustRightInd w:val="0"/>
        <w:jc w:val="both"/>
        <w:rPr>
          <w:bCs/>
          <w:i/>
          <w:iCs/>
        </w:rPr>
      </w:pPr>
      <w:r w:rsidRPr="00D93835">
        <w:rPr>
          <w:bCs/>
          <w:i/>
          <w:iCs/>
        </w:rPr>
        <w:t xml:space="preserve">У </w:t>
      </w:r>
      <w:proofErr w:type="spellStart"/>
      <w:r w:rsidRPr="00D93835">
        <w:rPr>
          <w:bCs/>
          <w:i/>
          <w:iCs/>
        </w:rPr>
        <w:t>случају</w:t>
      </w:r>
      <w:proofErr w:type="spellEnd"/>
      <w:r w:rsidRPr="00D93835">
        <w:rPr>
          <w:bCs/>
          <w:i/>
          <w:iCs/>
        </w:rPr>
        <w:t xml:space="preserve"> </w:t>
      </w:r>
      <w:proofErr w:type="spellStart"/>
      <w:r w:rsidRPr="00D93835">
        <w:rPr>
          <w:bCs/>
          <w:i/>
          <w:iCs/>
        </w:rPr>
        <w:t>подношења</w:t>
      </w:r>
      <w:proofErr w:type="spellEnd"/>
      <w:r w:rsidRPr="00D93835">
        <w:rPr>
          <w:bCs/>
          <w:i/>
          <w:iCs/>
        </w:rPr>
        <w:t xml:space="preserve"> </w:t>
      </w:r>
      <w:proofErr w:type="spellStart"/>
      <w:r w:rsidRPr="00D93835">
        <w:rPr>
          <w:bCs/>
          <w:i/>
          <w:iCs/>
        </w:rPr>
        <w:t>заједничке</w:t>
      </w:r>
      <w:proofErr w:type="spellEnd"/>
      <w:r w:rsidRPr="00D93835">
        <w:rPr>
          <w:bCs/>
          <w:i/>
          <w:iCs/>
        </w:rPr>
        <w:t xml:space="preserve"> </w:t>
      </w:r>
      <w:proofErr w:type="spellStart"/>
      <w:r w:rsidRPr="00D93835">
        <w:rPr>
          <w:bCs/>
          <w:i/>
          <w:iCs/>
        </w:rPr>
        <w:t>понуде</w:t>
      </w:r>
      <w:proofErr w:type="spellEnd"/>
      <w:r w:rsidRPr="00D93835">
        <w:rPr>
          <w:bCs/>
          <w:i/>
          <w:iCs/>
        </w:rPr>
        <w:t xml:space="preserve">, </w:t>
      </w:r>
      <w:proofErr w:type="spellStart"/>
      <w:r w:rsidRPr="00D93835">
        <w:rPr>
          <w:bCs/>
          <w:i/>
          <w:iCs/>
        </w:rPr>
        <w:t>односно</w:t>
      </w:r>
      <w:proofErr w:type="spellEnd"/>
      <w:r w:rsidRPr="00D93835">
        <w:rPr>
          <w:bCs/>
          <w:i/>
          <w:iCs/>
        </w:rPr>
        <w:t xml:space="preserve"> </w:t>
      </w:r>
      <w:proofErr w:type="spellStart"/>
      <w:r w:rsidRPr="00D93835">
        <w:rPr>
          <w:bCs/>
          <w:i/>
          <w:iCs/>
        </w:rPr>
        <w:t>понуде</w:t>
      </w:r>
      <w:proofErr w:type="spellEnd"/>
      <w:r w:rsidRPr="00D93835">
        <w:rPr>
          <w:bCs/>
          <w:i/>
          <w:iCs/>
        </w:rPr>
        <w:t xml:space="preserve"> </w:t>
      </w:r>
      <w:proofErr w:type="spellStart"/>
      <w:r w:rsidRPr="00D93835">
        <w:rPr>
          <w:bCs/>
          <w:i/>
          <w:iCs/>
        </w:rPr>
        <w:t>са</w:t>
      </w:r>
      <w:proofErr w:type="spellEnd"/>
      <w:r w:rsidRPr="00D93835">
        <w:rPr>
          <w:bCs/>
          <w:i/>
          <w:iCs/>
        </w:rPr>
        <w:t xml:space="preserve"> </w:t>
      </w:r>
      <w:proofErr w:type="spellStart"/>
      <w:r w:rsidRPr="00D93835">
        <w:rPr>
          <w:bCs/>
          <w:i/>
          <w:iCs/>
        </w:rPr>
        <w:t>подизвођачима</w:t>
      </w:r>
      <w:proofErr w:type="spellEnd"/>
      <w:r w:rsidRPr="00D93835">
        <w:rPr>
          <w:bCs/>
          <w:i/>
          <w:iCs/>
        </w:rPr>
        <w:t xml:space="preserve">, у </w:t>
      </w:r>
      <w:proofErr w:type="spellStart"/>
      <w:r w:rsidRPr="00D93835">
        <w:rPr>
          <w:bCs/>
          <w:i/>
          <w:iCs/>
        </w:rPr>
        <w:t>моделу</w:t>
      </w:r>
      <w:proofErr w:type="spellEnd"/>
      <w:r>
        <w:rPr>
          <w:bCs/>
          <w:i/>
          <w:iCs/>
        </w:rPr>
        <w:t xml:space="preserve"> </w:t>
      </w:r>
      <w:r w:rsidRPr="00D93835">
        <w:rPr>
          <w:bCs/>
          <w:i/>
          <w:iCs/>
        </w:rPr>
        <w:t xml:space="preserve"> </w:t>
      </w:r>
      <w:proofErr w:type="spellStart"/>
      <w:r w:rsidRPr="00D93835">
        <w:rPr>
          <w:bCs/>
          <w:i/>
          <w:iCs/>
        </w:rPr>
        <w:t>уговора</w:t>
      </w:r>
      <w:proofErr w:type="spellEnd"/>
      <w:r w:rsidRPr="00D93835">
        <w:rPr>
          <w:bCs/>
          <w:i/>
          <w:iCs/>
        </w:rPr>
        <w:t xml:space="preserve"> </w:t>
      </w:r>
      <w:proofErr w:type="spellStart"/>
      <w:r w:rsidRPr="00D93835">
        <w:rPr>
          <w:bCs/>
          <w:i/>
          <w:iCs/>
        </w:rPr>
        <w:t>односно</w:t>
      </w:r>
      <w:proofErr w:type="spellEnd"/>
      <w:r w:rsidRPr="00D93835">
        <w:rPr>
          <w:bCs/>
          <w:i/>
          <w:iCs/>
        </w:rPr>
        <w:t xml:space="preserve"> у </w:t>
      </w:r>
      <w:proofErr w:type="spellStart"/>
      <w:r w:rsidRPr="00D93835">
        <w:rPr>
          <w:bCs/>
          <w:i/>
          <w:iCs/>
        </w:rPr>
        <w:t>уговору</w:t>
      </w:r>
      <w:proofErr w:type="spellEnd"/>
      <w:r w:rsidRPr="00D93835">
        <w:rPr>
          <w:bCs/>
          <w:i/>
          <w:iCs/>
        </w:rPr>
        <w:t xml:space="preserve"> </w:t>
      </w:r>
      <w:proofErr w:type="spellStart"/>
      <w:r w:rsidRPr="00D93835">
        <w:rPr>
          <w:bCs/>
          <w:i/>
          <w:iCs/>
        </w:rPr>
        <w:t>морају</w:t>
      </w:r>
      <w:proofErr w:type="spellEnd"/>
      <w:r w:rsidRPr="00D93835">
        <w:rPr>
          <w:bCs/>
          <w:i/>
          <w:iCs/>
        </w:rPr>
        <w:t xml:space="preserve"> </w:t>
      </w:r>
      <w:proofErr w:type="spellStart"/>
      <w:r w:rsidRPr="00D93835">
        <w:rPr>
          <w:bCs/>
          <w:i/>
          <w:iCs/>
        </w:rPr>
        <w:t>бити</w:t>
      </w:r>
      <w:proofErr w:type="spellEnd"/>
      <w:r w:rsidRPr="00D93835">
        <w:rPr>
          <w:bCs/>
          <w:i/>
          <w:iCs/>
        </w:rPr>
        <w:t xml:space="preserve"> </w:t>
      </w:r>
      <w:proofErr w:type="spellStart"/>
      <w:r w:rsidRPr="00D93835">
        <w:rPr>
          <w:bCs/>
          <w:i/>
          <w:iCs/>
        </w:rPr>
        <w:t>наведени</w:t>
      </w:r>
      <w:proofErr w:type="spellEnd"/>
      <w:r w:rsidRPr="00D93835">
        <w:rPr>
          <w:bCs/>
          <w:i/>
          <w:iCs/>
        </w:rPr>
        <w:t xml:space="preserve"> </w:t>
      </w:r>
      <w:proofErr w:type="spellStart"/>
      <w:r w:rsidRPr="00D93835">
        <w:rPr>
          <w:bCs/>
          <w:i/>
          <w:iCs/>
        </w:rPr>
        <w:t>сви</w:t>
      </w:r>
      <w:proofErr w:type="spellEnd"/>
      <w:r w:rsidRPr="00D93835">
        <w:rPr>
          <w:bCs/>
          <w:i/>
          <w:iCs/>
        </w:rPr>
        <w:t xml:space="preserve"> </w:t>
      </w:r>
      <w:proofErr w:type="spellStart"/>
      <w:r w:rsidRPr="00D93835">
        <w:rPr>
          <w:bCs/>
          <w:i/>
          <w:iCs/>
        </w:rPr>
        <w:t>подизвођачи</w:t>
      </w:r>
      <w:proofErr w:type="spellEnd"/>
      <w:r w:rsidRPr="00D93835">
        <w:rPr>
          <w:bCs/>
          <w:i/>
          <w:iCs/>
        </w:rPr>
        <w:t xml:space="preserve"> </w:t>
      </w:r>
      <w:proofErr w:type="spellStart"/>
      <w:r w:rsidRPr="00D93835">
        <w:rPr>
          <w:bCs/>
          <w:i/>
          <w:iCs/>
        </w:rPr>
        <w:t>из</w:t>
      </w:r>
      <w:proofErr w:type="spellEnd"/>
      <w:r w:rsidRPr="00D93835">
        <w:rPr>
          <w:bCs/>
          <w:i/>
          <w:iCs/>
        </w:rPr>
        <w:t xml:space="preserve"> </w:t>
      </w:r>
      <w:proofErr w:type="spellStart"/>
      <w:r w:rsidRPr="00D93835">
        <w:rPr>
          <w:bCs/>
          <w:i/>
          <w:iCs/>
        </w:rPr>
        <w:t>групе</w:t>
      </w:r>
      <w:proofErr w:type="spellEnd"/>
      <w:r w:rsidRPr="00D93835">
        <w:rPr>
          <w:bCs/>
          <w:i/>
          <w:iCs/>
        </w:rPr>
        <w:t xml:space="preserve"> </w:t>
      </w:r>
      <w:proofErr w:type="spellStart"/>
      <w:r w:rsidRPr="00D93835">
        <w:rPr>
          <w:bCs/>
          <w:i/>
          <w:iCs/>
        </w:rPr>
        <w:t>понуђача</w:t>
      </w:r>
      <w:proofErr w:type="spellEnd"/>
      <w:r w:rsidRPr="00D93835">
        <w:rPr>
          <w:bCs/>
          <w:i/>
          <w:iCs/>
        </w:rPr>
        <w:t xml:space="preserve">, </w:t>
      </w:r>
      <w:proofErr w:type="spellStart"/>
      <w:r w:rsidRPr="00D93835">
        <w:rPr>
          <w:bCs/>
          <w:i/>
          <w:iCs/>
        </w:rPr>
        <w:t>односно</w:t>
      </w:r>
      <w:proofErr w:type="spellEnd"/>
      <w:r w:rsidRPr="00D93835">
        <w:rPr>
          <w:bCs/>
          <w:i/>
          <w:iCs/>
        </w:rPr>
        <w:t xml:space="preserve"> </w:t>
      </w:r>
      <w:proofErr w:type="spellStart"/>
      <w:r w:rsidRPr="00D93835">
        <w:rPr>
          <w:bCs/>
          <w:i/>
          <w:iCs/>
        </w:rPr>
        <w:t>сви</w:t>
      </w:r>
      <w:proofErr w:type="spellEnd"/>
      <w:r w:rsidRPr="00D93835">
        <w:rPr>
          <w:bCs/>
          <w:i/>
          <w:iCs/>
        </w:rPr>
        <w:t xml:space="preserve"> </w:t>
      </w:r>
      <w:proofErr w:type="spellStart"/>
      <w:r w:rsidRPr="00D93835">
        <w:rPr>
          <w:bCs/>
          <w:i/>
          <w:iCs/>
        </w:rPr>
        <w:t>подизвођачи</w:t>
      </w:r>
      <w:proofErr w:type="spellEnd"/>
    </w:p>
    <w:p w14:paraId="32F2DC49" w14:textId="77777777" w:rsidR="00B35C07" w:rsidRDefault="00B35C07" w:rsidP="00B35C07">
      <w:pPr>
        <w:autoSpaceDE w:val="0"/>
        <w:autoSpaceDN w:val="0"/>
        <w:adjustRightInd w:val="0"/>
        <w:rPr>
          <w:b/>
          <w:bCs/>
          <w:i/>
          <w:iCs/>
        </w:rPr>
      </w:pPr>
    </w:p>
    <w:p w14:paraId="29F9B829" w14:textId="77777777" w:rsidR="00B35C07" w:rsidRPr="00D93835" w:rsidRDefault="00B35C07" w:rsidP="00B35C07">
      <w:pPr>
        <w:autoSpaceDE w:val="0"/>
        <w:autoSpaceDN w:val="0"/>
        <w:adjustRightInd w:val="0"/>
        <w:rPr>
          <w:b/>
          <w:bCs/>
          <w:i/>
          <w:iCs/>
        </w:rPr>
      </w:pPr>
    </w:p>
    <w:p w14:paraId="6C1AB5FD" w14:textId="77777777" w:rsidR="00B35C07" w:rsidRPr="00D93835" w:rsidRDefault="00B35C07" w:rsidP="00B35C07">
      <w:pPr>
        <w:autoSpaceDE w:val="0"/>
        <w:autoSpaceDN w:val="0"/>
        <w:adjustRightInd w:val="0"/>
        <w:jc w:val="center"/>
        <w:rPr>
          <w:b/>
          <w:i/>
        </w:rPr>
      </w:pPr>
      <w:r w:rsidRPr="00D93835">
        <w:rPr>
          <w:b/>
          <w:bCs/>
          <w:i/>
          <w:iCs/>
        </w:rPr>
        <w:t xml:space="preserve"> </w:t>
      </w:r>
      <w:proofErr w:type="spellStart"/>
      <w:r w:rsidRPr="00D93835">
        <w:rPr>
          <w:b/>
          <w:bCs/>
          <w:i/>
          <w:iCs/>
        </w:rPr>
        <w:t>Уговор</w:t>
      </w:r>
      <w:proofErr w:type="spellEnd"/>
      <w:r w:rsidRPr="00D93835">
        <w:rPr>
          <w:b/>
          <w:bCs/>
          <w:i/>
          <w:iCs/>
        </w:rPr>
        <w:t xml:space="preserve"> о </w:t>
      </w:r>
      <w:r w:rsidRPr="00D93835">
        <w:rPr>
          <w:b/>
          <w:i/>
        </w:rPr>
        <w:t xml:space="preserve"> </w:t>
      </w:r>
      <w:proofErr w:type="spellStart"/>
      <w:r w:rsidRPr="00D93835">
        <w:rPr>
          <w:b/>
          <w:i/>
        </w:rPr>
        <w:t>о</w:t>
      </w:r>
      <w:proofErr w:type="spellEnd"/>
      <w:r w:rsidRPr="00D93835">
        <w:rPr>
          <w:b/>
          <w:i/>
        </w:rPr>
        <w:t xml:space="preserve"> </w:t>
      </w:r>
      <w:proofErr w:type="spellStart"/>
      <w:r w:rsidRPr="00D93835">
        <w:rPr>
          <w:b/>
          <w:i/>
        </w:rPr>
        <w:t>пружању</w:t>
      </w:r>
      <w:proofErr w:type="spellEnd"/>
      <w:r w:rsidRPr="00D93835">
        <w:rPr>
          <w:b/>
          <w:i/>
        </w:rPr>
        <w:t xml:space="preserve"> </w:t>
      </w:r>
      <w:proofErr w:type="spellStart"/>
      <w:r w:rsidRPr="00D93835">
        <w:rPr>
          <w:b/>
          <w:i/>
        </w:rPr>
        <w:t>здравствених</w:t>
      </w:r>
      <w:proofErr w:type="spellEnd"/>
      <w:r w:rsidRPr="00D93835">
        <w:rPr>
          <w:b/>
          <w:i/>
        </w:rPr>
        <w:t xml:space="preserve"> </w:t>
      </w:r>
      <w:proofErr w:type="spellStart"/>
      <w:r w:rsidRPr="00D93835">
        <w:rPr>
          <w:b/>
          <w:i/>
        </w:rPr>
        <w:t>услуга</w:t>
      </w:r>
      <w:proofErr w:type="spellEnd"/>
    </w:p>
    <w:p w14:paraId="57C4947C" w14:textId="7BE01F49" w:rsidR="00B35C07" w:rsidRDefault="00B35C07" w:rsidP="00B35C07">
      <w:pPr>
        <w:widowControl w:val="0"/>
        <w:autoSpaceDE w:val="0"/>
        <w:autoSpaceDN w:val="0"/>
        <w:adjustRightInd w:val="0"/>
        <w:ind w:left="840"/>
      </w:pPr>
      <w:r>
        <w:t xml:space="preserve">              </w:t>
      </w:r>
      <w:proofErr w:type="spellStart"/>
      <w:r>
        <w:t>закључен</w:t>
      </w:r>
      <w:proofErr w:type="spellEnd"/>
      <w:r>
        <w:t xml:space="preserve"> </w:t>
      </w:r>
      <w:proofErr w:type="spellStart"/>
      <w:r>
        <w:t>дана</w:t>
      </w:r>
      <w:proofErr w:type="spellEnd"/>
      <w:r>
        <w:t xml:space="preserve"> _________202</w:t>
      </w:r>
      <w:r w:rsidR="00E82483">
        <w:rPr>
          <w:lang w:val="sr-Latn-BA"/>
        </w:rPr>
        <w:t>4</w:t>
      </w:r>
      <w:r w:rsidRPr="00D93835">
        <w:t xml:space="preserve">. </w:t>
      </w:r>
      <w:proofErr w:type="spellStart"/>
      <w:r w:rsidRPr="00D93835">
        <w:t>године</w:t>
      </w:r>
      <w:proofErr w:type="spellEnd"/>
      <w:r w:rsidRPr="00D93835">
        <w:t xml:space="preserve">, у </w:t>
      </w:r>
      <w:proofErr w:type="spellStart"/>
      <w:r w:rsidRPr="00D93835">
        <w:t>Београду</w:t>
      </w:r>
      <w:proofErr w:type="spellEnd"/>
      <w:r w:rsidRPr="00D93835">
        <w:t xml:space="preserve">, </w:t>
      </w:r>
      <w:proofErr w:type="spellStart"/>
      <w:r w:rsidRPr="00D93835">
        <w:t>између</w:t>
      </w:r>
      <w:proofErr w:type="spellEnd"/>
      <w:r w:rsidRPr="00D93835">
        <w:t xml:space="preserve">: </w:t>
      </w:r>
    </w:p>
    <w:p w14:paraId="2B813057" w14:textId="77777777" w:rsidR="00B35C07" w:rsidRPr="00D93835" w:rsidRDefault="00B35C07" w:rsidP="00B35C07">
      <w:pPr>
        <w:widowControl w:val="0"/>
        <w:autoSpaceDE w:val="0"/>
        <w:autoSpaceDN w:val="0"/>
        <w:adjustRightInd w:val="0"/>
        <w:ind w:left="840"/>
      </w:pPr>
    </w:p>
    <w:p w14:paraId="16284489" w14:textId="77777777" w:rsidR="00B35C07" w:rsidRPr="00D93835" w:rsidRDefault="00B35C07" w:rsidP="00B35C07">
      <w:pPr>
        <w:widowControl w:val="0"/>
        <w:autoSpaceDE w:val="0"/>
        <w:autoSpaceDN w:val="0"/>
        <w:adjustRightInd w:val="0"/>
        <w:ind w:left="840"/>
      </w:pPr>
    </w:p>
    <w:p w14:paraId="21DA07D3" w14:textId="77777777" w:rsidR="00B35C07" w:rsidRPr="00D93835" w:rsidRDefault="00B35C07" w:rsidP="00B35C07">
      <w:pPr>
        <w:widowControl w:val="0"/>
        <w:autoSpaceDE w:val="0"/>
        <w:autoSpaceDN w:val="0"/>
        <w:adjustRightInd w:val="0"/>
        <w:ind w:left="180"/>
        <w:jc w:val="both"/>
      </w:pPr>
      <w:r w:rsidRPr="00D93835">
        <w:t xml:space="preserve">         1.Центра </w:t>
      </w:r>
      <w:proofErr w:type="spellStart"/>
      <w:r w:rsidRPr="00D93835">
        <w:t>за</w:t>
      </w:r>
      <w:proofErr w:type="spellEnd"/>
      <w:r w:rsidRPr="00D93835">
        <w:t xml:space="preserve"> </w:t>
      </w:r>
      <w:proofErr w:type="spellStart"/>
      <w:r w:rsidRPr="00D93835">
        <w:t>заштиту</w:t>
      </w:r>
      <w:proofErr w:type="spellEnd"/>
      <w:r w:rsidRPr="00D93835">
        <w:t xml:space="preserve"> </w:t>
      </w:r>
      <w:proofErr w:type="spellStart"/>
      <w:r w:rsidRPr="00D93835">
        <w:t>од</w:t>
      </w:r>
      <w:proofErr w:type="spellEnd"/>
      <w:r>
        <w:rPr>
          <w:lang w:val="sr-Cyrl-CS"/>
        </w:rPr>
        <w:t>о</w:t>
      </w:r>
      <w:proofErr w:type="spellStart"/>
      <w:r w:rsidRPr="00D93835">
        <w:t>јчади</w:t>
      </w:r>
      <w:proofErr w:type="spellEnd"/>
      <w:r>
        <w:t>,</w:t>
      </w:r>
      <w:r w:rsidRPr="00D93835">
        <w:t xml:space="preserve"> </w:t>
      </w:r>
      <w:proofErr w:type="spellStart"/>
      <w:r w:rsidRPr="00D93835">
        <w:t>деце</w:t>
      </w:r>
      <w:proofErr w:type="spellEnd"/>
      <w:r w:rsidRPr="00D93835">
        <w:t xml:space="preserve"> и </w:t>
      </w:r>
      <w:proofErr w:type="spellStart"/>
      <w:r>
        <w:t>омладине</w:t>
      </w:r>
      <w:proofErr w:type="spellEnd"/>
      <w:r w:rsidRPr="00D93835">
        <w:t xml:space="preserve">, </w:t>
      </w:r>
      <w:proofErr w:type="spellStart"/>
      <w:r w:rsidRPr="00D93835">
        <w:t>Б</w:t>
      </w:r>
      <w:r>
        <w:t>еоград</w:t>
      </w:r>
      <w:proofErr w:type="spellEnd"/>
      <w:r>
        <w:t xml:space="preserve">, </w:t>
      </w:r>
      <w:proofErr w:type="spellStart"/>
      <w:r>
        <w:t>у</w:t>
      </w:r>
      <w:r w:rsidRPr="00D93835">
        <w:t>л</w:t>
      </w:r>
      <w:proofErr w:type="spellEnd"/>
      <w:r w:rsidRPr="00D93835">
        <w:t xml:space="preserve">. </w:t>
      </w:r>
      <w:proofErr w:type="spellStart"/>
      <w:r w:rsidRPr="00D93835">
        <w:t>Звечанска</w:t>
      </w:r>
      <w:proofErr w:type="spellEnd"/>
      <w:r w:rsidRPr="00D93835">
        <w:t xml:space="preserve"> </w:t>
      </w:r>
      <w:proofErr w:type="spellStart"/>
      <w:r w:rsidRPr="00D93835">
        <w:t>бр</w:t>
      </w:r>
      <w:proofErr w:type="spellEnd"/>
      <w:r w:rsidRPr="00D93835">
        <w:t xml:space="preserve">. 7, </w:t>
      </w:r>
      <w:proofErr w:type="spellStart"/>
      <w:r w:rsidRPr="00D93835">
        <w:t>кога</w:t>
      </w:r>
      <w:proofErr w:type="spellEnd"/>
      <w:r w:rsidRPr="00D93835">
        <w:t xml:space="preserve"> </w:t>
      </w:r>
      <w:proofErr w:type="spellStart"/>
      <w:r w:rsidRPr="00D93835">
        <w:t>заступа</w:t>
      </w:r>
      <w:proofErr w:type="spellEnd"/>
      <w:r w:rsidRPr="00D93835">
        <w:t xml:space="preserve"> </w:t>
      </w:r>
      <w:proofErr w:type="spellStart"/>
      <w:r>
        <w:t>в.д</w:t>
      </w:r>
      <w:proofErr w:type="spellEnd"/>
      <w:r>
        <w:t xml:space="preserve">. </w:t>
      </w:r>
      <w:proofErr w:type="spellStart"/>
      <w:r w:rsidRPr="00D93835">
        <w:t>директор</w:t>
      </w:r>
      <w:r>
        <w:t>а</w:t>
      </w:r>
      <w:proofErr w:type="spellEnd"/>
      <w:r w:rsidRPr="00D93835">
        <w:t xml:space="preserve"> </w:t>
      </w:r>
      <w:proofErr w:type="spellStart"/>
      <w:r w:rsidRPr="00D93835">
        <w:t>Зоран</w:t>
      </w:r>
      <w:proofErr w:type="spellEnd"/>
      <w:r w:rsidRPr="00D93835">
        <w:t xml:space="preserve"> </w:t>
      </w:r>
      <w:proofErr w:type="spellStart"/>
      <w:r w:rsidRPr="00D93835">
        <w:t>Милачић</w:t>
      </w:r>
      <w:proofErr w:type="spellEnd"/>
      <w:r w:rsidRPr="00D93835">
        <w:t xml:space="preserve"> ( </w:t>
      </w:r>
      <w:r>
        <w:t xml:space="preserve">у </w:t>
      </w:r>
      <w:proofErr w:type="spellStart"/>
      <w:r w:rsidRPr="00D93835">
        <w:t>даљем</w:t>
      </w:r>
      <w:proofErr w:type="spellEnd"/>
      <w:r w:rsidRPr="00D93835">
        <w:t xml:space="preserve"> </w:t>
      </w:r>
      <w:proofErr w:type="spellStart"/>
      <w:r w:rsidRPr="00D93835">
        <w:t>тексту</w:t>
      </w:r>
      <w:proofErr w:type="spellEnd"/>
      <w:r>
        <w:t>:</w:t>
      </w:r>
      <w:r>
        <w:rPr>
          <w:lang w:val="sr-Cyrl-CS"/>
        </w:rPr>
        <w:t xml:space="preserve"> Наручилац</w:t>
      </w:r>
      <w:r w:rsidRPr="00D93835">
        <w:t>)</w:t>
      </w:r>
    </w:p>
    <w:p w14:paraId="446AEB24" w14:textId="77777777" w:rsidR="00B35C07" w:rsidRPr="00D93835" w:rsidRDefault="00B35C07" w:rsidP="00B35C07">
      <w:pPr>
        <w:widowControl w:val="0"/>
        <w:autoSpaceDE w:val="0"/>
        <w:autoSpaceDN w:val="0"/>
        <w:adjustRightInd w:val="0"/>
        <w:ind w:left="180"/>
      </w:pPr>
    </w:p>
    <w:p w14:paraId="54CB947A" w14:textId="77777777" w:rsidR="00B35C07" w:rsidRPr="00D93835" w:rsidRDefault="00B35C07" w:rsidP="00B35C07">
      <w:pPr>
        <w:widowControl w:val="0"/>
        <w:autoSpaceDE w:val="0"/>
        <w:autoSpaceDN w:val="0"/>
        <w:adjustRightInd w:val="0"/>
        <w:ind w:left="180"/>
        <w:jc w:val="center"/>
      </w:pPr>
      <w:r w:rsidRPr="00D93835">
        <w:t>и</w:t>
      </w:r>
    </w:p>
    <w:p w14:paraId="210BE257" w14:textId="77777777" w:rsidR="00B35C07" w:rsidRPr="00D93835" w:rsidRDefault="00B35C07" w:rsidP="00B35C07">
      <w:pPr>
        <w:widowControl w:val="0"/>
        <w:autoSpaceDE w:val="0"/>
        <w:autoSpaceDN w:val="0"/>
        <w:adjustRightInd w:val="0"/>
        <w:ind w:left="840"/>
      </w:pPr>
    </w:p>
    <w:p w14:paraId="5FF6EB29" w14:textId="77777777" w:rsidR="00B35C07" w:rsidRPr="00D93835" w:rsidRDefault="00B35C07" w:rsidP="00B35C07">
      <w:pPr>
        <w:widowControl w:val="0"/>
        <w:autoSpaceDE w:val="0"/>
        <w:autoSpaceDN w:val="0"/>
        <w:adjustRightInd w:val="0"/>
        <w:ind w:left="840"/>
      </w:pPr>
      <w:r w:rsidRPr="00D93835">
        <w:t>2.___________________________________ ______</w:t>
      </w:r>
      <w:proofErr w:type="spellStart"/>
      <w:r w:rsidRPr="00D93835">
        <w:t>из</w:t>
      </w:r>
      <w:proofErr w:type="spellEnd"/>
      <w:r w:rsidRPr="00D93835">
        <w:t xml:space="preserve"> _________________, </w:t>
      </w:r>
      <w:proofErr w:type="spellStart"/>
      <w:r w:rsidRPr="00D93835">
        <w:t>ул</w:t>
      </w:r>
      <w:proofErr w:type="spellEnd"/>
      <w:r w:rsidRPr="00D93835">
        <w:t>.</w:t>
      </w:r>
    </w:p>
    <w:p w14:paraId="1EA86FA5" w14:textId="77777777" w:rsidR="00B35C07" w:rsidRPr="00D93835" w:rsidRDefault="00B35C07" w:rsidP="00B35C07">
      <w:pPr>
        <w:widowControl w:val="0"/>
        <w:autoSpaceDE w:val="0"/>
        <w:autoSpaceDN w:val="0"/>
        <w:adjustRightInd w:val="0"/>
        <w:ind w:left="120"/>
      </w:pPr>
      <w:r w:rsidRPr="00D93835">
        <w:t xml:space="preserve">______________________________ </w:t>
      </w:r>
      <w:proofErr w:type="spellStart"/>
      <w:r w:rsidRPr="00D93835">
        <w:t>бр</w:t>
      </w:r>
      <w:proofErr w:type="spellEnd"/>
      <w:r w:rsidRPr="00D93835">
        <w:t xml:space="preserve">..___, ( у </w:t>
      </w:r>
      <w:proofErr w:type="spellStart"/>
      <w:r w:rsidRPr="00D93835">
        <w:t>даљем</w:t>
      </w:r>
      <w:proofErr w:type="spellEnd"/>
      <w:r w:rsidRPr="00D93835">
        <w:t xml:space="preserve"> </w:t>
      </w:r>
      <w:proofErr w:type="spellStart"/>
      <w:r w:rsidRPr="00D93835">
        <w:t>тексту</w:t>
      </w:r>
      <w:proofErr w:type="spellEnd"/>
      <w:r w:rsidRPr="00D93835">
        <w:t xml:space="preserve">: </w:t>
      </w:r>
      <w:proofErr w:type="spellStart"/>
      <w:r>
        <w:t>Извршилац</w:t>
      </w:r>
      <w:proofErr w:type="spellEnd"/>
      <w:r w:rsidRPr="00D93835">
        <w:t xml:space="preserve">), </w:t>
      </w:r>
      <w:proofErr w:type="spellStart"/>
      <w:r w:rsidRPr="00D93835">
        <w:t>кога</w:t>
      </w:r>
      <w:proofErr w:type="spellEnd"/>
      <w:r w:rsidRPr="00D93835">
        <w:t xml:space="preserve"> </w:t>
      </w:r>
      <w:proofErr w:type="spellStart"/>
      <w:r w:rsidRPr="00D93835">
        <w:t>заступа</w:t>
      </w:r>
      <w:proofErr w:type="spellEnd"/>
      <w:r w:rsidRPr="00D93835">
        <w:t xml:space="preserve">  _____________________.</w:t>
      </w:r>
    </w:p>
    <w:p w14:paraId="3ECFC80F" w14:textId="77777777" w:rsidR="00B35C07" w:rsidRPr="00D93835" w:rsidRDefault="00B35C07" w:rsidP="00B35C07">
      <w:pPr>
        <w:widowControl w:val="0"/>
        <w:autoSpaceDE w:val="0"/>
        <w:autoSpaceDN w:val="0"/>
        <w:adjustRightInd w:val="0"/>
        <w:ind w:left="120"/>
      </w:pPr>
    </w:p>
    <w:p w14:paraId="443ACD5A" w14:textId="77777777" w:rsidR="00B35C07" w:rsidRPr="00D93835" w:rsidRDefault="00B35C07" w:rsidP="00B35C07">
      <w:pPr>
        <w:widowControl w:val="0"/>
        <w:autoSpaceDE w:val="0"/>
        <w:autoSpaceDN w:val="0"/>
        <w:adjustRightInd w:val="0"/>
        <w:ind w:left="120"/>
      </w:pPr>
    </w:p>
    <w:p w14:paraId="1EE4D0BC" w14:textId="77777777" w:rsidR="00B35C07" w:rsidRPr="00D93835" w:rsidRDefault="00B35C07" w:rsidP="00B35C07">
      <w:pPr>
        <w:widowControl w:val="0"/>
        <w:autoSpaceDE w:val="0"/>
        <w:autoSpaceDN w:val="0"/>
        <w:adjustRightInd w:val="0"/>
        <w:ind w:left="280"/>
      </w:pPr>
      <w:r w:rsidRPr="00D93835">
        <w:rPr>
          <w:b/>
          <w:bCs/>
          <w:i/>
          <w:iCs/>
          <w:u w:val="single"/>
        </w:rPr>
        <w:t>АКО ЈЕ ДАТА ЗАЈЕДНИЧА ПОНУДА/ПОНУДА ГРУПЕ ПОНУЂАЧА:*</w:t>
      </w:r>
    </w:p>
    <w:p w14:paraId="4B288A5F" w14:textId="77777777" w:rsidR="00B35C07" w:rsidRPr="00D93835" w:rsidRDefault="00B35C07" w:rsidP="00B35C07">
      <w:pPr>
        <w:widowControl w:val="0"/>
        <w:autoSpaceDE w:val="0"/>
        <w:autoSpaceDN w:val="0"/>
        <w:adjustRightInd w:val="0"/>
        <w:ind w:left="140"/>
      </w:pPr>
      <w:r w:rsidRPr="00D93835">
        <w:rPr>
          <w:b/>
          <w:bCs/>
          <w:u w:val="single"/>
        </w:rPr>
        <w:t xml:space="preserve">* </w:t>
      </w:r>
      <w:proofErr w:type="spellStart"/>
      <w:r w:rsidRPr="00D93835">
        <w:rPr>
          <w:b/>
          <w:bCs/>
          <w:u w:val="single"/>
        </w:rPr>
        <w:t>попуњава</w:t>
      </w:r>
      <w:proofErr w:type="spellEnd"/>
      <w:r w:rsidRPr="00D93835">
        <w:rPr>
          <w:b/>
          <w:bCs/>
          <w:u w:val="single"/>
        </w:rPr>
        <w:t xml:space="preserve"> </w:t>
      </w:r>
      <w:proofErr w:type="spellStart"/>
      <w:r w:rsidRPr="00D93835">
        <w:rPr>
          <w:b/>
          <w:bCs/>
          <w:u w:val="single"/>
        </w:rPr>
        <w:t>понуђач</w:t>
      </w:r>
      <w:proofErr w:type="spellEnd"/>
      <w:r w:rsidRPr="00D93835">
        <w:rPr>
          <w:b/>
          <w:bCs/>
          <w:u w:val="single"/>
        </w:rPr>
        <w:t xml:space="preserve"> у </w:t>
      </w:r>
      <w:proofErr w:type="spellStart"/>
      <w:r w:rsidRPr="00D93835">
        <w:rPr>
          <w:b/>
          <w:bCs/>
          <w:u w:val="single"/>
        </w:rPr>
        <w:t>случају</w:t>
      </w:r>
      <w:proofErr w:type="spellEnd"/>
      <w:r w:rsidRPr="00D93835">
        <w:rPr>
          <w:b/>
          <w:bCs/>
          <w:u w:val="single"/>
        </w:rPr>
        <w:t xml:space="preserve"> </w:t>
      </w:r>
      <w:proofErr w:type="spellStart"/>
      <w:r w:rsidRPr="00D93835">
        <w:rPr>
          <w:b/>
          <w:bCs/>
          <w:u w:val="single"/>
        </w:rPr>
        <w:t>ако</w:t>
      </w:r>
      <w:proofErr w:type="spellEnd"/>
      <w:r w:rsidRPr="00D93835">
        <w:rPr>
          <w:b/>
          <w:bCs/>
          <w:u w:val="single"/>
        </w:rPr>
        <w:t xml:space="preserve"> </w:t>
      </w:r>
      <w:proofErr w:type="spellStart"/>
      <w:r w:rsidRPr="00D93835">
        <w:rPr>
          <w:b/>
          <w:bCs/>
          <w:u w:val="single"/>
        </w:rPr>
        <w:t>се</w:t>
      </w:r>
      <w:proofErr w:type="spellEnd"/>
      <w:r w:rsidRPr="00D93835">
        <w:rPr>
          <w:b/>
          <w:bCs/>
          <w:u w:val="single"/>
        </w:rPr>
        <w:t xml:space="preserve"> </w:t>
      </w:r>
      <w:proofErr w:type="spellStart"/>
      <w:r w:rsidRPr="00D93835">
        <w:rPr>
          <w:b/>
          <w:bCs/>
          <w:u w:val="single"/>
        </w:rPr>
        <w:t>даје</w:t>
      </w:r>
      <w:proofErr w:type="spellEnd"/>
      <w:r w:rsidRPr="00D93835">
        <w:rPr>
          <w:b/>
          <w:bCs/>
          <w:u w:val="single"/>
        </w:rPr>
        <w:t xml:space="preserve"> </w:t>
      </w:r>
      <w:proofErr w:type="spellStart"/>
      <w:r w:rsidRPr="00D93835">
        <w:rPr>
          <w:b/>
          <w:bCs/>
          <w:u w:val="single"/>
        </w:rPr>
        <w:t>заједнич</w:t>
      </w:r>
      <w:r>
        <w:rPr>
          <w:b/>
          <w:bCs/>
          <w:u w:val="single"/>
        </w:rPr>
        <w:t>ка</w:t>
      </w:r>
      <w:proofErr w:type="spellEnd"/>
      <w:r w:rsidRPr="00D93835">
        <w:rPr>
          <w:b/>
          <w:bCs/>
          <w:u w:val="single"/>
        </w:rPr>
        <w:t xml:space="preserve"> </w:t>
      </w:r>
      <w:proofErr w:type="spellStart"/>
      <w:r w:rsidRPr="00D93835">
        <w:rPr>
          <w:b/>
          <w:bCs/>
          <w:u w:val="single"/>
        </w:rPr>
        <w:t>понуда</w:t>
      </w:r>
      <w:proofErr w:type="spellEnd"/>
      <w:r w:rsidRPr="00D93835">
        <w:rPr>
          <w:b/>
          <w:bCs/>
          <w:u w:val="single"/>
        </w:rPr>
        <w:t xml:space="preserve"> </w:t>
      </w:r>
    </w:p>
    <w:p w14:paraId="6D5142B0" w14:textId="77777777" w:rsidR="00B35C07" w:rsidRPr="00D93835" w:rsidRDefault="00B35C07" w:rsidP="00B35C07">
      <w:pPr>
        <w:widowControl w:val="0"/>
        <w:autoSpaceDE w:val="0"/>
        <w:autoSpaceDN w:val="0"/>
        <w:adjustRightInd w:val="0"/>
      </w:pPr>
    </w:p>
    <w:p w14:paraId="61785485" w14:textId="77777777" w:rsidR="00B35C07" w:rsidRPr="00D93835" w:rsidRDefault="00B35C07" w:rsidP="00B35C07">
      <w:pPr>
        <w:widowControl w:val="0"/>
        <w:autoSpaceDE w:val="0"/>
        <w:autoSpaceDN w:val="0"/>
        <w:adjustRightInd w:val="0"/>
        <w:ind w:left="300"/>
      </w:pPr>
      <w:r w:rsidRPr="00D93835">
        <w:t xml:space="preserve">2.* </w:t>
      </w:r>
      <w:proofErr w:type="spellStart"/>
      <w:r w:rsidRPr="00D93835">
        <w:t>групу</w:t>
      </w:r>
      <w:proofErr w:type="spellEnd"/>
      <w:r w:rsidRPr="00D93835">
        <w:t xml:space="preserve"> </w:t>
      </w:r>
      <w:proofErr w:type="spellStart"/>
      <w:r w:rsidRPr="00D93835">
        <w:t>понуђача</w:t>
      </w:r>
      <w:proofErr w:type="spellEnd"/>
      <w:r w:rsidRPr="00D93835">
        <w:t xml:space="preserve"> </w:t>
      </w:r>
      <w:proofErr w:type="spellStart"/>
      <w:r w:rsidRPr="00D93835">
        <w:t>чини</w:t>
      </w:r>
      <w:proofErr w:type="spellEnd"/>
      <w:r w:rsidRPr="00D93835">
        <w:t>:</w:t>
      </w:r>
    </w:p>
    <w:p w14:paraId="604F5273" w14:textId="77777777" w:rsidR="00B35C07" w:rsidRPr="00D93835" w:rsidRDefault="00B35C07" w:rsidP="00B35C07">
      <w:pPr>
        <w:widowControl w:val="0"/>
        <w:autoSpaceDE w:val="0"/>
        <w:autoSpaceDN w:val="0"/>
        <w:adjustRightInd w:val="0"/>
      </w:pPr>
    </w:p>
    <w:p w14:paraId="5E1AE157" w14:textId="77777777" w:rsidR="00B35C07" w:rsidRPr="00D93835" w:rsidRDefault="00B35C07" w:rsidP="00B35C07">
      <w:pPr>
        <w:widowControl w:val="0"/>
        <w:numPr>
          <w:ilvl w:val="0"/>
          <w:numId w:val="16"/>
        </w:numPr>
        <w:tabs>
          <w:tab w:val="clear" w:pos="720"/>
          <w:tab w:val="num" w:pos="766"/>
        </w:tabs>
        <w:overflowPunct w:val="0"/>
        <w:autoSpaceDE w:val="0"/>
        <w:autoSpaceDN w:val="0"/>
        <w:adjustRightInd w:val="0"/>
        <w:ind w:left="120" w:right="1280" w:firstLine="173"/>
        <w:jc w:val="both"/>
      </w:pPr>
      <w:r w:rsidRPr="00D93835">
        <w:rPr>
          <w:b/>
          <w:bCs/>
        </w:rPr>
        <w:t xml:space="preserve">_____________________________ </w:t>
      </w:r>
      <w:proofErr w:type="spellStart"/>
      <w:r w:rsidRPr="00D93835">
        <w:rPr>
          <w:b/>
          <w:bCs/>
        </w:rPr>
        <w:t>из</w:t>
      </w:r>
      <w:proofErr w:type="spellEnd"/>
      <w:r w:rsidRPr="00D93835">
        <w:rPr>
          <w:b/>
          <w:bCs/>
        </w:rPr>
        <w:t xml:space="preserve"> ______________________</w:t>
      </w:r>
      <w:r w:rsidRPr="00D93835">
        <w:t xml:space="preserve">,ул.________________________________________ </w:t>
      </w:r>
      <w:proofErr w:type="spellStart"/>
      <w:r w:rsidRPr="00D93835">
        <w:t>бр</w:t>
      </w:r>
      <w:proofErr w:type="spellEnd"/>
      <w:r w:rsidRPr="00D93835">
        <w:t xml:space="preserve">. ____________, </w:t>
      </w:r>
    </w:p>
    <w:p w14:paraId="48439F18" w14:textId="77777777" w:rsidR="00B35C07" w:rsidRPr="00D93835" w:rsidRDefault="00B35C07" w:rsidP="00B35C07">
      <w:pPr>
        <w:widowControl w:val="0"/>
        <w:autoSpaceDE w:val="0"/>
        <w:autoSpaceDN w:val="0"/>
        <w:adjustRightInd w:val="0"/>
      </w:pPr>
    </w:p>
    <w:p w14:paraId="653B4969" w14:textId="77777777" w:rsidR="00B35C07" w:rsidRPr="00D93835" w:rsidRDefault="00B35C07" w:rsidP="00B35C07">
      <w:pPr>
        <w:widowControl w:val="0"/>
        <w:numPr>
          <w:ilvl w:val="0"/>
          <w:numId w:val="16"/>
        </w:numPr>
        <w:tabs>
          <w:tab w:val="clear" w:pos="720"/>
          <w:tab w:val="num" w:pos="760"/>
        </w:tabs>
        <w:overflowPunct w:val="0"/>
        <w:autoSpaceDE w:val="0"/>
        <w:autoSpaceDN w:val="0"/>
        <w:adjustRightInd w:val="0"/>
        <w:ind w:left="140" w:right="1280" w:firstLine="153"/>
        <w:jc w:val="both"/>
      </w:pPr>
      <w:r w:rsidRPr="00D93835">
        <w:rPr>
          <w:b/>
          <w:bCs/>
        </w:rPr>
        <w:t>_____________________________ из______________________</w:t>
      </w:r>
      <w:r w:rsidRPr="00D93835">
        <w:t>,</w:t>
      </w:r>
      <w:r>
        <w:t>ул</w:t>
      </w:r>
      <w:r w:rsidRPr="00D93835">
        <w:t xml:space="preserve">.________________________________________ </w:t>
      </w:r>
      <w:proofErr w:type="spellStart"/>
      <w:r w:rsidRPr="00D93835">
        <w:t>бр</w:t>
      </w:r>
      <w:proofErr w:type="spellEnd"/>
      <w:r w:rsidRPr="00D93835">
        <w:t xml:space="preserve">. ____________, </w:t>
      </w:r>
    </w:p>
    <w:p w14:paraId="2E7C3E5A" w14:textId="77777777" w:rsidR="00B35C07" w:rsidRPr="00D93835" w:rsidRDefault="00B35C07" w:rsidP="00B35C07">
      <w:pPr>
        <w:widowControl w:val="0"/>
        <w:autoSpaceDE w:val="0"/>
        <w:autoSpaceDN w:val="0"/>
        <w:adjustRightInd w:val="0"/>
      </w:pPr>
    </w:p>
    <w:tbl>
      <w:tblPr>
        <w:tblpPr w:leftFromText="180" w:rightFromText="180" w:vertAnchor="text" w:horzAnchor="margin" w:tblpY="-64"/>
        <w:tblW w:w="0" w:type="auto"/>
        <w:tblLayout w:type="fixed"/>
        <w:tblCellMar>
          <w:left w:w="0" w:type="dxa"/>
          <w:right w:w="0" w:type="dxa"/>
        </w:tblCellMar>
        <w:tblLook w:val="0000" w:firstRow="0" w:lastRow="0" w:firstColumn="0" w:lastColumn="0" w:noHBand="0" w:noVBand="0"/>
      </w:tblPr>
      <w:tblGrid>
        <w:gridCol w:w="2100"/>
        <w:gridCol w:w="2420"/>
        <w:gridCol w:w="860"/>
        <w:gridCol w:w="830"/>
        <w:gridCol w:w="380"/>
        <w:gridCol w:w="2900"/>
        <w:gridCol w:w="30"/>
      </w:tblGrid>
      <w:tr w:rsidR="00B35C07" w:rsidRPr="00D93835" w14:paraId="3BF9D327" w14:textId="77777777" w:rsidTr="00B35C07">
        <w:trPr>
          <w:trHeight w:val="243"/>
        </w:trPr>
        <w:tc>
          <w:tcPr>
            <w:tcW w:w="4520" w:type="dxa"/>
            <w:gridSpan w:val="2"/>
            <w:tcBorders>
              <w:top w:val="nil"/>
              <w:left w:val="nil"/>
              <w:bottom w:val="nil"/>
              <w:right w:val="nil"/>
            </w:tcBorders>
            <w:vAlign w:val="bottom"/>
          </w:tcPr>
          <w:p w14:paraId="6F70CA2D" w14:textId="77777777" w:rsidR="00B35C07" w:rsidRPr="00D93835" w:rsidRDefault="00B35C07" w:rsidP="00B35C07">
            <w:pPr>
              <w:widowControl w:val="0"/>
              <w:autoSpaceDE w:val="0"/>
              <w:autoSpaceDN w:val="0"/>
              <w:adjustRightInd w:val="0"/>
              <w:ind w:left="120"/>
            </w:pPr>
          </w:p>
        </w:tc>
        <w:tc>
          <w:tcPr>
            <w:tcW w:w="860" w:type="dxa"/>
            <w:tcBorders>
              <w:top w:val="nil"/>
              <w:left w:val="nil"/>
              <w:bottom w:val="nil"/>
              <w:right w:val="nil"/>
            </w:tcBorders>
            <w:vAlign w:val="bottom"/>
          </w:tcPr>
          <w:p w14:paraId="55090520" w14:textId="77777777" w:rsidR="00B35C07" w:rsidRPr="00D93835" w:rsidRDefault="00B35C07" w:rsidP="00B35C07">
            <w:pPr>
              <w:widowControl w:val="0"/>
              <w:autoSpaceDE w:val="0"/>
              <w:autoSpaceDN w:val="0"/>
              <w:adjustRightInd w:val="0"/>
            </w:pPr>
          </w:p>
        </w:tc>
        <w:tc>
          <w:tcPr>
            <w:tcW w:w="830" w:type="dxa"/>
            <w:tcBorders>
              <w:top w:val="nil"/>
              <w:left w:val="nil"/>
              <w:bottom w:val="nil"/>
              <w:right w:val="nil"/>
            </w:tcBorders>
            <w:vAlign w:val="bottom"/>
          </w:tcPr>
          <w:p w14:paraId="5616824D" w14:textId="77777777" w:rsidR="00B35C07" w:rsidRPr="00D93835" w:rsidRDefault="00B35C07" w:rsidP="00B35C07">
            <w:pPr>
              <w:widowControl w:val="0"/>
              <w:autoSpaceDE w:val="0"/>
              <w:autoSpaceDN w:val="0"/>
              <w:adjustRightInd w:val="0"/>
            </w:pPr>
          </w:p>
        </w:tc>
        <w:tc>
          <w:tcPr>
            <w:tcW w:w="380" w:type="dxa"/>
            <w:tcBorders>
              <w:top w:val="nil"/>
              <w:left w:val="nil"/>
              <w:bottom w:val="nil"/>
              <w:right w:val="nil"/>
            </w:tcBorders>
            <w:vAlign w:val="bottom"/>
          </w:tcPr>
          <w:p w14:paraId="3891B078"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nil"/>
            </w:tcBorders>
            <w:vAlign w:val="bottom"/>
          </w:tcPr>
          <w:p w14:paraId="482BC608"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525903F6" w14:textId="77777777" w:rsidR="00B35C07" w:rsidRPr="00D93835" w:rsidRDefault="00B35C07" w:rsidP="00B35C07">
            <w:pPr>
              <w:widowControl w:val="0"/>
              <w:autoSpaceDE w:val="0"/>
              <w:autoSpaceDN w:val="0"/>
              <w:adjustRightInd w:val="0"/>
            </w:pPr>
          </w:p>
        </w:tc>
      </w:tr>
      <w:tr w:rsidR="00B35C07" w:rsidRPr="00D93835" w14:paraId="0E5E38AC" w14:textId="77777777" w:rsidTr="00B35C07">
        <w:trPr>
          <w:trHeight w:val="486"/>
        </w:trPr>
        <w:tc>
          <w:tcPr>
            <w:tcW w:w="4520" w:type="dxa"/>
            <w:gridSpan w:val="2"/>
            <w:tcBorders>
              <w:top w:val="nil"/>
              <w:left w:val="nil"/>
              <w:bottom w:val="single" w:sz="8" w:space="0" w:color="auto"/>
              <w:right w:val="nil"/>
            </w:tcBorders>
            <w:vAlign w:val="bottom"/>
          </w:tcPr>
          <w:p w14:paraId="7A265063" w14:textId="77777777" w:rsidR="00B35C07" w:rsidRPr="00D93835" w:rsidRDefault="00B35C07" w:rsidP="00B35C07">
            <w:pPr>
              <w:widowControl w:val="0"/>
              <w:autoSpaceDE w:val="0"/>
              <w:autoSpaceDN w:val="0"/>
              <w:adjustRightInd w:val="0"/>
            </w:pPr>
            <w:proofErr w:type="spellStart"/>
            <w:r w:rsidRPr="00D93835">
              <w:t>Сп</w:t>
            </w:r>
            <w:r>
              <w:t>оразум</w:t>
            </w:r>
            <w:proofErr w:type="spellEnd"/>
            <w:r>
              <w:t xml:space="preserve"> </w:t>
            </w:r>
            <w:proofErr w:type="spellStart"/>
            <w:r>
              <w:t>групе</w:t>
            </w:r>
            <w:proofErr w:type="spellEnd"/>
            <w:r>
              <w:t xml:space="preserve"> </w:t>
            </w:r>
            <w:proofErr w:type="spellStart"/>
            <w:r>
              <w:t>понуђача</w:t>
            </w:r>
            <w:proofErr w:type="spellEnd"/>
            <w:r>
              <w:t xml:space="preserve"> и </w:t>
            </w:r>
            <w:proofErr w:type="spellStart"/>
            <w:r>
              <w:t>број</w:t>
            </w:r>
            <w:proofErr w:type="spellEnd"/>
            <w:r>
              <w:t xml:space="preserve">: </w:t>
            </w:r>
            <w:r w:rsidRPr="00D93835">
              <w:t xml:space="preserve">__________________ </w:t>
            </w:r>
            <w:proofErr w:type="spellStart"/>
            <w:r w:rsidRPr="00D93835">
              <w:t>од</w:t>
            </w:r>
            <w:proofErr w:type="spellEnd"/>
            <w:r w:rsidRPr="00D93835">
              <w:t xml:space="preserve"> * _______________  je </w:t>
            </w:r>
            <w:proofErr w:type="spellStart"/>
            <w:r w:rsidRPr="00D93835">
              <w:t>сатавни</w:t>
            </w:r>
            <w:proofErr w:type="spellEnd"/>
            <w:r w:rsidRPr="00D93835">
              <w:t xml:space="preserve"> </w:t>
            </w:r>
            <w:proofErr w:type="spellStart"/>
            <w:r w:rsidRPr="00D93835">
              <w:t>део</w:t>
            </w:r>
            <w:proofErr w:type="spellEnd"/>
            <w:r w:rsidRPr="00D93835">
              <w:t xml:space="preserve"> </w:t>
            </w:r>
            <w:proofErr w:type="spellStart"/>
            <w:r w:rsidRPr="00D93835">
              <w:t>овог</w:t>
            </w:r>
            <w:proofErr w:type="spellEnd"/>
            <w:r w:rsidRPr="00D93835">
              <w:t xml:space="preserve"> </w:t>
            </w:r>
            <w:proofErr w:type="spellStart"/>
            <w:r w:rsidRPr="00D93835">
              <w:t>уговора</w:t>
            </w:r>
            <w:proofErr w:type="spellEnd"/>
            <w:r w:rsidRPr="00D93835">
              <w:t>.</w:t>
            </w:r>
          </w:p>
          <w:p w14:paraId="2AE6E246" w14:textId="77777777" w:rsidR="00B35C07" w:rsidRPr="0051234E" w:rsidRDefault="00B35C07" w:rsidP="00B35C07">
            <w:pPr>
              <w:widowControl w:val="0"/>
              <w:autoSpaceDE w:val="0"/>
              <w:autoSpaceDN w:val="0"/>
              <w:adjustRightInd w:val="0"/>
              <w:rPr>
                <w:b/>
                <w:bCs/>
              </w:rPr>
            </w:pPr>
          </w:p>
          <w:p w14:paraId="76835817" w14:textId="77777777" w:rsidR="00B35C07" w:rsidRPr="00D93835" w:rsidRDefault="00B35C07" w:rsidP="00B35C07">
            <w:pPr>
              <w:widowControl w:val="0"/>
              <w:autoSpaceDE w:val="0"/>
              <w:autoSpaceDN w:val="0"/>
              <w:adjustRightInd w:val="0"/>
              <w:ind w:left="120"/>
              <w:rPr>
                <w:b/>
                <w:bCs/>
              </w:rPr>
            </w:pPr>
          </w:p>
          <w:p w14:paraId="27D76132" w14:textId="77777777" w:rsidR="00B35C07" w:rsidRPr="00D93835" w:rsidRDefault="00B35C07" w:rsidP="00B35C07">
            <w:pPr>
              <w:widowControl w:val="0"/>
              <w:autoSpaceDE w:val="0"/>
              <w:autoSpaceDN w:val="0"/>
              <w:adjustRightInd w:val="0"/>
              <w:ind w:left="120"/>
            </w:pPr>
            <w:proofErr w:type="spellStart"/>
            <w:r w:rsidRPr="00D93835">
              <w:rPr>
                <w:b/>
                <w:bCs/>
              </w:rPr>
              <w:t>Подаци</w:t>
            </w:r>
            <w:proofErr w:type="spellEnd"/>
            <w:r w:rsidRPr="00D93835">
              <w:rPr>
                <w:b/>
                <w:bCs/>
              </w:rPr>
              <w:t xml:space="preserve"> </w:t>
            </w:r>
            <w:proofErr w:type="spellStart"/>
            <w:r w:rsidRPr="00D93835">
              <w:rPr>
                <w:b/>
                <w:bCs/>
              </w:rPr>
              <w:t>Наручиоца</w:t>
            </w:r>
            <w:proofErr w:type="spellEnd"/>
            <w:r w:rsidRPr="00D93835">
              <w:rPr>
                <w:b/>
                <w:bCs/>
              </w:rPr>
              <w:t>:</w:t>
            </w:r>
          </w:p>
        </w:tc>
        <w:tc>
          <w:tcPr>
            <w:tcW w:w="860" w:type="dxa"/>
            <w:tcBorders>
              <w:top w:val="nil"/>
              <w:left w:val="nil"/>
              <w:bottom w:val="single" w:sz="8" w:space="0" w:color="auto"/>
              <w:right w:val="nil"/>
            </w:tcBorders>
            <w:vAlign w:val="bottom"/>
          </w:tcPr>
          <w:p w14:paraId="0CB871F1"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1AF7D590" w14:textId="77777777" w:rsidR="00B35C07" w:rsidRPr="00D93835" w:rsidRDefault="00B35C07" w:rsidP="00B35C07">
            <w:pPr>
              <w:widowControl w:val="0"/>
              <w:autoSpaceDE w:val="0"/>
              <w:autoSpaceDN w:val="0"/>
              <w:adjustRightInd w:val="0"/>
            </w:pPr>
          </w:p>
        </w:tc>
        <w:tc>
          <w:tcPr>
            <w:tcW w:w="3280" w:type="dxa"/>
            <w:gridSpan w:val="2"/>
            <w:tcBorders>
              <w:top w:val="nil"/>
              <w:left w:val="nil"/>
              <w:bottom w:val="single" w:sz="8" w:space="0" w:color="auto"/>
              <w:right w:val="nil"/>
            </w:tcBorders>
            <w:vAlign w:val="bottom"/>
          </w:tcPr>
          <w:p w14:paraId="30C8B2D4" w14:textId="77777777" w:rsidR="00B35C07" w:rsidRPr="00D93835" w:rsidRDefault="00B35C07" w:rsidP="00B35C07">
            <w:pPr>
              <w:widowControl w:val="0"/>
              <w:autoSpaceDE w:val="0"/>
              <w:autoSpaceDN w:val="0"/>
              <w:adjustRightInd w:val="0"/>
              <w:ind w:left="340"/>
              <w:rPr>
                <w:b/>
                <w:bCs/>
              </w:rPr>
            </w:pPr>
          </w:p>
          <w:p w14:paraId="1E814DBA" w14:textId="77777777" w:rsidR="00B35C07" w:rsidRPr="00D93835" w:rsidRDefault="00B35C07" w:rsidP="00B35C07">
            <w:pPr>
              <w:widowControl w:val="0"/>
              <w:autoSpaceDE w:val="0"/>
              <w:autoSpaceDN w:val="0"/>
              <w:adjustRightInd w:val="0"/>
              <w:ind w:left="340"/>
              <w:rPr>
                <w:b/>
                <w:bCs/>
              </w:rPr>
            </w:pPr>
          </w:p>
          <w:p w14:paraId="618FA2D3" w14:textId="77777777" w:rsidR="00B35C07" w:rsidRPr="00D93835" w:rsidRDefault="00B35C07" w:rsidP="00B35C07">
            <w:pPr>
              <w:widowControl w:val="0"/>
              <w:autoSpaceDE w:val="0"/>
              <w:autoSpaceDN w:val="0"/>
              <w:adjustRightInd w:val="0"/>
              <w:ind w:left="340"/>
              <w:rPr>
                <w:b/>
                <w:bCs/>
              </w:rPr>
            </w:pPr>
          </w:p>
          <w:p w14:paraId="5E6652B7" w14:textId="77777777" w:rsidR="00B35C07" w:rsidRPr="00D93835" w:rsidRDefault="00B35C07" w:rsidP="00B35C07">
            <w:pPr>
              <w:widowControl w:val="0"/>
              <w:autoSpaceDE w:val="0"/>
              <w:autoSpaceDN w:val="0"/>
              <w:adjustRightInd w:val="0"/>
              <w:ind w:left="340"/>
              <w:rPr>
                <w:b/>
                <w:bCs/>
              </w:rPr>
            </w:pPr>
          </w:p>
          <w:p w14:paraId="16801D0F" w14:textId="77777777" w:rsidR="00B35C07" w:rsidRPr="00D93835" w:rsidRDefault="00B35C07" w:rsidP="00B35C07">
            <w:pPr>
              <w:widowControl w:val="0"/>
              <w:autoSpaceDE w:val="0"/>
              <w:autoSpaceDN w:val="0"/>
              <w:adjustRightInd w:val="0"/>
              <w:ind w:left="340"/>
            </w:pPr>
            <w:proofErr w:type="spellStart"/>
            <w:r w:rsidRPr="00D93835">
              <w:rPr>
                <w:b/>
                <w:bCs/>
              </w:rPr>
              <w:t>Подаци</w:t>
            </w:r>
            <w:proofErr w:type="spellEnd"/>
            <w:r w:rsidRPr="00D93835">
              <w:rPr>
                <w:b/>
                <w:bCs/>
              </w:rPr>
              <w:t xml:space="preserve"> </w:t>
            </w:r>
            <w:proofErr w:type="spellStart"/>
            <w:r>
              <w:rPr>
                <w:b/>
                <w:bCs/>
              </w:rPr>
              <w:t>Извршиоц</w:t>
            </w:r>
            <w:r w:rsidRPr="00D93835">
              <w:rPr>
                <w:b/>
                <w:bCs/>
              </w:rPr>
              <w:t>а</w:t>
            </w:r>
            <w:proofErr w:type="spellEnd"/>
            <w:r w:rsidRPr="00D93835">
              <w:rPr>
                <w:b/>
                <w:bCs/>
              </w:rPr>
              <w:t>:</w:t>
            </w:r>
          </w:p>
        </w:tc>
        <w:tc>
          <w:tcPr>
            <w:tcW w:w="30" w:type="dxa"/>
            <w:tcBorders>
              <w:top w:val="nil"/>
              <w:left w:val="nil"/>
              <w:bottom w:val="nil"/>
              <w:right w:val="nil"/>
            </w:tcBorders>
            <w:vAlign w:val="bottom"/>
          </w:tcPr>
          <w:p w14:paraId="4BE7957A" w14:textId="77777777" w:rsidR="00B35C07" w:rsidRPr="00D93835" w:rsidRDefault="00B35C07" w:rsidP="00B35C07">
            <w:pPr>
              <w:widowControl w:val="0"/>
              <w:autoSpaceDE w:val="0"/>
              <w:autoSpaceDN w:val="0"/>
              <w:adjustRightInd w:val="0"/>
            </w:pPr>
          </w:p>
        </w:tc>
      </w:tr>
      <w:tr w:rsidR="00B35C07" w:rsidRPr="00D93835" w14:paraId="37588547" w14:textId="77777777" w:rsidTr="00B35C07">
        <w:trPr>
          <w:trHeight w:val="271"/>
        </w:trPr>
        <w:tc>
          <w:tcPr>
            <w:tcW w:w="2100" w:type="dxa"/>
            <w:tcBorders>
              <w:top w:val="nil"/>
              <w:left w:val="single" w:sz="8" w:space="0" w:color="auto"/>
              <w:bottom w:val="nil"/>
              <w:right w:val="single" w:sz="8" w:space="0" w:color="auto"/>
            </w:tcBorders>
            <w:vAlign w:val="bottom"/>
          </w:tcPr>
          <w:p w14:paraId="4FB0DFAC" w14:textId="77777777" w:rsidR="00B35C07" w:rsidRPr="00D93835" w:rsidRDefault="00B35C07" w:rsidP="00B35C07">
            <w:pPr>
              <w:widowControl w:val="0"/>
              <w:autoSpaceDE w:val="0"/>
              <w:autoSpaceDN w:val="0"/>
              <w:adjustRightInd w:val="0"/>
              <w:ind w:left="120"/>
            </w:pPr>
            <w:r w:rsidRPr="00D93835">
              <w:t>ПИБ:</w:t>
            </w:r>
          </w:p>
        </w:tc>
        <w:tc>
          <w:tcPr>
            <w:tcW w:w="2420" w:type="dxa"/>
            <w:tcBorders>
              <w:top w:val="nil"/>
              <w:left w:val="nil"/>
              <w:bottom w:val="nil"/>
              <w:right w:val="single" w:sz="8" w:space="0" w:color="auto"/>
            </w:tcBorders>
            <w:vAlign w:val="bottom"/>
          </w:tcPr>
          <w:p w14:paraId="4F81A45F" w14:textId="77777777" w:rsidR="00B35C07" w:rsidRPr="00D93835" w:rsidRDefault="00B35C07" w:rsidP="00B35C07">
            <w:pPr>
              <w:widowControl w:val="0"/>
              <w:autoSpaceDE w:val="0"/>
              <w:autoSpaceDN w:val="0"/>
              <w:adjustRightInd w:val="0"/>
              <w:ind w:left="100"/>
            </w:pPr>
          </w:p>
        </w:tc>
        <w:tc>
          <w:tcPr>
            <w:tcW w:w="1690" w:type="dxa"/>
            <w:gridSpan w:val="2"/>
            <w:tcBorders>
              <w:top w:val="nil"/>
              <w:left w:val="nil"/>
              <w:bottom w:val="nil"/>
              <w:right w:val="nil"/>
            </w:tcBorders>
            <w:vAlign w:val="bottom"/>
          </w:tcPr>
          <w:p w14:paraId="3B8BB704" w14:textId="77777777" w:rsidR="00B35C07" w:rsidRPr="00D93835" w:rsidRDefault="00B35C07" w:rsidP="00B35C07">
            <w:pPr>
              <w:widowControl w:val="0"/>
              <w:autoSpaceDE w:val="0"/>
              <w:autoSpaceDN w:val="0"/>
              <w:adjustRightInd w:val="0"/>
              <w:ind w:left="100"/>
            </w:pPr>
            <w:r w:rsidRPr="00D93835">
              <w:t>ПИБ:</w:t>
            </w:r>
          </w:p>
        </w:tc>
        <w:tc>
          <w:tcPr>
            <w:tcW w:w="380" w:type="dxa"/>
            <w:tcBorders>
              <w:top w:val="nil"/>
              <w:left w:val="nil"/>
              <w:bottom w:val="nil"/>
              <w:right w:val="single" w:sz="8" w:space="0" w:color="auto"/>
            </w:tcBorders>
            <w:vAlign w:val="bottom"/>
          </w:tcPr>
          <w:p w14:paraId="79F8DA82"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single" w:sz="8" w:space="0" w:color="auto"/>
            </w:tcBorders>
            <w:vAlign w:val="bottom"/>
          </w:tcPr>
          <w:p w14:paraId="5AE3A70F"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6A8CD1C6" w14:textId="77777777" w:rsidR="00B35C07" w:rsidRPr="00D93835" w:rsidRDefault="00B35C07" w:rsidP="00B35C07">
            <w:pPr>
              <w:widowControl w:val="0"/>
              <w:autoSpaceDE w:val="0"/>
              <w:autoSpaceDN w:val="0"/>
              <w:adjustRightInd w:val="0"/>
            </w:pPr>
          </w:p>
        </w:tc>
      </w:tr>
      <w:tr w:rsidR="00B35C07" w:rsidRPr="00D93835" w14:paraId="03D06D68" w14:textId="77777777" w:rsidTr="00B35C07">
        <w:trPr>
          <w:trHeight w:val="44"/>
        </w:trPr>
        <w:tc>
          <w:tcPr>
            <w:tcW w:w="2100" w:type="dxa"/>
            <w:tcBorders>
              <w:top w:val="nil"/>
              <w:left w:val="single" w:sz="8" w:space="0" w:color="auto"/>
              <w:bottom w:val="single" w:sz="8" w:space="0" w:color="auto"/>
              <w:right w:val="single" w:sz="8" w:space="0" w:color="auto"/>
            </w:tcBorders>
            <w:vAlign w:val="bottom"/>
          </w:tcPr>
          <w:p w14:paraId="59FDC14B" w14:textId="77777777" w:rsidR="00B35C07" w:rsidRPr="00D93835" w:rsidRDefault="00B35C07" w:rsidP="00B35C07">
            <w:pPr>
              <w:widowControl w:val="0"/>
              <w:autoSpaceDE w:val="0"/>
              <w:autoSpaceDN w:val="0"/>
              <w:adjustRightInd w:val="0"/>
            </w:pPr>
          </w:p>
        </w:tc>
        <w:tc>
          <w:tcPr>
            <w:tcW w:w="2420" w:type="dxa"/>
            <w:tcBorders>
              <w:top w:val="nil"/>
              <w:left w:val="nil"/>
              <w:bottom w:val="single" w:sz="8" w:space="0" w:color="auto"/>
              <w:right w:val="single" w:sz="8" w:space="0" w:color="auto"/>
            </w:tcBorders>
            <w:vAlign w:val="bottom"/>
          </w:tcPr>
          <w:p w14:paraId="76ED458A" w14:textId="77777777" w:rsidR="00B35C07" w:rsidRPr="00D93835" w:rsidRDefault="00B35C07" w:rsidP="00B35C07">
            <w:pPr>
              <w:widowControl w:val="0"/>
              <w:autoSpaceDE w:val="0"/>
              <w:autoSpaceDN w:val="0"/>
              <w:adjustRightInd w:val="0"/>
            </w:pPr>
          </w:p>
        </w:tc>
        <w:tc>
          <w:tcPr>
            <w:tcW w:w="860" w:type="dxa"/>
            <w:tcBorders>
              <w:top w:val="nil"/>
              <w:left w:val="nil"/>
              <w:bottom w:val="single" w:sz="8" w:space="0" w:color="auto"/>
              <w:right w:val="nil"/>
            </w:tcBorders>
            <w:vAlign w:val="bottom"/>
          </w:tcPr>
          <w:p w14:paraId="0791C389"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7E0710BE" w14:textId="77777777" w:rsidR="00B35C07" w:rsidRPr="00D93835" w:rsidRDefault="00B35C07" w:rsidP="00B35C07">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14:paraId="701A4F24" w14:textId="77777777" w:rsidR="00B35C07" w:rsidRPr="00D93835" w:rsidRDefault="00B35C07" w:rsidP="00B35C07">
            <w:pPr>
              <w:widowControl w:val="0"/>
              <w:autoSpaceDE w:val="0"/>
              <w:autoSpaceDN w:val="0"/>
              <w:adjustRightInd w:val="0"/>
            </w:pPr>
          </w:p>
        </w:tc>
        <w:tc>
          <w:tcPr>
            <w:tcW w:w="2900" w:type="dxa"/>
            <w:tcBorders>
              <w:top w:val="nil"/>
              <w:left w:val="nil"/>
              <w:bottom w:val="single" w:sz="8" w:space="0" w:color="auto"/>
              <w:right w:val="single" w:sz="8" w:space="0" w:color="auto"/>
            </w:tcBorders>
            <w:vAlign w:val="bottom"/>
          </w:tcPr>
          <w:p w14:paraId="3C5B1DAD"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0E8E4A98" w14:textId="77777777" w:rsidR="00B35C07" w:rsidRPr="00D93835" w:rsidRDefault="00B35C07" w:rsidP="00B35C07">
            <w:pPr>
              <w:widowControl w:val="0"/>
              <w:autoSpaceDE w:val="0"/>
              <w:autoSpaceDN w:val="0"/>
              <w:adjustRightInd w:val="0"/>
            </w:pPr>
          </w:p>
        </w:tc>
      </w:tr>
      <w:tr w:rsidR="00B35C07" w:rsidRPr="00D93835" w14:paraId="344D37BB" w14:textId="77777777" w:rsidTr="00B35C07">
        <w:trPr>
          <w:trHeight w:val="270"/>
        </w:trPr>
        <w:tc>
          <w:tcPr>
            <w:tcW w:w="2100" w:type="dxa"/>
            <w:tcBorders>
              <w:top w:val="nil"/>
              <w:left w:val="single" w:sz="8" w:space="0" w:color="auto"/>
              <w:bottom w:val="nil"/>
              <w:right w:val="single" w:sz="8" w:space="0" w:color="auto"/>
            </w:tcBorders>
            <w:vAlign w:val="bottom"/>
          </w:tcPr>
          <w:p w14:paraId="6E01ED7E" w14:textId="77777777" w:rsidR="00B35C07" w:rsidRPr="00D93835" w:rsidRDefault="00B35C07" w:rsidP="00B35C07">
            <w:pPr>
              <w:widowControl w:val="0"/>
              <w:autoSpaceDE w:val="0"/>
              <w:autoSpaceDN w:val="0"/>
              <w:adjustRightInd w:val="0"/>
            </w:pPr>
            <w:proofErr w:type="spellStart"/>
            <w:r w:rsidRPr="00D93835">
              <w:t>Матични</w:t>
            </w:r>
            <w:proofErr w:type="spellEnd"/>
            <w:r w:rsidRPr="00D93835">
              <w:t xml:space="preserve"> </w:t>
            </w:r>
            <w:proofErr w:type="spellStart"/>
            <w:r w:rsidRPr="00D93835">
              <w:t>бој</w:t>
            </w:r>
            <w:proofErr w:type="spellEnd"/>
            <w:r w:rsidRPr="00D93835">
              <w:t>:</w:t>
            </w:r>
          </w:p>
        </w:tc>
        <w:tc>
          <w:tcPr>
            <w:tcW w:w="2420" w:type="dxa"/>
            <w:tcBorders>
              <w:top w:val="nil"/>
              <w:left w:val="nil"/>
              <w:bottom w:val="nil"/>
              <w:right w:val="single" w:sz="8" w:space="0" w:color="auto"/>
            </w:tcBorders>
            <w:vAlign w:val="bottom"/>
          </w:tcPr>
          <w:p w14:paraId="5B00FC40" w14:textId="77777777" w:rsidR="00B35C07" w:rsidRPr="00D93835" w:rsidRDefault="00B35C07" w:rsidP="00B35C07">
            <w:pPr>
              <w:widowControl w:val="0"/>
              <w:autoSpaceDE w:val="0"/>
              <w:autoSpaceDN w:val="0"/>
              <w:adjustRightInd w:val="0"/>
              <w:ind w:left="100"/>
            </w:pPr>
          </w:p>
        </w:tc>
        <w:tc>
          <w:tcPr>
            <w:tcW w:w="1690" w:type="dxa"/>
            <w:gridSpan w:val="2"/>
            <w:tcBorders>
              <w:top w:val="nil"/>
              <w:left w:val="nil"/>
              <w:bottom w:val="nil"/>
              <w:right w:val="nil"/>
            </w:tcBorders>
            <w:vAlign w:val="bottom"/>
          </w:tcPr>
          <w:p w14:paraId="4FD9F84B" w14:textId="77777777" w:rsidR="00B35C07" w:rsidRPr="00D93835" w:rsidRDefault="00B35C07" w:rsidP="00B35C07">
            <w:pPr>
              <w:widowControl w:val="0"/>
              <w:autoSpaceDE w:val="0"/>
              <w:autoSpaceDN w:val="0"/>
              <w:adjustRightInd w:val="0"/>
              <w:ind w:left="100" w:right="-140"/>
            </w:pPr>
            <w:proofErr w:type="spellStart"/>
            <w:r w:rsidRPr="00D93835">
              <w:t>Матични</w:t>
            </w:r>
            <w:proofErr w:type="spellEnd"/>
            <w:r w:rsidRPr="00D93835">
              <w:t xml:space="preserve"> </w:t>
            </w:r>
            <w:proofErr w:type="spellStart"/>
            <w:r w:rsidRPr="00D93835">
              <w:t>бој</w:t>
            </w:r>
            <w:proofErr w:type="spellEnd"/>
            <w:r w:rsidRPr="00D93835">
              <w:t>:</w:t>
            </w:r>
          </w:p>
        </w:tc>
        <w:tc>
          <w:tcPr>
            <w:tcW w:w="380" w:type="dxa"/>
            <w:tcBorders>
              <w:top w:val="nil"/>
              <w:left w:val="nil"/>
              <w:bottom w:val="nil"/>
              <w:right w:val="single" w:sz="8" w:space="0" w:color="auto"/>
            </w:tcBorders>
            <w:vAlign w:val="bottom"/>
          </w:tcPr>
          <w:p w14:paraId="7817354D"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single" w:sz="8" w:space="0" w:color="auto"/>
            </w:tcBorders>
            <w:vAlign w:val="bottom"/>
          </w:tcPr>
          <w:p w14:paraId="2D64C5EE"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0E0A1827" w14:textId="77777777" w:rsidR="00B35C07" w:rsidRPr="00D93835" w:rsidRDefault="00B35C07" w:rsidP="00B35C07">
            <w:pPr>
              <w:widowControl w:val="0"/>
              <w:autoSpaceDE w:val="0"/>
              <w:autoSpaceDN w:val="0"/>
              <w:adjustRightInd w:val="0"/>
            </w:pPr>
          </w:p>
        </w:tc>
      </w:tr>
      <w:tr w:rsidR="00B35C07" w:rsidRPr="00D93835" w14:paraId="61658D14" w14:textId="77777777" w:rsidTr="00B35C07">
        <w:trPr>
          <w:trHeight w:val="68"/>
        </w:trPr>
        <w:tc>
          <w:tcPr>
            <w:tcW w:w="2100" w:type="dxa"/>
            <w:tcBorders>
              <w:top w:val="nil"/>
              <w:left w:val="single" w:sz="8" w:space="0" w:color="auto"/>
              <w:bottom w:val="single" w:sz="8" w:space="0" w:color="auto"/>
              <w:right w:val="single" w:sz="8" w:space="0" w:color="auto"/>
            </w:tcBorders>
            <w:vAlign w:val="bottom"/>
          </w:tcPr>
          <w:p w14:paraId="115FD72E" w14:textId="77777777" w:rsidR="00B35C07" w:rsidRPr="00D93835" w:rsidRDefault="00B35C07" w:rsidP="00B35C07">
            <w:pPr>
              <w:widowControl w:val="0"/>
              <w:autoSpaceDE w:val="0"/>
              <w:autoSpaceDN w:val="0"/>
              <w:adjustRightInd w:val="0"/>
            </w:pPr>
          </w:p>
        </w:tc>
        <w:tc>
          <w:tcPr>
            <w:tcW w:w="2420" w:type="dxa"/>
            <w:tcBorders>
              <w:top w:val="nil"/>
              <w:left w:val="nil"/>
              <w:bottom w:val="single" w:sz="8" w:space="0" w:color="auto"/>
              <w:right w:val="single" w:sz="8" w:space="0" w:color="auto"/>
            </w:tcBorders>
            <w:vAlign w:val="bottom"/>
          </w:tcPr>
          <w:p w14:paraId="24CEB5D0" w14:textId="77777777" w:rsidR="00B35C07" w:rsidRPr="00D93835" w:rsidRDefault="00B35C07" w:rsidP="00B35C07">
            <w:pPr>
              <w:widowControl w:val="0"/>
              <w:autoSpaceDE w:val="0"/>
              <w:autoSpaceDN w:val="0"/>
              <w:adjustRightInd w:val="0"/>
            </w:pPr>
          </w:p>
        </w:tc>
        <w:tc>
          <w:tcPr>
            <w:tcW w:w="860" w:type="dxa"/>
            <w:tcBorders>
              <w:top w:val="nil"/>
              <w:left w:val="nil"/>
              <w:bottom w:val="single" w:sz="8" w:space="0" w:color="auto"/>
              <w:right w:val="nil"/>
            </w:tcBorders>
            <w:vAlign w:val="bottom"/>
          </w:tcPr>
          <w:p w14:paraId="2921A596"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0ADA27BD" w14:textId="77777777" w:rsidR="00B35C07" w:rsidRPr="00D93835" w:rsidRDefault="00B35C07" w:rsidP="00B35C07">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14:paraId="6E3332A2" w14:textId="77777777" w:rsidR="00B35C07" w:rsidRPr="00D93835" w:rsidRDefault="00B35C07" w:rsidP="00B35C07">
            <w:pPr>
              <w:widowControl w:val="0"/>
              <w:autoSpaceDE w:val="0"/>
              <w:autoSpaceDN w:val="0"/>
              <w:adjustRightInd w:val="0"/>
            </w:pPr>
          </w:p>
        </w:tc>
        <w:tc>
          <w:tcPr>
            <w:tcW w:w="2900" w:type="dxa"/>
            <w:tcBorders>
              <w:top w:val="nil"/>
              <w:left w:val="nil"/>
              <w:bottom w:val="single" w:sz="8" w:space="0" w:color="auto"/>
              <w:right w:val="single" w:sz="8" w:space="0" w:color="auto"/>
            </w:tcBorders>
            <w:vAlign w:val="bottom"/>
          </w:tcPr>
          <w:p w14:paraId="3D2A5ACD"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1CEA3E52" w14:textId="77777777" w:rsidR="00B35C07" w:rsidRPr="00D93835" w:rsidRDefault="00B35C07" w:rsidP="00B35C07">
            <w:pPr>
              <w:widowControl w:val="0"/>
              <w:autoSpaceDE w:val="0"/>
              <w:autoSpaceDN w:val="0"/>
              <w:adjustRightInd w:val="0"/>
            </w:pPr>
          </w:p>
        </w:tc>
      </w:tr>
      <w:tr w:rsidR="00B35C07" w:rsidRPr="00D93835" w14:paraId="1D17BB1E" w14:textId="77777777" w:rsidTr="00B35C07">
        <w:trPr>
          <w:trHeight w:val="270"/>
        </w:trPr>
        <w:tc>
          <w:tcPr>
            <w:tcW w:w="2100" w:type="dxa"/>
            <w:tcBorders>
              <w:top w:val="nil"/>
              <w:left w:val="single" w:sz="8" w:space="0" w:color="auto"/>
              <w:bottom w:val="nil"/>
              <w:right w:val="single" w:sz="8" w:space="0" w:color="auto"/>
            </w:tcBorders>
            <w:vAlign w:val="bottom"/>
          </w:tcPr>
          <w:p w14:paraId="0FE22870" w14:textId="77777777" w:rsidR="00B35C07" w:rsidRPr="00D93835" w:rsidRDefault="00B35C07" w:rsidP="00B35C07">
            <w:pPr>
              <w:widowControl w:val="0"/>
              <w:autoSpaceDE w:val="0"/>
              <w:autoSpaceDN w:val="0"/>
              <w:adjustRightInd w:val="0"/>
              <w:ind w:left="120"/>
            </w:pPr>
            <w:proofErr w:type="spellStart"/>
            <w:r w:rsidRPr="00D93835">
              <w:t>Број</w:t>
            </w:r>
            <w:proofErr w:type="spellEnd"/>
            <w:r w:rsidRPr="00D93835">
              <w:t xml:space="preserve"> </w:t>
            </w:r>
            <w:proofErr w:type="spellStart"/>
            <w:r w:rsidRPr="00D93835">
              <w:t>рачуна</w:t>
            </w:r>
            <w:proofErr w:type="spellEnd"/>
            <w:r w:rsidRPr="00D93835">
              <w:t>:</w:t>
            </w:r>
          </w:p>
        </w:tc>
        <w:tc>
          <w:tcPr>
            <w:tcW w:w="2420" w:type="dxa"/>
            <w:tcBorders>
              <w:top w:val="nil"/>
              <w:left w:val="nil"/>
              <w:bottom w:val="nil"/>
              <w:right w:val="single" w:sz="8" w:space="0" w:color="auto"/>
            </w:tcBorders>
            <w:vAlign w:val="bottom"/>
          </w:tcPr>
          <w:p w14:paraId="723600F0" w14:textId="77777777" w:rsidR="00B35C07" w:rsidRPr="00D93835" w:rsidRDefault="00B35C07" w:rsidP="00B35C07">
            <w:pPr>
              <w:widowControl w:val="0"/>
              <w:autoSpaceDE w:val="0"/>
              <w:autoSpaceDN w:val="0"/>
              <w:adjustRightInd w:val="0"/>
              <w:ind w:left="100"/>
            </w:pPr>
          </w:p>
        </w:tc>
        <w:tc>
          <w:tcPr>
            <w:tcW w:w="1690" w:type="dxa"/>
            <w:gridSpan w:val="2"/>
            <w:tcBorders>
              <w:top w:val="nil"/>
              <w:left w:val="nil"/>
              <w:bottom w:val="nil"/>
              <w:right w:val="nil"/>
            </w:tcBorders>
            <w:vAlign w:val="bottom"/>
          </w:tcPr>
          <w:p w14:paraId="1CCEF67E" w14:textId="77777777" w:rsidR="00B35C07" w:rsidRPr="00D93835" w:rsidRDefault="00B35C07" w:rsidP="00B35C07">
            <w:pPr>
              <w:widowControl w:val="0"/>
              <w:autoSpaceDE w:val="0"/>
              <w:autoSpaceDN w:val="0"/>
              <w:adjustRightInd w:val="0"/>
              <w:ind w:left="100"/>
            </w:pPr>
            <w:proofErr w:type="spellStart"/>
            <w:r w:rsidRPr="00D93835">
              <w:t>Број</w:t>
            </w:r>
            <w:proofErr w:type="spellEnd"/>
            <w:r w:rsidRPr="00D93835">
              <w:t xml:space="preserve"> </w:t>
            </w:r>
            <w:proofErr w:type="spellStart"/>
            <w:r w:rsidRPr="00D93835">
              <w:t>рачуна</w:t>
            </w:r>
            <w:proofErr w:type="spellEnd"/>
            <w:r w:rsidRPr="00D93835">
              <w:t>:</w:t>
            </w:r>
          </w:p>
        </w:tc>
        <w:tc>
          <w:tcPr>
            <w:tcW w:w="380" w:type="dxa"/>
            <w:tcBorders>
              <w:top w:val="nil"/>
              <w:left w:val="nil"/>
              <w:bottom w:val="nil"/>
              <w:right w:val="single" w:sz="8" w:space="0" w:color="auto"/>
            </w:tcBorders>
            <w:vAlign w:val="bottom"/>
          </w:tcPr>
          <w:p w14:paraId="4AD30AA0"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single" w:sz="8" w:space="0" w:color="auto"/>
            </w:tcBorders>
            <w:vAlign w:val="bottom"/>
          </w:tcPr>
          <w:p w14:paraId="1D4B8793"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759CD802" w14:textId="77777777" w:rsidR="00B35C07" w:rsidRPr="00D93835" w:rsidRDefault="00B35C07" w:rsidP="00B35C07">
            <w:pPr>
              <w:widowControl w:val="0"/>
              <w:autoSpaceDE w:val="0"/>
              <w:autoSpaceDN w:val="0"/>
              <w:adjustRightInd w:val="0"/>
            </w:pPr>
          </w:p>
        </w:tc>
      </w:tr>
      <w:tr w:rsidR="00B35C07" w:rsidRPr="00D93835" w14:paraId="07A4205B" w14:textId="77777777" w:rsidTr="00B35C07">
        <w:trPr>
          <w:trHeight w:val="44"/>
        </w:trPr>
        <w:tc>
          <w:tcPr>
            <w:tcW w:w="2100" w:type="dxa"/>
            <w:tcBorders>
              <w:top w:val="nil"/>
              <w:left w:val="single" w:sz="8" w:space="0" w:color="auto"/>
              <w:bottom w:val="single" w:sz="8" w:space="0" w:color="auto"/>
              <w:right w:val="single" w:sz="8" w:space="0" w:color="auto"/>
            </w:tcBorders>
            <w:vAlign w:val="bottom"/>
          </w:tcPr>
          <w:p w14:paraId="32722113" w14:textId="77777777" w:rsidR="00B35C07" w:rsidRPr="00D93835" w:rsidRDefault="00B35C07" w:rsidP="00B35C07">
            <w:pPr>
              <w:widowControl w:val="0"/>
              <w:autoSpaceDE w:val="0"/>
              <w:autoSpaceDN w:val="0"/>
              <w:adjustRightInd w:val="0"/>
            </w:pPr>
          </w:p>
        </w:tc>
        <w:tc>
          <w:tcPr>
            <w:tcW w:w="2420" w:type="dxa"/>
            <w:tcBorders>
              <w:top w:val="nil"/>
              <w:left w:val="nil"/>
              <w:bottom w:val="single" w:sz="8" w:space="0" w:color="auto"/>
              <w:right w:val="single" w:sz="8" w:space="0" w:color="auto"/>
            </w:tcBorders>
            <w:vAlign w:val="bottom"/>
          </w:tcPr>
          <w:p w14:paraId="5F6BB210" w14:textId="77777777" w:rsidR="00B35C07" w:rsidRPr="00D93835" w:rsidRDefault="00B35C07" w:rsidP="00B35C07">
            <w:pPr>
              <w:widowControl w:val="0"/>
              <w:autoSpaceDE w:val="0"/>
              <w:autoSpaceDN w:val="0"/>
              <w:adjustRightInd w:val="0"/>
            </w:pPr>
          </w:p>
        </w:tc>
        <w:tc>
          <w:tcPr>
            <w:tcW w:w="860" w:type="dxa"/>
            <w:tcBorders>
              <w:top w:val="nil"/>
              <w:left w:val="nil"/>
              <w:bottom w:val="single" w:sz="8" w:space="0" w:color="auto"/>
              <w:right w:val="nil"/>
            </w:tcBorders>
            <w:vAlign w:val="bottom"/>
          </w:tcPr>
          <w:p w14:paraId="419AF9B0"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7169A1A9" w14:textId="77777777" w:rsidR="00B35C07" w:rsidRPr="00D93835" w:rsidRDefault="00B35C07" w:rsidP="00B35C07">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14:paraId="7C6BD098" w14:textId="77777777" w:rsidR="00B35C07" w:rsidRPr="00D93835" w:rsidRDefault="00B35C07" w:rsidP="00B35C07">
            <w:pPr>
              <w:widowControl w:val="0"/>
              <w:autoSpaceDE w:val="0"/>
              <w:autoSpaceDN w:val="0"/>
              <w:adjustRightInd w:val="0"/>
            </w:pPr>
          </w:p>
        </w:tc>
        <w:tc>
          <w:tcPr>
            <w:tcW w:w="2900" w:type="dxa"/>
            <w:tcBorders>
              <w:top w:val="nil"/>
              <w:left w:val="nil"/>
              <w:bottom w:val="single" w:sz="8" w:space="0" w:color="auto"/>
              <w:right w:val="single" w:sz="8" w:space="0" w:color="auto"/>
            </w:tcBorders>
            <w:vAlign w:val="bottom"/>
          </w:tcPr>
          <w:p w14:paraId="4F2E4F54"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3EA629F3" w14:textId="77777777" w:rsidR="00B35C07" w:rsidRPr="00D93835" w:rsidRDefault="00B35C07" w:rsidP="00B35C07">
            <w:pPr>
              <w:widowControl w:val="0"/>
              <w:autoSpaceDE w:val="0"/>
              <w:autoSpaceDN w:val="0"/>
              <w:adjustRightInd w:val="0"/>
            </w:pPr>
          </w:p>
        </w:tc>
      </w:tr>
      <w:tr w:rsidR="00B35C07" w:rsidRPr="00D93835" w14:paraId="31EDC6DD" w14:textId="77777777" w:rsidTr="00B35C07">
        <w:trPr>
          <w:trHeight w:val="270"/>
        </w:trPr>
        <w:tc>
          <w:tcPr>
            <w:tcW w:w="2100" w:type="dxa"/>
            <w:tcBorders>
              <w:top w:val="nil"/>
              <w:left w:val="single" w:sz="8" w:space="0" w:color="auto"/>
              <w:bottom w:val="nil"/>
              <w:right w:val="single" w:sz="8" w:space="0" w:color="auto"/>
            </w:tcBorders>
            <w:vAlign w:val="bottom"/>
          </w:tcPr>
          <w:p w14:paraId="3E79E4B4" w14:textId="77777777" w:rsidR="00B35C07" w:rsidRPr="00D93835" w:rsidRDefault="00B35C07" w:rsidP="00B35C07">
            <w:pPr>
              <w:widowControl w:val="0"/>
              <w:autoSpaceDE w:val="0"/>
              <w:autoSpaceDN w:val="0"/>
              <w:adjustRightInd w:val="0"/>
              <w:ind w:left="120"/>
            </w:pPr>
            <w:proofErr w:type="spellStart"/>
            <w:r w:rsidRPr="00D93835">
              <w:t>Телефон</w:t>
            </w:r>
            <w:proofErr w:type="spellEnd"/>
            <w:r w:rsidRPr="00D93835">
              <w:t>:</w:t>
            </w:r>
          </w:p>
        </w:tc>
        <w:tc>
          <w:tcPr>
            <w:tcW w:w="2420" w:type="dxa"/>
            <w:tcBorders>
              <w:top w:val="nil"/>
              <w:left w:val="nil"/>
              <w:bottom w:val="nil"/>
              <w:right w:val="single" w:sz="8" w:space="0" w:color="auto"/>
            </w:tcBorders>
            <w:vAlign w:val="bottom"/>
          </w:tcPr>
          <w:p w14:paraId="65479638" w14:textId="77777777" w:rsidR="00B35C07" w:rsidRPr="00D93835" w:rsidRDefault="00B35C07" w:rsidP="00B35C07">
            <w:pPr>
              <w:widowControl w:val="0"/>
              <w:autoSpaceDE w:val="0"/>
              <w:autoSpaceDN w:val="0"/>
              <w:adjustRightInd w:val="0"/>
              <w:ind w:left="100"/>
            </w:pPr>
          </w:p>
        </w:tc>
        <w:tc>
          <w:tcPr>
            <w:tcW w:w="1690" w:type="dxa"/>
            <w:gridSpan w:val="2"/>
            <w:tcBorders>
              <w:top w:val="nil"/>
              <w:left w:val="nil"/>
              <w:bottom w:val="nil"/>
              <w:right w:val="nil"/>
            </w:tcBorders>
            <w:vAlign w:val="bottom"/>
          </w:tcPr>
          <w:p w14:paraId="065AD177" w14:textId="77777777" w:rsidR="00B35C07" w:rsidRPr="00D93835" w:rsidRDefault="00B35C07" w:rsidP="00B35C07">
            <w:pPr>
              <w:widowControl w:val="0"/>
              <w:autoSpaceDE w:val="0"/>
              <w:autoSpaceDN w:val="0"/>
              <w:adjustRightInd w:val="0"/>
              <w:ind w:left="100"/>
            </w:pPr>
            <w:proofErr w:type="spellStart"/>
            <w:r w:rsidRPr="00D93835">
              <w:t>Teлeфoн</w:t>
            </w:r>
            <w:proofErr w:type="spellEnd"/>
            <w:r w:rsidRPr="00D93835">
              <w:t>:</w:t>
            </w:r>
          </w:p>
        </w:tc>
        <w:tc>
          <w:tcPr>
            <w:tcW w:w="380" w:type="dxa"/>
            <w:tcBorders>
              <w:top w:val="nil"/>
              <w:left w:val="nil"/>
              <w:bottom w:val="nil"/>
              <w:right w:val="single" w:sz="8" w:space="0" w:color="auto"/>
            </w:tcBorders>
            <w:vAlign w:val="bottom"/>
          </w:tcPr>
          <w:p w14:paraId="65228404"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single" w:sz="8" w:space="0" w:color="auto"/>
            </w:tcBorders>
            <w:vAlign w:val="bottom"/>
          </w:tcPr>
          <w:p w14:paraId="782F79B9"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505D9A1A" w14:textId="77777777" w:rsidR="00B35C07" w:rsidRPr="00D93835" w:rsidRDefault="00B35C07" w:rsidP="00B35C07">
            <w:pPr>
              <w:widowControl w:val="0"/>
              <w:autoSpaceDE w:val="0"/>
              <w:autoSpaceDN w:val="0"/>
              <w:adjustRightInd w:val="0"/>
            </w:pPr>
          </w:p>
        </w:tc>
      </w:tr>
      <w:tr w:rsidR="00B35C07" w:rsidRPr="00D93835" w14:paraId="4400611C" w14:textId="77777777" w:rsidTr="00B35C07">
        <w:trPr>
          <w:trHeight w:val="44"/>
        </w:trPr>
        <w:tc>
          <w:tcPr>
            <w:tcW w:w="2100" w:type="dxa"/>
            <w:tcBorders>
              <w:top w:val="nil"/>
              <w:left w:val="single" w:sz="8" w:space="0" w:color="auto"/>
              <w:bottom w:val="single" w:sz="8" w:space="0" w:color="auto"/>
              <w:right w:val="single" w:sz="8" w:space="0" w:color="auto"/>
            </w:tcBorders>
            <w:vAlign w:val="bottom"/>
          </w:tcPr>
          <w:p w14:paraId="09F2E9F3" w14:textId="77777777" w:rsidR="00B35C07" w:rsidRPr="00D93835" w:rsidRDefault="00B35C07" w:rsidP="00B35C07">
            <w:pPr>
              <w:widowControl w:val="0"/>
              <w:autoSpaceDE w:val="0"/>
              <w:autoSpaceDN w:val="0"/>
              <w:adjustRightInd w:val="0"/>
            </w:pPr>
          </w:p>
        </w:tc>
        <w:tc>
          <w:tcPr>
            <w:tcW w:w="2420" w:type="dxa"/>
            <w:tcBorders>
              <w:top w:val="nil"/>
              <w:left w:val="nil"/>
              <w:bottom w:val="single" w:sz="8" w:space="0" w:color="auto"/>
              <w:right w:val="single" w:sz="8" w:space="0" w:color="auto"/>
            </w:tcBorders>
            <w:vAlign w:val="bottom"/>
          </w:tcPr>
          <w:p w14:paraId="4705C4B3" w14:textId="77777777" w:rsidR="00B35C07" w:rsidRPr="00D93835" w:rsidRDefault="00B35C07" w:rsidP="00B35C07">
            <w:pPr>
              <w:widowControl w:val="0"/>
              <w:autoSpaceDE w:val="0"/>
              <w:autoSpaceDN w:val="0"/>
              <w:adjustRightInd w:val="0"/>
            </w:pPr>
          </w:p>
        </w:tc>
        <w:tc>
          <w:tcPr>
            <w:tcW w:w="860" w:type="dxa"/>
            <w:tcBorders>
              <w:top w:val="nil"/>
              <w:left w:val="nil"/>
              <w:bottom w:val="single" w:sz="8" w:space="0" w:color="auto"/>
              <w:right w:val="nil"/>
            </w:tcBorders>
            <w:vAlign w:val="bottom"/>
          </w:tcPr>
          <w:p w14:paraId="4357F46C"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2048B492" w14:textId="77777777" w:rsidR="00B35C07" w:rsidRPr="00D93835" w:rsidRDefault="00B35C07" w:rsidP="00B35C07">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14:paraId="2043F6A5" w14:textId="77777777" w:rsidR="00B35C07" w:rsidRPr="00D93835" w:rsidRDefault="00B35C07" w:rsidP="00B35C07">
            <w:pPr>
              <w:widowControl w:val="0"/>
              <w:autoSpaceDE w:val="0"/>
              <w:autoSpaceDN w:val="0"/>
              <w:adjustRightInd w:val="0"/>
            </w:pPr>
          </w:p>
        </w:tc>
        <w:tc>
          <w:tcPr>
            <w:tcW w:w="2900" w:type="dxa"/>
            <w:tcBorders>
              <w:top w:val="nil"/>
              <w:left w:val="nil"/>
              <w:bottom w:val="single" w:sz="8" w:space="0" w:color="auto"/>
              <w:right w:val="single" w:sz="8" w:space="0" w:color="auto"/>
            </w:tcBorders>
            <w:vAlign w:val="bottom"/>
          </w:tcPr>
          <w:p w14:paraId="6A59D4DB"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1347C940" w14:textId="77777777" w:rsidR="00B35C07" w:rsidRPr="00D93835" w:rsidRDefault="00B35C07" w:rsidP="00B35C07">
            <w:pPr>
              <w:widowControl w:val="0"/>
              <w:autoSpaceDE w:val="0"/>
              <w:autoSpaceDN w:val="0"/>
              <w:adjustRightInd w:val="0"/>
            </w:pPr>
          </w:p>
        </w:tc>
      </w:tr>
      <w:tr w:rsidR="00B35C07" w:rsidRPr="00D93835" w14:paraId="7236D041" w14:textId="77777777" w:rsidTr="00B35C07">
        <w:trPr>
          <w:trHeight w:val="270"/>
        </w:trPr>
        <w:tc>
          <w:tcPr>
            <w:tcW w:w="2100" w:type="dxa"/>
            <w:tcBorders>
              <w:top w:val="nil"/>
              <w:left w:val="single" w:sz="8" w:space="0" w:color="auto"/>
              <w:bottom w:val="nil"/>
              <w:right w:val="single" w:sz="8" w:space="0" w:color="auto"/>
            </w:tcBorders>
            <w:vAlign w:val="bottom"/>
          </w:tcPr>
          <w:p w14:paraId="5D9A463D" w14:textId="77777777" w:rsidR="00B35C07" w:rsidRPr="00D93835" w:rsidRDefault="00B35C07" w:rsidP="00B35C07">
            <w:pPr>
              <w:widowControl w:val="0"/>
              <w:autoSpaceDE w:val="0"/>
              <w:autoSpaceDN w:val="0"/>
              <w:adjustRightInd w:val="0"/>
              <w:ind w:left="120"/>
            </w:pPr>
            <w:proofErr w:type="spellStart"/>
            <w:r w:rsidRPr="00D93835">
              <w:t>Факс</w:t>
            </w:r>
            <w:proofErr w:type="spellEnd"/>
            <w:r w:rsidRPr="00D93835">
              <w:t>:</w:t>
            </w:r>
          </w:p>
        </w:tc>
        <w:tc>
          <w:tcPr>
            <w:tcW w:w="2420" w:type="dxa"/>
            <w:tcBorders>
              <w:top w:val="nil"/>
              <w:left w:val="nil"/>
              <w:bottom w:val="nil"/>
              <w:right w:val="single" w:sz="8" w:space="0" w:color="auto"/>
            </w:tcBorders>
            <w:vAlign w:val="bottom"/>
          </w:tcPr>
          <w:p w14:paraId="02856E8D" w14:textId="77777777" w:rsidR="00B35C07" w:rsidRPr="00D93835" w:rsidRDefault="00B35C07" w:rsidP="00B35C07">
            <w:pPr>
              <w:widowControl w:val="0"/>
              <w:autoSpaceDE w:val="0"/>
              <w:autoSpaceDN w:val="0"/>
              <w:adjustRightInd w:val="0"/>
              <w:ind w:left="100"/>
            </w:pPr>
          </w:p>
        </w:tc>
        <w:tc>
          <w:tcPr>
            <w:tcW w:w="1690" w:type="dxa"/>
            <w:gridSpan w:val="2"/>
            <w:tcBorders>
              <w:top w:val="nil"/>
              <w:left w:val="nil"/>
              <w:bottom w:val="nil"/>
              <w:right w:val="nil"/>
            </w:tcBorders>
            <w:vAlign w:val="bottom"/>
          </w:tcPr>
          <w:p w14:paraId="53EEC946" w14:textId="77777777" w:rsidR="00B35C07" w:rsidRPr="00D93835" w:rsidRDefault="00B35C07" w:rsidP="00B35C07">
            <w:pPr>
              <w:widowControl w:val="0"/>
              <w:autoSpaceDE w:val="0"/>
              <w:autoSpaceDN w:val="0"/>
              <w:adjustRightInd w:val="0"/>
              <w:ind w:left="100"/>
            </w:pPr>
            <w:proofErr w:type="spellStart"/>
            <w:r w:rsidRPr="00D93835">
              <w:t>Факс</w:t>
            </w:r>
            <w:proofErr w:type="spellEnd"/>
            <w:r w:rsidRPr="00D93835">
              <w:t>:</w:t>
            </w:r>
          </w:p>
        </w:tc>
        <w:tc>
          <w:tcPr>
            <w:tcW w:w="380" w:type="dxa"/>
            <w:tcBorders>
              <w:top w:val="nil"/>
              <w:left w:val="nil"/>
              <w:bottom w:val="nil"/>
              <w:right w:val="single" w:sz="8" w:space="0" w:color="auto"/>
            </w:tcBorders>
            <w:vAlign w:val="bottom"/>
          </w:tcPr>
          <w:p w14:paraId="0AAC692A"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single" w:sz="8" w:space="0" w:color="auto"/>
            </w:tcBorders>
            <w:vAlign w:val="bottom"/>
          </w:tcPr>
          <w:p w14:paraId="134B1580"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42848D8A" w14:textId="77777777" w:rsidR="00B35C07" w:rsidRPr="00D93835" w:rsidRDefault="00B35C07" w:rsidP="00B35C07">
            <w:pPr>
              <w:widowControl w:val="0"/>
              <w:autoSpaceDE w:val="0"/>
              <w:autoSpaceDN w:val="0"/>
              <w:adjustRightInd w:val="0"/>
            </w:pPr>
          </w:p>
        </w:tc>
      </w:tr>
      <w:tr w:rsidR="00B35C07" w:rsidRPr="00D93835" w14:paraId="130DD817" w14:textId="77777777" w:rsidTr="00B35C07">
        <w:trPr>
          <w:trHeight w:val="44"/>
        </w:trPr>
        <w:tc>
          <w:tcPr>
            <w:tcW w:w="2100" w:type="dxa"/>
            <w:tcBorders>
              <w:top w:val="nil"/>
              <w:left w:val="single" w:sz="8" w:space="0" w:color="auto"/>
              <w:bottom w:val="single" w:sz="8" w:space="0" w:color="auto"/>
              <w:right w:val="single" w:sz="8" w:space="0" w:color="auto"/>
            </w:tcBorders>
            <w:vAlign w:val="bottom"/>
          </w:tcPr>
          <w:p w14:paraId="3BE047BF" w14:textId="77777777" w:rsidR="00B35C07" w:rsidRPr="00D93835" w:rsidRDefault="00B35C07" w:rsidP="00B35C07">
            <w:pPr>
              <w:widowControl w:val="0"/>
              <w:autoSpaceDE w:val="0"/>
              <w:autoSpaceDN w:val="0"/>
              <w:adjustRightInd w:val="0"/>
            </w:pPr>
          </w:p>
        </w:tc>
        <w:tc>
          <w:tcPr>
            <w:tcW w:w="2420" w:type="dxa"/>
            <w:tcBorders>
              <w:top w:val="nil"/>
              <w:left w:val="nil"/>
              <w:bottom w:val="single" w:sz="8" w:space="0" w:color="auto"/>
              <w:right w:val="single" w:sz="8" w:space="0" w:color="auto"/>
            </w:tcBorders>
            <w:vAlign w:val="bottom"/>
          </w:tcPr>
          <w:p w14:paraId="262D473A" w14:textId="77777777" w:rsidR="00B35C07" w:rsidRPr="00D93835" w:rsidRDefault="00B35C07" w:rsidP="00B35C07">
            <w:pPr>
              <w:widowControl w:val="0"/>
              <w:autoSpaceDE w:val="0"/>
              <w:autoSpaceDN w:val="0"/>
              <w:adjustRightInd w:val="0"/>
            </w:pPr>
          </w:p>
        </w:tc>
        <w:tc>
          <w:tcPr>
            <w:tcW w:w="860" w:type="dxa"/>
            <w:tcBorders>
              <w:top w:val="nil"/>
              <w:left w:val="nil"/>
              <w:bottom w:val="single" w:sz="8" w:space="0" w:color="auto"/>
              <w:right w:val="nil"/>
            </w:tcBorders>
            <w:vAlign w:val="bottom"/>
          </w:tcPr>
          <w:p w14:paraId="32123192"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7F047C09" w14:textId="77777777" w:rsidR="00B35C07" w:rsidRPr="00D93835" w:rsidRDefault="00B35C07" w:rsidP="00B35C07">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14:paraId="6A1768D7" w14:textId="77777777" w:rsidR="00B35C07" w:rsidRPr="00D93835" w:rsidRDefault="00B35C07" w:rsidP="00B35C07">
            <w:pPr>
              <w:widowControl w:val="0"/>
              <w:autoSpaceDE w:val="0"/>
              <w:autoSpaceDN w:val="0"/>
              <w:adjustRightInd w:val="0"/>
            </w:pPr>
          </w:p>
        </w:tc>
        <w:tc>
          <w:tcPr>
            <w:tcW w:w="2900" w:type="dxa"/>
            <w:tcBorders>
              <w:top w:val="nil"/>
              <w:left w:val="nil"/>
              <w:bottom w:val="single" w:sz="8" w:space="0" w:color="auto"/>
              <w:right w:val="single" w:sz="8" w:space="0" w:color="auto"/>
            </w:tcBorders>
            <w:vAlign w:val="bottom"/>
          </w:tcPr>
          <w:p w14:paraId="1F1DFED0"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5CC52AF5" w14:textId="77777777" w:rsidR="00B35C07" w:rsidRPr="00D93835" w:rsidRDefault="00B35C07" w:rsidP="00B35C07">
            <w:pPr>
              <w:widowControl w:val="0"/>
              <w:autoSpaceDE w:val="0"/>
              <w:autoSpaceDN w:val="0"/>
              <w:adjustRightInd w:val="0"/>
            </w:pPr>
          </w:p>
        </w:tc>
      </w:tr>
      <w:tr w:rsidR="00B35C07" w:rsidRPr="00D93835" w14:paraId="386C69BE" w14:textId="77777777" w:rsidTr="00B35C07">
        <w:trPr>
          <w:trHeight w:val="270"/>
        </w:trPr>
        <w:tc>
          <w:tcPr>
            <w:tcW w:w="2100" w:type="dxa"/>
            <w:tcBorders>
              <w:top w:val="nil"/>
              <w:left w:val="single" w:sz="8" w:space="0" w:color="auto"/>
              <w:bottom w:val="nil"/>
              <w:right w:val="single" w:sz="8" w:space="0" w:color="auto"/>
            </w:tcBorders>
            <w:vAlign w:val="bottom"/>
          </w:tcPr>
          <w:p w14:paraId="1527B117" w14:textId="77777777" w:rsidR="00B35C07" w:rsidRPr="00D93835" w:rsidRDefault="00B35C07" w:rsidP="00B35C07">
            <w:pPr>
              <w:widowControl w:val="0"/>
              <w:autoSpaceDE w:val="0"/>
              <w:autoSpaceDN w:val="0"/>
              <w:adjustRightInd w:val="0"/>
              <w:ind w:left="120"/>
            </w:pPr>
            <w:r w:rsidRPr="00D93835">
              <w:t>E-mail:</w:t>
            </w:r>
          </w:p>
        </w:tc>
        <w:tc>
          <w:tcPr>
            <w:tcW w:w="2420" w:type="dxa"/>
            <w:tcBorders>
              <w:top w:val="nil"/>
              <w:left w:val="nil"/>
              <w:bottom w:val="nil"/>
              <w:right w:val="single" w:sz="8" w:space="0" w:color="auto"/>
            </w:tcBorders>
            <w:vAlign w:val="bottom"/>
          </w:tcPr>
          <w:p w14:paraId="2EC184D1" w14:textId="77777777" w:rsidR="00B35C07" w:rsidRPr="00D93835" w:rsidRDefault="00B35C07" w:rsidP="00B35C07">
            <w:pPr>
              <w:widowControl w:val="0"/>
              <w:autoSpaceDE w:val="0"/>
              <w:autoSpaceDN w:val="0"/>
              <w:adjustRightInd w:val="0"/>
              <w:ind w:left="100"/>
            </w:pPr>
          </w:p>
        </w:tc>
        <w:tc>
          <w:tcPr>
            <w:tcW w:w="1690" w:type="dxa"/>
            <w:gridSpan w:val="2"/>
            <w:tcBorders>
              <w:top w:val="nil"/>
              <w:left w:val="nil"/>
              <w:bottom w:val="nil"/>
              <w:right w:val="nil"/>
            </w:tcBorders>
            <w:vAlign w:val="bottom"/>
          </w:tcPr>
          <w:p w14:paraId="51110803" w14:textId="77777777" w:rsidR="00B35C07" w:rsidRPr="00D93835" w:rsidRDefault="00B35C07" w:rsidP="00B35C07">
            <w:pPr>
              <w:widowControl w:val="0"/>
              <w:autoSpaceDE w:val="0"/>
              <w:autoSpaceDN w:val="0"/>
              <w:adjustRightInd w:val="0"/>
              <w:ind w:left="100"/>
            </w:pPr>
            <w:r w:rsidRPr="00D93835">
              <w:t>E-mail:</w:t>
            </w:r>
          </w:p>
        </w:tc>
        <w:tc>
          <w:tcPr>
            <w:tcW w:w="380" w:type="dxa"/>
            <w:tcBorders>
              <w:top w:val="nil"/>
              <w:left w:val="nil"/>
              <w:bottom w:val="nil"/>
              <w:right w:val="single" w:sz="8" w:space="0" w:color="auto"/>
            </w:tcBorders>
            <w:vAlign w:val="bottom"/>
          </w:tcPr>
          <w:p w14:paraId="156D3CE0" w14:textId="77777777" w:rsidR="00B35C07" w:rsidRPr="00D93835" w:rsidRDefault="00B35C07" w:rsidP="00B35C07">
            <w:pPr>
              <w:widowControl w:val="0"/>
              <w:autoSpaceDE w:val="0"/>
              <w:autoSpaceDN w:val="0"/>
              <w:adjustRightInd w:val="0"/>
            </w:pPr>
          </w:p>
        </w:tc>
        <w:tc>
          <w:tcPr>
            <w:tcW w:w="2900" w:type="dxa"/>
            <w:tcBorders>
              <w:top w:val="nil"/>
              <w:left w:val="nil"/>
              <w:bottom w:val="nil"/>
              <w:right w:val="single" w:sz="8" w:space="0" w:color="auto"/>
            </w:tcBorders>
            <w:vAlign w:val="bottom"/>
          </w:tcPr>
          <w:p w14:paraId="1AC5126D"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1560AA27" w14:textId="77777777" w:rsidR="00B35C07" w:rsidRPr="00D93835" w:rsidRDefault="00B35C07" w:rsidP="00B35C07">
            <w:pPr>
              <w:widowControl w:val="0"/>
              <w:autoSpaceDE w:val="0"/>
              <w:autoSpaceDN w:val="0"/>
              <w:adjustRightInd w:val="0"/>
            </w:pPr>
          </w:p>
        </w:tc>
      </w:tr>
      <w:tr w:rsidR="00B35C07" w:rsidRPr="00D93835" w14:paraId="6362D945" w14:textId="77777777" w:rsidTr="00B35C07">
        <w:trPr>
          <w:trHeight w:val="44"/>
        </w:trPr>
        <w:tc>
          <w:tcPr>
            <w:tcW w:w="2100" w:type="dxa"/>
            <w:tcBorders>
              <w:top w:val="nil"/>
              <w:left w:val="single" w:sz="8" w:space="0" w:color="auto"/>
              <w:bottom w:val="single" w:sz="8" w:space="0" w:color="auto"/>
              <w:right w:val="single" w:sz="8" w:space="0" w:color="auto"/>
            </w:tcBorders>
            <w:vAlign w:val="bottom"/>
          </w:tcPr>
          <w:p w14:paraId="3221741E" w14:textId="77777777" w:rsidR="00B35C07" w:rsidRPr="00D93835" w:rsidRDefault="00B35C07" w:rsidP="00B35C07">
            <w:pPr>
              <w:widowControl w:val="0"/>
              <w:autoSpaceDE w:val="0"/>
              <w:autoSpaceDN w:val="0"/>
              <w:adjustRightInd w:val="0"/>
            </w:pPr>
          </w:p>
        </w:tc>
        <w:tc>
          <w:tcPr>
            <w:tcW w:w="2420" w:type="dxa"/>
            <w:tcBorders>
              <w:top w:val="nil"/>
              <w:left w:val="nil"/>
              <w:bottom w:val="single" w:sz="8" w:space="0" w:color="auto"/>
              <w:right w:val="single" w:sz="8" w:space="0" w:color="auto"/>
            </w:tcBorders>
            <w:vAlign w:val="bottom"/>
          </w:tcPr>
          <w:p w14:paraId="4870716C" w14:textId="77777777" w:rsidR="00B35C07" w:rsidRPr="00D93835" w:rsidRDefault="00B35C07" w:rsidP="00B35C07">
            <w:pPr>
              <w:widowControl w:val="0"/>
              <w:autoSpaceDE w:val="0"/>
              <w:autoSpaceDN w:val="0"/>
              <w:adjustRightInd w:val="0"/>
            </w:pPr>
          </w:p>
        </w:tc>
        <w:tc>
          <w:tcPr>
            <w:tcW w:w="860" w:type="dxa"/>
            <w:tcBorders>
              <w:top w:val="nil"/>
              <w:left w:val="nil"/>
              <w:bottom w:val="single" w:sz="8" w:space="0" w:color="auto"/>
              <w:right w:val="nil"/>
            </w:tcBorders>
            <w:vAlign w:val="bottom"/>
          </w:tcPr>
          <w:p w14:paraId="1CBC23DD" w14:textId="77777777" w:rsidR="00B35C07" w:rsidRPr="00D93835" w:rsidRDefault="00B35C07" w:rsidP="00B35C07">
            <w:pPr>
              <w:widowControl w:val="0"/>
              <w:autoSpaceDE w:val="0"/>
              <w:autoSpaceDN w:val="0"/>
              <w:adjustRightInd w:val="0"/>
            </w:pPr>
          </w:p>
        </w:tc>
        <w:tc>
          <w:tcPr>
            <w:tcW w:w="830" w:type="dxa"/>
            <w:tcBorders>
              <w:top w:val="nil"/>
              <w:left w:val="nil"/>
              <w:bottom w:val="single" w:sz="8" w:space="0" w:color="auto"/>
              <w:right w:val="nil"/>
            </w:tcBorders>
            <w:vAlign w:val="bottom"/>
          </w:tcPr>
          <w:p w14:paraId="78B890C6" w14:textId="77777777" w:rsidR="00B35C07" w:rsidRPr="00D93835" w:rsidRDefault="00B35C07" w:rsidP="00B35C07">
            <w:pPr>
              <w:widowControl w:val="0"/>
              <w:autoSpaceDE w:val="0"/>
              <w:autoSpaceDN w:val="0"/>
              <w:adjustRightInd w:val="0"/>
            </w:pPr>
          </w:p>
        </w:tc>
        <w:tc>
          <w:tcPr>
            <w:tcW w:w="380" w:type="dxa"/>
            <w:tcBorders>
              <w:top w:val="nil"/>
              <w:left w:val="nil"/>
              <w:bottom w:val="single" w:sz="8" w:space="0" w:color="auto"/>
              <w:right w:val="single" w:sz="8" w:space="0" w:color="auto"/>
            </w:tcBorders>
            <w:vAlign w:val="bottom"/>
          </w:tcPr>
          <w:p w14:paraId="5B9704AC" w14:textId="77777777" w:rsidR="00B35C07" w:rsidRPr="00D93835" w:rsidRDefault="00B35C07" w:rsidP="00B35C07">
            <w:pPr>
              <w:widowControl w:val="0"/>
              <w:autoSpaceDE w:val="0"/>
              <w:autoSpaceDN w:val="0"/>
              <w:adjustRightInd w:val="0"/>
            </w:pPr>
          </w:p>
        </w:tc>
        <w:tc>
          <w:tcPr>
            <w:tcW w:w="2900" w:type="dxa"/>
            <w:tcBorders>
              <w:top w:val="nil"/>
              <w:left w:val="nil"/>
              <w:bottom w:val="single" w:sz="8" w:space="0" w:color="auto"/>
              <w:right w:val="single" w:sz="8" w:space="0" w:color="auto"/>
            </w:tcBorders>
            <w:vAlign w:val="bottom"/>
          </w:tcPr>
          <w:p w14:paraId="4B9B275B" w14:textId="77777777" w:rsidR="00B35C07" w:rsidRPr="00D93835" w:rsidRDefault="00B35C07" w:rsidP="00B35C07">
            <w:pPr>
              <w:widowControl w:val="0"/>
              <w:autoSpaceDE w:val="0"/>
              <w:autoSpaceDN w:val="0"/>
              <w:adjustRightInd w:val="0"/>
            </w:pPr>
          </w:p>
        </w:tc>
        <w:tc>
          <w:tcPr>
            <w:tcW w:w="30" w:type="dxa"/>
            <w:tcBorders>
              <w:top w:val="nil"/>
              <w:left w:val="nil"/>
              <w:bottom w:val="nil"/>
              <w:right w:val="nil"/>
            </w:tcBorders>
            <w:vAlign w:val="bottom"/>
          </w:tcPr>
          <w:p w14:paraId="1A41A4FA" w14:textId="77777777" w:rsidR="00B35C07" w:rsidRPr="00D93835" w:rsidRDefault="00B35C07" w:rsidP="00B35C07">
            <w:pPr>
              <w:widowControl w:val="0"/>
              <w:autoSpaceDE w:val="0"/>
              <w:autoSpaceDN w:val="0"/>
              <w:adjustRightInd w:val="0"/>
            </w:pPr>
          </w:p>
        </w:tc>
      </w:tr>
    </w:tbl>
    <w:p w14:paraId="62360CB9" w14:textId="77777777" w:rsidR="00B35C07" w:rsidRPr="00D93835" w:rsidRDefault="00B35C07" w:rsidP="00B35C07">
      <w:pPr>
        <w:widowControl w:val="0"/>
        <w:autoSpaceDE w:val="0"/>
        <w:autoSpaceDN w:val="0"/>
        <w:adjustRightInd w:val="0"/>
      </w:pPr>
    </w:p>
    <w:p w14:paraId="4E92FB2F" w14:textId="77777777" w:rsidR="00B35C07" w:rsidRPr="00D93835" w:rsidRDefault="00B35C07" w:rsidP="00B35C07">
      <w:pPr>
        <w:widowControl w:val="0"/>
        <w:autoSpaceDE w:val="0"/>
        <w:autoSpaceDN w:val="0"/>
        <w:adjustRightInd w:val="0"/>
      </w:pPr>
    </w:p>
    <w:p w14:paraId="77BB1C14" w14:textId="77777777" w:rsidR="00B35C07" w:rsidRPr="00D93835" w:rsidRDefault="00B35C07" w:rsidP="00B35C07">
      <w:pPr>
        <w:widowControl w:val="0"/>
        <w:autoSpaceDE w:val="0"/>
        <w:autoSpaceDN w:val="0"/>
        <w:adjustRightInd w:val="0"/>
      </w:pPr>
    </w:p>
    <w:p w14:paraId="60311B95" w14:textId="77777777" w:rsidR="00B35C07" w:rsidRPr="00D93835" w:rsidRDefault="00B35C07" w:rsidP="00B35C07">
      <w:r w:rsidRPr="00D93835">
        <w:rPr>
          <w:b/>
          <w:spacing w:val="-1"/>
        </w:rPr>
        <w:t>У</w:t>
      </w:r>
      <w:r w:rsidRPr="00D93835">
        <w:rPr>
          <w:b/>
        </w:rPr>
        <w:t>ВО</w:t>
      </w:r>
      <w:r w:rsidRPr="00D93835">
        <w:rPr>
          <w:b/>
          <w:spacing w:val="1"/>
        </w:rPr>
        <w:t>Д</w:t>
      </w:r>
      <w:r w:rsidRPr="00D93835">
        <w:rPr>
          <w:b/>
        </w:rPr>
        <w:t>НЕ</w:t>
      </w:r>
      <w:r w:rsidR="00390954">
        <w:rPr>
          <w:b/>
          <w:lang w:val="sr-Cyrl-CS"/>
        </w:rPr>
        <w:t xml:space="preserve"> </w:t>
      </w:r>
      <w:r w:rsidRPr="00D93835">
        <w:rPr>
          <w:b/>
        </w:rPr>
        <w:t>НАП</w:t>
      </w:r>
      <w:r w:rsidRPr="00D93835">
        <w:rPr>
          <w:b/>
          <w:spacing w:val="1"/>
        </w:rPr>
        <w:t>О</w:t>
      </w:r>
      <w:r w:rsidRPr="00D93835">
        <w:rPr>
          <w:b/>
          <w:spacing w:val="-1"/>
        </w:rPr>
        <w:t>М</w:t>
      </w:r>
      <w:r w:rsidRPr="00D93835">
        <w:rPr>
          <w:b/>
        </w:rPr>
        <w:t>Е</w:t>
      </w:r>
      <w:r w:rsidRPr="00D93835">
        <w:rPr>
          <w:b/>
          <w:spacing w:val="-2"/>
        </w:rPr>
        <w:t>Н</w:t>
      </w:r>
      <w:r w:rsidRPr="00D93835">
        <w:rPr>
          <w:b/>
        </w:rPr>
        <w:t>Е</w:t>
      </w:r>
    </w:p>
    <w:p w14:paraId="56FC07C2" w14:textId="77777777" w:rsidR="00B35C07" w:rsidRPr="00D93835" w:rsidRDefault="00B35C07" w:rsidP="00B35C07"/>
    <w:p w14:paraId="1DC27525" w14:textId="77777777" w:rsidR="00B35C07" w:rsidRPr="00574FCD" w:rsidRDefault="00B35C07" w:rsidP="00B35C07">
      <w:pPr>
        <w:rPr>
          <w:u w:val="single"/>
        </w:rPr>
      </w:pPr>
      <w:proofErr w:type="spellStart"/>
      <w:r w:rsidRPr="00D93835">
        <w:t>Уговор</w:t>
      </w:r>
      <w:r w:rsidRPr="00D93835">
        <w:rPr>
          <w:spacing w:val="1"/>
        </w:rPr>
        <w:t>н</w:t>
      </w:r>
      <w:r w:rsidRPr="00D93835">
        <w:t>е</w:t>
      </w:r>
      <w:proofErr w:type="spellEnd"/>
      <w:r w:rsidRPr="00D93835">
        <w:rPr>
          <w:spacing w:val="-1"/>
        </w:rPr>
        <w:t xml:space="preserve"> </w:t>
      </w:r>
      <w:proofErr w:type="spellStart"/>
      <w:r w:rsidRPr="00D93835">
        <w:rPr>
          <w:spacing w:val="-1"/>
        </w:rPr>
        <w:t>с</w:t>
      </w:r>
      <w:r w:rsidRPr="00D93835">
        <w:t>тр</w:t>
      </w:r>
      <w:r w:rsidRPr="00D93835">
        <w:rPr>
          <w:spacing w:val="-1"/>
        </w:rPr>
        <w:t>а</w:t>
      </w:r>
      <w:r w:rsidRPr="00D93835">
        <w:rPr>
          <w:spacing w:val="1"/>
        </w:rPr>
        <w:t>н</w:t>
      </w:r>
      <w:r w:rsidRPr="00D93835">
        <w:t>е</w:t>
      </w:r>
      <w:proofErr w:type="spellEnd"/>
      <w:r w:rsidRPr="00D93835">
        <w:rPr>
          <w:spacing w:val="-1"/>
        </w:rPr>
        <w:t xml:space="preserve"> </w:t>
      </w:r>
      <w:proofErr w:type="spellStart"/>
      <w:r w:rsidRPr="00D93835">
        <w:rPr>
          <w:spacing w:val="-1"/>
        </w:rPr>
        <w:t>са</w:t>
      </w:r>
      <w:r w:rsidRPr="00D93835">
        <w:t>гл</w:t>
      </w:r>
      <w:r w:rsidRPr="00D93835">
        <w:rPr>
          <w:spacing w:val="1"/>
        </w:rPr>
        <w:t>асн</w:t>
      </w:r>
      <w:r w:rsidRPr="00D93835">
        <w:t>о</w:t>
      </w:r>
      <w:proofErr w:type="spellEnd"/>
      <w:r w:rsidRPr="00D93835">
        <w:t xml:space="preserve"> </w:t>
      </w:r>
      <w:proofErr w:type="spellStart"/>
      <w:r w:rsidRPr="00D93835">
        <w:rPr>
          <w:spacing w:val="1"/>
        </w:rPr>
        <w:t>к</w:t>
      </w:r>
      <w:r w:rsidRPr="00D93835">
        <w:t>о</w:t>
      </w:r>
      <w:r w:rsidRPr="00D93835">
        <w:rPr>
          <w:spacing w:val="1"/>
        </w:rPr>
        <w:t>н</w:t>
      </w:r>
      <w:r w:rsidRPr="00D93835">
        <w:rPr>
          <w:spacing w:val="-1"/>
        </w:rPr>
        <w:t>с</w:t>
      </w:r>
      <w:r w:rsidRPr="00D93835">
        <w:t>т</w:t>
      </w:r>
      <w:r w:rsidRPr="00D93835">
        <w:rPr>
          <w:spacing w:val="-1"/>
        </w:rPr>
        <w:t>а</w:t>
      </w:r>
      <w:r w:rsidRPr="00D93835">
        <w:rPr>
          <w:spacing w:val="3"/>
        </w:rPr>
        <w:t>т</w:t>
      </w:r>
      <w:r w:rsidRPr="00D93835">
        <w:rPr>
          <w:spacing w:val="-7"/>
        </w:rPr>
        <w:t>у</w:t>
      </w:r>
      <w:r w:rsidRPr="00D93835">
        <w:rPr>
          <w:spacing w:val="5"/>
        </w:rPr>
        <w:t>ј</w:t>
      </w:r>
      <w:r w:rsidRPr="00D93835">
        <w:rPr>
          <w:spacing w:val="-7"/>
        </w:rPr>
        <w:t>у</w:t>
      </w:r>
      <w:proofErr w:type="spellEnd"/>
      <w:r w:rsidRPr="00D93835">
        <w:t>:</w:t>
      </w:r>
    </w:p>
    <w:p w14:paraId="4814D3D9" w14:textId="77777777" w:rsidR="00B35C07" w:rsidRPr="00D93835" w:rsidRDefault="00B35C07" w:rsidP="00B35C07"/>
    <w:p w14:paraId="597DE1DD" w14:textId="4E825BE8" w:rsidR="001832A0" w:rsidRPr="001832A0" w:rsidRDefault="00B35C07" w:rsidP="00B35C07">
      <w:pPr>
        <w:rPr>
          <w:color w:val="000000"/>
          <w:lang w:val="sr-Latn-BA"/>
        </w:rPr>
      </w:pPr>
      <w:proofErr w:type="spellStart"/>
      <w:r w:rsidRPr="00D93835">
        <w:t>да</w:t>
      </w:r>
      <w:proofErr w:type="spellEnd"/>
      <w:r w:rsidRPr="00D93835">
        <w:t xml:space="preserve"> </w:t>
      </w:r>
      <w:proofErr w:type="spellStart"/>
      <w:r w:rsidRPr="00D93835">
        <w:t>је</w:t>
      </w:r>
      <w:proofErr w:type="spellEnd"/>
      <w:r>
        <w:t xml:space="preserve"> </w:t>
      </w:r>
      <w:r>
        <w:rPr>
          <w:lang w:val="sr-Cyrl-CS"/>
        </w:rPr>
        <w:t xml:space="preserve">Наручилац </w:t>
      </w:r>
      <w:r w:rsidRPr="00D93835">
        <w:t>у</w:t>
      </w:r>
      <w:r>
        <w:t xml:space="preserve"> </w:t>
      </w:r>
      <w:proofErr w:type="spellStart"/>
      <w:r w:rsidRPr="00D93835">
        <w:rPr>
          <w:spacing w:val="-1"/>
        </w:rPr>
        <w:t>с</w:t>
      </w:r>
      <w:r w:rsidRPr="00D93835">
        <w:rPr>
          <w:spacing w:val="1"/>
        </w:rPr>
        <w:t>к</w:t>
      </w:r>
      <w:r w:rsidRPr="00D93835">
        <w:t>л</w:t>
      </w:r>
      <w:r w:rsidRPr="00D93835">
        <w:rPr>
          <w:spacing w:val="-1"/>
        </w:rPr>
        <w:t>а</w:t>
      </w:r>
      <w:r w:rsidRPr="00D93835">
        <w:rPr>
          <w:spacing w:val="5"/>
        </w:rPr>
        <w:t>д</w:t>
      </w:r>
      <w:r w:rsidRPr="00D93835">
        <w:t>у</w:t>
      </w:r>
      <w:proofErr w:type="spellEnd"/>
      <w:r w:rsidRPr="00D93835">
        <w:t xml:space="preserve"> </w:t>
      </w:r>
      <w:proofErr w:type="spellStart"/>
      <w:r w:rsidRPr="00D93835">
        <w:rPr>
          <w:spacing w:val="1"/>
        </w:rPr>
        <w:t>с</w:t>
      </w:r>
      <w:r w:rsidRPr="00D93835">
        <w:t>а</w:t>
      </w:r>
      <w:proofErr w:type="spellEnd"/>
      <w:r w:rsidRPr="00D93835">
        <w:t xml:space="preserve"> </w:t>
      </w:r>
      <w:proofErr w:type="spellStart"/>
      <w:r w:rsidRPr="00D93835">
        <w:t>З</w:t>
      </w:r>
      <w:r w:rsidRPr="00D93835">
        <w:rPr>
          <w:spacing w:val="-1"/>
        </w:rPr>
        <w:t>а</w:t>
      </w:r>
      <w:r w:rsidRPr="00D93835">
        <w:rPr>
          <w:spacing w:val="1"/>
        </w:rPr>
        <w:t>к</w:t>
      </w:r>
      <w:r w:rsidRPr="00D93835">
        <w:t>о</w:t>
      </w:r>
      <w:r w:rsidRPr="00D93835">
        <w:rPr>
          <w:spacing w:val="1"/>
        </w:rPr>
        <w:t>н</w:t>
      </w:r>
      <w:proofErr w:type="spellEnd"/>
      <w:r>
        <w:rPr>
          <w:lang w:val="sr-Cyrl-CS"/>
        </w:rPr>
        <w:t>ом</w:t>
      </w:r>
      <w:r>
        <w:t xml:space="preserve"> </w:t>
      </w:r>
      <w:proofErr w:type="spellStart"/>
      <w:r w:rsidRPr="00D93835">
        <w:rPr>
          <w:spacing w:val="-1"/>
        </w:rPr>
        <w:t>с</w:t>
      </w:r>
      <w:r w:rsidRPr="00D93835">
        <w:rPr>
          <w:spacing w:val="1"/>
        </w:rPr>
        <w:t>п</w:t>
      </w:r>
      <w:r w:rsidRPr="00D93835">
        <w:t>ров</w:t>
      </w:r>
      <w:r w:rsidRPr="00D93835">
        <w:rPr>
          <w:spacing w:val="-1"/>
        </w:rPr>
        <w:t>е</w:t>
      </w:r>
      <w:r w:rsidRPr="00D93835">
        <w:t>о</w:t>
      </w:r>
      <w:proofErr w:type="spellEnd"/>
      <w:r w:rsidRPr="00D93835">
        <w:t xml:space="preserve"> </w:t>
      </w:r>
      <w:proofErr w:type="spellStart"/>
      <w:r w:rsidRPr="00D93835">
        <w:rPr>
          <w:spacing w:val="1"/>
        </w:rPr>
        <w:t>н</w:t>
      </w:r>
      <w:r w:rsidRPr="00D93835">
        <w:rPr>
          <w:spacing w:val="-1"/>
        </w:rPr>
        <w:t>а</w:t>
      </w:r>
      <w:r w:rsidRPr="00D93835">
        <w:t>б</w:t>
      </w:r>
      <w:r w:rsidRPr="00D93835">
        <w:rPr>
          <w:spacing w:val="1"/>
        </w:rPr>
        <w:t>а</w:t>
      </w:r>
      <w:r w:rsidRPr="00D93835">
        <w:t>в</w:t>
      </w:r>
      <w:r w:rsidRPr="00D93835">
        <w:rPr>
          <w:spacing w:val="3"/>
        </w:rPr>
        <w:t>к</w:t>
      </w:r>
      <w:r w:rsidRPr="00D93835">
        <w:t>у</w:t>
      </w:r>
      <w:proofErr w:type="spellEnd"/>
      <w:r>
        <w:rPr>
          <w:spacing w:val="7"/>
        </w:rPr>
        <w:t xml:space="preserve"> </w:t>
      </w:r>
      <w:r>
        <w:rPr>
          <w:spacing w:val="7"/>
          <w:lang w:val="sr-Cyrl-CS"/>
        </w:rPr>
        <w:t>путем наруџбенице-</w:t>
      </w:r>
      <w:proofErr w:type="spellStart"/>
      <w:r>
        <w:rPr>
          <w:spacing w:val="7"/>
        </w:rPr>
        <w:t>медицинских</w:t>
      </w:r>
      <w:proofErr w:type="spellEnd"/>
      <w:r>
        <w:rPr>
          <w:spacing w:val="7"/>
        </w:rPr>
        <w:t xml:space="preserve"> </w:t>
      </w:r>
      <w:proofErr w:type="spellStart"/>
      <w:r w:rsidRPr="00D93835">
        <w:rPr>
          <w:spacing w:val="-5"/>
        </w:rPr>
        <w:t>у</w:t>
      </w:r>
      <w:r w:rsidRPr="00D93835">
        <w:rPr>
          <w:spacing w:val="-1"/>
        </w:rPr>
        <w:t>с</w:t>
      </w:r>
      <w:r w:rsidRPr="00D93835">
        <w:rPr>
          <w:spacing w:val="5"/>
        </w:rPr>
        <w:t>л</w:t>
      </w:r>
      <w:r w:rsidRPr="00D93835">
        <w:rPr>
          <w:spacing w:val="-5"/>
        </w:rPr>
        <w:t>у</w:t>
      </w:r>
      <w:r>
        <w:t>га</w:t>
      </w:r>
      <w:proofErr w:type="spellEnd"/>
      <w:r>
        <w:rPr>
          <w:lang w:val="sr-Cyrl-CS"/>
        </w:rPr>
        <w:t xml:space="preserve"> </w:t>
      </w:r>
      <w:r w:rsidRPr="00D93835">
        <w:t xml:space="preserve">у </w:t>
      </w:r>
      <w:proofErr w:type="spellStart"/>
      <w:r w:rsidRPr="00D93835">
        <w:t>Центру</w:t>
      </w:r>
      <w:proofErr w:type="spellEnd"/>
      <w:r w:rsidRPr="00D93835">
        <w:t xml:space="preserve"> </w:t>
      </w:r>
      <w:proofErr w:type="spellStart"/>
      <w:r w:rsidRPr="00D93835">
        <w:t>за</w:t>
      </w:r>
      <w:proofErr w:type="spellEnd"/>
      <w:r w:rsidRPr="00D93835">
        <w:t xml:space="preserve"> </w:t>
      </w:r>
      <w:proofErr w:type="spellStart"/>
      <w:r w:rsidRPr="00D93835">
        <w:t>заштиту</w:t>
      </w:r>
      <w:proofErr w:type="spellEnd"/>
      <w:r w:rsidRPr="00D93835">
        <w:t xml:space="preserve"> </w:t>
      </w:r>
      <w:proofErr w:type="spellStart"/>
      <w:r w:rsidRPr="00D93835">
        <w:t>од</w:t>
      </w:r>
      <w:r>
        <w:t>о</w:t>
      </w:r>
      <w:r w:rsidRPr="00D93835">
        <w:t>јчади</w:t>
      </w:r>
      <w:proofErr w:type="spellEnd"/>
      <w:r w:rsidRPr="00D93835">
        <w:t>,</w:t>
      </w:r>
      <w:r>
        <w:rPr>
          <w:lang w:val="sr-Cyrl-CS"/>
        </w:rPr>
        <w:t xml:space="preserve"> </w:t>
      </w:r>
      <w:proofErr w:type="spellStart"/>
      <w:r w:rsidRPr="00D93835">
        <w:t>деце</w:t>
      </w:r>
      <w:proofErr w:type="spellEnd"/>
      <w:r w:rsidRPr="00D93835">
        <w:t xml:space="preserve"> и </w:t>
      </w:r>
      <w:proofErr w:type="spellStart"/>
      <w:r w:rsidRPr="00D93835">
        <w:t>омладине</w:t>
      </w:r>
      <w:proofErr w:type="spellEnd"/>
      <w:r w:rsidRPr="00D93835">
        <w:t xml:space="preserve">, </w:t>
      </w:r>
      <w:proofErr w:type="spellStart"/>
      <w:r w:rsidRPr="00D93835">
        <w:t>бр</w:t>
      </w:r>
      <w:proofErr w:type="spellEnd"/>
      <w:r w:rsidRPr="00D12CE7">
        <w:rPr>
          <w:color w:val="000000"/>
        </w:rPr>
        <w:t xml:space="preserve">. </w:t>
      </w:r>
      <w:r w:rsidR="00E82483">
        <w:rPr>
          <w:color w:val="000000"/>
        </w:rPr>
        <w:t>09</w:t>
      </w:r>
      <w:r w:rsidRPr="00D12CE7">
        <w:rPr>
          <w:color w:val="000000"/>
        </w:rPr>
        <w:t>/</w:t>
      </w:r>
      <w:r>
        <w:rPr>
          <w:color w:val="000000"/>
        </w:rPr>
        <w:t>2</w:t>
      </w:r>
      <w:r w:rsidR="00E82483">
        <w:rPr>
          <w:color w:val="000000"/>
          <w:lang w:val="sr-Latn-BA"/>
        </w:rPr>
        <w:t>4</w:t>
      </w:r>
    </w:p>
    <w:p w14:paraId="1C4EC24E" w14:textId="77777777" w:rsidR="00B35C07" w:rsidRPr="00D93835" w:rsidRDefault="00B35C07" w:rsidP="00B35C07"/>
    <w:p w14:paraId="1480E921" w14:textId="77777777" w:rsidR="00B35C07" w:rsidRPr="00D93835" w:rsidRDefault="00000000" w:rsidP="00B35C07">
      <w:pPr>
        <w:ind w:right="116"/>
        <w:jc w:val="both"/>
      </w:pPr>
      <w:r>
        <w:rPr>
          <w:noProof/>
        </w:rPr>
        <w:pict w14:anchorId="75E95F2E">
          <v:group id="Group 106" o:spid="_x0000_s2050" style="position:absolute;left:0;text-align:left;margin-left:335.8pt;margin-top:13.45pt;width:76.9pt;height:1.3pt;z-index:-251656192;mso-position-horizontal-relative:page" coordorigin="6716,269" coordsize="15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">
            <v:group id="Group 107" o:spid="_x0000_s2051" style="position:absolute;left:6723;top:276;width:1524;height:0" coordorigin="6723,276" coordsize="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8" o:spid="_x0000_s2052" style="position:absolute;left:6723;top:276;width:1524;height:0;visibility:visible;mso-wrap-style:square;v-text-anchor:top" coordsize="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rcAA&#10;AADbAAAADwAAAGRycy9kb3ducmV2LnhtbERPS4vCMBC+C/sfwizsTdN1RaRrFBEWigfBB4i3oZlt&#10;qs2kNLGt/94Igrf5+J4zX/a2Ei01vnSs4HuUgCDOnS65UHA8/A1nIHxA1lg5JgV38rBcfAzmmGrX&#10;8Y7afShEDGGfogITQp1K6XNDFv3I1cSR+3eNxRBhU0jdYBfDbSXHSTKVFkuODQZrWhvKr/ubVdCe&#10;zva0NUSbrMvwp1xN1pezU+rrs1/9ggjUh7f45c50nD+G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PlrcAAAADbAAAADwAAAAAAAAAAAAAAAACYAgAAZHJzL2Rvd25y&#10;ZXYueG1sUEsFBgAAAAAEAAQA9QAAAIUDAAAAAA==&#10;" path="m,l1525,e" filled="f" strokeweight=".24697mm">
                <v:path arrowok="t" o:connecttype="custom" o:connectlocs="0,0;1525,0" o:connectangles="0,0"/>
              </v:shape>
              <v:group id="Group 109" o:spid="_x0000_s2053" style="position:absolute;left:6723;top:290;width:240;height:0" coordorigin="6723,290" coordsize="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0" o:spid="_x0000_s2054" style="position:absolute;left:6723;top:290;width:240;height:0;visibility:visible;mso-wrap-style:square;v-text-anchor:top" coordsize="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D1cIA&#10;AADbAAAADwAAAGRycy9kb3ducmV2LnhtbERPTWvCQBC9C/0PyxS8mU2LFEldgxQCHipY66W3SXaa&#10;Tc3OptltjP56Vyh4m8f7nGU+2lYM1PvGsYKnJAVBXDndcK3g8FnMFiB8QNbYOiYFZ/KQrx4mS8y0&#10;O/EHDftQixjCPkMFJoQuk9JXhiz6xHXEkft2vcUQYV9L3eMphttWPqfpi7TYcGww2NGboeq4/7MK&#10;fs3P5lLutmZXvJfcfdkBy/Og1PRxXL+CCDSGu/jfvdFx/hxuv8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cPVwgAAANsAAAAPAAAAAAAAAAAAAAAAAJgCAABkcnMvZG93&#10;bnJldi54bWxQSwUGAAAAAAQABAD1AAAAhwMAAAAA&#10;" path="m,l240,e" filled="f" strokeweight=".48pt">
                  <v:path arrowok="t" o:connecttype="custom" o:connectlocs="0,0;240,0" o:connectangles="0,0"/>
                </v:shape>
                <v:group id="Group 111" o:spid="_x0000_s2055" style="position:absolute;left:6966;top:290;width:1200;height:0" coordorigin="6966,290" coordsize="1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12" o:spid="_x0000_s2056" style="position:absolute;left:6966;top:290;width:1200;height:0;visibility:visible;mso-wrap-style:square;v-text-anchor:top" coordsize="1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808AA&#10;AADbAAAADwAAAGRycy9kb3ducmV2LnhtbERP24rCMBB9F/yHMIJvmqrQXapRxAsoyMJWP2Boxrba&#10;TEoTtf69EQTf5nCuM1u0phJ3alxpWcFoGIEgzqwuOVdwOm4HvyCcR9ZYWSYFT3KwmHc7M0y0ffA/&#10;3VOfixDCLkEFhfd1IqXLCjLohrYmDtzZNgZ9gE0udYOPEG4qOY6iWBosOTQUWNOqoOya3owCs97U&#10;x8vOTf4Oy+xnP95f4228Uarfa5dTEJ5a/xV/3Dsd5sfw/iU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808AAAADbAAAADwAAAAAAAAAAAAAAAACYAgAAZHJzL2Rvd25y&#10;ZXYueG1sUEsFBgAAAAAEAAQA9QAAAIUDAAAAAA==&#10;" path="m,l1200,e" filled="f" strokeweight=".48pt">
                    <v:path arrowok="t" o:connecttype="custom" o:connectlocs="0,0;1200,0" o:connectangles="0,0"/>
                  </v:shape>
                </v:group>
              </v:group>
            </v:group>
            <w10:wrap anchorx="page"/>
          </v:group>
        </w:pict>
      </w:r>
      <w:r>
        <w:rPr>
          <w:noProof/>
        </w:rPr>
        <w:pict w14:anchorId="14F5515D">
          <v:group id="Group 113" o:spid="_x0000_s2057" style="position:absolute;left:0;text-align:left;margin-left:432.3pt;margin-top:13.45pt;width:64.9pt;height:1.3pt;z-index:-251655168;mso-position-horizontal-relative:page" coordorigin="8646,269" coordsize="12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">
            <v:group id="Group 114" o:spid="_x0000_s2058" style="position:absolute;left:8653;top:276;width:1284;height:0" coordorigin="8653,276" coordsize="12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5" o:spid="_x0000_s2059" style="position:absolute;left:8653;top:276;width:1284;height:0;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6IMEA&#10;AADaAAAADwAAAGRycy9kb3ducmV2LnhtbESPT4vCMBTE74LfIbwFb5ruiot0jSILZQVP/tn7o3k2&#10;wealNtm2fnsjCHscZuY3zGozuFp01AbrWcH7LANBXHptuVJwPhXTJYgQkTXWnknBnQJs1uPRCnPt&#10;ez5Qd4yVSBAOOSowMTa5lKE05DDMfEOcvItvHcYk20rqFvsEd7X8yLJP6dByWjDY0Leh8nr8cwqW&#10;B7u/Fb3p5t6errvA1W/x0ys1eRu2XyAiDfE//GrvtIIFPK+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OiDBAAAA2gAAAA8AAAAAAAAAAAAAAAAAmAIAAGRycy9kb3du&#10;cmV2LnhtbFBLBQYAAAAABAAEAPUAAACGAwAAAAA=&#10;" path="m,l1285,e" filled="f" strokeweight=".24697mm">
                <v:path arrowok="t" o:connecttype="custom" o:connectlocs="0,0;1285,0" o:connectangles="0,0"/>
              </v:shape>
              <v:group id="Group 116" o:spid="_x0000_s2060" style="position:absolute;left:8735;top:290;width:600;height:0" coordorigin="8735,290" coordsize="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7" o:spid="_x0000_s2061" style="position:absolute;left:8735;top:290;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xG48MA&#10;AADaAAAADwAAAGRycy9kb3ducmV2LnhtbESPQWvCQBSE74L/YXlCb7oxLVpTVxGlReJJK54f2dck&#10;mn0bs1uN/94VBI/DzHzDTOetqcSFGldaVjAcRCCIM6tLzhXsf7/7nyCcR9ZYWSYFN3Iwn3U7U0y0&#10;vfKWLjufiwBhl6CCwvs6kdJlBRl0A1sTB+/PNgZ9kE0udYPXADeVjKNoJA2WHBYKrGlZUHba/RsF&#10;6fEnej+s9unHIl5vbTtKJ/HmrNRbr118gfDU+lf42V5rBWN4XA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xG48MAAADaAAAADwAAAAAAAAAAAAAAAACYAgAAZHJzL2Rv&#10;d25yZXYueG1sUEsFBgAAAAAEAAQA9QAAAIgDAAAAAA==&#10;" path="m,l600,e" filled="f" strokeweight=".48pt">
                  <v:path arrowok="t" o:connecttype="custom" o:connectlocs="0,0;600,0" o:connectangles="0,0"/>
                </v:shape>
                <v:group id="Group 118" o:spid="_x0000_s2062" style="position:absolute;left:9337;top:290;width:600;height:0" coordorigin="9337,290" coordsize="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9" o:spid="_x0000_s2063" style="position:absolute;left:9337;top:290;width:600;height:0;visibility:visible;mso-wrap-style:square;v-text-anchor:top" coordsize="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3CsMA&#10;AADaAAAADwAAAGRycy9kb3ducmV2LnhtbESPT4vCMBTE7wt+h/CEva2pXRGtRhFFke7JP3h+NM+2&#10;2rzUJmr99puFBY/DzPyGmc5bU4kHNa60rKDfi0AQZ1aXnCs4HtZfIxDOI2usLJOCFzmYzzofU0y0&#10;ffKOHnufiwBhl6CCwvs6kdJlBRl0PVsTB+9sG4M+yCaXusFngJtKxlE0lAZLDgsF1rQsKLvu70ZB&#10;etlE36fVMR0s4u3OtsN0HP/clPrstosJCE+tf4f/21utYAx/V8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93CsMAAADaAAAADwAAAAAAAAAAAAAAAACYAgAAZHJzL2Rv&#10;d25yZXYueG1sUEsFBgAAAAAEAAQA9QAAAIgDAAAAAA==&#10;" path="m,l600,e" filled="f" strokeweight=".48pt">
                    <v:path arrowok="t" o:connecttype="custom" o:connectlocs="0,0;600,0" o:connectangles="0,0"/>
                  </v:shape>
                </v:group>
              </v:group>
            </v:group>
            <w10:wrap anchorx="page"/>
          </v:group>
        </w:pict>
      </w:r>
      <w:proofErr w:type="spellStart"/>
      <w:r w:rsidR="00B35C07" w:rsidRPr="00D93835">
        <w:t>да</w:t>
      </w:r>
      <w:proofErr w:type="spellEnd"/>
      <w:r w:rsidR="00B35C07">
        <w:t xml:space="preserve"> </w:t>
      </w:r>
      <w:proofErr w:type="spellStart"/>
      <w:r w:rsidR="00B35C07" w:rsidRPr="00D93835">
        <w:t>је</w:t>
      </w:r>
      <w:proofErr w:type="spellEnd"/>
      <w:r w:rsidR="00B35C07">
        <w:t xml:space="preserve"> </w:t>
      </w:r>
      <w:proofErr w:type="spellStart"/>
      <w:r w:rsidR="00B35C07">
        <w:t>Извршилац</w:t>
      </w:r>
      <w:proofErr w:type="spellEnd"/>
      <w:r w:rsidR="00B35C07">
        <w:t xml:space="preserve"> </w:t>
      </w:r>
      <w:proofErr w:type="spellStart"/>
      <w:r w:rsidR="00B35C07" w:rsidRPr="00D93835">
        <w:rPr>
          <w:spacing w:val="2"/>
        </w:rPr>
        <w:t>д</w:t>
      </w:r>
      <w:r w:rsidR="00B35C07" w:rsidRPr="00D93835">
        <w:t>о</w:t>
      </w:r>
      <w:r w:rsidR="00B35C07" w:rsidRPr="00D93835">
        <w:rPr>
          <w:spacing w:val="-1"/>
        </w:rPr>
        <w:t>с</w:t>
      </w:r>
      <w:r w:rsidR="00B35C07" w:rsidRPr="00D93835">
        <w:t>т</w:t>
      </w:r>
      <w:r w:rsidR="00B35C07" w:rsidRPr="00D93835">
        <w:rPr>
          <w:spacing w:val="-1"/>
        </w:rPr>
        <w:t>а</w:t>
      </w:r>
      <w:r w:rsidR="00B35C07" w:rsidRPr="00D93835">
        <w:t>вио</w:t>
      </w:r>
      <w:proofErr w:type="spellEnd"/>
      <w:r w:rsidR="00B35C07">
        <w:t xml:space="preserve"> </w:t>
      </w:r>
      <w:proofErr w:type="spellStart"/>
      <w:r w:rsidR="00B35C07" w:rsidRPr="00D93835">
        <w:rPr>
          <w:spacing w:val="1"/>
        </w:rPr>
        <w:t>п</w:t>
      </w:r>
      <w:r w:rsidR="00B35C07" w:rsidRPr="00D93835">
        <w:t>о</w:t>
      </w:r>
      <w:r w:rsidR="00B35C07" w:rsidRPr="00D93835">
        <w:rPr>
          <w:spacing w:val="3"/>
        </w:rPr>
        <w:t>н</w:t>
      </w:r>
      <w:r w:rsidR="00B35C07" w:rsidRPr="00D93835">
        <w:rPr>
          <w:spacing w:val="-5"/>
        </w:rPr>
        <w:t>у</w:t>
      </w:r>
      <w:r w:rsidR="00B35C07" w:rsidRPr="00D93835">
        <w:rPr>
          <w:spacing w:val="5"/>
        </w:rPr>
        <w:t>д</w:t>
      </w:r>
      <w:r w:rsidR="00B35C07" w:rsidRPr="00D93835">
        <w:t>у</w:t>
      </w:r>
      <w:proofErr w:type="spellEnd"/>
      <w:r w:rsidR="00B35C07">
        <w:t xml:space="preserve"> </w:t>
      </w:r>
      <w:proofErr w:type="spellStart"/>
      <w:r w:rsidR="00B35C07">
        <w:t>број</w:t>
      </w:r>
      <w:proofErr w:type="spellEnd"/>
      <w:r w:rsidR="00B35C07">
        <w:t xml:space="preserve"> ____________ </w:t>
      </w:r>
      <w:proofErr w:type="spellStart"/>
      <w:r w:rsidR="00B35C07">
        <w:rPr>
          <w:spacing w:val="13"/>
        </w:rPr>
        <w:t>која</w:t>
      </w:r>
      <w:proofErr w:type="spellEnd"/>
      <w:r w:rsidR="00B35C07">
        <w:rPr>
          <w:spacing w:val="13"/>
        </w:rPr>
        <w:t xml:space="preserve"> </w:t>
      </w:r>
      <w:proofErr w:type="spellStart"/>
      <w:r w:rsidR="00B35C07">
        <w:rPr>
          <w:spacing w:val="13"/>
        </w:rPr>
        <w:t>се</w:t>
      </w:r>
      <w:proofErr w:type="spellEnd"/>
      <w:r w:rsidR="00B35C07">
        <w:rPr>
          <w:spacing w:val="13"/>
        </w:rPr>
        <w:t xml:space="preserve"> </w:t>
      </w:r>
      <w:proofErr w:type="spellStart"/>
      <w:r w:rsidR="00B35C07">
        <w:rPr>
          <w:spacing w:val="13"/>
        </w:rPr>
        <w:t>налази</w:t>
      </w:r>
      <w:proofErr w:type="spellEnd"/>
      <w:r w:rsidR="00B35C07">
        <w:rPr>
          <w:spacing w:val="13"/>
        </w:rPr>
        <w:t xml:space="preserve"> у </w:t>
      </w:r>
      <w:proofErr w:type="spellStart"/>
      <w:r w:rsidR="00B35C07" w:rsidRPr="00574FCD">
        <w:rPr>
          <w:spacing w:val="1"/>
        </w:rPr>
        <w:t>п</w:t>
      </w:r>
      <w:r w:rsidR="00B35C07" w:rsidRPr="00574FCD">
        <w:t>р</w:t>
      </w:r>
      <w:r w:rsidR="00B35C07" w:rsidRPr="00574FCD">
        <w:rPr>
          <w:spacing w:val="1"/>
        </w:rPr>
        <w:t>и</w:t>
      </w:r>
      <w:r w:rsidR="00B35C07" w:rsidRPr="00574FCD">
        <w:t>ло</w:t>
      </w:r>
      <w:r w:rsidR="00B35C07" w:rsidRPr="00574FCD">
        <w:rPr>
          <w:spacing w:val="2"/>
        </w:rPr>
        <w:t>г</w:t>
      </w:r>
      <w:proofErr w:type="spellEnd"/>
      <w:r w:rsidR="00B35C07">
        <w:rPr>
          <w:spacing w:val="2"/>
        </w:rPr>
        <w:t xml:space="preserve"> </w:t>
      </w:r>
      <w:proofErr w:type="spellStart"/>
      <w:r w:rsidR="00B35C07" w:rsidRPr="00574FCD">
        <w:t>уовог</w:t>
      </w:r>
      <w:proofErr w:type="spellEnd"/>
      <w:r w:rsidR="00B35C07">
        <w:t xml:space="preserve"> </w:t>
      </w:r>
      <w:proofErr w:type="spellStart"/>
      <w:r w:rsidR="00B35C07" w:rsidRPr="00D93835">
        <w:t>Уговора</w:t>
      </w:r>
      <w:proofErr w:type="spellEnd"/>
      <w:r w:rsidR="00B35C07">
        <w:t xml:space="preserve"> </w:t>
      </w:r>
      <w:r w:rsidR="00B35C07" w:rsidRPr="00D93835">
        <w:t>и</w:t>
      </w:r>
      <w:r w:rsidR="00B35C07">
        <w:t xml:space="preserve"> </w:t>
      </w:r>
      <w:proofErr w:type="spellStart"/>
      <w:r w:rsidR="00B35C07" w:rsidRPr="00D93835">
        <w:rPr>
          <w:spacing w:val="-1"/>
        </w:rPr>
        <w:t>сас</w:t>
      </w:r>
      <w:r w:rsidR="00B35C07" w:rsidRPr="00D93835">
        <w:t>т</w:t>
      </w:r>
      <w:r w:rsidR="00B35C07" w:rsidRPr="00D93835">
        <w:rPr>
          <w:spacing w:val="-1"/>
        </w:rPr>
        <w:t>а</w:t>
      </w:r>
      <w:r w:rsidR="00B35C07" w:rsidRPr="00D93835">
        <w:t>вни</w:t>
      </w:r>
      <w:proofErr w:type="spellEnd"/>
      <w:r w:rsidR="00B35C07">
        <w:t xml:space="preserve"> </w:t>
      </w:r>
      <w:proofErr w:type="spellStart"/>
      <w:r w:rsidR="00B35C07" w:rsidRPr="00D93835">
        <w:t>је</w:t>
      </w:r>
      <w:proofErr w:type="spellEnd"/>
      <w:r w:rsidR="00B35C07" w:rsidRPr="00D93835">
        <w:t xml:space="preserve"> </w:t>
      </w:r>
      <w:proofErr w:type="spellStart"/>
      <w:r w:rsidR="00B35C07" w:rsidRPr="00D93835">
        <w:rPr>
          <w:spacing w:val="2"/>
        </w:rPr>
        <w:t>д</w:t>
      </w:r>
      <w:r w:rsidR="00B35C07" w:rsidRPr="00D93835">
        <w:rPr>
          <w:spacing w:val="-1"/>
        </w:rPr>
        <w:t>е</w:t>
      </w:r>
      <w:r w:rsidR="00B35C07" w:rsidRPr="00D93835">
        <w:t>о</w:t>
      </w:r>
      <w:proofErr w:type="spellEnd"/>
      <w:r w:rsidR="00B35C07" w:rsidRPr="00D93835">
        <w:t xml:space="preserve"> </w:t>
      </w:r>
      <w:proofErr w:type="spellStart"/>
      <w:r w:rsidR="00B35C07" w:rsidRPr="00D93835">
        <w:t>Уговор</w:t>
      </w:r>
      <w:r w:rsidR="00B35C07" w:rsidRPr="00D93835">
        <w:rPr>
          <w:spacing w:val="-1"/>
        </w:rPr>
        <w:t>а</w:t>
      </w:r>
      <w:proofErr w:type="spellEnd"/>
      <w:r w:rsidR="00B35C07">
        <w:t xml:space="preserve">, </w:t>
      </w:r>
      <w:r w:rsidR="00B35C07" w:rsidRPr="00D93835">
        <w:t>и</w:t>
      </w:r>
      <w:r w:rsidR="00B35C07">
        <w:t xml:space="preserve"> </w:t>
      </w:r>
      <w:proofErr w:type="spellStart"/>
      <w:r w:rsidR="00B35C07" w:rsidRPr="00D93835">
        <w:rPr>
          <w:spacing w:val="1"/>
        </w:rPr>
        <w:t>п</w:t>
      </w:r>
      <w:r w:rsidR="00B35C07" w:rsidRPr="00D93835">
        <w:t>р</w:t>
      </w:r>
      <w:r w:rsidR="00B35C07" w:rsidRPr="00D93835">
        <w:rPr>
          <w:spacing w:val="-1"/>
        </w:rPr>
        <w:t>ем</w:t>
      </w:r>
      <w:r w:rsidR="00B35C07" w:rsidRPr="00D93835">
        <w:t>а</w:t>
      </w:r>
      <w:proofErr w:type="spellEnd"/>
      <w:r w:rsidR="00B35C07">
        <w:t xml:space="preserve"> </w:t>
      </w:r>
      <w:proofErr w:type="spellStart"/>
      <w:r w:rsidR="00B35C07" w:rsidRPr="00D93835">
        <w:t>Т</w:t>
      </w:r>
      <w:r w:rsidR="00B35C07" w:rsidRPr="00D93835">
        <w:rPr>
          <w:spacing w:val="-1"/>
        </w:rPr>
        <w:t>е</w:t>
      </w:r>
      <w:r w:rsidR="00B35C07" w:rsidRPr="00D93835">
        <w:rPr>
          <w:spacing w:val="2"/>
        </w:rPr>
        <w:t>х</w:t>
      </w:r>
      <w:r w:rsidR="00B35C07" w:rsidRPr="00D93835">
        <w:rPr>
          <w:spacing w:val="1"/>
        </w:rPr>
        <w:t>ни</w:t>
      </w:r>
      <w:r w:rsidR="00B35C07" w:rsidRPr="00D93835">
        <w:rPr>
          <w:spacing w:val="-1"/>
        </w:rPr>
        <w:t>ч</w:t>
      </w:r>
      <w:r w:rsidR="00B35C07" w:rsidRPr="00D93835">
        <w:rPr>
          <w:spacing w:val="1"/>
        </w:rPr>
        <w:t>ки</w:t>
      </w:r>
      <w:r w:rsidR="00B35C07" w:rsidRPr="00D93835">
        <w:t>м</w:t>
      </w:r>
      <w:proofErr w:type="spellEnd"/>
      <w:r w:rsidR="00B35C07">
        <w:t xml:space="preserve"> </w:t>
      </w:r>
      <w:proofErr w:type="spellStart"/>
      <w:r w:rsidR="00B35C07" w:rsidRPr="00D93835">
        <w:rPr>
          <w:spacing w:val="1"/>
        </w:rPr>
        <w:t>к</w:t>
      </w:r>
      <w:r w:rsidR="00B35C07" w:rsidRPr="00D93835">
        <w:rPr>
          <w:spacing w:val="-1"/>
        </w:rPr>
        <w:t>а</w:t>
      </w:r>
      <w:r w:rsidR="00B35C07" w:rsidRPr="00D93835">
        <w:t>р</w:t>
      </w:r>
      <w:r w:rsidR="00B35C07" w:rsidRPr="00D93835">
        <w:rPr>
          <w:spacing w:val="-1"/>
        </w:rPr>
        <w:t>а</w:t>
      </w:r>
      <w:r w:rsidR="00B35C07" w:rsidRPr="00D93835">
        <w:rPr>
          <w:spacing w:val="1"/>
        </w:rPr>
        <w:t>к</w:t>
      </w:r>
      <w:r w:rsidR="00B35C07" w:rsidRPr="00D93835">
        <w:t>т</w:t>
      </w:r>
      <w:r w:rsidR="00B35C07" w:rsidRPr="00D93835">
        <w:rPr>
          <w:spacing w:val="-1"/>
        </w:rPr>
        <w:t>е</w:t>
      </w:r>
      <w:r w:rsidR="00B35C07" w:rsidRPr="00D93835">
        <w:t>р</w:t>
      </w:r>
      <w:r w:rsidR="00B35C07" w:rsidRPr="00D93835">
        <w:rPr>
          <w:spacing w:val="1"/>
        </w:rPr>
        <w:t>и</w:t>
      </w:r>
      <w:r w:rsidR="00B35C07" w:rsidRPr="00D93835">
        <w:rPr>
          <w:spacing w:val="-1"/>
        </w:rPr>
        <w:t>с</w:t>
      </w:r>
      <w:r w:rsidR="00B35C07" w:rsidRPr="00D93835">
        <w:t>т</w:t>
      </w:r>
      <w:r w:rsidR="00B35C07" w:rsidRPr="00D93835">
        <w:rPr>
          <w:spacing w:val="1"/>
        </w:rPr>
        <w:t>ик</w:t>
      </w:r>
      <w:r w:rsidR="00B35C07" w:rsidRPr="00D93835">
        <w:rPr>
          <w:spacing w:val="-1"/>
        </w:rPr>
        <w:t>ам</w:t>
      </w:r>
      <w:r w:rsidR="00B35C07" w:rsidRPr="00D93835">
        <w:t>а</w:t>
      </w:r>
      <w:proofErr w:type="spellEnd"/>
      <w:r w:rsidR="00B35C07" w:rsidRPr="00D93835">
        <w:t xml:space="preserve"> </w:t>
      </w:r>
      <w:proofErr w:type="spellStart"/>
      <w:r w:rsidR="00B35C07" w:rsidRPr="00D93835">
        <w:rPr>
          <w:spacing w:val="1"/>
        </w:rPr>
        <w:t>и</w:t>
      </w:r>
      <w:r w:rsidR="00B35C07" w:rsidRPr="00D93835">
        <w:t>з</w:t>
      </w:r>
      <w:proofErr w:type="spellEnd"/>
      <w:r w:rsidR="00B35C07" w:rsidRPr="00D93835">
        <w:rPr>
          <w:spacing w:val="1"/>
        </w:rPr>
        <w:t xml:space="preserve"> </w:t>
      </w:r>
      <w:proofErr w:type="spellStart"/>
      <w:r w:rsidR="00B35C07" w:rsidRPr="00D93835">
        <w:rPr>
          <w:spacing w:val="1"/>
        </w:rPr>
        <w:t>к</w:t>
      </w:r>
      <w:r w:rsidR="00B35C07" w:rsidRPr="00D93835">
        <w:rPr>
          <w:spacing w:val="-2"/>
        </w:rPr>
        <w:t>о</w:t>
      </w:r>
      <w:r w:rsidR="00B35C07" w:rsidRPr="00D93835">
        <w:rPr>
          <w:spacing w:val="1"/>
        </w:rPr>
        <w:t>н</w:t>
      </w:r>
      <w:r w:rsidR="00B35C07" w:rsidRPr="00D93835">
        <w:rPr>
          <w:spacing w:val="3"/>
        </w:rPr>
        <w:t>к</w:t>
      </w:r>
      <w:r w:rsidR="00B35C07" w:rsidRPr="00D93835">
        <w:rPr>
          <w:spacing w:val="-7"/>
        </w:rPr>
        <w:t>у</w:t>
      </w:r>
      <w:r w:rsidR="00B35C07" w:rsidRPr="00D93835">
        <w:t>р</w:t>
      </w:r>
      <w:r w:rsidR="00B35C07" w:rsidRPr="00D93835">
        <w:rPr>
          <w:spacing w:val="-1"/>
        </w:rPr>
        <w:t>с</w:t>
      </w:r>
      <w:r w:rsidR="00B35C07" w:rsidRPr="00D93835">
        <w:rPr>
          <w:spacing w:val="1"/>
        </w:rPr>
        <w:t>н</w:t>
      </w:r>
      <w:r w:rsidR="00B35C07" w:rsidRPr="00D93835">
        <w:t>е</w:t>
      </w:r>
      <w:proofErr w:type="spellEnd"/>
      <w:r w:rsidR="00B35C07">
        <w:t xml:space="preserve"> </w:t>
      </w:r>
      <w:proofErr w:type="spellStart"/>
      <w:r w:rsidR="00B35C07" w:rsidRPr="00D93835">
        <w:t>до</w:t>
      </w:r>
      <w:r w:rsidR="00B35C07" w:rsidRPr="00D93835">
        <w:rPr>
          <w:spacing w:val="6"/>
        </w:rPr>
        <w:t>к</w:t>
      </w:r>
      <w:r w:rsidR="00B35C07" w:rsidRPr="00D93835">
        <w:rPr>
          <w:spacing w:val="-5"/>
        </w:rPr>
        <w:t>у</w:t>
      </w:r>
      <w:r w:rsidR="00B35C07" w:rsidRPr="00D93835">
        <w:rPr>
          <w:spacing w:val="-1"/>
        </w:rPr>
        <w:t>ме</w:t>
      </w:r>
      <w:r w:rsidR="00B35C07" w:rsidRPr="00D93835">
        <w:rPr>
          <w:spacing w:val="1"/>
        </w:rPr>
        <w:t>н</w:t>
      </w:r>
      <w:r w:rsidR="00B35C07" w:rsidRPr="00D93835">
        <w:t>т</w:t>
      </w:r>
      <w:r w:rsidR="00B35C07" w:rsidRPr="00D93835">
        <w:rPr>
          <w:spacing w:val="-1"/>
        </w:rPr>
        <w:t>а</w:t>
      </w:r>
      <w:r w:rsidR="00B35C07" w:rsidRPr="00D93835">
        <w:rPr>
          <w:spacing w:val="1"/>
        </w:rPr>
        <w:t>ци</w:t>
      </w:r>
      <w:r w:rsidR="00B35C07" w:rsidRPr="00D93835">
        <w:t>је</w:t>
      </w:r>
      <w:proofErr w:type="spellEnd"/>
      <w:r w:rsidR="00B35C07" w:rsidRPr="00D93835">
        <w:t>.</w:t>
      </w:r>
    </w:p>
    <w:p w14:paraId="307C52B5" w14:textId="77777777" w:rsidR="00B35C07" w:rsidRPr="00D93835" w:rsidRDefault="00B35C07" w:rsidP="00B35C07">
      <w:pPr>
        <w:ind w:right="-2448"/>
      </w:pPr>
    </w:p>
    <w:p w14:paraId="2C7DBAAE" w14:textId="5448E533" w:rsidR="00B35C07" w:rsidRPr="00D93835" w:rsidRDefault="00B35C07" w:rsidP="00B35C07">
      <w:proofErr w:type="spellStart"/>
      <w:r w:rsidRPr="00D93835">
        <w:t>да</w:t>
      </w:r>
      <w:proofErr w:type="spellEnd"/>
      <w:r>
        <w:t xml:space="preserve"> </w:t>
      </w:r>
      <w:proofErr w:type="spellStart"/>
      <w:r w:rsidRPr="00D93835">
        <w:t>је</w:t>
      </w:r>
      <w:proofErr w:type="spellEnd"/>
      <w:r>
        <w:t xml:space="preserve"> </w:t>
      </w:r>
      <w:r>
        <w:rPr>
          <w:lang w:val="sr-Cyrl-CS"/>
        </w:rPr>
        <w:t xml:space="preserve">Наручилац </w:t>
      </w:r>
      <w:r w:rsidRPr="00D93835">
        <w:t>у</w:t>
      </w:r>
      <w:r>
        <w:t xml:space="preserve"> </w:t>
      </w:r>
      <w:proofErr w:type="spellStart"/>
      <w:r w:rsidRPr="00D93835">
        <w:rPr>
          <w:spacing w:val="-1"/>
        </w:rPr>
        <w:t>с</w:t>
      </w:r>
      <w:r w:rsidRPr="00D93835">
        <w:rPr>
          <w:spacing w:val="1"/>
        </w:rPr>
        <w:t>к</w:t>
      </w:r>
      <w:r w:rsidRPr="00D93835">
        <w:t>л</w:t>
      </w:r>
      <w:r w:rsidRPr="00D93835">
        <w:rPr>
          <w:spacing w:val="-1"/>
        </w:rPr>
        <w:t>а</w:t>
      </w:r>
      <w:r w:rsidRPr="00D93835">
        <w:rPr>
          <w:spacing w:val="5"/>
        </w:rPr>
        <w:t>д</w:t>
      </w:r>
      <w:r w:rsidRPr="00D93835">
        <w:t>у</w:t>
      </w:r>
      <w:proofErr w:type="spellEnd"/>
      <w:r>
        <w:t xml:space="preserve"> </w:t>
      </w:r>
      <w:proofErr w:type="spellStart"/>
      <w:r w:rsidRPr="00D93835">
        <w:rPr>
          <w:spacing w:val="-1"/>
        </w:rPr>
        <w:t>с</w:t>
      </w:r>
      <w:r w:rsidRPr="00D93835">
        <w:t>а</w:t>
      </w:r>
      <w:proofErr w:type="spellEnd"/>
      <w:r>
        <w:t xml:space="preserve"> </w:t>
      </w:r>
      <w:proofErr w:type="spellStart"/>
      <w:r w:rsidRPr="00D93835">
        <w:rPr>
          <w:spacing w:val="2"/>
        </w:rPr>
        <w:t>З</w:t>
      </w:r>
      <w:r w:rsidRPr="00D93835">
        <w:rPr>
          <w:spacing w:val="-1"/>
        </w:rPr>
        <w:t>а</w:t>
      </w:r>
      <w:r w:rsidRPr="00D93835">
        <w:rPr>
          <w:spacing w:val="1"/>
        </w:rPr>
        <w:t>к</w:t>
      </w:r>
      <w:r w:rsidRPr="00D93835">
        <w:t>о</w:t>
      </w:r>
      <w:r w:rsidRPr="00D93835">
        <w:rPr>
          <w:spacing w:val="1"/>
        </w:rPr>
        <w:t>н</w:t>
      </w:r>
      <w:r w:rsidRPr="00D93835">
        <w:t>ом</w:t>
      </w:r>
      <w:proofErr w:type="spellEnd"/>
      <w:r>
        <w:t xml:space="preserve"> </w:t>
      </w:r>
      <w:proofErr w:type="spellStart"/>
      <w:r w:rsidRPr="00D93835">
        <w:t>до</w:t>
      </w:r>
      <w:r w:rsidRPr="00D93835">
        <w:rPr>
          <w:spacing w:val="1"/>
        </w:rPr>
        <w:t>н</w:t>
      </w:r>
      <w:r w:rsidRPr="00D93835">
        <w:rPr>
          <w:spacing w:val="-1"/>
        </w:rPr>
        <w:t>е</w:t>
      </w:r>
      <w:r w:rsidRPr="00D93835">
        <w:t>о</w:t>
      </w:r>
      <w:proofErr w:type="spellEnd"/>
      <w:r>
        <w:t xml:space="preserve"> </w:t>
      </w:r>
      <w:proofErr w:type="spellStart"/>
      <w:r w:rsidRPr="00D93835">
        <w:t>Од</w:t>
      </w:r>
      <w:r w:rsidRPr="00D93835">
        <w:rPr>
          <w:spacing w:val="2"/>
        </w:rPr>
        <w:t>л</w:t>
      </w:r>
      <w:r w:rsidRPr="00D93835">
        <w:rPr>
          <w:spacing w:val="-7"/>
        </w:rPr>
        <w:t>у</w:t>
      </w:r>
      <w:r w:rsidRPr="00D93835">
        <w:rPr>
          <w:spacing w:val="6"/>
        </w:rPr>
        <w:t>к</w:t>
      </w:r>
      <w:r w:rsidRPr="00D93835">
        <w:t>у</w:t>
      </w:r>
      <w:proofErr w:type="spellEnd"/>
      <w:r>
        <w:t xml:space="preserve"> </w:t>
      </w:r>
      <w:r w:rsidRPr="00D93835">
        <w:t>о</w:t>
      </w:r>
      <w:r>
        <w:t xml:space="preserve"> </w:t>
      </w:r>
      <w:proofErr w:type="spellStart"/>
      <w:r w:rsidRPr="00D93835">
        <w:rPr>
          <w:spacing w:val="1"/>
        </w:rPr>
        <w:t>из</w:t>
      </w:r>
      <w:r w:rsidRPr="00D93835">
        <w:t>бо</w:t>
      </w:r>
      <w:r w:rsidRPr="00D93835">
        <w:rPr>
          <w:spacing w:val="-2"/>
        </w:rPr>
        <w:t>р</w:t>
      </w:r>
      <w:r w:rsidRPr="00D93835">
        <w:t>у</w:t>
      </w:r>
      <w:proofErr w:type="spellEnd"/>
      <w:r>
        <w:t xml:space="preserve"> </w:t>
      </w:r>
      <w:proofErr w:type="spellStart"/>
      <w:r w:rsidRPr="00AF7DE4">
        <w:rPr>
          <w:color w:val="000000"/>
          <w:spacing w:val="1"/>
        </w:rPr>
        <w:t>н</w:t>
      </w:r>
      <w:r w:rsidRPr="00AF7DE4">
        <w:rPr>
          <w:color w:val="000000"/>
          <w:spacing w:val="-1"/>
        </w:rPr>
        <w:t>а</w:t>
      </w:r>
      <w:r w:rsidRPr="00AF7DE4">
        <w:rPr>
          <w:color w:val="000000"/>
        </w:rPr>
        <w:t>ј</w:t>
      </w:r>
      <w:r w:rsidRPr="00AF7DE4">
        <w:rPr>
          <w:color w:val="000000"/>
          <w:spacing w:val="1"/>
        </w:rPr>
        <w:t>п</w:t>
      </w:r>
      <w:r w:rsidRPr="00AF7DE4">
        <w:rPr>
          <w:color w:val="000000"/>
        </w:rPr>
        <w:t>овољ</w:t>
      </w:r>
      <w:r w:rsidRPr="00AF7DE4">
        <w:rPr>
          <w:color w:val="000000"/>
          <w:spacing w:val="1"/>
        </w:rPr>
        <w:t>ни</w:t>
      </w:r>
      <w:r w:rsidRPr="00AF7DE4">
        <w:rPr>
          <w:color w:val="000000"/>
        </w:rPr>
        <w:t>је</w:t>
      </w:r>
      <w:proofErr w:type="spellEnd"/>
      <w:r w:rsidRPr="00AF7DE4">
        <w:rPr>
          <w:color w:val="000000"/>
        </w:rPr>
        <w:t xml:space="preserve"> </w:t>
      </w:r>
      <w:proofErr w:type="spellStart"/>
      <w:r w:rsidRPr="00AF7DE4">
        <w:rPr>
          <w:color w:val="000000"/>
          <w:spacing w:val="1"/>
        </w:rPr>
        <w:t>п</w:t>
      </w:r>
      <w:r w:rsidRPr="00AF7DE4">
        <w:rPr>
          <w:color w:val="000000"/>
        </w:rPr>
        <w:t>о</w:t>
      </w:r>
      <w:r w:rsidRPr="00AF7DE4">
        <w:rPr>
          <w:color w:val="000000"/>
          <w:spacing w:val="3"/>
        </w:rPr>
        <w:t>н</w:t>
      </w:r>
      <w:r w:rsidRPr="00AF7DE4">
        <w:rPr>
          <w:color w:val="000000"/>
          <w:spacing w:val="-7"/>
        </w:rPr>
        <w:t>у</w:t>
      </w:r>
      <w:r w:rsidRPr="00AF7DE4">
        <w:rPr>
          <w:color w:val="000000"/>
        </w:rPr>
        <w:t>де</w:t>
      </w:r>
      <w:proofErr w:type="spellEnd"/>
      <w:r>
        <w:rPr>
          <w:color w:val="000000"/>
        </w:rPr>
        <w:t xml:space="preserve"> </w:t>
      </w:r>
      <w:proofErr w:type="spellStart"/>
      <w:r w:rsidRPr="00D93835">
        <w:t>б</w:t>
      </w:r>
      <w:r w:rsidRPr="00D93835">
        <w:rPr>
          <w:spacing w:val="1"/>
        </w:rPr>
        <w:t>р</w:t>
      </w:r>
      <w:proofErr w:type="spellEnd"/>
      <w:r w:rsidRPr="00D93835">
        <w:t>.</w:t>
      </w:r>
      <w:r>
        <w:rPr>
          <w:lang w:val="sr-Latn-CS"/>
        </w:rPr>
        <w:t xml:space="preserve">   ________</w:t>
      </w:r>
      <w:proofErr w:type="spellStart"/>
      <w:r w:rsidRPr="00D93835">
        <w:t>од</w:t>
      </w:r>
      <w:proofErr w:type="spellEnd"/>
      <w:r w:rsidRPr="00D93835">
        <w:t xml:space="preserve"> </w:t>
      </w:r>
      <w:r>
        <w:rPr>
          <w:lang w:val="sr-Latn-CS"/>
        </w:rPr>
        <w:t>_________</w:t>
      </w:r>
      <w:r>
        <w:t>.202</w:t>
      </w:r>
      <w:r w:rsidR="00E82483">
        <w:rPr>
          <w:lang w:val="sr-Latn-BA"/>
        </w:rPr>
        <w:t>4</w:t>
      </w:r>
      <w:r>
        <w:t>.</w:t>
      </w:r>
      <w:r w:rsidRPr="00D93835">
        <w:t xml:space="preserve"> </w:t>
      </w:r>
      <w:proofErr w:type="spellStart"/>
      <w:r w:rsidRPr="00D93835">
        <w:t>год</w:t>
      </w:r>
      <w:proofErr w:type="spellEnd"/>
      <w:r w:rsidRPr="00D93835">
        <w:t>.</w:t>
      </w:r>
    </w:p>
    <w:p w14:paraId="41A71E3B" w14:textId="77777777" w:rsidR="00B35C07" w:rsidRPr="00CA7CC5" w:rsidRDefault="00B35C07" w:rsidP="00B35C07"/>
    <w:p w14:paraId="433F8597" w14:textId="77777777" w:rsidR="00B35C07" w:rsidRPr="00E74201" w:rsidRDefault="00B35C07" w:rsidP="00B35C07">
      <w:pPr>
        <w:jc w:val="center"/>
        <w:rPr>
          <w:b/>
        </w:rPr>
      </w:pPr>
      <w:proofErr w:type="spellStart"/>
      <w:r w:rsidRPr="00E74201">
        <w:rPr>
          <w:b/>
        </w:rPr>
        <w:t>Члан</w:t>
      </w:r>
      <w:proofErr w:type="spellEnd"/>
      <w:r w:rsidRPr="00E74201">
        <w:rPr>
          <w:b/>
        </w:rPr>
        <w:t xml:space="preserve"> 1.</w:t>
      </w:r>
    </w:p>
    <w:p w14:paraId="76F4C89F" w14:textId="77777777" w:rsidR="00B35C07" w:rsidRPr="00E74201" w:rsidRDefault="00B35C07" w:rsidP="00B35C07"/>
    <w:p w14:paraId="27C162A4" w14:textId="67013D44" w:rsidR="00B35C07" w:rsidRDefault="00B35C07" w:rsidP="00B35C07">
      <w:pPr>
        <w:jc w:val="both"/>
      </w:pPr>
      <w:proofErr w:type="spellStart"/>
      <w:r w:rsidRPr="00E74201">
        <w:t>Уговорне</w:t>
      </w:r>
      <w:proofErr w:type="spellEnd"/>
      <w:r w:rsidRPr="00E74201">
        <w:t xml:space="preserve"> </w:t>
      </w:r>
      <w:proofErr w:type="spellStart"/>
      <w:r w:rsidRPr="00E74201">
        <w:t>стране</w:t>
      </w:r>
      <w:proofErr w:type="spellEnd"/>
      <w:r w:rsidRPr="00E74201">
        <w:t xml:space="preserve"> </w:t>
      </w:r>
      <w:proofErr w:type="spellStart"/>
      <w:r w:rsidRPr="00E74201">
        <w:t>овим</w:t>
      </w:r>
      <w:proofErr w:type="spellEnd"/>
      <w:r w:rsidRPr="00E74201">
        <w:t xml:space="preserve"> </w:t>
      </w:r>
      <w:proofErr w:type="spellStart"/>
      <w:r w:rsidRPr="00E74201">
        <w:t>уговором</w:t>
      </w:r>
      <w:proofErr w:type="spellEnd"/>
      <w:r w:rsidRPr="00E74201">
        <w:t xml:space="preserve"> </w:t>
      </w:r>
      <w:proofErr w:type="spellStart"/>
      <w:r w:rsidRPr="00E74201">
        <w:t>регулишу</w:t>
      </w:r>
      <w:proofErr w:type="spellEnd"/>
      <w:r w:rsidRPr="00E74201">
        <w:t xml:space="preserve"> </w:t>
      </w:r>
      <w:proofErr w:type="spellStart"/>
      <w:r w:rsidRPr="00E74201">
        <w:t>своја</w:t>
      </w:r>
      <w:proofErr w:type="spellEnd"/>
      <w:r w:rsidRPr="00E74201">
        <w:t xml:space="preserve"> </w:t>
      </w:r>
      <w:proofErr w:type="spellStart"/>
      <w:r w:rsidRPr="00E74201">
        <w:t>међусобна</w:t>
      </w:r>
      <w:proofErr w:type="spellEnd"/>
      <w:r w:rsidRPr="00E74201">
        <w:t xml:space="preserve"> </w:t>
      </w:r>
      <w:proofErr w:type="spellStart"/>
      <w:r w:rsidRPr="00E74201">
        <w:t>права</w:t>
      </w:r>
      <w:proofErr w:type="spellEnd"/>
      <w:r w:rsidRPr="00E74201">
        <w:t xml:space="preserve"> и </w:t>
      </w:r>
      <w:proofErr w:type="spellStart"/>
      <w:r w:rsidRPr="00E74201">
        <w:t>обавезе</w:t>
      </w:r>
      <w:proofErr w:type="spellEnd"/>
      <w:r w:rsidRPr="00E74201">
        <w:t xml:space="preserve"> у </w:t>
      </w:r>
      <w:proofErr w:type="spellStart"/>
      <w:r w:rsidRPr="00E74201">
        <w:t>вези</w:t>
      </w:r>
      <w:proofErr w:type="spellEnd"/>
      <w:r w:rsidRPr="00E74201">
        <w:t xml:space="preserve"> </w:t>
      </w:r>
      <w:proofErr w:type="spellStart"/>
      <w:r w:rsidRPr="00E74201">
        <w:t>са</w:t>
      </w:r>
      <w:proofErr w:type="spellEnd"/>
      <w:r w:rsidRPr="00E74201">
        <w:t xml:space="preserve"> </w:t>
      </w:r>
      <w:proofErr w:type="spellStart"/>
      <w:r w:rsidRPr="00E74201">
        <w:t>услугом</w:t>
      </w:r>
      <w:proofErr w:type="spellEnd"/>
      <w:r w:rsidRPr="00E74201">
        <w:t xml:space="preserve"> ____________________________</w:t>
      </w:r>
      <w:r>
        <w:t>__(</w:t>
      </w:r>
      <w:proofErr w:type="spellStart"/>
      <w:r>
        <w:t>навести</w:t>
      </w:r>
      <w:proofErr w:type="spellEnd"/>
      <w:r>
        <w:t xml:space="preserve"> </w:t>
      </w:r>
      <w:proofErr w:type="spellStart"/>
      <w:r>
        <w:t>партију</w:t>
      </w:r>
      <w:proofErr w:type="spellEnd"/>
      <w:r>
        <w:t xml:space="preserve">)  </w:t>
      </w:r>
      <w:proofErr w:type="spellStart"/>
      <w:r>
        <w:t>по</w:t>
      </w:r>
      <w:proofErr w:type="spellEnd"/>
      <w:r>
        <w:t xml:space="preserve"> </w:t>
      </w:r>
      <w:proofErr w:type="spellStart"/>
      <w:r>
        <w:t>потреби</w:t>
      </w:r>
      <w:proofErr w:type="spellEnd"/>
      <w:r w:rsidRPr="00E74201">
        <w:t xml:space="preserve">, у </w:t>
      </w:r>
      <w:proofErr w:type="spellStart"/>
      <w:r w:rsidRPr="00E74201">
        <w:t>свему</w:t>
      </w:r>
      <w:proofErr w:type="spellEnd"/>
      <w:r w:rsidRPr="00E74201">
        <w:t xml:space="preserve"> у </w:t>
      </w:r>
      <w:proofErr w:type="spellStart"/>
      <w:r w:rsidRPr="00E74201">
        <w:t>складу</w:t>
      </w:r>
      <w:proofErr w:type="spellEnd"/>
      <w:r w:rsidRPr="00E74201">
        <w:t xml:space="preserve"> </w:t>
      </w:r>
      <w:proofErr w:type="spellStart"/>
      <w:r w:rsidRPr="00E74201">
        <w:t>са</w:t>
      </w:r>
      <w:proofErr w:type="spellEnd"/>
      <w:r w:rsidRPr="00E74201">
        <w:t xml:space="preserve"> </w:t>
      </w:r>
      <w:proofErr w:type="spellStart"/>
      <w:r w:rsidRPr="00E74201">
        <w:t>понудом</w:t>
      </w:r>
      <w:proofErr w:type="spellEnd"/>
      <w:r w:rsidRPr="00E74201">
        <w:t xml:space="preserve"> </w:t>
      </w:r>
      <w:proofErr w:type="spellStart"/>
      <w:r w:rsidRPr="00E74201">
        <w:t>извр</w:t>
      </w:r>
      <w:r>
        <w:t>шиоца</w:t>
      </w:r>
      <w:proofErr w:type="spellEnd"/>
      <w:r>
        <w:t xml:space="preserve"> </w:t>
      </w:r>
      <w:proofErr w:type="spellStart"/>
      <w:r>
        <w:t>број</w:t>
      </w:r>
      <w:proofErr w:type="spellEnd"/>
      <w:r>
        <w:t xml:space="preserve"> _______</w:t>
      </w:r>
      <w:proofErr w:type="spellStart"/>
      <w:r>
        <w:t>од</w:t>
      </w:r>
      <w:proofErr w:type="spellEnd"/>
      <w:r>
        <w:t xml:space="preserve"> _______202</w:t>
      </w:r>
      <w:r w:rsidR="00E82483">
        <w:rPr>
          <w:lang w:val="sr-Latn-BA"/>
        </w:rPr>
        <w:t>4</w:t>
      </w:r>
      <w:r>
        <w:t xml:space="preserve">. </w:t>
      </w:r>
      <w:proofErr w:type="spellStart"/>
      <w:r>
        <w:t>године</w:t>
      </w:r>
      <w:proofErr w:type="spellEnd"/>
      <w:r w:rsidRPr="00E74201">
        <w:t xml:space="preserve">, </w:t>
      </w:r>
      <w:proofErr w:type="spellStart"/>
      <w:r w:rsidRPr="00E74201">
        <w:t>која</w:t>
      </w:r>
      <w:proofErr w:type="spellEnd"/>
      <w:r w:rsidRPr="00E74201">
        <w:t xml:space="preserve"> </w:t>
      </w:r>
      <w:proofErr w:type="spellStart"/>
      <w:r w:rsidRPr="00E74201">
        <w:t>је</w:t>
      </w:r>
      <w:proofErr w:type="spellEnd"/>
      <w:r w:rsidRPr="00E74201">
        <w:t xml:space="preserve"> </w:t>
      </w:r>
      <w:proofErr w:type="spellStart"/>
      <w:r w:rsidRPr="00E74201">
        <w:t>изабрана</w:t>
      </w:r>
      <w:proofErr w:type="spellEnd"/>
      <w:r w:rsidRPr="00E74201">
        <w:t xml:space="preserve"> </w:t>
      </w:r>
      <w:proofErr w:type="spellStart"/>
      <w:r w:rsidRPr="00E74201">
        <w:t>као</w:t>
      </w:r>
      <w:proofErr w:type="spellEnd"/>
      <w:r w:rsidRPr="00E74201">
        <w:t xml:space="preserve"> </w:t>
      </w:r>
      <w:proofErr w:type="spellStart"/>
      <w:r w:rsidRPr="00E74201">
        <w:t>најповољнија</w:t>
      </w:r>
      <w:proofErr w:type="spellEnd"/>
      <w:r w:rsidRPr="00E74201">
        <w:t xml:space="preserve"> у </w:t>
      </w:r>
      <w:proofErr w:type="spellStart"/>
      <w:r w:rsidRPr="00E74201">
        <w:t>поступку</w:t>
      </w:r>
      <w:proofErr w:type="spellEnd"/>
      <w:r w:rsidRPr="00E74201">
        <w:t xml:space="preserve"> </w:t>
      </w:r>
      <w:proofErr w:type="spellStart"/>
      <w:r w:rsidRPr="00E74201">
        <w:t>на</w:t>
      </w:r>
      <w:r>
        <w:t>бавке</w:t>
      </w:r>
      <w:proofErr w:type="spellEnd"/>
      <w:r>
        <w:t xml:space="preserve"> </w:t>
      </w:r>
      <w:r>
        <w:rPr>
          <w:lang w:val="sr-Cyrl-CS"/>
        </w:rPr>
        <w:t xml:space="preserve">путем наруџбенице </w:t>
      </w:r>
      <w:proofErr w:type="spellStart"/>
      <w:r>
        <w:t>број</w:t>
      </w:r>
      <w:proofErr w:type="spellEnd"/>
      <w:r>
        <w:t xml:space="preserve"> </w:t>
      </w:r>
      <w:r w:rsidR="00E82483">
        <w:rPr>
          <w:color w:val="000000"/>
        </w:rPr>
        <w:t>09</w:t>
      </w:r>
      <w:r w:rsidRPr="00D12CE7">
        <w:rPr>
          <w:color w:val="000000"/>
        </w:rPr>
        <w:t>/</w:t>
      </w:r>
      <w:r>
        <w:rPr>
          <w:color w:val="000000"/>
        </w:rPr>
        <w:t>2</w:t>
      </w:r>
      <w:r w:rsidR="00E82483">
        <w:rPr>
          <w:color w:val="000000"/>
          <w:lang w:val="sr-Latn-BA"/>
        </w:rPr>
        <w:t>4</w:t>
      </w:r>
      <w:r>
        <w:rPr>
          <w:color w:val="000000"/>
          <w:lang w:val="sr-Cyrl-CS"/>
        </w:rPr>
        <w:t xml:space="preserve"> </w:t>
      </w:r>
      <w:r w:rsidRPr="00E74201">
        <w:t xml:space="preserve">и </w:t>
      </w:r>
      <w:proofErr w:type="spellStart"/>
      <w:r w:rsidRPr="00E74201">
        <w:t>која</w:t>
      </w:r>
      <w:proofErr w:type="spellEnd"/>
      <w:r w:rsidRPr="00E74201">
        <w:t xml:space="preserve"> </w:t>
      </w:r>
      <w:proofErr w:type="spellStart"/>
      <w:r w:rsidRPr="00E74201">
        <w:t>је</w:t>
      </w:r>
      <w:proofErr w:type="spellEnd"/>
      <w:r w:rsidRPr="00E74201">
        <w:t xml:space="preserve"> </w:t>
      </w:r>
      <w:proofErr w:type="spellStart"/>
      <w:r w:rsidRPr="00E74201">
        <w:t>саставни</w:t>
      </w:r>
      <w:proofErr w:type="spellEnd"/>
      <w:r w:rsidRPr="00E74201">
        <w:t xml:space="preserve"> </w:t>
      </w:r>
      <w:proofErr w:type="spellStart"/>
      <w:r w:rsidRPr="00E74201">
        <w:t>део</w:t>
      </w:r>
      <w:proofErr w:type="spellEnd"/>
      <w:r w:rsidRPr="00E74201">
        <w:t xml:space="preserve"> </w:t>
      </w:r>
      <w:proofErr w:type="spellStart"/>
      <w:r w:rsidRPr="00E74201">
        <w:t>овог</w:t>
      </w:r>
      <w:proofErr w:type="spellEnd"/>
      <w:r w:rsidRPr="00E74201">
        <w:t xml:space="preserve"> </w:t>
      </w:r>
      <w:proofErr w:type="spellStart"/>
      <w:r w:rsidRPr="00E74201">
        <w:t>уговора</w:t>
      </w:r>
      <w:proofErr w:type="spellEnd"/>
      <w:r w:rsidRPr="00E74201">
        <w:t>.</w:t>
      </w:r>
    </w:p>
    <w:p w14:paraId="40F1F031" w14:textId="77777777" w:rsidR="00B35C07" w:rsidRPr="0059203A" w:rsidRDefault="00B35C07" w:rsidP="00B35C07">
      <w:pPr>
        <w:jc w:val="both"/>
      </w:pPr>
      <w:proofErr w:type="spellStart"/>
      <w:r>
        <w:t>Опис</w:t>
      </w:r>
      <w:proofErr w:type="spellEnd"/>
      <w:r>
        <w:t xml:space="preserve"> </w:t>
      </w:r>
      <w:proofErr w:type="spellStart"/>
      <w:r>
        <w:t>предмета</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са</w:t>
      </w:r>
      <w:proofErr w:type="spellEnd"/>
      <w:r>
        <w:t xml:space="preserve"> </w:t>
      </w:r>
      <w:proofErr w:type="spellStart"/>
      <w:r>
        <w:t>техничком</w:t>
      </w:r>
      <w:proofErr w:type="spellEnd"/>
      <w:r>
        <w:t xml:space="preserve"> </w:t>
      </w:r>
      <w:proofErr w:type="spellStart"/>
      <w:r>
        <w:t>спецификацијом</w:t>
      </w:r>
      <w:proofErr w:type="spellEnd"/>
      <w:r>
        <w:t xml:space="preserve"> </w:t>
      </w:r>
      <w:proofErr w:type="spellStart"/>
      <w:r>
        <w:t>чини</w:t>
      </w:r>
      <w:proofErr w:type="spellEnd"/>
      <w:r>
        <w:t xml:space="preserve"> </w:t>
      </w:r>
      <w:proofErr w:type="spellStart"/>
      <w:r>
        <w:t>саставни</w:t>
      </w:r>
      <w:proofErr w:type="spellEnd"/>
      <w:r>
        <w:t xml:space="preserve"> </w:t>
      </w:r>
      <w:proofErr w:type="spellStart"/>
      <w:r>
        <w:t>део</w:t>
      </w:r>
      <w:proofErr w:type="spellEnd"/>
      <w:r>
        <w:t xml:space="preserve"> </w:t>
      </w:r>
      <w:proofErr w:type="spellStart"/>
      <w:r>
        <w:t>овог</w:t>
      </w:r>
      <w:proofErr w:type="spellEnd"/>
      <w:r>
        <w:t xml:space="preserve"> </w:t>
      </w:r>
      <w:proofErr w:type="spellStart"/>
      <w:r>
        <w:t>уговора</w:t>
      </w:r>
      <w:proofErr w:type="spellEnd"/>
      <w:r>
        <w:t>.</w:t>
      </w:r>
    </w:p>
    <w:p w14:paraId="1C984DA3" w14:textId="77777777" w:rsidR="00B35C07" w:rsidRDefault="00B35C07" w:rsidP="00B35C07">
      <w:pPr>
        <w:jc w:val="both"/>
        <w:rPr>
          <w:lang w:val="sr-Cyrl-CS"/>
        </w:rPr>
      </w:pPr>
    </w:p>
    <w:p w14:paraId="19E724C8" w14:textId="77777777" w:rsidR="00B35C07" w:rsidRDefault="00B35C07" w:rsidP="00B35C07">
      <w:pPr>
        <w:jc w:val="both"/>
        <w:rPr>
          <w:lang w:val="sr-Cyrl-CS"/>
        </w:rPr>
      </w:pPr>
    </w:p>
    <w:p w14:paraId="537AD9D5" w14:textId="77777777" w:rsidR="00B35C07" w:rsidRDefault="00B35C07" w:rsidP="00B35C07">
      <w:pPr>
        <w:jc w:val="both"/>
        <w:rPr>
          <w:lang w:val="sr-Cyrl-CS"/>
        </w:rPr>
      </w:pPr>
    </w:p>
    <w:p w14:paraId="4E3391FF" w14:textId="77777777" w:rsidR="00F36571" w:rsidRDefault="00F36571" w:rsidP="00B35C07">
      <w:pPr>
        <w:jc w:val="both"/>
        <w:rPr>
          <w:lang w:val="sr-Cyrl-CS"/>
        </w:rPr>
      </w:pPr>
    </w:p>
    <w:p w14:paraId="2B039DAB" w14:textId="77777777" w:rsidR="00B35C07" w:rsidRDefault="00B35C07" w:rsidP="00B35C07">
      <w:pPr>
        <w:jc w:val="both"/>
        <w:rPr>
          <w:lang w:val="sr-Cyrl-CS"/>
        </w:rPr>
      </w:pPr>
    </w:p>
    <w:p w14:paraId="44C46211" w14:textId="77777777" w:rsidR="00B35C07" w:rsidRPr="00B35C07" w:rsidRDefault="00B35C07" w:rsidP="00B35C07">
      <w:pPr>
        <w:jc w:val="both"/>
        <w:rPr>
          <w:lang w:val="sr-Cyrl-CS"/>
        </w:rPr>
      </w:pPr>
    </w:p>
    <w:p w14:paraId="3CF301D0" w14:textId="77777777" w:rsidR="00B35C07" w:rsidRPr="00E74201" w:rsidRDefault="00B35C07" w:rsidP="00B35C07">
      <w:pPr>
        <w:jc w:val="center"/>
        <w:rPr>
          <w:b/>
        </w:rPr>
      </w:pPr>
      <w:proofErr w:type="spellStart"/>
      <w:r w:rsidRPr="00E74201">
        <w:rPr>
          <w:b/>
        </w:rPr>
        <w:lastRenderedPageBreak/>
        <w:t>Члан</w:t>
      </w:r>
      <w:proofErr w:type="spellEnd"/>
      <w:r w:rsidRPr="00E74201">
        <w:rPr>
          <w:b/>
        </w:rPr>
        <w:t xml:space="preserve"> 2.</w:t>
      </w:r>
    </w:p>
    <w:p w14:paraId="51996805" w14:textId="77777777" w:rsidR="00B35C07" w:rsidRPr="00E74201" w:rsidRDefault="00B35C07" w:rsidP="00B35C07">
      <w:pPr>
        <w:jc w:val="both"/>
      </w:pPr>
    </w:p>
    <w:p w14:paraId="05387165" w14:textId="22906802" w:rsidR="00B35C07" w:rsidRPr="00607A72" w:rsidRDefault="00B35C07" w:rsidP="00B35C07">
      <w:pPr>
        <w:jc w:val="both"/>
        <w:rPr>
          <w:lang w:val="sr-Cyrl-RS"/>
        </w:rPr>
      </w:pPr>
      <w:proofErr w:type="spellStart"/>
      <w:r>
        <w:t>Укупна</w:t>
      </w:r>
      <w:proofErr w:type="spellEnd"/>
      <w:r>
        <w:t xml:space="preserve"> </w:t>
      </w:r>
      <w:proofErr w:type="spellStart"/>
      <w:r w:rsidRPr="00E74201">
        <w:t>вредност</w:t>
      </w:r>
      <w:proofErr w:type="spellEnd"/>
      <w:r w:rsidRPr="00E74201">
        <w:t xml:space="preserve"> </w:t>
      </w:r>
      <w:proofErr w:type="spellStart"/>
      <w:r w:rsidRPr="00E74201">
        <w:t>уговореног</w:t>
      </w:r>
      <w:proofErr w:type="spellEnd"/>
      <w:r w:rsidRPr="00E74201">
        <w:t xml:space="preserve"> </w:t>
      </w:r>
      <w:proofErr w:type="spellStart"/>
      <w:r w:rsidRPr="00E74201">
        <w:t>посла</w:t>
      </w:r>
      <w:proofErr w:type="spellEnd"/>
      <w:r w:rsidRPr="00E74201">
        <w:t xml:space="preserve"> </w:t>
      </w:r>
      <w:proofErr w:type="spellStart"/>
      <w:r w:rsidRPr="00E74201">
        <w:t>износи</w:t>
      </w:r>
      <w:proofErr w:type="spellEnd"/>
      <w:r w:rsidRPr="00E74201">
        <w:t xml:space="preserve"> __________________</w:t>
      </w:r>
      <w:proofErr w:type="spellStart"/>
      <w:r w:rsidRPr="00E74201">
        <w:t>динара</w:t>
      </w:r>
      <w:proofErr w:type="spellEnd"/>
      <w:r w:rsidRPr="00E74201">
        <w:t xml:space="preserve"> </w:t>
      </w:r>
      <w:proofErr w:type="spellStart"/>
      <w:r w:rsidRPr="00E74201">
        <w:t>без</w:t>
      </w:r>
      <w:proofErr w:type="spellEnd"/>
      <w:r w:rsidRPr="00E74201">
        <w:t xml:space="preserve"> ПДВ-</w:t>
      </w:r>
      <w:r>
        <w:t>а.</w:t>
      </w:r>
      <w:r>
        <w:rPr>
          <w:lang w:val="sr-Cyrl-CS"/>
        </w:rPr>
        <w:t xml:space="preserve"> </w:t>
      </w:r>
      <w:proofErr w:type="spellStart"/>
      <w:r w:rsidRPr="00E74201">
        <w:t>Уговорени</w:t>
      </w:r>
      <w:proofErr w:type="spellEnd"/>
      <w:r w:rsidRPr="00E74201">
        <w:t xml:space="preserve"> </w:t>
      </w:r>
      <w:proofErr w:type="spellStart"/>
      <w:r w:rsidRPr="00E74201">
        <w:t>изно</w:t>
      </w:r>
      <w:r>
        <w:t>с</w:t>
      </w:r>
      <w:proofErr w:type="spellEnd"/>
      <w:r>
        <w:t xml:space="preserve"> </w:t>
      </w:r>
      <w:proofErr w:type="spellStart"/>
      <w:r>
        <w:t>је</w:t>
      </w:r>
      <w:proofErr w:type="spellEnd"/>
      <w:r>
        <w:t xml:space="preserve"> </w:t>
      </w:r>
      <w:proofErr w:type="spellStart"/>
      <w:r>
        <w:t>планиран</w:t>
      </w:r>
      <w:proofErr w:type="spellEnd"/>
      <w:r>
        <w:t xml:space="preserve"> </w:t>
      </w:r>
      <w:proofErr w:type="spellStart"/>
      <w:r>
        <w:t>на</w:t>
      </w:r>
      <w:proofErr w:type="spellEnd"/>
      <w:r>
        <w:t xml:space="preserve"> </w:t>
      </w:r>
      <w:proofErr w:type="spellStart"/>
      <w:r>
        <w:t>годишњем</w:t>
      </w:r>
      <w:proofErr w:type="spellEnd"/>
      <w:r>
        <w:t xml:space="preserve"> </w:t>
      </w:r>
      <w:proofErr w:type="spellStart"/>
      <w:r>
        <w:t>нивоу</w:t>
      </w:r>
      <w:proofErr w:type="spellEnd"/>
      <w:r w:rsidR="00607A72">
        <w:rPr>
          <w:lang w:val="sr-Cyrl-RS"/>
        </w:rPr>
        <w:t xml:space="preserve">. </w:t>
      </w:r>
      <w:r w:rsidR="007D50F8">
        <w:rPr>
          <w:lang w:val="sr-Cyrl-RS"/>
        </w:rPr>
        <w:t>Предметна набавка не сме прећи планирану вредност.</w:t>
      </w:r>
    </w:p>
    <w:p w14:paraId="276CDCD1" w14:textId="77777777" w:rsidR="00513FE9" w:rsidRPr="001E2C9F" w:rsidRDefault="00513FE9" w:rsidP="00513FE9">
      <w:proofErr w:type="spellStart"/>
      <w:r w:rsidRPr="001E2C9F">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r w:rsidRPr="001E2C9F">
        <w:t>уговором</w:t>
      </w:r>
      <w:proofErr w:type="spellEnd"/>
      <w:r w:rsidRPr="001E2C9F">
        <w:t xml:space="preserve">  а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166001AA" w14:textId="77777777" w:rsidR="00513FE9" w:rsidRDefault="00513FE9" w:rsidP="00513FE9">
      <w:pPr>
        <w:jc w:val="both"/>
        <w:rPr>
          <w:lang w:val="sr-Cyrl-CS"/>
        </w:rPr>
      </w:pPr>
    </w:p>
    <w:p w14:paraId="6162E08B" w14:textId="77777777" w:rsidR="00B35C07" w:rsidRPr="00B35C07" w:rsidRDefault="00B35C07" w:rsidP="00B35C07">
      <w:pPr>
        <w:jc w:val="center"/>
        <w:rPr>
          <w:lang w:val="sr-Cyrl-CS"/>
        </w:rPr>
      </w:pPr>
    </w:p>
    <w:p w14:paraId="294D1ED2" w14:textId="77777777" w:rsidR="00B35C07" w:rsidRPr="00E74201" w:rsidRDefault="00B35C07" w:rsidP="00B35C07">
      <w:pPr>
        <w:jc w:val="center"/>
        <w:rPr>
          <w:b/>
        </w:rPr>
      </w:pPr>
      <w:proofErr w:type="spellStart"/>
      <w:r w:rsidRPr="00E74201">
        <w:rPr>
          <w:b/>
        </w:rPr>
        <w:t>Члан</w:t>
      </w:r>
      <w:proofErr w:type="spellEnd"/>
      <w:r w:rsidRPr="00E74201">
        <w:rPr>
          <w:b/>
        </w:rPr>
        <w:t xml:space="preserve"> 3.</w:t>
      </w:r>
    </w:p>
    <w:p w14:paraId="0EA42E77" w14:textId="77777777" w:rsidR="00B35C07" w:rsidRPr="00E74201" w:rsidRDefault="00B35C07" w:rsidP="00B35C07"/>
    <w:p w14:paraId="4B974C58" w14:textId="77777777" w:rsidR="00B35C07" w:rsidRPr="00204001" w:rsidRDefault="00B35C07" w:rsidP="00B35C07">
      <w:pPr>
        <w:jc w:val="both"/>
      </w:pPr>
      <w:proofErr w:type="spellStart"/>
      <w:r w:rsidRPr="00E74201">
        <w:t>Уговорне</w:t>
      </w:r>
      <w:proofErr w:type="spellEnd"/>
      <w:r w:rsidRPr="00E74201">
        <w:t xml:space="preserve"> </w:t>
      </w:r>
      <w:proofErr w:type="spellStart"/>
      <w:r w:rsidRPr="00E74201">
        <w:t>стране</w:t>
      </w:r>
      <w:proofErr w:type="spellEnd"/>
      <w:r w:rsidRPr="00E74201">
        <w:t xml:space="preserve"> </w:t>
      </w:r>
      <w:proofErr w:type="spellStart"/>
      <w:r w:rsidRPr="00E74201">
        <w:t>овим</w:t>
      </w:r>
      <w:proofErr w:type="spellEnd"/>
      <w:r w:rsidRPr="00E74201">
        <w:t xml:space="preserve"> </w:t>
      </w:r>
      <w:proofErr w:type="spellStart"/>
      <w:r w:rsidRPr="00E74201">
        <w:t>уговором</w:t>
      </w:r>
      <w:proofErr w:type="spellEnd"/>
      <w:r w:rsidRPr="00E74201">
        <w:t xml:space="preserve"> </w:t>
      </w:r>
      <w:proofErr w:type="spellStart"/>
      <w:r w:rsidRPr="00E74201">
        <w:t>регулишу</w:t>
      </w:r>
      <w:proofErr w:type="spellEnd"/>
      <w:r w:rsidRPr="00E74201">
        <w:t xml:space="preserve"> </w:t>
      </w:r>
      <w:proofErr w:type="spellStart"/>
      <w:r w:rsidRPr="00E74201">
        <w:t>своја</w:t>
      </w:r>
      <w:proofErr w:type="spellEnd"/>
      <w:r w:rsidRPr="00E74201">
        <w:t xml:space="preserve"> </w:t>
      </w:r>
      <w:proofErr w:type="spellStart"/>
      <w:r w:rsidRPr="00E74201">
        <w:t>међусобна</w:t>
      </w:r>
      <w:proofErr w:type="spellEnd"/>
      <w:r w:rsidRPr="00E74201">
        <w:t xml:space="preserve"> </w:t>
      </w:r>
      <w:proofErr w:type="spellStart"/>
      <w:r w:rsidRPr="00E74201">
        <w:t>права</w:t>
      </w:r>
      <w:proofErr w:type="spellEnd"/>
      <w:r w:rsidRPr="00E74201">
        <w:t xml:space="preserve"> и </w:t>
      </w:r>
      <w:proofErr w:type="spellStart"/>
      <w:r w:rsidRPr="00E74201">
        <w:t>обавезе</w:t>
      </w:r>
      <w:proofErr w:type="spellEnd"/>
      <w:r w:rsidRPr="00E74201">
        <w:t xml:space="preserve"> у </w:t>
      </w:r>
      <w:proofErr w:type="spellStart"/>
      <w:r w:rsidRPr="00E74201">
        <w:t>вези</w:t>
      </w:r>
      <w:proofErr w:type="spellEnd"/>
      <w:r w:rsidRPr="00E74201">
        <w:t xml:space="preserve"> </w:t>
      </w:r>
      <w:proofErr w:type="spellStart"/>
      <w:r w:rsidRPr="00E74201">
        <w:t>са</w:t>
      </w:r>
      <w:proofErr w:type="spellEnd"/>
      <w:r w:rsidRPr="00E74201">
        <w:t xml:space="preserve"> </w:t>
      </w:r>
      <w:proofErr w:type="spellStart"/>
      <w:r w:rsidRPr="00E74201">
        <w:t>услугом</w:t>
      </w:r>
      <w:proofErr w:type="spellEnd"/>
      <w:r w:rsidRPr="00E74201">
        <w:t xml:space="preserve">  ____________________________(</w:t>
      </w:r>
      <w:proofErr w:type="spellStart"/>
      <w:r w:rsidRPr="00E74201">
        <w:t>навести</w:t>
      </w:r>
      <w:proofErr w:type="spellEnd"/>
      <w:r w:rsidRPr="00E74201">
        <w:t xml:space="preserve"> </w:t>
      </w:r>
      <w:proofErr w:type="spellStart"/>
      <w:r w:rsidRPr="00E74201">
        <w:t>партију</w:t>
      </w:r>
      <w:proofErr w:type="spellEnd"/>
      <w:r w:rsidRPr="00E74201">
        <w:t xml:space="preserve">) </w:t>
      </w:r>
      <w:proofErr w:type="spellStart"/>
      <w:r w:rsidRPr="00E74201">
        <w:t>по</w:t>
      </w:r>
      <w:proofErr w:type="spellEnd"/>
      <w:r w:rsidRPr="00E74201">
        <w:t xml:space="preserve"> </w:t>
      </w:r>
      <w:proofErr w:type="spellStart"/>
      <w:r w:rsidRPr="00E74201">
        <w:t>потреби</w:t>
      </w:r>
      <w:proofErr w:type="spellEnd"/>
      <w:r>
        <w:t>.</w:t>
      </w:r>
    </w:p>
    <w:p w14:paraId="06589FE4" w14:textId="77777777" w:rsidR="00B35C07" w:rsidRPr="00E74201" w:rsidRDefault="00B35C07" w:rsidP="00B35C07"/>
    <w:p w14:paraId="10FAB217" w14:textId="77777777" w:rsidR="00B35C07" w:rsidRPr="00E74201" w:rsidRDefault="00B35C07" w:rsidP="00B35C07">
      <w:pPr>
        <w:jc w:val="center"/>
        <w:rPr>
          <w:b/>
        </w:rPr>
      </w:pPr>
      <w:proofErr w:type="spellStart"/>
      <w:r w:rsidRPr="00E74201">
        <w:rPr>
          <w:b/>
        </w:rPr>
        <w:t>Члан</w:t>
      </w:r>
      <w:proofErr w:type="spellEnd"/>
      <w:r w:rsidRPr="00E74201">
        <w:rPr>
          <w:b/>
        </w:rPr>
        <w:t xml:space="preserve"> 4.</w:t>
      </w:r>
    </w:p>
    <w:p w14:paraId="7C8EE209" w14:textId="77777777" w:rsidR="00B35C07" w:rsidRPr="00E74201" w:rsidRDefault="00B35C07" w:rsidP="00B35C07"/>
    <w:p w14:paraId="108270A1" w14:textId="77777777" w:rsidR="00B35C07" w:rsidRPr="00204001" w:rsidRDefault="00B35C07" w:rsidP="00B35C07">
      <w:pPr>
        <w:jc w:val="both"/>
      </w:pPr>
      <w:proofErr w:type="spellStart"/>
      <w:r w:rsidRPr="00E74201">
        <w:t>Уколико</w:t>
      </w:r>
      <w:proofErr w:type="spellEnd"/>
      <w:r w:rsidRPr="00E74201">
        <w:t xml:space="preserve"> </w:t>
      </w:r>
      <w:proofErr w:type="spellStart"/>
      <w:r w:rsidRPr="00E74201">
        <w:t>се</w:t>
      </w:r>
      <w:proofErr w:type="spellEnd"/>
      <w:r w:rsidRPr="00E74201">
        <w:t xml:space="preserve"> </w:t>
      </w:r>
      <w:proofErr w:type="spellStart"/>
      <w:r w:rsidRPr="00E74201">
        <w:t>укаже</w:t>
      </w:r>
      <w:proofErr w:type="spellEnd"/>
      <w:r w:rsidRPr="00E74201">
        <w:t xml:space="preserve"> </w:t>
      </w:r>
      <w:proofErr w:type="spellStart"/>
      <w:r>
        <w:t>потреба</w:t>
      </w:r>
      <w:proofErr w:type="spellEnd"/>
      <w:r>
        <w:t xml:space="preserve"> </w:t>
      </w:r>
      <w:proofErr w:type="spellStart"/>
      <w:r>
        <w:t>код</w:t>
      </w:r>
      <w:proofErr w:type="spellEnd"/>
      <w:r>
        <w:t xml:space="preserve"> </w:t>
      </w:r>
      <w:r>
        <w:rPr>
          <w:lang w:val="sr-Cyrl-CS"/>
        </w:rPr>
        <w:t>Н</w:t>
      </w:r>
      <w:proofErr w:type="spellStart"/>
      <w:r w:rsidRPr="00E74201">
        <w:t>аручиоца</w:t>
      </w:r>
      <w:proofErr w:type="spellEnd"/>
      <w:r w:rsidRPr="00E74201">
        <w:t xml:space="preserve"> </w:t>
      </w:r>
      <w:proofErr w:type="spellStart"/>
      <w:r w:rsidRPr="00E74201">
        <w:t>за</w:t>
      </w:r>
      <w:proofErr w:type="spellEnd"/>
      <w:r w:rsidRPr="00E74201">
        <w:t xml:space="preserve"> </w:t>
      </w:r>
      <w:proofErr w:type="spellStart"/>
      <w:r w:rsidRPr="00E74201">
        <w:t>пословима</w:t>
      </w:r>
      <w:proofErr w:type="spellEnd"/>
      <w:r w:rsidRPr="00E74201">
        <w:t xml:space="preserve"> </w:t>
      </w:r>
      <w:proofErr w:type="spellStart"/>
      <w:r w:rsidRPr="00E74201">
        <w:t>мимо</w:t>
      </w:r>
      <w:proofErr w:type="spellEnd"/>
      <w:r w:rsidRPr="00E74201">
        <w:t xml:space="preserve"> </w:t>
      </w:r>
      <w:proofErr w:type="spellStart"/>
      <w:r w:rsidRPr="00E74201">
        <w:t>понуде</w:t>
      </w:r>
      <w:proofErr w:type="spellEnd"/>
      <w:r w:rsidRPr="00E74201">
        <w:t xml:space="preserve"> </w:t>
      </w:r>
      <w:r>
        <w:rPr>
          <w:lang w:val="sr-Cyrl-CS"/>
        </w:rPr>
        <w:t xml:space="preserve">Извршилац </w:t>
      </w:r>
      <w:proofErr w:type="spellStart"/>
      <w:r w:rsidRPr="00E74201">
        <w:t>је</w:t>
      </w:r>
      <w:proofErr w:type="spellEnd"/>
      <w:r w:rsidRPr="00E74201">
        <w:t xml:space="preserve"> у </w:t>
      </w:r>
      <w:proofErr w:type="spellStart"/>
      <w:r w:rsidRPr="00E74201">
        <w:t>обавези</w:t>
      </w:r>
      <w:proofErr w:type="spellEnd"/>
      <w:r w:rsidRPr="00E74201">
        <w:t xml:space="preserve"> </w:t>
      </w:r>
      <w:proofErr w:type="spellStart"/>
      <w:r w:rsidRPr="00E74201">
        <w:t>да</w:t>
      </w:r>
      <w:proofErr w:type="spellEnd"/>
      <w:r w:rsidRPr="00E74201">
        <w:t xml:space="preserve"> </w:t>
      </w:r>
      <w:proofErr w:type="spellStart"/>
      <w:r w:rsidRPr="00E74201">
        <w:t>на</w:t>
      </w:r>
      <w:proofErr w:type="spellEnd"/>
      <w:r w:rsidRPr="00E74201">
        <w:t xml:space="preserve"> </w:t>
      </w:r>
      <w:proofErr w:type="spellStart"/>
      <w:r>
        <w:t>захтев</w:t>
      </w:r>
      <w:proofErr w:type="spellEnd"/>
      <w:r>
        <w:t xml:space="preserve"> </w:t>
      </w:r>
      <w:r>
        <w:rPr>
          <w:lang w:val="sr-Cyrl-CS"/>
        </w:rPr>
        <w:t>Н</w:t>
      </w:r>
      <w:proofErr w:type="spellStart"/>
      <w:r>
        <w:t>аручиоца</w:t>
      </w:r>
      <w:proofErr w:type="spellEnd"/>
      <w:r>
        <w:t xml:space="preserve"> </w:t>
      </w:r>
      <w:proofErr w:type="spellStart"/>
      <w:r>
        <w:t>достави</w:t>
      </w:r>
      <w:proofErr w:type="spellEnd"/>
      <w:r>
        <w:t xml:space="preserve"> </w:t>
      </w:r>
      <w:proofErr w:type="spellStart"/>
      <w:r>
        <w:t>понуду</w:t>
      </w:r>
      <w:proofErr w:type="spellEnd"/>
      <w:r w:rsidRPr="00E74201">
        <w:t xml:space="preserve">– </w:t>
      </w:r>
      <w:proofErr w:type="spellStart"/>
      <w:r w:rsidRPr="00E74201">
        <w:t>ценовник</w:t>
      </w:r>
      <w:proofErr w:type="spellEnd"/>
      <w:r w:rsidRPr="00E74201">
        <w:t xml:space="preserve"> </w:t>
      </w:r>
      <w:proofErr w:type="spellStart"/>
      <w:r w:rsidRPr="00E74201">
        <w:t>за</w:t>
      </w:r>
      <w:proofErr w:type="spellEnd"/>
      <w:r w:rsidRPr="00E74201">
        <w:t xml:space="preserve"> </w:t>
      </w:r>
      <w:proofErr w:type="spellStart"/>
      <w:r w:rsidRPr="00E74201">
        <w:t>тражене</w:t>
      </w:r>
      <w:proofErr w:type="spellEnd"/>
      <w:r w:rsidRPr="00E74201">
        <w:t xml:space="preserve"> </w:t>
      </w:r>
      <w:proofErr w:type="spellStart"/>
      <w:r w:rsidRPr="00E74201">
        <w:t>услуге</w:t>
      </w:r>
      <w:proofErr w:type="spellEnd"/>
      <w:r>
        <w:t>.</w:t>
      </w:r>
    </w:p>
    <w:p w14:paraId="77277F9D" w14:textId="77777777" w:rsidR="00B35C07" w:rsidRPr="00E74201" w:rsidRDefault="00B35C07" w:rsidP="00B35C07"/>
    <w:p w14:paraId="4157B3E7"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5.</w:t>
      </w:r>
    </w:p>
    <w:p w14:paraId="5C9D8726" w14:textId="77777777" w:rsidR="00B35C07" w:rsidRPr="00B35C07" w:rsidRDefault="00B35C07" w:rsidP="00B35C07">
      <w:pPr>
        <w:jc w:val="center"/>
        <w:rPr>
          <w:b/>
          <w:lang w:val="sr-Cyrl-CS"/>
        </w:rPr>
      </w:pPr>
    </w:p>
    <w:p w14:paraId="22569BAB" w14:textId="77777777" w:rsidR="00B35C07" w:rsidRPr="00204001" w:rsidRDefault="00B35C07" w:rsidP="00B35C07">
      <w:pPr>
        <w:jc w:val="both"/>
      </w:pPr>
      <w:proofErr w:type="spellStart"/>
      <w:r w:rsidRPr="00E74201">
        <w:t>Рок</w:t>
      </w:r>
      <w:proofErr w:type="spellEnd"/>
      <w:r w:rsidRPr="00E74201">
        <w:t xml:space="preserve"> </w:t>
      </w:r>
      <w:proofErr w:type="spellStart"/>
      <w:r w:rsidRPr="00E74201">
        <w:t>за</w:t>
      </w:r>
      <w:proofErr w:type="spellEnd"/>
      <w:r w:rsidRPr="00E74201">
        <w:t xml:space="preserve"> </w:t>
      </w:r>
      <w:proofErr w:type="spellStart"/>
      <w:r w:rsidRPr="00E74201">
        <w:t>извршење</w:t>
      </w:r>
      <w:proofErr w:type="spellEnd"/>
      <w:r w:rsidRPr="00E74201">
        <w:t xml:space="preserve"> </w:t>
      </w:r>
      <w:proofErr w:type="spellStart"/>
      <w:r w:rsidRPr="00E74201">
        <w:t>уговорних</w:t>
      </w:r>
      <w:proofErr w:type="spellEnd"/>
      <w:r w:rsidRPr="00E74201">
        <w:t xml:space="preserve"> </w:t>
      </w:r>
      <w:proofErr w:type="spellStart"/>
      <w:r w:rsidRPr="00E74201">
        <w:t>обавеза</w:t>
      </w:r>
      <w:proofErr w:type="spellEnd"/>
      <w:r w:rsidRPr="00E74201">
        <w:t>___________</w:t>
      </w:r>
      <w:r w:rsidR="00314B6A">
        <w:t>______(</w:t>
      </w:r>
      <w:proofErr w:type="spellStart"/>
      <w:r w:rsidR="00314B6A">
        <w:t>из</w:t>
      </w:r>
      <w:proofErr w:type="spellEnd"/>
      <w:r w:rsidR="00314B6A">
        <w:t xml:space="preserve"> </w:t>
      </w:r>
      <w:proofErr w:type="spellStart"/>
      <w:r w:rsidR="00314B6A">
        <w:t>понуде</w:t>
      </w:r>
      <w:proofErr w:type="spellEnd"/>
      <w:r w:rsidR="00314B6A">
        <w:t xml:space="preserve"> </w:t>
      </w:r>
      <w:proofErr w:type="spellStart"/>
      <w:r w:rsidR="00314B6A">
        <w:t>уписује</w:t>
      </w:r>
      <w:proofErr w:type="spellEnd"/>
      <w:r w:rsidR="00314B6A">
        <w:t xml:space="preserve"> </w:t>
      </w:r>
      <w:r w:rsidR="00314B6A">
        <w:rPr>
          <w:lang w:val="sr-Cyrl-CS"/>
        </w:rPr>
        <w:t>Извршилац</w:t>
      </w:r>
      <w:r w:rsidRPr="00E74201">
        <w:t>)</w:t>
      </w:r>
      <w:r>
        <w:t>.</w:t>
      </w:r>
    </w:p>
    <w:p w14:paraId="6F9EA0F2" w14:textId="77777777" w:rsidR="00B35C07" w:rsidRPr="00E74201" w:rsidRDefault="00B35C07" w:rsidP="00B35C07">
      <w:pPr>
        <w:jc w:val="both"/>
      </w:pPr>
    </w:p>
    <w:p w14:paraId="33915C1A"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6.</w:t>
      </w:r>
    </w:p>
    <w:p w14:paraId="6A871268" w14:textId="77777777" w:rsidR="00B35C07" w:rsidRPr="00B35C07" w:rsidRDefault="00B35C07" w:rsidP="00B35C07">
      <w:pPr>
        <w:jc w:val="center"/>
        <w:rPr>
          <w:b/>
          <w:lang w:val="sr-Cyrl-CS"/>
        </w:rPr>
      </w:pPr>
    </w:p>
    <w:p w14:paraId="5ADA0C20" w14:textId="77777777" w:rsidR="00B35C07" w:rsidRPr="00204001" w:rsidRDefault="00B35C07" w:rsidP="00B35C07">
      <w:pPr>
        <w:jc w:val="both"/>
      </w:pPr>
      <w:proofErr w:type="spellStart"/>
      <w:r w:rsidRPr="00E74201">
        <w:t>Извршилац</w:t>
      </w:r>
      <w:proofErr w:type="spellEnd"/>
      <w:r w:rsidRPr="00E74201">
        <w:t xml:space="preserve"> </w:t>
      </w:r>
      <w:proofErr w:type="spellStart"/>
      <w:r w:rsidRPr="00E74201">
        <w:t>ће</w:t>
      </w:r>
      <w:proofErr w:type="spellEnd"/>
      <w:r w:rsidRPr="00E74201">
        <w:t xml:space="preserve"> </w:t>
      </w:r>
      <w:proofErr w:type="spellStart"/>
      <w:r w:rsidRPr="00E74201">
        <w:t>факту</w:t>
      </w:r>
      <w:r w:rsidR="00314B6A">
        <w:t>ре</w:t>
      </w:r>
      <w:proofErr w:type="spellEnd"/>
      <w:r w:rsidR="00314B6A">
        <w:t xml:space="preserve"> </w:t>
      </w:r>
      <w:proofErr w:type="spellStart"/>
      <w:r w:rsidR="00314B6A">
        <w:t>за</w:t>
      </w:r>
      <w:proofErr w:type="spellEnd"/>
      <w:r w:rsidR="00314B6A">
        <w:t xml:space="preserve"> </w:t>
      </w:r>
      <w:proofErr w:type="spellStart"/>
      <w:r w:rsidR="00314B6A">
        <w:t>услугу</w:t>
      </w:r>
      <w:proofErr w:type="spellEnd"/>
      <w:r w:rsidR="00314B6A">
        <w:t xml:space="preserve">- </w:t>
      </w:r>
      <w:proofErr w:type="spellStart"/>
      <w:r w:rsidR="00314B6A">
        <w:t>робу</w:t>
      </w:r>
      <w:proofErr w:type="spellEnd"/>
      <w:r w:rsidR="00314B6A">
        <w:t xml:space="preserve"> </w:t>
      </w:r>
      <w:proofErr w:type="spellStart"/>
      <w:r w:rsidR="00314B6A">
        <w:t>испоставити</w:t>
      </w:r>
      <w:proofErr w:type="spellEnd"/>
      <w:r w:rsidR="00314B6A">
        <w:t xml:space="preserve"> </w:t>
      </w:r>
      <w:r w:rsidR="00314B6A">
        <w:rPr>
          <w:lang w:val="sr-Cyrl-CS"/>
        </w:rPr>
        <w:t>Н</w:t>
      </w:r>
      <w:proofErr w:type="spellStart"/>
      <w:r w:rsidRPr="00E74201">
        <w:t>аручиоцу</w:t>
      </w:r>
      <w:proofErr w:type="spellEnd"/>
      <w:r w:rsidRPr="00E74201">
        <w:t xml:space="preserve"> </w:t>
      </w:r>
      <w:proofErr w:type="spellStart"/>
      <w:r w:rsidRPr="00E74201">
        <w:t>по</w:t>
      </w:r>
      <w:proofErr w:type="spellEnd"/>
      <w:r w:rsidRPr="00E74201">
        <w:t xml:space="preserve"> </w:t>
      </w:r>
      <w:proofErr w:type="spellStart"/>
      <w:r w:rsidRPr="00E74201">
        <w:t>извршењу</w:t>
      </w:r>
      <w:proofErr w:type="spellEnd"/>
      <w:r w:rsidRPr="00E74201">
        <w:t xml:space="preserve"> </w:t>
      </w:r>
      <w:proofErr w:type="spellStart"/>
      <w:r w:rsidRPr="00E74201">
        <w:t>услуге</w:t>
      </w:r>
      <w:proofErr w:type="spellEnd"/>
      <w:r>
        <w:t>.</w:t>
      </w:r>
    </w:p>
    <w:p w14:paraId="7A101A7D" w14:textId="77777777" w:rsidR="00B35C07" w:rsidRDefault="00314B6A" w:rsidP="00B35C07">
      <w:pPr>
        <w:jc w:val="both"/>
      </w:pPr>
      <w:r>
        <w:rPr>
          <w:lang w:val="sr-Cyrl-CS"/>
        </w:rPr>
        <w:t xml:space="preserve">Наручилац </w:t>
      </w:r>
      <w:proofErr w:type="spellStart"/>
      <w:r>
        <w:t>ће</w:t>
      </w:r>
      <w:proofErr w:type="spellEnd"/>
      <w:r>
        <w:t xml:space="preserve"> </w:t>
      </w:r>
      <w:r>
        <w:rPr>
          <w:lang w:val="sr-Cyrl-CS"/>
        </w:rPr>
        <w:t>И</w:t>
      </w:r>
      <w:proofErr w:type="spellStart"/>
      <w:r w:rsidR="00B35C07" w:rsidRPr="00E74201">
        <w:t>звршиоцу</w:t>
      </w:r>
      <w:proofErr w:type="spellEnd"/>
      <w:r w:rsidR="00B35C07" w:rsidRPr="00E74201">
        <w:t xml:space="preserve"> </w:t>
      </w:r>
      <w:proofErr w:type="spellStart"/>
      <w:r w:rsidR="00B35C07" w:rsidRPr="00E74201">
        <w:t>пла</w:t>
      </w:r>
      <w:r w:rsidR="00CE3013">
        <w:t>тити</w:t>
      </w:r>
      <w:proofErr w:type="spellEnd"/>
      <w:r w:rsidR="00CE3013">
        <w:t xml:space="preserve"> </w:t>
      </w:r>
      <w:proofErr w:type="spellStart"/>
      <w:r w:rsidR="00CE3013">
        <w:t>накнаду</w:t>
      </w:r>
      <w:proofErr w:type="spellEnd"/>
      <w:r w:rsidR="00CE3013">
        <w:t xml:space="preserve"> </w:t>
      </w:r>
      <w:proofErr w:type="spellStart"/>
      <w:r w:rsidR="00CE3013">
        <w:t>за</w:t>
      </w:r>
      <w:proofErr w:type="spellEnd"/>
      <w:r w:rsidR="00CE3013">
        <w:t xml:space="preserve"> </w:t>
      </w:r>
      <w:proofErr w:type="spellStart"/>
      <w:r w:rsidR="00CE3013">
        <w:t>извршену</w:t>
      </w:r>
      <w:proofErr w:type="spellEnd"/>
      <w:r w:rsidR="00CE3013">
        <w:t xml:space="preserve"> </w:t>
      </w:r>
      <w:proofErr w:type="spellStart"/>
      <w:r w:rsidR="00CE3013">
        <w:t>услугу</w:t>
      </w:r>
      <w:proofErr w:type="spellEnd"/>
      <w:r w:rsidR="00B35C07" w:rsidRPr="00E74201">
        <w:t xml:space="preserve">– </w:t>
      </w:r>
      <w:proofErr w:type="spellStart"/>
      <w:r w:rsidR="00B35C07" w:rsidRPr="00E74201">
        <w:t>испостављену</w:t>
      </w:r>
      <w:proofErr w:type="spellEnd"/>
      <w:r w:rsidR="00B35C07" w:rsidRPr="00E74201">
        <w:t xml:space="preserve"> </w:t>
      </w:r>
      <w:proofErr w:type="spellStart"/>
      <w:r w:rsidR="00B35C07" w:rsidRPr="00E74201">
        <w:t>робу</w:t>
      </w:r>
      <w:proofErr w:type="spellEnd"/>
      <w:r w:rsidR="00B35C07" w:rsidRPr="00E74201">
        <w:t xml:space="preserve"> </w:t>
      </w:r>
      <w:proofErr w:type="spellStart"/>
      <w:r w:rsidR="00B35C07" w:rsidRPr="00E74201">
        <w:t>према</w:t>
      </w:r>
      <w:proofErr w:type="spellEnd"/>
      <w:r w:rsidR="00B35C07" w:rsidRPr="00E74201">
        <w:t xml:space="preserve"> </w:t>
      </w:r>
      <w:proofErr w:type="spellStart"/>
      <w:r w:rsidR="00B35C07" w:rsidRPr="00E74201">
        <w:t>ценама</w:t>
      </w:r>
      <w:proofErr w:type="spellEnd"/>
      <w:r w:rsidR="00B35C07" w:rsidRPr="00E74201">
        <w:t xml:space="preserve"> </w:t>
      </w:r>
      <w:proofErr w:type="spellStart"/>
      <w:r w:rsidR="00B35C07" w:rsidRPr="00E74201">
        <w:t>из</w:t>
      </w:r>
      <w:proofErr w:type="spellEnd"/>
      <w:r w:rsidR="00B35C07" w:rsidRPr="00E74201">
        <w:t xml:space="preserve"> </w:t>
      </w:r>
      <w:proofErr w:type="spellStart"/>
      <w:r w:rsidR="00B35C07" w:rsidRPr="00E74201">
        <w:t>понуде</w:t>
      </w:r>
      <w:proofErr w:type="spellEnd"/>
      <w:r w:rsidR="00B35C07" w:rsidRPr="00E74201">
        <w:t xml:space="preserve"> </w:t>
      </w:r>
      <w:proofErr w:type="spellStart"/>
      <w:r w:rsidR="00B35C07" w:rsidRPr="00E74201">
        <w:t>из</w:t>
      </w:r>
      <w:proofErr w:type="spellEnd"/>
      <w:r w:rsidR="00B35C07" w:rsidRPr="00E74201">
        <w:t xml:space="preserve"> </w:t>
      </w:r>
      <w:proofErr w:type="spellStart"/>
      <w:r w:rsidR="00B35C07" w:rsidRPr="00E74201">
        <w:t>чл</w:t>
      </w:r>
      <w:proofErr w:type="spellEnd"/>
      <w:r w:rsidR="00B35C07" w:rsidRPr="00E74201">
        <w:t xml:space="preserve">. 1. </w:t>
      </w:r>
      <w:proofErr w:type="spellStart"/>
      <w:r w:rsidR="00B35C07" w:rsidRPr="00E74201">
        <w:t>овог</w:t>
      </w:r>
      <w:proofErr w:type="spellEnd"/>
      <w:r w:rsidR="00B35C07" w:rsidRPr="00E74201">
        <w:t xml:space="preserve"> </w:t>
      </w:r>
      <w:proofErr w:type="spellStart"/>
      <w:r w:rsidR="00B35C07" w:rsidRPr="00E74201">
        <w:t>уговора</w:t>
      </w:r>
      <w:proofErr w:type="spellEnd"/>
      <w:r w:rsidR="00B35C07" w:rsidRPr="00E74201">
        <w:t xml:space="preserve"> у </w:t>
      </w:r>
      <w:proofErr w:type="spellStart"/>
      <w:r w:rsidR="00B35C07" w:rsidRPr="00E74201">
        <w:t>року</w:t>
      </w:r>
      <w:proofErr w:type="spellEnd"/>
      <w:r w:rsidR="00B35C07" w:rsidRPr="00E74201">
        <w:t xml:space="preserve"> </w:t>
      </w:r>
      <w:proofErr w:type="spellStart"/>
      <w:r w:rsidR="00B35C07" w:rsidRPr="00E74201">
        <w:t>од</w:t>
      </w:r>
      <w:proofErr w:type="spellEnd"/>
      <w:r w:rsidR="00B35C07" w:rsidRPr="00E74201">
        <w:t xml:space="preserve">  </w:t>
      </w:r>
      <w:r w:rsidR="00B35C07" w:rsidRPr="00BD164D">
        <w:t>________</w:t>
      </w:r>
      <w:proofErr w:type="spellStart"/>
      <w:r w:rsidR="00B35C07">
        <w:t>дана</w:t>
      </w:r>
      <w:proofErr w:type="spellEnd"/>
      <w:r w:rsidR="00B35C07">
        <w:t xml:space="preserve"> </w:t>
      </w:r>
      <w:proofErr w:type="spellStart"/>
      <w:r>
        <w:t>од</w:t>
      </w:r>
      <w:proofErr w:type="spellEnd"/>
      <w:r>
        <w:t xml:space="preserve"> </w:t>
      </w:r>
      <w:proofErr w:type="spellStart"/>
      <w:r>
        <w:t>пријема</w:t>
      </w:r>
      <w:proofErr w:type="spellEnd"/>
      <w:r>
        <w:t xml:space="preserve"> </w:t>
      </w:r>
      <w:proofErr w:type="spellStart"/>
      <w:r>
        <w:t>сваке</w:t>
      </w:r>
      <w:proofErr w:type="spellEnd"/>
      <w:r>
        <w:t xml:space="preserve"> </w:t>
      </w:r>
      <w:proofErr w:type="spellStart"/>
      <w:r>
        <w:t>фактуре</w:t>
      </w:r>
      <w:proofErr w:type="spellEnd"/>
      <w:r>
        <w:t xml:space="preserve"> </w:t>
      </w:r>
      <w:r>
        <w:rPr>
          <w:lang w:val="sr-Cyrl-CS"/>
        </w:rPr>
        <w:t>И</w:t>
      </w:r>
      <w:proofErr w:type="spellStart"/>
      <w:r w:rsidR="00B35C07" w:rsidRPr="00E74201">
        <w:t>звршиоца</w:t>
      </w:r>
      <w:proofErr w:type="spellEnd"/>
      <w:r w:rsidR="00B35C07" w:rsidRPr="00E74201">
        <w:t>.</w:t>
      </w:r>
    </w:p>
    <w:p w14:paraId="56D518B5" w14:textId="77777777" w:rsidR="00B35C07" w:rsidRPr="00772DE5" w:rsidRDefault="00B35C07" w:rsidP="00B35C07">
      <w:pPr>
        <w:jc w:val="both"/>
      </w:pPr>
    </w:p>
    <w:p w14:paraId="4821B5CA"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7.</w:t>
      </w:r>
    </w:p>
    <w:p w14:paraId="5047DEA6" w14:textId="77777777" w:rsidR="00B35C07" w:rsidRPr="00B35C07" w:rsidRDefault="00B35C07" w:rsidP="00B35C07">
      <w:pPr>
        <w:jc w:val="center"/>
        <w:rPr>
          <w:b/>
          <w:lang w:val="sr-Cyrl-CS"/>
        </w:rPr>
      </w:pPr>
    </w:p>
    <w:p w14:paraId="70355F18" w14:textId="77777777" w:rsidR="00B35C07" w:rsidRPr="000543B5" w:rsidRDefault="00B35C07" w:rsidP="00B35C07">
      <w:pPr>
        <w:jc w:val="both"/>
      </w:pPr>
      <w:proofErr w:type="spellStart"/>
      <w:r w:rsidRPr="00E74201">
        <w:t>Извршилац</w:t>
      </w:r>
      <w:proofErr w:type="spellEnd"/>
      <w:r w:rsidRPr="00E74201">
        <w:t xml:space="preserve"> </w:t>
      </w:r>
      <w:proofErr w:type="spellStart"/>
      <w:r w:rsidRPr="00E74201">
        <w:t>одгов</w:t>
      </w:r>
      <w:r>
        <w:t>ара</w:t>
      </w:r>
      <w:proofErr w:type="spellEnd"/>
      <w:r>
        <w:t xml:space="preserve"> </w:t>
      </w:r>
      <w:proofErr w:type="spellStart"/>
      <w:r>
        <w:t>за</w:t>
      </w:r>
      <w:proofErr w:type="spellEnd"/>
      <w:r>
        <w:t xml:space="preserve"> </w:t>
      </w:r>
      <w:proofErr w:type="spellStart"/>
      <w:r>
        <w:t>квалитет</w:t>
      </w:r>
      <w:proofErr w:type="spellEnd"/>
      <w:r>
        <w:t xml:space="preserve"> </w:t>
      </w:r>
      <w:proofErr w:type="spellStart"/>
      <w:r>
        <w:t>пружених</w:t>
      </w:r>
      <w:proofErr w:type="spellEnd"/>
      <w:r>
        <w:t xml:space="preserve"> </w:t>
      </w:r>
      <w:proofErr w:type="spellStart"/>
      <w:r>
        <w:t>услуга</w:t>
      </w:r>
      <w:proofErr w:type="spellEnd"/>
      <w:r>
        <w:t>.</w:t>
      </w:r>
    </w:p>
    <w:p w14:paraId="4A8DFEEC" w14:textId="77777777" w:rsidR="00B35C07" w:rsidRPr="00E74201" w:rsidRDefault="00314B6A" w:rsidP="00B35C07">
      <w:pPr>
        <w:jc w:val="both"/>
      </w:pPr>
      <w:proofErr w:type="spellStart"/>
      <w:r>
        <w:t>Уколико</w:t>
      </w:r>
      <w:proofErr w:type="spellEnd"/>
      <w:r>
        <w:t xml:space="preserve"> </w:t>
      </w:r>
      <w:r>
        <w:rPr>
          <w:lang w:val="sr-Cyrl-CS"/>
        </w:rPr>
        <w:t>И</w:t>
      </w:r>
      <w:proofErr w:type="spellStart"/>
      <w:r w:rsidR="00B35C07" w:rsidRPr="00E74201">
        <w:t>звршилац</w:t>
      </w:r>
      <w:proofErr w:type="spellEnd"/>
      <w:r w:rsidR="00B35C07" w:rsidRPr="00E74201">
        <w:t xml:space="preserve"> </w:t>
      </w:r>
      <w:proofErr w:type="spellStart"/>
      <w:r w:rsidR="00B35C07" w:rsidRPr="00E74201">
        <w:t>ма</w:t>
      </w:r>
      <w:proofErr w:type="spellEnd"/>
      <w:r w:rsidR="00B35C07" w:rsidRPr="00E74201">
        <w:t xml:space="preserve"> </w:t>
      </w:r>
      <w:proofErr w:type="spellStart"/>
      <w:r w:rsidR="00B35C07" w:rsidRPr="00E74201">
        <w:t>којом</w:t>
      </w:r>
      <w:proofErr w:type="spellEnd"/>
      <w:r w:rsidR="00B35C07" w:rsidRPr="00E74201">
        <w:t xml:space="preserve"> </w:t>
      </w:r>
      <w:proofErr w:type="spellStart"/>
      <w:r w:rsidR="00B35C07" w:rsidRPr="00E74201">
        <w:t>својом</w:t>
      </w:r>
      <w:proofErr w:type="spellEnd"/>
      <w:r w:rsidR="00B35C07" w:rsidRPr="00E74201">
        <w:t xml:space="preserve"> </w:t>
      </w:r>
      <w:proofErr w:type="spellStart"/>
      <w:r w:rsidR="00B35C07" w:rsidRPr="00E74201">
        <w:t>радњом</w:t>
      </w:r>
      <w:proofErr w:type="spellEnd"/>
      <w:r w:rsidR="00B35C07" w:rsidRPr="00E74201">
        <w:t xml:space="preserve"> </w:t>
      </w:r>
      <w:proofErr w:type="spellStart"/>
      <w:r w:rsidR="00B35C07" w:rsidRPr="00E74201">
        <w:t>или</w:t>
      </w:r>
      <w:proofErr w:type="spellEnd"/>
      <w:r w:rsidR="00B35C07" w:rsidRPr="00E74201">
        <w:t xml:space="preserve"> </w:t>
      </w:r>
      <w:proofErr w:type="spellStart"/>
      <w:r w:rsidR="00B35C07" w:rsidRPr="00E74201">
        <w:t>нечињењем</w:t>
      </w:r>
      <w:proofErr w:type="spellEnd"/>
      <w:r w:rsidR="00B35C07" w:rsidRPr="00E74201">
        <w:t xml:space="preserve">, </w:t>
      </w:r>
      <w:proofErr w:type="spellStart"/>
      <w:r w:rsidR="00B35C07" w:rsidRPr="00E74201">
        <w:t>која</w:t>
      </w:r>
      <w:proofErr w:type="spellEnd"/>
      <w:r w:rsidR="00B35C07" w:rsidRPr="00E74201">
        <w:t xml:space="preserve"> </w:t>
      </w:r>
      <w:proofErr w:type="spellStart"/>
      <w:r w:rsidR="00B35C07" w:rsidRPr="00E74201">
        <w:t>није</w:t>
      </w:r>
      <w:proofErr w:type="spellEnd"/>
      <w:r w:rsidR="00B35C07" w:rsidRPr="00E74201">
        <w:t xml:space="preserve"> </w:t>
      </w:r>
      <w:proofErr w:type="spellStart"/>
      <w:r w:rsidR="00B35C07" w:rsidRPr="00E74201">
        <w:t>описана</w:t>
      </w:r>
      <w:proofErr w:type="spellEnd"/>
      <w:r w:rsidR="00B35C07" w:rsidRPr="00E74201">
        <w:t xml:space="preserve"> у </w:t>
      </w:r>
      <w:proofErr w:type="spellStart"/>
      <w:r w:rsidR="00B35C07" w:rsidRPr="00E74201">
        <w:t>досадашњим</w:t>
      </w:r>
      <w:proofErr w:type="spellEnd"/>
      <w:r w:rsidR="00B35C07" w:rsidRPr="00E74201">
        <w:t xml:space="preserve"> </w:t>
      </w:r>
      <w:proofErr w:type="spellStart"/>
      <w:r w:rsidR="00B35C07" w:rsidRPr="00E74201">
        <w:t>одредбама</w:t>
      </w:r>
      <w:proofErr w:type="spellEnd"/>
      <w:r w:rsidR="00B35C07" w:rsidRPr="00E74201">
        <w:t xml:space="preserve"> </w:t>
      </w:r>
      <w:proofErr w:type="spellStart"/>
      <w:r w:rsidR="00B35C07" w:rsidRPr="00E74201">
        <w:t>овог</w:t>
      </w:r>
      <w:proofErr w:type="spellEnd"/>
      <w:r w:rsidR="00B35C07" w:rsidRPr="00E74201">
        <w:t xml:space="preserve"> </w:t>
      </w:r>
      <w:proofErr w:type="spellStart"/>
      <w:r w:rsidR="00B35C07" w:rsidRPr="00E74201">
        <w:t>уговора</w:t>
      </w:r>
      <w:proofErr w:type="spellEnd"/>
      <w:r w:rsidR="00B35C07" w:rsidRPr="00E74201">
        <w:t xml:space="preserve">, а </w:t>
      </w:r>
      <w:proofErr w:type="spellStart"/>
      <w:r w:rsidR="00B35C07" w:rsidRPr="00E74201">
        <w:t>везаном</w:t>
      </w:r>
      <w:proofErr w:type="spellEnd"/>
      <w:r w:rsidR="00B35C07" w:rsidRPr="00E74201">
        <w:t xml:space="preserve"> </w:t>
      </w:r>
      <w:proofErr w:type="spellStart"/>
      <w:r w:rsidR="00B35C07" w:rsidRPr="00E74201">
        <w:t>за</w:t>
      </w:r>
      <w:proofErr w:type="spellEnd"/>
      <w:r w:rsidR="00B35C07" w:rsidRPr="00E74201">
        <w:t xml:space="preserve"> </w:t>
      </w:r>
      <w:proofErr w:type="spellStart"/>
      <w:r w:rsidR="00B35C07" w:rsidRPr="00E74201">
        <w:t>неп</w:t>
      </w:r>
      <w:r>
        <w:t>оштовање</w:t>
      </w:r>
      <w:proofErr w:type="spellEnd"/>
      <w:r>
        <w:t xml:space="preserve"> </w:t>
      </w:r>
      <w:proofErr w:type="spellStart"/>
      <w:r>
        <w:t>уговора</w:t>
      </w:r>
      <w:proofErr w:type="spellEnd"/>
      <w:r>
        <w:t xml:space="preserve">, </w:t>
      </w:r>
      <w:proofErr w:type="spellStart"/>
      <w:r>
        <w:t>нанесе</w:t>
      </w:r>
      <w:proofErr w:type="spellEnd"/>
      <w:r>
        <w:t xml:space="preserve"> </w:t>
      </w:r>
      <w:proofErr w:type="spellStart"/>
      <w:r>
        <w:t>штету</w:t>
      </w:r>
      <w:proofErr w:type="spellEnd"/>
      <w:r>
        <w:t xml:space="preserve"> </w:t>
      </w:r>
      <w:r>
        <w:rPr>
          <w:lang w:val="sr-Cyrl-CS"/>
        </w:rPr>
        <w:t>Н</w:t>
      </w:r>
      <w:proofErr w:type="spellStart"/>
      <w:r w:rsidR="00B35C07" w:rsidRPr="00E74201">
        <w:t>аручиоцу</w:t>
      </w:r>
      <w:proofErr w:type="spellEnd"/>
      <w:r w:rsidR="00B35C07" w:rsidRPr="00E74201">
        <w:t xml:space="preserve">, </w:t>
      </w:r>
      <w:proofErr w:type="spellStart"/>
      <w:r w:rsidR="00B35C07" w:rsidRPr="00E74201">
        <w:t>дужан</w:t>
      </w:r>
      <w:proofErr w:type="spellEnd"/>
      <w:r w:rsidR="00B35C07" w:rsidRPr="00E74201">
        <w:t xml:space="preserve"> </w:t>
      </w:r>
      <w:proofErr w:type="spellStart"/>
      <w:r w:rsidR="00B35C07" w:rsidRPr="00E74201">
        <w:t>је</w:t>
      </w:r>
      <w:proofErr w:type="spellEnd"/>
      <w:r w:rsidR="00B35C07" w:rsidRPr="00E74201">
        <w:t xml:space="preserve"> </w:t>
      </w:r>
      <w:proofErr w:type="spellStart"/>
      <w:r w:rsidR="00B35C07" w:rsidRPr="00E74201">
        <w:t>исту</w:t>
      </w:r>
      <w:proofErr w:type="spellEnd"/>
      <w:r w:rsidR="00B35C07" w:rsidRPr="00E74201">
        <w:t xml:space="preserve"> </w:t>
      </w:r>
      <w:proofErr w:type="spellStart"/>
      <w:r w:rsidR="00B35C07" w:rsidRPr="00E74201">
        <w:t>надокнадити</w:t>
      </w:r>
      <w:proofErr w:type="spellEnd"/>
      <w:r w:rsidR="00B35C07" w:rsidRPr="00E74201">
        <w:t>.</w:t>
      </w:r>
    </w:p>
    <w:p w14:paraId="44799075" w14:textId="77777777" w:rsidR="00B35C07" w:rsidRPr="00772DE5" w:rsidRDefault="00B35C07" w:rsidP="00B35C07"/>
    <w:p w14:paraId="06A7A17D"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8.</w:t>
      </w:r>
    </w:p>
    <w:p w14:paraId="67EAE8BD" w14:textId="77777777" w:rsidR="00B35C07" w:rsidRPr="00B35C07" w:rsidRDefault="00B35C07" w:rsidP="00B35C07">
      <w:pPr>
        <w:jc w:val="center"/>
        <w:rPr>
          <w:b/>
          <w:lang w:val="sr-Cyrl-CS"/>
        </w:rPr>
      </w:pPr>
    </w:p>
    <w:p w14:paraId="39EF7A92" w14:textId="77777777" w:rsidR="00B35C07" w:rsidRPr="00E74201" w:rsidRDefault="00B35C07" w:rsidP="00B35C07">
      <w:pPr>
        <w:jc w:val="both"/>
      </w:pPr>
      <w:r w:rsidRPr="00E74201">
        <w:t xml:space="preserve">У </w:t>
      </w:r>
      <w:proofErr w:type="spellStart"/>
      <w:r w:rsidRPr="00E74201">
        <w:t>случају</w:t>
      </w:r>
      <w:proofErr w:type="spellEnd"/>
      <w:r w:rsidRPr="00E74201">
        <w:t xml:space="preserve"> </w:t>
      </w:r>
      <w:proofErr w:type="spellStart"/>
      <w:r w:rsidRPr="00E74201">
        <w:t>спора</w:t>
      </w:r>
      <w:proofErr w:type="spellEnd"/>
      <w:r w:rsidRPr="00E74201">
        <w:t xml:space="preserve"> </w:t>
      </w:r>
      <w:proofErr w:type="spellStart"/>
      <w:r w:rsidRPr="00E74201">
        <w:t>уговорне</w:t>
      </w:r>
      <w:proofErr w:type="spellEnd"/>
      <w:r w:rsidRPr="00E74201">
        <w:t xml:space="preserve"> </w:t>
      </w:r>
      <w:proofErr w:type="spellStart"/>
      <w:r w:rsidRPr="00E74201">
        <w:t>стране</w:t>
      </w:r>
      <w:proofErr w:type="spellEnd"/>
      <w:r w:rsidRPr="00E74201">
        <w:t xml:space="preserve"> </w:t>
      </w:r>
      <w:proofErr w:type="spellStart"/>
      <w:r w:rsidRPr="00E74201">
        <w:t>ће</w:t>
      </w:r>
      <w:proofErr w:type="spellEnd"/>
      <w:r w:rsidRPr="00E74201">
        <w:t xml:space="preserve"> </w:t>
      </w:r>
      <w:proofErr w:type="spellStart"/>
      <w:r w:rsidRPr="00E74201">
        <w:t>настојати</w:t>
      </w:r>
      <w:proofErr w:type="spellEnd"/>
      <w:r w:rsidRPr="00E74201">
        <w:t xml:space="preserve"> </w:t>
      </w:r>
      <w:proofErr w:type="spellStart"/>
      <w:r w:rsidRPr="00E74201">
        <w:t>да</w:t>
      </w:r>
      <w:proofErr w:type="spellEnd"/>
      <w:r w:rsidRPr="00E74201">
        <w:t xml:space="preserve"> </w:t>
      </w:r>
      <w:proofErr w:type="spellStart"/>
      <w:r w:rsidRPr="00E74201">
        <w:t>га</w:t>
      </w:r>
      <w:proofErr w:type="spellEnd"/>
      <w:r w:rsidRPr="00E74201">
        <w:t xml:space="preserve"> </w:t>
      </w:r>
      <w:proofErr w:type="spellStart"/>
      <w:r w:rsidRPr="00E74201">
        <w:t>реше</w:t>
      </w:r>
      <w:proofErr w:type="spellEnd"/>
      <w:r w:rsidRPr="00E74201">
        <w:t xml:space="preserve"> </w:t>
      </w:r>
      <w:proofErr w:type="spellStart"/>
      <w:r w:rsidRPr="00E74201">
        <w:t>споразумно</w:t>
      </w:r>
      <w:proofErr w:type="spellEnd"/>
      <w:r w:rsidRPr="00E74201">
        <w:t xml:space="preserve"> и </w:t>
      </w:r>
      <w:proofErr w:type="spellStart"/>
      <w:r w:rsidRPr="00E74201">
        <w:t>то</w:t>
      </w:r>
      <w:proofErr w:type="spellEnd"/>
      <w:r w:rsidRPr="00E74201">
        <w:t xml:space="preserve"> у </w:t>
      </w:r>
      <w:proofErr w:type="spellStart"/>
      <w:r w:rsidRPr="00E74201">
        <w:t>року</w:t>
      </w:r>
      <w:proofErr w:type="spellEnd"/>
      <w:r w:rsidRPr="00E74201">
        <w:t xml:space="preserve"> </w:t>
      </w:r>
      <w:proofErr w:type="spellStart"/>
      <w:r w:rsidRPr="00E74201">
        <w:t>од</w:t>
      </w:r>
      <w:proofErr w:type="spellEnd"/>
      <w:r w:rsidRPr="00E74201">
        <w:t xml:space="preserve"> 10 </w:t>
      </w:r>
      <w:proofErr w:type="spellStart"/>
      <w:r w:rsidRPr="00E74201">
        <w:t>дана</w:t>
      </w:r>
      <w:proofErr w:type="spellEnd"/>
      <w:r w:rsidRPr="00E74201">
        <w:t xml:space="preserve"> </w:t>
      </w:r>
      <w:proofErr w:type="spellStart"/>
      <w:r w:rsidRPr="00E74201">
        <w:t>од</w:t>
      </w:r>
      <w:proofErr w:type="spellEnd"/>
      <w:r w:rsidRPr="00E74201">
        <w:t xml:space="preserve"> </w:t>
      </w:r>
      <w:proofErr w:type="spellStart"/>
      <w:r w:rsidRPr="00E74201">
        <w:t>дана</w:t>
      </w:r>
      <w:proofErr w:type="spellEnd"/>
      <w:r w:rsidRPr="00E74201">
        <w:t xml:space="preserve"> </w:t>
      </w:r>
      <w:proofErr w:type="spellStart"/>
      <w:r w:rsidRPr="00E74201">
        <w:t>настанка</w:t>
      </w:r>
      <w:proofErr w:type="spellEnd"/>
      <w:r w:rsidRPr="00E74201">
        <w:t xml:space="preserve"> </w:t>
      </w:r>
      <w:proofErr w:type="spellStart"/>
      <w:r w:rsidRPr="00E74201">
        <w:t>спора</w:t>
      </w:r>
      <w:proofErr w:type="spellEnd"/>
      <w:r w:rsidRPr="00E74201">
        <w:t xml:space="preserve">, а </w:t>
      </w:r>
      <w:proofErr w:type="spellStart"/>
      <w:r w:rsidRPr="00E74201">
        <w:t>уколико</w:t>
      </w:r>
      <w:proofErr w:type="spellEnd"/>
      <w:r w:rsidRPr="00E74201">
        <w:t xml:space="preserve"> </w:t>
      </w:r>
      <w:proofErr w:type="spellStart"/>
      <w:r w:rsidRPr="00E74201">
        <w:t>настали</w:t>
      </w:r>
      <w:proofErr w:type="spellEnd"/>
      <w:r w:rsidRPr="00E74201">
        <w:t xml:space="preserve"> </w:t>
      </w:r>
      <w:proofErr w:type="spellStart"/>
      <w:r w:rsidRPr="00E74201">
        <w:t>спор</w:t>
      </w:r>
      <w:proofErr w:type="spellEnd"/>
      <w:r w:rsidRPr="00E74201">
        <w:t xml:space="preserve"> </w:t>
      </w:r>
      <w:proofErr w:type="spellStart"/>
      <w:r w:rsidRPr="00E74201">
        <w:t>не</w:t>
      </w:r>
      <w:proofErr w:type="spellEnd"/>
      <w:r w:rsidRPr="00E74201">
        <w:t xml:space="preserve"> </w:t>
      </w:r>
      <w:proofErr w:type="spellStart"/>
      <w:r w:rsidRPr="00E74201">
        <w:t>реше</w:t>
      </w:r>
      <w:proofErr w:type="spellEnd"/>
      <w:r w:rsidRPr="00E74201">
        <w:t xml:space="preserve"> </w:t>
      </w:r>
      <w:proofErr w:type="spellStart"/>
      <w:r w:rsidRPr="00E74201">
        <w:t>мирним</w:t>
      </w:r>
      <w:proofErr w:type="spellEnd"/>
      <w:r w:rsidRPr="00E74201">
        <w:t xml:space="preserve"> </w:t>
      </w:r>
      <w:proofErr w:type="spellStart"/>
      <w:r w:rsidRPr="00E74201">
        <w:t>путем</w:t>
      </w:r>
      <w:proofErr w:type="spellEnd"/>
      <w:r w:rsidRPr="00E74201">
        <w:t xml:space="preserve"> </w:t>
      </w:r>
      <w:proofErr w:type="spellStart"/>
      <w:r w:rsidRPr="00E74201">
        <w:t>надлежан</w:t>
      </w:r>
      <w:proofErr w:type="spellEnd"/>
      <w:r w:rsidRPr="00E74201">
        <w:t xml:space="preserve"> </w:t>
      </w:r>
      <w:proofErr w:type="spellStart"/>
      <w:r w:rsidRPr="00E74201">
        <w:t>је</w:t>
      </w:r>
      <w:proofErr w:type="spellEnd"/>
      <w:r w:rsidRPr="00E74201">
        <w:t xml:space="preserve"> </w:t>
      </w:r>
      <w:proofErr w:type="spellStart"/>
      <w:r w:rsidRPr="00E74201">
        <w:t>Привредни</w:t>
      </w:r>
      <w:proofErr w:type="spellEnd"/>
      <w:r w:rsidRPr="00E74201">
        <w:t xml:space="preserve"> </w:t>
      </w:r>
      <w:proofErr w:type="spellStart"/>
      <w:r w:rsidRPr="00E74201">
        <w:t>суд</w:t>
      </w:r>
      <w:proofErr w:type="spellEnd"/>
      <w:r w:rsidRPr="00E74201">
        <w:t xml:space="preserve"> у </w:t>
      </w:r>
      <w:proofErr w:type="spellStart"/>
      <w:r w:rsidRPr="00E74201">
        <w:t>Београду</w:t>
      </w:r>
      <w:proofErr w:type="spellEnd"/>
      <w:r w:rsidRPr="00E74201">
        <w:t>.</w:t>
      </w:r>
    </w:p>
    <w:p w14:paraId="333DF9B3" w14:textId="77777777" w:rsidR="00B35C07" w:rsidRDefault="00B35C07" w:rsidP="00B35C07"/>
    <w:p w14:paraId="2D33D181" w14:textId="77777777" w:rsidR="006D21B8" w:rsidRDefault="006D21B8" w:rsidP="00B35C07"/>
    <w:p w14:paraId="66502C1C" w14:textId="77777777" w:rsidR="006D21B8" w:rsidRDefault="006D21B8" w:rsidP="00B35C07"/>
    <w:p w14:paraId="54AE27A5" w14:textId="77777777" w:rsidR="006D21B8" w:rsidRDefault="006D21B8" w:rsidP="00B35C07"/>
    <w:p w14:paraId="3513A5DB" w14:textId="77777777" w:rsidR="006D21B8" w:rsidRDefault="006D21B8" w:rsidP="00B35C07"/>
    <w:p w14:paraId="063995EF" w14:textId="77777777" w:rsidR="006D21B8" w:rsidRDefault="006D21B8" w:rsidP="00B35C07"/>
    <w:p w14:paraId="41A99F95" w14:textId="77777777" w:rsidR="006D21B8" w:rsidRDefault="006D21B8" w:rsidP="00B35C07"/>
    <w:p w14:paraId="1A044296" w14:textId="77777777" w:rsidR="006D21B8" w:rsidRDefault="006D21B8" w:rsidP="00B35C07"/>
    <w:p w14:paraId="01CCEED8" w14:textId="77777777" w:rsidR="006D21B8" w:rsidRDefault="006D21B8" w:rsidP="00B35C07"/>
    <w:p w14:paraId="735CB8F5" w14:textId="77777777" w:rsidR="006D21B8" w:rsidRPr="00E74201" w:rsidRDefault="006D21B8" w:rsidP="00B35C07"/>
    <w:p w14:paraId="6BA10684"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9.</w:t>
      </w:r>
    </w:p>
    <w:p w14:paraId="1B83E287" w14:textId="77777777" w:rsidR="00B35C07" w:rsidRPr="00B35C07" w:rsidRDefault="00B35C07" w:rsidP="00B35C07">
      <w:pPr>
        <w:jc w:val="center"/>
        <w:rPr>
          <w:b/>
          <w:lang w:val="sr-Cyrl-CS"/>
        </w:rPr>
      </w:pPr>
    </w:p>
    <w:p w14:paraId="62B76786" w14:textId="4730726F" w:rsidR="00CA7D81" w:rsidRDefault="00B35C07" w:rsidP="006D21B8">
      <w:pPr>
        <w:jc w:val="both"/>
      </w:pPr>
      <w:proofErr w:type="spellStart"/>
      <w:r w:rsidRPr="00E74201">
        <w:t>Уговорна</w:t>
      </w:r>
      <w:proofErr w:type="spellEnd"/>
      <w:r w:rsidRPr="00E74201">
        <w:t xml:space="preserve"> </w:t>
      </w:r>
      <w:proofErr w:type="spellStart"/>
      <w:r w:rsidRPr="00E74201">
        <w:t>страна</w:t>
      </w:r>
      <w:proofErr w:type="spellEnd"/>
      <w:r w:rsidRPr="00E74201">
        <w:t xml:space="preserve"> </w:t>
      </w:r>
      <w:proofErr w:type="spellStart"/>
      <w:r w:rsidRPr="00E74201">
        <w:t>незадовољна</w:t>
      </w:r>
      <w:proofErr w:type="spellEnd"/>
      <w:r w:rsidRPr="00E74201">
        <w:t xml:space="preserve"> </w:t>
      </w:r>
      <w:proofErr w:type="spellStart"/>
      <w:r w:rsidRPr="00E74201">
        <w:t>испуњењем</w:t>
      </w:r>
      <w:proofErr w:type="spellEnd"/>
      <w:r w:rsidRPr="00E74201">
        <w:t xml:space="preserve"> </w:t>
      </w:r>
      <w:proofErr w:type="spellStart"/>
      <w:r w:rsidRPr="00E74201">
        <w:t>обавеза</w:t>
      </w:r>
      <w:proofErr w:type="spellEnd"/>
      <w:r w:rsidRPr="00E74201">
        <w:t xml:space="preserve"> </w:t>
      </w:r>
      <w:proofErr w:type="spellStart"/>
      <w:r w:rsidRPr="00E74201">
        <w:t>друге</w:t>
      </w:r>
      <w:proofErr w:type="spellEnd"/>
      <w:r w:rsidRPr="00E74201">
        <w:t xml:space="preserve"> </w:t>
      </w:r>
      <w:proofErr w:type="spellStart"/>
      <w:r w:rsidRPr="00E74201">
        <w:t>уговорне</w:t>
      </w:r>
      <w:proofErr w:type="spellEnd"/>
      <w:r w:rsidRPr="00E74201">
        <w:t xml:space="preserve"> </w:t>
      </w:r>
      <w:proofErr w:type="spellStart"/>
      <w:r w:rsidRPr="00E74201">
        <w:t>стране</w:t>
      </w:r>
      <w:proofErr w:type="spellEnd"/>
      <w:r w:rsidRPr="00E74201">
        <w:t xml:space="preserve"> </w:t>
      </w:r>
      <w:proofErr w:type="spellStart"/>
      <w:r w:rsidRPr="00E74201">
        <w:t>може</w:t>
      </w:r>
      <w:proofErr w:type="spellEnd"/>
      <w:r w:rsidRPr="00E74201">
        <w:t xml:space="preserve"> </w:t>
      </w:r>
      <w:proofErr w:type="spellStart"/>
      <w:r w:rsidRPr="00E74201">
        <w:t>захтевати</w:t>
      </w:r>
      <w:proofErr w:type="spellEnd"/>
      <w:r w:rsidRPr="00E74201">
        <w:t xml:space="preserve"> </w:t>
      </w:r>
      <w:proofErr w:type="spellStart"/>
      <w:r w:rsidRPr="00E74201">
        <w:t>раскид</w:t>
      </w:r>
      <w:proofErr w:type="spellEnd"/>
      <w:r w:rsidRPr="00E74201">
        <w:t xml:space="preserve"> </w:t>
      </w:r>
      <w:proofErr w:type="spellStart"/>
      <w:r w:rsidRPr="00E74201">
        <w:t>уговора</w:t>
      </w:r>
      <w:proofErr w:type="spellEnd"/>
      <w:r w:rsidRPr="00E74201">
        <w:t xml:space="preserve"> </w:t>
      </w:r>
      <w:proofErr w:type="spellStart"/>
      <w:r w:rsidRPr="00E74201">
        <w:t>под</w:t>
      </w:r>
      <w:proofErr w:type="spellEnd"/>
      <w:r w:rsidRPr="00E74201">
        <w:t xml:space="preserve"> </w:t>
      </w:r>
      <w:proofErr w:type="spellStart"/>
      <w:r w:rsidRPr="00E74201">
        <w:t>условом</w:t>
      </w:r>
      <w:proofErr w:type="spellEnd"/>
      <w:r w:rsidRPr="00E74201">
        <w:t xml:space="preserve"> </w:t>
      </w:r>
      <w:proofErr w:type="spellStart"/>
      <w:r w:rsidRPr="00E74201">
        <w:t>да</w:t>
      </w:r>
      <w:proofErr w:type="spellEnd"/>
      <w:r w:rsidRPr="00E74201">
        <w:t xml:space="preserve"> </w:t>
      </w:r>
      <w:proofErr w:type="spellStart"/>
      <w:r w:rsidRPr="00E74201">
        <w:t>је</w:t>
      </w:r>
      <w:proofErr w:type="spellEnd"/>
      <w:r w:rsidRPr="00E74201">
        <w:t xml:space="preserve"> </w:t>
      </w:r>
      <w:proofErr w:type="spellStart"/>
      <w:r w:rsidRPr="00E74201">
        <w:t>своје</w:t>
      </w:r>
      <w:proofErr w:type="spellEnd"/>
      <w:r w:rsidRPr="00E74201">
        <w:t xml:space="preserve"> </w:t>
      </w:r>
      <w:proofErr w:type="spellStart"/>
      <w:r w:rsidRPr="00E74201">
        <w:t>уговорне</w:t>
      </w:r>
      <w:proofErr w:type="spellEnd"/>
      <w:r w:rsidRPr="00E74201">
        <w:t xml:space="preserve"> </w:t>
      </w:r>
      <w:proofErr w:type="spellStart"/>
      <w:r w:rsidRPr="00E74201">
        <w:t>обавезе</w:t>
      </w:r>
      <w:proofErr w:type="spellEnd"/>
      <w:r w:rsidRPr="00E74201">
        <w:t xml:space="preserve"> у </w:t>
      </w:r>
      <w:proofErr w:type="spellStart"/>
      <w:r w:rsidRPr="00E74201">
        <w:t>потпуности</w:t>
      </w:r>
      <w:proofErr w:type="spellEnd"/>
      <w:r w:rsidRPr="00E74201">
        <w:t xml:space="preserve"> и </w:t>
      </w:r>
      <w:proofErr w:type="spellStart"/>
      <w:r w:rsidRPr="00E74201">
        <w:t>благовремено</w:t>
      </w:r>
      <w:proofErr w:type="spellEnd"/>
      <w:r w:rsidRPr="00E74201">
        <w:t xml:space="preserve"> </w:t>
      </w:r>
      <w:proofErr w:type="spellStart"/>
      <w:r w:rsidRPr="00E74201">
        <w:t>извршила</w:t>
      </w:r>
      <w:proofErr w:type="spellEnd"/>
      <w:r w:rsidRPr="00E74201">
        <w:t>.</w:t>
      </w:r>
    </w:p>
    <w:p w14:paraId="1ECBCE95" w14:textId="77777777" w:rsidR="00CA7D81" w:rsidRPr="00E74201" w:rsidRDefault="00CA7D81" w:rsidP="00B35C07"/>
    <w:p w14:paraId="49349F26"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10.</w:t>
      </w:r>
    </w:p>
    <w:p w14:paraId="02CA42F5" w14:textId="77777777" w:rsidR="00B35C07" w:rsidRPr="00B35C07" w:rsidRDefault="00B35C07" w:rsidP="00B35C07">
      <w:pPr>
        <w:jc w:val="center"/>
        <w:rPr>
          <w:b/>
          <w:lang w:val="sr-Cyrl-CS"/>
        </w:rPr>
      </w:pPr>
    </w:p>
    <w:p w14:paraId="15EE967D" w14:textId="0BC0E0D4" w:rsidR="00B35C07" w:rsidRPr="00B35C07" w:rsidRDefault="00B35C07" w:rsidP="00B35C07">
      <w:pPr>
        <w:jc w:val="both"/>
        <w:rPr>
          <w:lang w:val="sr-Cyrl-CS"/>
        </w:rPr>
      </w:pPr>
      <w:proofErr w:type="spellStart"/>
      <w:r w:rsidRPr="00E74201">
        <w:t>Раскид</w:t>
      </w:r>
      <w:proofErr w:type="spellEnd"/>
      <w:r w:rsidRPr="00E74201">
        <w:t xml:space="preserve"> </w:t>
      </w:r>
      <w:proofErr w:type="spellStart"/>
      <w:r w:rsidRPr="00E74201">
        <w:t>уговора</w:t>
      </w:r>
      <w:proofErr w:type="spellEnd"/>
      <w:r w:rsidRPr="00E74201">
        <w:t xml:space="preserve"> </w:t>
      </w:r>
      <w:proofErr w:type="spellStart"/>
      <w:r w:rsidRPr="00E74201">
        <w:t>из</w:t>
      </w:r>
      <w:proofErr w:type="spellEnd"/>
      <w:r w:rsidRPr="00E74201">
        <w:t xml:space="preserve"> </w:t>
      </w:r>
      <w:proofErr w:type="spellStart"/>
      <w:r w:rsidRPr="00E74201">
        <w:t>чл</w:t>
      </w:r>
      <w:proofErr w:type="spellEnd"/>
      <w:r w:rsidRPr="00E74201">
        <w:t xml:space="preserve">. </w:t>
      </w:r>
      <w:r>
        <w:t>9.</w:t>
      </w:r>
      <w:r w:rsidRPr="00E74201">
        <w:t xml:space="preserve"> </w:t>
      </w:r>
      <w:proofErr w:type="spellStart"/>
      <w:r w:rsidRPr="00E74201">
        <w:t>овог</w:t>
      </w:r>
      <w:proofErr w:type="spellEnd"/>
      <w:r w:rsidRPr="00E74201">
        <w:t xml:space="preserve"> </w:t>
      </w:r>
      <w:proofErr w:type="spellStart"/>
      <w:r w:rsidRPr="00E74201">
        <w:t>уговора</w:t>
      </w:r>
      <w:proofErr w:type="spellEnd"/>
      <w:r w:rsidRPr="00E74201">
        <w:t xml:space="preserve"> </w:t>
      </w:r>
      <w:proofErr w:type="spellStart"/>
      <w:r w:rsidRPr="00E74201">
        <w:t>се</w:t>
      </w:r>
      <w:proofErr w:type="spellEnd"/>
      <w:r w:rsidRPr="00E74201">
        <w:t xml:space="preserve"> </w:t>
      </w:r>
      <w:proofErr w:type="spellStart"/>
      <w:r w:rsidRPr="00E74201">
        <w:t>захтева</w:t>
      </w:r>
      <w:proofErr w:type="spellEnd"/>
      <w:r w:rsidRPr="00E74201">
        <w:t xml:space="preserve"> </w:t>
      </w:r>
      <w:proofErr w:type="spellStart"/>
      <w:r w:rsidRPr="00E74201">
        <w:t>писаним</w:t>
      </w:r>
      <w:proofErr w:type="spellEnd"/>
      <w:r w:rsidRPr="00E74201">
        <w:t xml:space="preserve"> </w:t>
      </w:r>
      <w:proofErr w:type="spellStart"/>
      <w:r w:rsidRPr="00E74201">
        <w:t>путем</w:t>
      </w:r>
      <w:proofErr w:type="spellEnd"/>
      <w:r w:rsidRPr="00E74201">
        <w:t xml:space="preserve">, </w:t>
      </w:r>
      <w:proofErr w:type="spellStart"/>
      <w:r w:rsidRPr="00E74201">
        <w:t>са</w:t>
      </w:r>
      <w:proofErr w:type="spellEnd"/>
      <w:r w:rsidRPr="00E74201">
        <w:t xml:space="preserve"> </w:t>
      </w:r>
      <w:proofErr w:type="spellStart"/>
      <w:r w:rsidRPr="00E74201">
        <w:t>отказним</w:t>
      </w:r>
      <w:proofErr w:type="spellEnd"/>
      <w:r w:rsidRPr="00E74201">
        <w:t xml:space="preserve"> </w:t>
      </w:r>
      <w:proofErr w:type="spellStart"/>
      <w:r w:rsidRPr="00E74201">
        <w:t>роком</w:t>
      </w:r>
      <w:proofErr w:type="spellEnd"/>
      <w:r w:rsidRPr="00E74201">
        <w:t xml:space="preserve"> </w:t>
      </w:r>
      <w:proofErr w:type="spellStart"/>
      <w:r w:rsidRPr="00E74201">
        <w:t>од</w:t>
      </w:r>
      <w:proofErr w:type="spellEnd"/>
      <w:r w:rsidRPr="00E74201">
        <w:t xml:space="preserve"> 15 (</w:t>
      </w:r>
      <w:proofErr w:type="spellStart"/>
      <w:r w:rsidRPr="00E74201">
        <w:t>петнаест</w:t>
      </w:r>
      <w:proofErr w:type="spellEnd"/>
      <w:r w:rsidRPr="00E74201">
        <w:t xml:space="preserve">) </w:t>
      </w:r>
      <w:proofErr w:type="spellStart"/>
      <w:r w:rsidRPr="00E74201">
        <w:t>дана</w:t>
      </w:r>
      <w:proofErr w:type="spellEnd"/>
      <w:r w:rsidRPr="00E74201">
        <w:t>.</w:t>
      </w:r>
    </w:p>
    <w:p w14:paraId="7D0FE431" w14:textId="77777777" w:rsidR="00B35C07" w:rsidRPr="00E74201" w:rsidRDefault="00B35C07" w:rsidP="00B35C07"/>
    <w:p w14:paraId="65B22123"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11.</w:t>
      </w:r>
    </w:p>
    <w:p w14:paraId="7DAE26EF" w14:textId="77777777" w:rsidR="00B35C07" w:rsidRPr="00B35C07" w:rsidRDefault="00B35C07" w:rsidP="00B35C07">
      <w:pPr>
        <w:jc w:val="center"/>
        <w:rPr>
          <w:b/>
          <w:lang w:val="sr-Cyrl-CS"/>
        </w:rPr>
      </w:pPr>
    </w:p>
    <w:p w14:paraId="1D189C42" w14:textId="77777777" w:rsidR="00B35C07" w:rsidRPr="00E74201" w:rsidRDefault="00B35C07" w:rsidP="00B35C07">
      <w:pPr>
        <w:jc w:val="both"/>
      </w:pPr>
      <w:proofErr w:type="spellStart"/>
      <w:r w:rsidRPr="00E74201">
        <w:t>Измене</w:t>
      </w:r>
      <w:proofErr w:type="spellEnd"/>
      <w:r w:rsidRPr="00E74201">
        <w:t xml:space="preserve"> и </w:t>
      </w:r>
      <w:proofErr w:type="spellStart"/>
      <w:r w:rsidRPr="00E74201">
        <w:t>допуне</w:t>
      </w:r>
      <w:proofErr w:type="spellEnd"/>
      <w:r w:rsidRPr="00E74201">
        <w:t xml:space="preserve"> </w:t>
      </w:r>
      <w:proofErr w:type="spellStart"/>
      <w:r w:rsidRPr="00E74201">
        <w:t>текста</w:t>
      </w:r>
      <w:proofErr w:type="spellEnd"/>
      <w:r w:rsidRPr="00E74201">
        <w:t xml:space="preserve"> </w:t>
      </w:r>
      <w:proofErr w:type="spellStart"/>
      <w:r w:rsidRPr="00E74201">
        <w:t>овог</w:t>
      </w:r>
      <w:proofErr w:type="spellEnd"/>
      <w:r w:rsidRPr="00E74201">
        <w:t xml:space="preserve"> </w:t>
      </w:r>
      <w:proofErr w:type="spellStart"/>
      <w:r w:rsidRPr="00E74201">
        <w:t>уговора</w:t>
      </w:r>
      <w:proofErr w:type="spellEnd"/>
      <w:r w:rsidRPr="00E74201">
        <w:t xml:space="preserve"> </w:t>
      </w:r>
      <w:proofErr w:type="spellStart"/>
      <w:r w:rsidRPr="00E74201">
        <w:t>важе</w:t>
      </w:r>
      <w:proofErr w:type="spellEnd"/>
      <w:r w:rsidRPr="00E74201">
        <w:t xml:space="preserve"> </w:t>
      </w:r>
      <w:proofErr w:type="spellStart"/>
      <w:r w:rsidRPr="00E74201">
        <w:t>ако</w:t>
      </w:r>
      <w:proofErr w:type="spellEnd"/>
      <w:r w:rsidRPr="00E74201">
        <w:t xml:space="preserve"> </w:t>
      </w:r>
      <w:proofErr w:type="spellStart"/>
      <w:r w:rsidRPr="00E74201">
        <w:t>су</w:t>
      </w:r>
      <w:proofErr w:type="spellEnd"/>
      <w:r w:rsidRPr="00E74201">
        <w:t xml:space="preserve"> </w:t>
      </w:r>
      <w:proofErr w:type="spellStart"/>
      <w:r w:rsidRPr="00E74201">
        <w:t>сачињене</w:t>
      </w:r>
      <w:proofErr w:type="spellEnd"/>
      <w:r w:rsidRPr="00E74201">
        <w:t xml:space="preserve"> у </w:t>
      </w:r>
      <w:proofErr w:type="spellStart"/>
      <w:r w:rsidRPr="00E74201">
        <w:t>писаном</w:t>
      </w:r>
      <w:proofErr w:type="spellEnd"/>
      <w:r w:rsidRPr="00E74201">
        <w:t xml:space="preserve"> </w:t>
      </w:r>
      <w:proofErr w:type="spellStart"/>
      <w:r w:rsidRPr="00E74201">
        <w:t>облику</w:t>
      </w:r>
      <w:proofErr w:type="spellEnd"/>
      <w:r w:rsidRPr="00E74201">
        <w:t xml:space="preserve"> и </w:t>
      </w:r>
      <w:proofErr w:type="spellStart"/>
      <w:r w:rsidRPr="00E74201">
        <w:t>потписане</w:t>
      </w:r>
      <w:proofErr w:type="spellEnd"/>
      <w:r w:rsidRPr="00E74201">
        <w:t xml:space="preserve"> </w:t>
      </w:r>
      <w:proofErr w:type="spellStart"/>
      <w:r w:rsidRPr="00E74201">
        <w:t>од</w:t>
      </w:r>
      <w:proofErr w:type="spellEnd"/>
      <w:r w:rsidRPr="00E74201">
        <w:t xml:space="preserve"> </w:t>
      </w:r>
      <w:proofErr w:type="spellStart"/>
      <w:r w:rsidRPr="00E74201">
        <w:t>обе</w:t>
      </w:r>
      <w:proofErr w:type="spellEnd"/>
      <w:r w:rsidRPr="00E74201">
        <w:t xml:space="preserve"> </w:t>
      </w:r>
      <w:proofErr w:type="spellStart"/>
      <w:r w:rsidRPr="00E74201">
        <w:t>уговорне</w:t>
      </w:r>
      <w:proofErr w:type="spellEnd"/>
      <w:r w:rsidRPr="00E74201">
        <w:t xml:space="preserve"> </w:t>
      </w:r>
      <w:proofErr w:type="spellStart"/>
      <w:r w:rsidRPr="00E74201">
        <w:t>стране</w:t>
      </w:r>
      <w:proofErr w:type="spellEnd"/>
      <w:r w:rsidRPr="00E74201">
        <w:t>.</w:t>
      </w:r>
    </w:p>
    <w:p w14:paraId="542F4626" w14:textId="77777777" w:rsidR="00B35C07" w:rsidRPr="00E74201" w:rsidRDefault="00B35C07" w:rsidP="00B35C07">
      <w:pPr>
        <w:jc w:val="both"/>
      </w:pPr>
    </w:p>
    <w:p w14:paraId="34A30628"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12.</w:t>
      </w:r>
    </w:p>
    <w:p w14:paraId="6D300B03" w14:textId="77777777" w:rsidR="00B35C07" w:rsidRPr="00B35C07" w:rsidRDefault="00B35C07" w:rsidP="00B35C07">
      <w:pPr>
        <w:jc w:val="center"/>
        <w:rPr>
          <w:b/>
          <w:lang w:val="sr-Cyrl-CS"/>
        </w:rPr>
      </w:pPr>
    </w:p>
    <w:p w14:paraId="6723742A" w14:textId="77777777" w:rsidR="00B35C07" w:rsidRPr="00E74201" w:rsidRDefault="00B35C07" w:rsidP="00B35C07">
      <w:pPr>
        <w:jc w:val="both"/>
      </w:pPr>
      <w:proofErr w:type="spellStart"/>
      <w:r w:rsidRPr="00E74201">
        <w:t>На</w:t>
      </w:r>
      <w:proofErr w:type="spellEnd"/>
      <w:r w:rsidRPr="00E74201">
        <w:t xml:space="preserve"> </w:t>
      </w:r>
      <w:proofErr w:type="spellStart"/>
      <w:r w:rsidRPr="00E74201">
        <w:t>све</w:t>
      </w:r>
      <w:proofErr w:type="spellEnd"/>
      <w:r w:rsidRPr="00E74201">
        <w:t xml:space="preserve"> </w:t>
      </w:r>
      <w:proofErr w:type="spellStart"/>
      <w:r w:rsidRPr="00E74201">
        <w:t>односе</w:t>
      </w:r>
      <w:proofErr w:type="spellEnd"/>
      <w:r w:rsidRPr="00E74201">
        <w:t xml:space="preserve"> </w:t>
      </w:r>
      <w:proofErr w:type="spellStart"/>
      <w:r w:rsidRPr="00E74201">
        <w:t>уговорних</w:t>
      </w:r>
      <w:proofErr w:type="spellEnd"/>
      <w:r w:rsidRPr="00E74201">
        <w:t xml:space="preserve"> </w:t>
      </w:r>
      <w:proofErr w:type="spellStart"/>
      <w:r w:rsidRPr="00E74201">
        <w:t>страна</w:t>
      </w:r>
      <w:proofErr w:type="spellEnd"/>
      <w:r w:rsidRPr="00E74201">
        <w:t xml:space="preserve"> </w:t>
      </w:r>
      <w:proofErr w:type="spellStart"/>
      <w:r w:rsidRPr="00E74201">
        <w:t>који</w:t>
      </w:r>
      <w:proofErr w:type="spellEnd"/>
      <w:r w:rsidRPr="00E74201">
        <w:t xml:space="preserve"> </w:t>
      </w:r>
      <w:proofErr w:type="spellStart"/>
      <w:r w:rsidRPr="00E74201">
        <w:t>настану</w:t>
      </w:r>
      <w:proofErr w:type="spellEnd"/>
      <w:r w:rsidRPr="00E74201">
        <w:t xml:space="preserve"> у </w:t>
      </w:r>
      <w:proofErr w:type="spellStart"/>
      <w:r w:rsidRPr="00E74201">
        <w:t>вези</w:t>
      </w:r>
      <w:proofErr w:type="spellEnd"/>
      <w:r w:rsidRPr="00E74201">
        <w:t xml:space="preserve"> </w:t>
      </w:r>
      <w:proofErr w:type="spellStart"/>
      <w:r w:rsidRPr="00E74201">
        <w:t>спровођења</w:t>
      </w:r>
      <w:proofErr w:type="spellEnd"/>
      <w:r w:rsidRPr="00E74201">
        <w:t xml:space="preserve"> </w:t>
      </w:r>
      <w:proofErr w:type="spellStart"/>
      <w:r w:rsidRPr="00E74201">
        <w:t>овог</w:t>
      </w:r>
      <w:proofErr w:type="spellEnd"/>
      <w:r w:rsidRPr="00E74201">
        <w:t xml:space="preserve"> </w:t>
      </w:r>
      <w:proofErr w:type="spellStart"/>
      <w:r w:rsidRPr="00E74201">
        <w:t>уговора</w:t>
      </w:r>
      <w:proofErr w:type="spellEnd"/>
      <w:r w:rsidRPr="00E74201">
        <w:t xml:space="preserve">, а </w:t>
      </w:r>
      <w:proofErr w:type="spellStart"/>
      <w:r w:rsidRPr="00E74201">
        <w:t>ни</w:t>
      </w:r>
      <w:r>
        <w:t>су</w:t>
      </w:r>
      <w:proofErr w:type="spellEnd"/>
      <w:r>
        <w:t xml:space="preserve"> </w:t>
      </w:r>
      <w:proofErr w:type="spellStart"/>
      <w:r>
        <w:t>њиме</w:t>
      </w:r>
      <w:proofErr w:type="spellEnd"/>
      <w:r w:rsidRPr="00E74201">
        <w:t xml:space="preserve"> </w:t>
      </w:r>
      <w:proofErr w:type="spellStart"/>
      <w:r w:rsidRPr="00E74201">
        <w:t>регулисани</w:t>
      </w:r>
      <w:proofErr w:type="spellEnd"/>
      <w:r w:rsidRPr="00E74201">
        <w:t xml:space="preserve">, </w:t>
      </w:r>
      <w:proofErr w:type="spellStart"/>
      <w:r w:rsidRPr="00E74201">
        <w:t>примењиваће</w:t>
      </w:r>
      <w:proofErr w:type="spellEnd"/>
      <w:r w:rsidRPr="00E74201">
        <w:t xml:space="preserve"> </w:t>
      </w:r>
      <w:proofErr w:type="spellStart"/>
      <w:r w:rsidRPr="00E74201">
        <w:t>се</w:t>
      </w:r>
      <w:proofErr w:type="spellEnd"/>
      <w:r w:rsidRPr="00E74201">
        <w:t xml:space="preserve"> </w:t>
      </w:r>
      <w:proofErr w:type="spellStart"/>
      <w:r w:rsidRPr="00E74201">
        <w:t>одредбе</w:t>
      </w:r>
      <w:proofErr w:type="spellEnd"/>
      <w:r w:rsidRPr="00E74201">
        <w:t xml:space="preserve"> </w:t>
      </w:r>
      <w:proofErr w:type="spellStart"/>
      <w:r w:rsidRPr="00E74201">
        <w:t>Закона</w:t>
      </w:r>
      <w:proofErr w:type="spellEnd"/>
      <w:r w:rsidRPr="00E74201">
        <w:t xml:space="preserve"> о </w:t>
      </w:r>
      <w:proofErr w:type="spellStart"/>
      <w:r w:rsidRPr="00E74201">
        <w:t>облигационим</w:t>
      </w:r>
      <w:proofErr w:type="spellEnd"/>
      <w:r w:rsidRPr="00E74201">
        <w:t xml:space="preserve"> </w:t>
      </w:r>
      <w:proofErr w:type="spellStart"/>
      <w:r w:rsidRPr="00E74201">
        <w:t>односима</w:t>
      </w:r>
      <w:proofErr w:type="spellEnd"/>
      <w:r w:rsidRPr="00E74201">
        <w:t>.</w:t>
      </w:r>
    </w:p>
    <w:p w14:paraId="562C55AF" w14:textId="77777777" w:rsidR="00B35C07" w:rsidRPr="00E74201" w:rsidRDefault="00B35C07" w:rsidP="00B35C07"/>
    <w:p w14:paraId="7DE00006"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13.</w:t>
      </w:r>
    </w:p>
    <w:p w14:paraId="156DE423" w14:textId="77777777" w:rsidR="00B35C07" w:rsidRPr="00B35C07" w:rsidRDefault="00B35C07" w:rsidP="00B35C07">
      <w:pPr>
        <w:jc w:val="center"/>
        <w:rPr>
          <w:b/>
          <w:lang w:val="sr-Cyrl-CS"/>
        </w:rPr>
      </w:pPr>
    </w:p>
    <w:p w14:paraId="33D5D33B" w14:textId="2531606C" w:rsidR="00B35C07" w:rsidRDefault="00B35C07" w:rsidP="00B35C07">
      <w:pPr>
        <w:jc w:val="both"/>
      </w:pPr>
      <w:proofErr w:type="spellStart"/>
      <w:r>
        <w:t>Овај</w:t>
      </w:r>
      <w:proofErr w:type="spellEnd"/>
      <w:r>
        <w:t xml:space="preserve"> </w:t>
      </w:r>
      <w:proofErr w:type="spellStart"/>
      <w:r w:rsidRPr="00E74201">
        <w:t>уговор</w:t>
      </w:r>
      <w:proofErr w:type="spellEnd"/>
      <w:r w:rsidRPr="00E74201">
        <w:t xml:space="preserve"> </w:t>
      </w:r>
      <w:proofErr w:type="spellStart"/>
      <w:r w:rsidRPr="00E74201">
        <w:t>се</w:t>
      </w:r>
      <w:proofErr w:type="spellEnd"/>
      <w:r w:rsidRPr="00E74201">
        <w:t xml:space="preserve"> </w:t>
      </w:r>
      <w:proofErr w:type="spellStart"/>
      <w:r w:rsidRPr="00E74201">
        <w:t>закључује</w:t>
      </w:r>
      <w:proofErr w:type="spellEnd"/>
      <w:r w:rsidRPr="00E74201">
        <w:t xml:space="preserve"> </w:t>
      </w:r>
      <w:proofErr w:type="spellStart"/>
      <w:r w:rsidRPr="00E74201">
        <w:t>на</w:t>
      </w:r>
      <w:proofErr w:type="spellEnd"/>
      <w:r w:rsidRPr="00E74201">
        <w:t xml:space="preserve"> </w:t>
      </w:r>
      <w:proofErr w:type="spellStart"/>
      <w:r w:rsidRPr="00E74201">
        <w:t>период</w:t>
      </w:r>
      <w:proofErr w:type="spellEnd"/>
      <w:r w:rsidRPr="00E74201">
        <w:t xml:space="preserve"> </w:t>
      </w:r>
      <w:proofErr w:type="spellStart"/>
      <w:r w:rsidRPr="00E74201">
        <w:t>од</w:t>
      </w:r>
      <w:proofErr w:type="spellEnd"/>
      <w:r w:rsidRPr="00E74201">
        <w:t xml:space="preserve"> </w:t>
      </w:r>
      <w:proofErr w:type="spellStart"/>
      <w:r w:rsidRPr="00E74201">
        <w:t>годину</w:t>
      </w:r>
      <w:proofErr w:type="spellEnd"/>
      <w:r w:rsidRPr="00E74201">
        <w:t xml:space="preserve"> </w:t>
      </w:r>
      <w:proofErr w:type="spellStart"/>
      <w:r w:rsidRPr="00E74201">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потписивања</w:t>
      </w:r>
      <w:proofErr w:type="spellEnd"/>
      <w:r>
        <w:t xml:space="preserve"> </w:t>
      </w:r>
      <w:proofErr w:type="spellStart"/>
      <w:r>
        <w:t>уговора</w:t>
      </w:r>
      <w:proofErr w:type="spellEnd"/>
      <w:r>
        <w:t xml:space="preserve">, </w:t>
      </w:r>
      <w:proofErr w:type="spellStart"/>
      <w:r>
        <w:t>са</w:t>
      </w:r>
      <w:proofErr w:type="spellEnd"/>
      <w:r>
        <w:t xml:space="preserve"> </w:t>
      </w:r>
      <w:proofErr w:type="spellStart"/>
      <w:r>
        <w:t>могућношћу</w:t>
      </w:r>
      <w:proofErr w:type="spellEnd"/>
      <w:r>
        <w:t xml:space="preserve"> </w:t>
      </w:r>
      <w:proofErr w:type="spellStart"/>
      <w:r>
        <w:t>анексирања</w:t>
      </w:r>
      <w:proofErr w:type="spellEnd"/>
      <w:r>
        <w:t xml:space="preserve"> </w:t>
      </w:r>
      <w:proofErr w:type="spellStart"/>
      <w:r>
        <w:t>до</w:t>
      </w:r>
      <w:proofErr w:type="spellEnd"/>
      <w:r w:rsidRPr="00571A48">
        <w:rPr>
          <w:noProof/>
          <w:color w:val="000000"/>
        </w:rPr>
        <w:t> </w:t>
      </w:r>
      <w:r w:rsidRPr="00571A48">
        <w:rPr>
          <w:noProof/>
          <w:color w:val="000000"/>
          <w:spacing w:val="-2"/>
        </w:rPr>
        <w:t xml:space="preserve">завршетка </w:t>
      </w:r>
      <w:r>
        <w:rPr>
          <w:noProof/>
          <w:color w:val="000000"/>
          <w:spacing w:val="-2"/>
        </w:rPr>
        <w:t xml:space="preserve">предметне </w:t>
      </w:r>
      <w:r w:rsidRPr="00571A48">
        <w:rPr>
          <w:noProof/>
          <w:color w:val="000000"/>
          <w:spacing w:val="-2"/>
        </w:rPr>
        <w:t xml:space="preserve">јавне набавке за </w:t>
      </w:r>
      <w:r>
        <w:rPr>
          <w:noProof/>
          <w:spacing w:val="-2"/>
        </w:rPr>
        <w:t>202</w:t>
      </w:r>
      <w:r w:rsidR="001832A0">
        <w:rPr>
          <w:noProof/>
          <w:spacing w:val="-2"/>
          <w:lang w:val="sr-Latn-BA"/>
        </w:rPr>
        <w:t>4.</w:t>
      </w:r>
      <w:r>
        <w:rPr>
          <w:noProof/>
          <w:color w:val="000000"/>
          <w:spacing w:val="-2"/>
        </w:rPr>
        <w:t xml:space="preserve"> г</w:t>
      </w:r>
      <w:r w:rsidRPr="00571A48">
        <w:rPr>
          <w:noProof/>
          <w:color w:val="000000"/>
          <w:spacing w:val="-2"/>
        </w:rPr>
        <w:t>одину</w:t>
      </w:r>
      <w:r w:rsidRPr="00E74201">
        <w:t>.</w:t>
      </w:r>
    </w:p>
    <w:p w14:paraId="2D1540F9" w14:textId="77777777" w:rsidR="00B35C07" w:rsidRPr="00B35C07" w:rsidRDefault="00B35C07" w:rsidP="00B35C07">
      <w:pPr>
        <w:jc w:val="both"/>
        <w:rPr>
          <w:lang w:val="sr-Cyrl-CS"/>
        </w:rPr>
      </w:pPr>
    </w:p>
    <w:p w14:paraId="236A4F53" w14:textId="77777777" w:rsidR="00B35C07" w:rsidRPr="00E74201" w:rsidRDefault="00B35C07" w:rsidP="00B35C07"/>
    <w:p w14:paraId="4071E5D7" w14:textId="77777777" w:rsidR="00B35C07" w:rsidRDefault="00B35C07" w:rsidP="00B35C07">
      <w:pPr>
        <w:jc w:val="center"/>
        <w:rPr>
          <w:b/>
          <w:lang w:val="sr-Cyrl-CS"/>
        </w:rPr>
      </w:pPr>
      <w:proofErr w:type="spellStart"/>
      <w:r w:rsidRPr="00E74201">
        <w:rPr>
          <w:b/>
        </w:rPr>
        <w:t>Члан</w:t>
      </w:r>
      <w:proofErr w:type="spellEnd"/>
      <w:r w:rsidRPr="00E74201">
        <w:rPr>
          <w:b/>
        </w:rPr>
        <w:t xml:space="preserve"> 14.</w:t>
      </w:r>
    </w:p>
    <w:p w14:paraId="6C8B35E8" w14:textId="77777777" w:rsidR="00B35C07" w:rsidRPr="00B35C07" w:rsidRDefault="00B35C07" w:rsidP="00B35C07">
      <w:pPr>
        <w:jc w:val="center"/>
        <w:rPr>
          <w:b/>
          <w:lang w:val="sr-Cyrl-CS"/>
        </w:rPr>
      </w:pPr>
    </w:p>
    <w:p w14:paraId="339FE617" w14:textId="77777777" w:rsidR="00B35C07" w:rsidRPr="00E74201" w:rsidRDefault="00B35C07" w:rsidP="00B35C07">
      <w:pPr>
        <w:jc w:val="both"/>
      </w:pPr>
      <w:proofErr w:type="spellStart"/>
      <w:r w:rsidRPr="00E74201">
        <w:t>Овај</w:t>
      </w:r>
      <w:proofErr w:type="spellEnd"/>
      <w:r w:rsidRPr="00E74201">
        <w:t xml:space="preserve"> </w:t>
      </w:r>
      <w:proofErr w:type="spellStart"/>
      <w:r w:rsidRPr="00E74201">
        <w:t>уговор</w:t>
      </w:r>
      <w:proofErr w:type="spellEnd"/>
      <w:r w:rsidRPr="00E74201">
        <w:t xml:space="preserve"> </w:t>
      </w:r>
      <w:proofErr w:type="spellStart"/>
      <w:r w:rsidRPr="00E74201">
        <w:t>сачињен</w:t>
      </w:r>
      <w:proofErr w:type="spellEnd"/>
      <w:r w:rsidRPr="00E74201">
        <w:t xml:space="preserve"> </w:t>
      </w:r>
      <w:proofErr w:type="spellStart"/>
      <w:r w:rsidRPr="00E74201">
        <w:t>је</w:t>
      </w:r>
      <w:proofErr w:type="spellEnd"/>
      <w:r w:rsidRPr="00E74201">
        <w:t xml:space="preserve"> у </w:t>
      </w:r>
      <w:r>
        <w:rPr>
          <w:lang w:val="sr-Cyrl-CS"/>
        </w:rPr>
        <w:t>4 (</w:t>
      </w:r>
      <w:proofErr w:type="spellStart"/>
      <w:r w:rsidRPr="00E74201">
        <w:t>четири</w:t>
      </w:r>
      <w:proofErr w:type="spellEnd"/>
      <w:r>
        <w:rPr>
          <w:lang w:val="sr-Cyrl-CS"/>
        </w:rPr>
        <w:t>)</w:t>
      </w:r>
      <w:r w:rsidRPr="00E74201">
        <w:t xml:space="preserve"> </w:t>
      </w:r>
      <w:proofErr w:type="spellStart"/>
      <w:r w:rsidRPr="00E74201">
        <w:t>истоветна</w:t>
      </w:r>
      <w:proofErr w:type="spellEnd"/>
      <w:r w:rsidRPr="00E74201">
        <w:t xml:space="preserve"> </w:t>
      </w:r>
      <w:proofErr w:type="spellStart"/>
      <w:r w:rsidRPr="00E74201">
        <w:t>примерка</w:t>
      </w:r>
      <w:proofErr w:type="spellEnd"/>
      <w:r w:rsidRPr="00E74201">
        <w:t xml:space="preserve">, </w:t>
      </w:r>
      <w:proofErr w:type="spellStart"/>
      <w:r w:rsidRPr="00E74201">
        <w:t>за</w:t>
      </w:r>
      <w:proofErr w:type="spellEnd"/>
      <w:r w:rsidRPr="00E74201">
        <w:t xml:space="preserve"> </w:t>
      </w:r>
      <w:proofErr w:type="spellStart"/>
      <w:r w:rsidRPr="00E74201">
        <w:t>сваку</w:t>
      </w:r>
      <w:proofErr w:type="spellEnd"/>
      <w:r w:rsidRPr="00E74201">
        <w:t xml:space="preserve"> </w:t>
      </w:r>
      <w:proofErr w:type="spellStart"/>
      <w:r w:rsidRPr="00E74201">
        <w:t>уговорну</w:t>
      </w:r>
      <w:proofErr w:type="spellEnd"/>
      <w:r w:rsidRPr="00E74201">
        <w:t xml:space="preserve"> </w:t>
      </w:r>
      <w:proofErr w:type="spellStart"/>
      <w:r w:rsidRPr="00E74201">
        <w:t>страну</w:t>
      </w:r>
      <w:proofErr w:type="spellEnd"/>
      <w:r w:rsidRPr="00E74201">
        <w:t xml:space="preserve"> </w:t>
      </w:r>
      <w:proofErr w:type="spellStart"/>
      <w:r w:rsidRPr="00E74201">
        <w:t>по</w:t>
      </w:r>
      <w:proofErr w:type="spellEnd"/>
      <w:r w:rsidRPr="00E74201">
        <w:t xml:space="preserve"> </w:t>
      </w:r>
      <w:r>
        <w:rPr>
          <w:lang w:val="sr-Cyrl-CS"/>
        </w:rPr>
        <w:t>2 (</w:t>
      </w:r>
      <w:proofErr w:type="spellStart"/>
      <w:r w:rsidRPr="00E74201">
        <w:t>два</w:t>
      </w:r>
      <w:proofErr w:type="spellEnd"/>
      <w:r>
        <w:rPr>
          <w:lang w:val="sr-Cyrl-CS"/>
        </w:rPr>
        <w:t>) примерка</w:t>
      </w:r>
      <w:r w:rsidRPr="00E74201">
        <w:t>.</w:t>
      </w:r>
    </w:p>
    <w:p w14:paraId="184ACDE9" w14:textId="77777777" w:rsidR="00B35C07" w:rsidRPr="00E74201" w:rsidRDefault="00B35C07" w:rsidP="00B35C07"/>
    <w:p w14:paraId="08CA170D" w14:textId="77777777" w:rsidR="00B35C07" w:rsidRPr="00E74201" w:rsidRDefault="00B35C07" w:rsidP="00B35C07"/>
    <w:p w14:paraId="4BE2F210" w14:textId="77777777" w:rsidR="00B35C07" w:rsidRPr="00E74201" w:rsidRDefault="00B35C07" w:rsidP="00B35C07"/>
    <w:p w14:paraId="5C6D2D52" w14:textId="77777777" w:rsidR="00B35C07" w:rsidRPr="00772DE5" w:rsidRDefault="00B35C07" w:rsidP="00B35C07">
      <w:r>
        <w:t xml:space="preserve">    </w:t>
      </w:r>
      <w:proofErr w:type="spellStart"/>
      <w:r w:rsidRPr="00E74201">
        <w:t>За</w:t>
      </w:r>
      <w:proofErr w:type="spellEnd"/>
      <w:r w:rsidR="00314B6A">
        <w:rPr>
          <w:lang w:val="sr-Cyrl-CS"/>
        </w:rPr>
        <w:t xml:space="preserve"> Наручиоца</w:t>
      </w:r>
      <w:r>
        <w:tab/>
      </w:r>
      <w:r>
        <w:tab/>
      </w:r>
      <w:r>
        <w:tab/>
      </w:r>
      <w:r>
        <w:tab/>
        <w:t xml:space="preserve">   </w:t>
      </w:r>
      <w:r w:rsidR="00314B6A">
        <w:rPr>
          <w:lang w:val="sr-Cyrl-CS"/>
        </w:rPr>
        <w:t xml:space="preserve">             </w:t>
      </w:r>
      <w:r>
        <w:t xml:space="preserve">                  </w:t>
      </w:r>
      <w:proofErr w:type="spellStart"/>
      <w:r>
        <w:t>За</w:t>
      </w:r>
      <w:proofErr w:type="spellEnd"/>
      <w:r>
        <w:t xml:space="preserve"> </w:t>
      </w:r>
      <w:proofErr w:type="spellStart"/>
      <w:r>
        <w:t>Извршиоца</w:t>
      </w:r>
      <w:proofErr w:type="spellEnd"/>
      <w:r w:rsidRPr="00E74201">
        <w:t xml:space="preserve"> </w:t>
      </w:r>
    </w:p>
    <w:p w14:paraId="63709700" w14:textId="77777777" w:rsidR="00B35C07" w:rsidRDefault="00B35C07" w:rsidP="00B35C07"/>
    <w:p w14:paraId="715DD0A2" w14:textId="77777777" w:rsidR="00B35C07" w:rsidRDefault="00B35C07" w:rsidP="00B35C07"/>
    <w:p w14:paraId="3719DDCC" w14:textId="77777777" w:rsidR="00B35C07" w:rsidRDefault="00B35C07" w:rsidP="00B35C07">
      <w:r>
        <w:t>________________________</w:t>
      </w:r>
      <w:r>
        <w:tab/>
      </w:r>
      <w:r>
        <w:tab/>
      </w:r>
      <w:r>
        <w:tab/>
        <w:t xml:space="preserve">          _______________________</w:t>
      </w:r>
    </w:p>
    <w:p w14:paraId="0C9E2859" w14:textId="77777777" w:rsidR="006D21B8" w:rsidRDefault="006D21B8" w:rsidP="00B35C07"/>
    <w:p w14:paraId="53C0CE7A" w14:textId="77777777" w:rsidR="006D21B8" w:rsidRDefault="006D21B8" w:rsidP="00B35C07"/>
    <w:p w14:paraId="5FBB1C04" w14:textId="77777777" w:rsidR="006D21B8" w:rsidRDefault="006D21B8" w:rsidP="00B35C07"/>
    <w:p w14:paraId="208D8751" w14:textId="77777777" w:rsidR="006D21B8" w:rsidRDefault="006D21B8" w:rsidP="00B35C07"/>
    <w:p w14:paraId="68CBA0B1" w14:textId="77777777" w:rsidR="006D21B8" w:rsidRDefault="006D21B8" w:rsidP="00B35C07"/>
    <w:p w14:paraId="4E41AF82" w14:textId="77777777" w:rsidR="006D21B8" w:rsidRDefault="006D21B8" w:rsidP="00B35C07"/>
    <w:p w14:paraId="430967A9" w14:textId="77777777" w:rsidR="006D21B8" w:rsidRDefault="006D21B8" w:rsidP="00B35C07"/>
    <w:p w14:paraId="0C23A919" w14:textId="77777777" w:rsidR="006D21B8" w:rsidRDefault="006D21B8" w:rsidP="00B35C07"/>
    <w:p w14:paraId="5353A00D" w14:textId="77777777" w:rsidR="006D21B8" w:rsidRPr="00772DE5" w:rsidRDefault="006D21B8" w:rsidP="00B35C07"/>
    <w:p w14:paraId="765EBA31" w14:textId="77777777" w:rsidR="00B35C07" w:rsidRPr="00E74201" w:rsidRDefault="00B35C07" w:rsidP="00B35C07"/>
    <w:p w14:paraId="128B8A8B" w14:textId="77777777" w:rsidR="00B35C07" w:rsidRDefault="00B35C07" w:rsidP="00B35C07">
      <w:pPr>
        <w:rPr>
          <w:lang w:val="sr-Cyrl-CS"/>
        </w:rPr>
      </w:pPr>
    </w:p>
    <w:p w14:paraId="0E4EB1EB" w14:textId="40ED8E52" w:rsidR="00533949" w:rsidRPr="004F5C28" w:rsidRDefault="006432F4" w:rsidP="004F5C28">
      <w:pPr>
        <w:jc w:val="both"/>
        <w:rPr>
          <w:b/>
          <w:lang w:val="sr-Cyrl-CS"/>
        </w:rPr>
      </w:pPr>
      <w:r w:rsidRPr="004F5C28">
        <w:rPr>
          <w:b/>
          <w:lang w:val="sr-Cyrl-CS"/>
        </w:rPr>
        <w:lastRenderedPageBreak/>
        <w:t xml:space="preserve">НАПОМЕНА: </w:t>
      </w:r>
      <w:r w:rsidR="004F5C28" w:rsidRPr="004F5C28">
        <w:rPr>
          <w:b/>
          <w:lang w:val="sr-Cyrl-CS"/>
        </w:rPr>
        <w:t xml:space="preserve">УГОВОР О НАБАВЦИ УСЛУГА ЗА ПАРТИЈУ БРОЈ 1- МИКРОБИОЛОШКЕ АНАЛИЗЕ У КУХИЊАМА БИЋЕ ЗАКЉУЧЕН </w:t>
      </w:r>
      <w:r w:rsidR="00B93FDC">
        <w:rPr>
          <w:b/>
          <w:lang w:val="sr-Cyrl-CS"/>
        </w:rPr>
        <w:t xml:space="preserve">СА ИЗАБРАНИМ ПОНУЂАЧЕМ </w:t>
      </w:r>
      <w:r w:rsidR="004F5C28" w:rsidRPr="004F5C28">
        <w:rPr>
          <w:b/>
          <w:lang w:val="sr-Cyrl-CS"/>
        </w:rPr>
        <w:t xml:space="preserve">ПОСЛЕ ИСТЕКА УГОВОРА ИЗ ПРЕТХОДНЕ ГОДИНЕ, ТО ЈЕСТ </w:t>
      </w:r>
      <w:r w:rsidR="00B93FDC">
        <w:rPr>
          <w:b/>
          <w:lang w:val="sr-Cyrl-CS"/>
        </w:rPr>
        <w:t xml:space="preserve">ДАНА </w:t>
      </w:r>
      <w:r w:rsidR="004F5C28" w:rsidRPr="004F5C28">
        <w:rPr>
          <w:b/>
          <w:lang w:val="sr-Cyrl-CS"/>
        </w:rPr>
        <w:t>0</w:t>
      </w:r>
      <w:r w:rsidR="006D21B8">
        <w:rPr>
          <w:b/>
          <w:lang w:val="sr-Latn-BA"/>
        </w:rPr>
        <w:t>6</w:t>
      </w:r>
      <w:r w:rsidR="004F5C28" w:rsidRPr="004F5C28">
        <w:rPr>
          <w:b/>
          <w:lang w:val="sr-Cyrl-CS"/>
        </w:rPr>
        <w:t>.04.202</w:t>
      </w:r>
      <w:r w:rsidR="006D21B8">
        <w:rPr>
          <w:b/>
          <w:lang w:val="sr-Latn-BA"/>
        </w:rPr>
        <w:t>5</w:t>
      </w:r>
      <w:r w:rsidR="004F5C28" w:rsidRPr="004F5C28">
        <w:rPr>
          <w:b/>
          <w:lang w:val="sr-Cyrl-CS"/>
        </w:rPr>
        <w:t>. ГОДИНЕ.</w:t>
      </w:r>
    </w:p>
    <w:p w14:paraId="7C0C396B" w14:textId="62A742B4" w:rsidR="004F5C28" w:rsidRPr="004F5C28" w:rsidRDefault="004F5C28" w:rsidP="004F5C28">
      <w:pPr>
        <w:jc w:val="both"/>
        <w:rPr>
          <w:b/>
          <w:lang w:val="sr-Cyrl-CS"/>
        </w:rPr>
      </w:pPr>
      <w:r w:rsidRPr="004F5C28">
        <w:rPr>
          <w:b/>
          <w:lang w:val="sr-Cyrl-CS"/>
        </w:rPr>
        <w:t xml:space="preserve">УГОВОР О </w:t>
      </w:r>
      <w:r>
        <w:rPr>
          <w:b/>
          <w:lang w:val="sr-Cyrl-CS"/>
        </w:rPr>
        <w:t>НАБАВЦИ УСЛУГА ЗА ПАРТИЈУ БРОЈ 2</w:t>
      </w:r>
      <w:r w:rsidRPr="004F5C28">
        <w:rPr>
          <w:b/>
          <w:lang w:val="sr-Cyrl-CS"/>
        </w:rPr>
        <w:t xml:space="preserve">- </w:t>
      </w:r>
      <w:r w:rsidR="00B93FDC">
        <w:rPr>
          <w:b/>
          <w:lang w:val="sr-Cyrl-CS"/>
        </w:rPr>
        <w:t xml:space="preserve">САНИТАРНИ ПРЕГЛЕДИ РАДНИКА </w:t>
      </w:r>
      <w:r w:rsidRPr="004F5C28">
        <w:rPr>
          <w:b/>
          <w:lang w:val="sr-Cyrl-CS"/>
        </w:rPr>
        <w:t xml:space="preserve">БИЋЕ ЗАКЉУЧЕН </w:t>
      </w:r>
      <w:r w:rsidR="00B93FDC">
        <w:rPr>
          <w:b/>
          <w:lang w:val="sr-Cyrl-CS"/>
        </w:rPr>
        <w:t>СА ИЗАБРАНИМ ПОНУЂАЧЕМ</w:t>
      </w:r>
      <w:r w:rsidR="00B93FDC" w:rsidRPr="004F5C28">
        <w:rPr>
          <w:b/>
          <w:lang w:val="sr-Cyrl-CS"/>
        </w:rPr>
        <w:t xml:space="preserve"> </w:t>
      </w:r>
      <w:r w:rsidRPr="004F5C28">
        <w:rPr>
          <w:b/>
          <w:lang w:val="sr-Cyrl-CS"/>
        </w:rPr>
        <w:t>ПОСЛЕ ИСТЕКА УГОВОРА ИЗ ПРЕТХОДНЕ ГО</w:t>
      </w:r>
      <w:r w:rsidR="00B93FDC">
        <w:rPr>
          <w:b/>
          <w:lang w:val="sr-Cyrl-CS"/>
        </w:rPr>
        <w:t xml:space="preserve">ДИНЕ, ТО ЈЕСТ ДАНА </w:t>
      </w:r>
      <w:r w:rsidR="00F50C46">
        <w:rPr>
          <w:b/>
          <w:lang w:val="sr-Latn-BA"/>
        </w:rPr>
        <w:t>02</w:t>
      </w:r>
      <w:r w:rsidR="00B93FDC">
        <w:rPr>
          <w:b/>
          <w:lang w:val="sr-Cyrl-CS"/>
        </w:rPr>
        <w:t>.0</w:t>
      </w:r>
      <w:r w:rsidR="00F50C46">
        <w:rPr>
          <w:b/>
        </w:rPr>
        <w:t>4</w:t>
      </w:r>
      <w:r w:rsidRPr="004F5C28">
        <w:rPr>
          <w:b/>
          <w:lang w:val="sr-Cyrl-CS"/>
        </w:rPr>
        <w:t>.202</w:t>
      </w:r>
      <w:r w:rsidR="00F50C46">
        <w:rPr>
          <w:b/>
          <w:lang w:val="sr-Latn-BA"/>
        </w:rPr>
        <w:t>5</w:t>
      </w:r>
      <w:r w:rsidRPr="004F5C28">
        <w:rPr>
          <w:b/>
          <w:lang w:val="sr-Cyrl-CS"/>
        </w:rPr>
        <w:t>. ГОДИНЕ.</w:t>
      </w:r>
    </w:p>
    <w:p w14:paraId="527DA4D8" w14:textId="77777777" w:rsidR="00B93FDC" w:rsidRDefault="00B93FDC" w:rsidP="00B35C07">
      <w:pPr>
        <w:rPr>
          <w:lang w:val="sr-Cyrl-CS"/>
        </w:rPr>
      </w:pPr>
    </w:p>
    <w:p w14:paraId="3929CD6F" w14:textId="77777777" w:rsidR="00533949" w:rsidRPr="00533949" w:rsidRDefault="00533949" w:rsidP="00B35C07">
      <w:pPr>
        <w:rPr>
          <w:lang w:val="sr-Cyrl-CS"/>
        </w:rPr>
      </w:pPr>
    </w:p>
    <w:p w14:paraId="13BAE26F" w14:textId="77777777" w:rsidR="00B35C07" w:rsidRDefault="00B35C07" w:rsidP="00B35C07"/>
    <w:p w14:paraId="038D7E44" w14:textId="77777777" w:rsidR="00533949" w:rsidRPr="006432F4" w:rsidRDefault="00533949" w:rsidP="00533949">
      <w:pPr>
        <w:ind w:left="3079" w:right="609" w:hanging="2456"/>
        <w:rPr>
          <w:b/>
          <w:color w:val="000000" w:themeColor="text1"/>
        </w:rPr>
      </w:pPr>
      <w:r w:rsidRPr="006432F4">
        <w:rPr>
          <w:b/>
          <w:color w:val="000000" w:themeColor="text1"/>
          <w:spacing w:val="-1"/>
          <w:lang w:val="sr-Cyrl-CS"/>
        </w:rPr>
        <w:t xml:space="preserve">      </w:t>
      </w:r>
      <w:r w:rsidRPr="006432F4">
        <w:rPr>
          <w:b/>
          <w:color w:val="000000" w:themeColor="text1"/>
          <w:spacing w:val="-1"/>
        </w:rPr>
        <w:t>О</w:t>
      </w:r>
      <w:r w:rsidRPr="006432F4">
        <w:rPr>
          <w:b/>
          <w:color w:val="000000" w:themeColor="text1"/>
        </w:rPr>
        <w:t>БР</w:t>
      </w:r>
      <w:r w:rsidRPr="006432F4">
        <w:rPr>
          <w:b/>
          <w:color w:val="000000" w:themeColor="text1"/>
          <w:spacing w:val="-2"/>
        </w:rPr>
        <w:t>А</w:t>
      </w:r>
      <w:r w:rsidRPr="006432F4">
        <w:rPr>
          <w:b/>
          <w:color w:val="000000" w:themeColor="text1"/>
          <w:spacing w:val="1"/>
        </w:rPr>
        <w:t>З</w:t>
      </w:r>
      <w:r w:rsidRPr="006432F4">
        <w:rPr>
          <w:b/>
          <w:color w:val="000000" w:themeColor="text1"/>
          <w:spacing w:val="-1"/>
        </w:rPr>
        <w:t>А</w:t>
      </w:r>
      <w:r w:rsidRPr="006432F4">
        <w:rPr>
          <w:b/>
          <w:color w:val="000000" w:themeColor="text1"/>
        </w:rPr>
        <w:t xml:space="preserve">Ц </w:t>
      </w:r>
      <w:r w:rsidRPr="006432F4">
        <w:rPr>
          <w:b/>
          <w:color w:val="000000" w:themeColor="text1"/>
          <w:spacing w:val="-2"/>
        </w:rPr>
        <w:t>И</w:t>
      </w:r>
      <w:r w:rsidRPr="006432F4">
        <w:rPr>
          <w:b/>
          <w:color w:val="000000" w:themeColor="text1"/>
          <w:spacing w:val="1"/>
        </w:rPr>
        <w:t>ЗЈ</w:t>
      </w:r>
      <w:r w:rsidRPr="006432F4">
        <w:rPr>
          <w:b/>
          <w:color w:val="000000" w:themeColor="text1"/>
          <w:spacing w:val="-1"/>
        </w:rPr>
        <w:t>А</w:t>
      </w:r>
      <w:r w:rsidRPr="006432F4">
        <w:rPr>
          <w:b/>
          <w:color w:val="000000" w:themeColor="text1"/>
        </w:rPr>
        <w:t>ВЕ О</w:t>
      </w:r>
      <w:r w:rsidRPr="006432F4">
        <w:rPr>
          <w:b/>
          <w:color w:val="000000" w:themeColor="text1"/>
          <w:spacing w:val="-1"/>
        </w:rPr>
        <w:t xml:space="preserve"> И</w:t>
      </w:r>
      <w:r w:rsidRPr="006432F4">
        <w:rPr>
          <w:b/>
          <w:color w:val="000000" w:themeColor="text1"/>
        </w:rPr>
        <w:t>С</w:t>
      </w:r>
      <w:r w:rsidRPr="006432F4">
        <w:rPr>
          <w:b/>
          <w:color w:val="000000" w:themeColor="text1"/>
          <w:spacing w:val="-1"/>
        </w:rPr>
        <w:t>П</w:t>
      </w:r>
      <w:r w:rsidRPr="006432F4">
        <w:rPr>
          <w:b/>
          <w:color w:val="000000" w:themeColor="text1"/>
        </w:rPr>
        <w:t>УЊЕ</w:t>
      </w:r>
      <w:r w:rsidRPr="006432F4">
        <w:rPr>
          <w:b/>
          <w:color w:val="000000" w:themeColor="text1"/>
          <w:spacing w:val="-2"/>
        </w:rPr>
        <w:t>Н</w:t>
      </w:r>
      <w:r w:rsidRPr="006432F4">
        <w:rPr>
          <w:b/>
          <w:color w:val="000000" w:themeColor="text1"/>
          <w:spacing w:val="-1"/>
        </w:rPr>
        <w:t>О</w:t>
      </w:r>
      <w:r w:rsidRPr="006432F4">
        <w:rPr>
          <w:b/>
          <w:color w:val="000000" w:themeColor="text1"/>
        </w:rPr>
        <w:t>С</w:t>
      </w:r>
      <w:r w:rsidRPr="006432F4">
        <w:rPr>
          <w:b/>
          <w:color w:val="000000" w:themeColor="text1"/>
          <w:spacing w:val="-1"/>
        </w:rPr>
        <w:t>Т</w:t>
      </w:r>
      <w:r w:rsidRPr="006432F4">
        <w:rPr>
          <w:b/>
          <w:color w:val="000000" w:themeColor="text1"/>
        </w:rPr>
        <w:t>И УС</w:t>
      </w:r>
      <w:r w:rsidRPr="006432F4">
        <w:rPr>
          <w:b/>
          <w:color w:val="000000" w:themeColor="text1"/>
          <w:spacing w:val="-1"/>
        </w:rPr>
        <w:t>ЛО</w:t>
      </w:r>
      <w:r w:rsidRPr="006432F4">
        <w:rPr>
          <w:b/>
          <w:color w:val="000000" w:themeColor="text1"/>
        </w:rPr>
        <w:t xml:space="preserve">ВА </w:t>
      </w:r>
      <w:r w:rsidRPr="006432F4">
        <w:rPr>
          <w:b/>
          <w:color w:val="000000" w:themeColor="text1"/>
          <w:spacing w:val="1"/>
        </w:rPr>
        <w:t>З</w:t>
      </w:r>
      <w:r w:rsidRPr="006432F4">
        <w:rPr>
          <w:b/>
          <w:color w:val="000000" w:themeColor="text1"/>
        </w:rPr>
        <w:t>А УЧ</w:t>
      </w:r>
      <w:r w:rsidRPr="006432F4">
        <w:rPr>
          <w:b/>
          <w:color w:val="000000" w:themeColor="text1"/>
          <w:spacing w:val="-1"/>
        </w:rPr>
        <w:t>Е</w:t>
      </w:r>
      <w:r w:rsidRPr="006432F4">
        <w:rPr>
          <w:b/>
          <w:color w:val="000000" w:themeColor="text1"/>
        </w:rPr>
        <w:t xml:space="preserve">ШЋЕ У </w:t>
      </w:r>
      <w:r w:rsidRPr="006432F4">
        <w:rPr>
          <w:b/>
          <w:color w:val="000000" w:themeColor="text1"/>
          <w:spacing w:val="-1"/>
        </w:rPr>
        <w:t>ПО</w:t>
      </w:r>
      <w:r w:rsidRPr="006432F4">
        <w:rPr>
          <w:b/>
          <w:color w:val="000000" w:themeColor="text1"/>
        </w:rPr>
        <w:t>С</w:t>
      </w:r>
      <w:r w:rsidRPr="006432F4">
        <w:rPr>
          <w:b/>
          <w:color w:val="000000" w:themeColor="text1"/>
          <w:spacing w:val="-1"/>
        </w:rPr>
        <w:t>Т</w:t>
      </w:r>
      <w:r w:rsidRPr="006432F4">
        <w:rPr>
          <w:b/>
          <w:color w:val="000000" w:themeColor="text1"/>
        </w:rPr>
        <w:t xml:space="preserve">УПКУ </w:t>
      </w:r>
      <w:r w:rsidRPr="006432F4">
        <w:rPr>
          <w:b/>
          <w:color w:val="000000" w:themeColor="text1"/>
          <w:spacing w:val="-2"/>
        </w:rPr>
        <w:t>Н</w:t>
      </w:r>
      <w:r w:rsidRPr="006432F4">
        <w:rPr>
          <w:b/>
          <w:color w:val="000000" w:themeColor="text1"/>
          <w:spacing w:val="-1"/>
        </w:rPr>
        <w:t>А</w:t>
      </w:r>
      <w:r w:rsidRPr="006432F4">
        <w:rPr>
          <w:b/>
          <w:color w:val="000000" w:themeColor="text1"/>
        </w:rPr>
        <w:t>Б</w:t>
      </w:r>
      <w:r w:rsidRPr="006432F4">
        <w:rPr>
          <w:b/>
          <w:color w:val="000000" w:themeColor="text1"/>
          <w:spacing w:val="-1"/>
        </w:rPr>
        <w:t>А</w:t>
      </w:r>
      <w:r w:rsidRPr="006432F4">
        <w:rPr>
          <w:b/>
          <w:color w:val="000000" w:themeColor="text1"/>
        </w:rPr>
        <w:t>ВКЕ</w:t>
      </w:r>
    </w:p>
    <w:p w14:paraId="6631A42F" w14:textId="139E0312" w:rsidR="00533949" w:rsidRPr="00EB058E" w:rsidRDefault="00763BD1" w:rsidP="00763BD1">
      <w:pPr>
        <w:spacing w:before="1"/>
        <w:ind w:right="4112"/>
        <w:rPr>
          <w:b/>
          <w:color w:val="000000" w:themeColor="text1"/>
          <w:lang w:val="sr-Latn-BA"/>
        </w:rPr>
      </w:pPr>
      <w:r w:rsidRPr="006432F4">
        <w:rPr>
          <w:b/>
          <w:color w:val="000000" w:themeColor="text1"/>
          <w:spacing w:val="1"/>
          <w:lang w:val="sr-Cyrl-CS"/>
        </w:rPr>
        <w:t xml:space="preserve">                                                                  </w:t>
      </w:r>
      <w:proofErr w:type="spellStart"/>
      <w:r w:rsidR="00533949" w:rsidRPr="006432F4">
        <w:rPr>
          <w:b/>
          <w:color w:val="000000" w:themeColor="text1"/>
          <w:spacing w:val="1"/>
        </w:rPr>
        <w:t>бр</w:t>
      </w:r>
      <w:proofErr w:type="spellEnd"/>
      <w:r w:rsidR="00533949" w:rsidRPr="006432F4">
        <w:rPr>
          <w:b/>
          <w:color w:val="000000" w:themeColor="text1"/>
        </w:rPr>
        <w:t xml:space="preserve">. </w:t>
      </w:r>
      <w:r w:rsidR="00CA7D81">
        <w:rPr>
          <w:b/>
          <w:color w:val="000000" w:themeColor="text1"/>
        </w:rPr>
        <w:t>09</w:t>
      </w:r>
      <w:r w:rsidR="00533949" w:rsidRPr="006432F4">
        <w:rPr>
          <w:b/>
          <w:color w:val="000000" w:themeColor="text1"/>
        </w:rPr>
        <w:t>/2</w:t>
      </w:r>
      <w:r w:rsidR="00F50C46">
        <w:rPr>
          <w:b/>
          <w:color w:val="000000" w:themeColor="text1"/>
          <w:lang w:val="sr-Latn-BA"/>
        </w:rPr>
        <w:t>5</w:t>
      </w:r>
    </w:p>
    <w:p w14:paraId="197482BB" w14:textId="77777777" w:rsidR="00533949" w:rsidRPr="00CA7CC5" w:rsidRDefault="00533949" w:rsidP="00533949">
      <w:pPr>
        <w:jc w:val="center"/>
        <w:rPr>
          <w:b/>
          <w:bCs/>
        </w:rPr>
      </w:pPr>
    </w:p>
    <w:p w14:paraId="25C809BD" w14:textId="77777777" w:rsidR="00533949" w:rsidRPr="00D93835" w:rsidRDefault="00533949" w:rsidP="00533949">
      <w:pPr>
        <w:jc w:val="center"/>
        <w:rPr>
          <w:b/>
          <w:bCs/>
        </w:rPr>
      </w:pPr>
      <w:r w:rsidRPr="00D93835">
        <w:rPr>
          <w:b/>
          <w:bCs/>
        </w:rPr>
        <w:t>ИЗЈАВА ПОНУЂАЧА</w:t>
      </w:r>
    </w:p>
    <w:p w14:paraId="062A6E48" w14:textId="77777777" w:rsidR="00533949" w:rsidRPr="00533949" w:rsidRDefault="00533949" w:rsidP="00533949">
      <w:pPr>
        <w:jc w:val="center"/>
        <w:rPr>
          <w:b/>
          <w:bCs/>
          <w:lang w:val="sr-Cyrl-CS"/>
        </w:rPr>
      </w:pPr>
      <w:r w:rsidRPr="00D93835">
        <w:rPr>
          <w:b/>
          <w:bCs/>
        </w:rPr>
        <w:t xml:space="preserve">О ИСПУЊАВАЊУ УСЛОВА </w:t>
      </w:r>
    </w:p>
    <w:p w14:paraId="24D572BC" w14:textId="77777777" w:rsidR="00533949" w:rsidRPr="00CA7CC5" w:rsidRDefault="00533949" w:rsidP="00533949">
      <w:pPr>
        <w:rPr>
          <w:b/>
          <w:bCs/>
        </w:rPr>
      </w:pPr>
    </w:p>
    <w:p w14:paraId="2B9F6114" w14:textId="77777777" w:rsidR="00533949" w:rsidRPr="00D93835" w:rsidRDefault="00533949" w:rsidP="00533949">
      <w:pPr>
        <w:jc w:val="both"/>
      </w:pPr>
      <w:r>
        <w:rPr>
          <w:lang w:val="sr-Cyrl-CS"/>
        </w:rPr>
        <w:t>П</w:t>
      </w:r>
      <w:proofErr w:type="spellStart"/>
      <w:r w:rsidRPr="00D93835">
        <w:t>од</w:t>
      </w:r>
      <w:proofErr w:type="spellEnd"/>
      <w:r w:rsidRPr="00D93835">
        <w:t xml:space="preserve"> </w:t>
      </w:r>
      <w:proofErr w:type="spellStart"/>
      <w:r w:rsidRPr="00D93835">
        <w:t>пуном</w:t>
      </w:r>
      <w:proofErr w:type="spellEnd"/>
      <w:r w:rsidRPr="00D93835">
        <w:t xml:space="preserve"> </w:t>
      </w:r>
      <w:proofErr w:type="spellStart"/>
      <w:r w:rsidRPr="00D93835">
        <w:t>материјалном</w:t>
      </w:r>
      <w:proofErr w:type="spellEnd"/>
      <w:r w:rsidRPr="00D93835">
        <w:t xml:space="preserve"> и </w:t>
      </w:r>
      <w:proofErr w:type="spellStart"/>
      <w:r w:rsidRPr="00D93835">
        <w:t>кривичном</w:t>
      </w:r>
      <w:proofErr w:type="spellEnd"/>
      <w:r w:rsidRPr="00D93835">
        <w:t xml:space="preserve"> </w:t>
      </w:r>
      <w:proofErr w:type="spellStart"/>
      <w:r w:rsidRPr="00D93835">
        <w:t>одговорношћу</w:t>
      </w:r>
      <w:proofErr w:type="spellEnd"/>
      <w:r w:rsidRPr="00D93835">
        <w:t xml:space="preserve">, </w:t>
      </w:r>
      <w:proofErr w:type="spellStart"/>
      <w:r w:rsidRPr="00D93835">
        <w:t>као</w:t>
      </w:r>
      <w:proofErr w:type="spellEnd"/>
      <w:r w:rsidRPr="00D93835">
        <w:t xml:space="preserve"> </w:t>
      </w:r>
      <w:proofErr w:type="spellStart"/>
      <w:r w:rsidRPr="00D93835">
        <w:t>заступник</w:t>
      </w:r>
      <w:proofErr w:type="spellEnd"/>
      <w:r w:rsidRPr="00D93835">
        <w:t xml:space="preserve"> </w:t>
      </w:r>
      <w:proofErr w:type="spellStart"/>
      <w:r w:rsidRPr="00D93835">
        <w:t>понуђача</w:t>
      </w:r>
      <w:proofErr w:type="spellEnd"/>
      <w:r w:rsidRPr="00D93835">
        <w:t xml:space="preserve">, </w:t>
      </w:r>
      <w:proofErr w:type="spellStart"/>
      <w:r w:rsidRPr="00D93835">
        <w:t>дајем</w:t>
      </w:r>
      <w:proofErr w:type="spellEnd"/>
      <w:r w:rsidRPr="00D93835">
        <w:t xml:space="preserve"> </w:t>
      </w:r>
      <w:proofErr w:type="spellStart"/>
      <w:r w:rsidRPr="00D93835">
        <w:t>следећу</w:t>
      </w:r>
      <w:proofErr w:type="spellEnd"/>
    </w:p>
    <w:p w14:paraId="1C5BFA62" w14:textId="77777777" w:rsidR="00533949" w:rsidRPr="00CA7CC5" w:rsidRDefault="00533949" w:rsidP="00533949">
      <w:pPr>
        <w:jc w:val="both"/>
      </w:pPr>
      <w:r w:rsidRPr="00D93835">
        <w:tab/>
      </w:r>
      <w:r w:rsidRPr="00D93835">
        <w:tab/>
      </w:r>
      <w:r w:rsidRPr="00D93835">
        <w:tab/>
      </w:r>
      <w:r w:rsidRPr="00D93835">
        <w:tab/>
      </w:r>
    </w:p>
    <w:p w14:paraId="0FA14B56" w14:textId="77777777" w:rsidR="00533949" w:rsidRPr="00D93835" w:rsidRDefault="00533949" w:rsidP="00533949">
      <w:pPr>
        <w:jc w:val="center"/>
        <w:rPr>
          <w:b/>
        </w:rPr>
      </w:pPr>
      <w:r w:rsidRPr="00D93835">
        <w:rPr>
          <w:b/>
        </w:rPr>
        <w:t>И З Ј А В У</w:t>
      </w:r>
    </w:p>
    <w:p w14:paraId="39D3CB87" w14:textId="77777777" w:rsidR="00533949" w:rsidRPr="00D93835" w:rsidRDefault="00533949" w:rsidP="00533949">
      <w:pPr>
        <w:jc w:val="center"/>
      </w:pPr>
    </w:p>
    <w:p w14:paraId="0D33D71B" w14:textId="77777777" w:rsidR="00533949" w:rsidRPr="00D93835" w:rsidRDefault="00533949" w:rsidP="00533949">
      <w:pPr>
        <w:jc w:val="both"/>
        <w:rPr>
          <w:iCs/>
        </w:rPr>
      </w:pPr>
      <w:proofErr w:type="spellStart"/>
      <w:r w:rsidRPr="00D93835">
        <w:t>Понуђач</w:t>
      </w:r>
      <w:proofErr w:type="spellEnd"/>
      <w:r w:rsidRPr="00D93835">
        <w:t xml:space="preserve"> </w:t>
      </w:r>
      <w:r w:rsidRPr="00D93835">
        <w:rPr>
          <w:i/>
        </w:rPr>
        <w:t xml:space="preserve"> _____________________________________________</w:t>
      </w:r>
      <w:r w:rsidRPr="00D93835">
        <w:rPr>
          <w:i/>
          <w:iCs/>
        </w:rPr>
        <w:t>[</w:t>
      </w:r>
      <w:proofErr w:type="spellStart"/>
      <w:r w:rsidRPr="00D93835">
        <w:rPr>
          <w:i/>
        </w:rPr>
        <w:t>навести</w:t>
      </w:r>
      <w:proofErr w:type="spellEnd"/>
      <w:r w:rsidRPr="00D93835">
        <w:rPr>
          <w:i/>
        </w:rPr>
        <w:t xml:space="preserve"> </w:t>
      </w:r>
      <w:proofErr w:type="spellStart"/>
      <w:r w:rsidRPr="00D93835">
        <w:rPr>
          <w:i/>
        </w:rPr>
        <w:t>назив</w:t>
      </w:r>
      <w:proofErr w:type="spellEnd"/>
      <w:r w:rsidRPr="00D93835">
        <w:rPr>
          <w:i/>
        </w:rPr>
        <w:t xml:space="preserve"> </w:t>
      </w:r>
      <w:proofErr w:type="spellStart"/>
      <w:r w:rsidRPr="00D93835">
        <w:rPr>
          <w:i/>
        </w:rPr>
        <w:t>понуђача</w:t>
      </w:r>
      <w:proofErr w:type="spellEnd"/>
      <w:r w:rsidRPr="00D93835">
        <w:rPr>
          <w:i/>
          <w:iCs/>
        </w:rPr>
        <w:t>]</w:t>
      </w:r>
      <w:r>
        <w:rPr>
          <w:i/>
          <w:iCs/>
          <w:lang w:val="sr-Cyrl-CS"/>
        </w:rPr>
        <w:t xml:space="preserve"> </w:t>
      </w:r>
      <w:r>
        <w:t xml:space="preserve">у </w:t>
      </w:r>
      <w:proofErr w:type="spellStart"/>
      <w:r>
        <w:t>поступку</w:t>
      </w:r>
      <w:proofErr w:type="spellEnd"/>
      <w:r>
        <w:rPr>
          <w:lang w:val="sr-Cyrl-CS"/>
        </w:rPr>
        <w:t xml:space="preserve"> </w:t>
      </w:r>
      <w:proofErr w:type="spellStart"/>
      <w:r w:rsidRPr="00D93835">
        <w:t>набавке</w:t>
      </w:r>
      <w:proofErr w:type="spellEnd"/>
      <w:r w:rsidRPr="00D93835">
        <w:t>...........................</w:t>
      </w:r>
      <w:r w:rsidRPr="00D93835">
        <w:rPr>
          <w:i/>
          <w:iCs/>
        </w:rPr>
        <w:t>[</w:t>
      </w:r>
      <w:proofErr w:type="spellStart"/>
      <w:r w:rsidRPr="00D93835">
        <w:rPr>
          <w:i/>
        </w:rPr>
        <w:t>навести</w:t>
      </w:r>
      <w:proofErr w:type="spellEnd"/>
      <w:r w:rsidRPr="00D93835">
        <w:rPr>
          <w:i/>
        </w:rPr>
        <w:t xml:space="preserve"> </w:t>
      </w:r>
      <w:proofErr w:type="spellStart"/>
      <w:r w:rsidRPr="00D93835">
        <w:rPr>
          <w:i/>
        </w:rPr>
        <w:t>предмет</w:t>
      </w:r>
      <w:proofErr w:type="spellEnd"/>
      <w:r w:rsidRPr="00D93835">
        <w:rPr>
          <w:i/>
        </w:rPr>
        <w:t xml:space="preserve"> </w:t>
      </w:r>
      <w:proofErr w:type="spellStart"/>
      <w:r w:rsidRPr="00D93835">
        <w:rPr>
          <w:i/>
        </w:rPr>
        <w:t>набавке</w:t>
      </w:r>
      <w:proofErr w:type="spellEnd"/>
      <w:r w:rsidRPr="00D93835">
        <w:rPr>
          <w:i/>
          <w:iCs/>
        </w:rPr>
        <w:t>]</w:t>
      </w:r>
      <w:r>
        <w:rPr>
          <w:i/>
          <w:iCs/>
          <w:lang w:val="sr-Cyrl-CS"/>
        </w:rPr>
        <w:t xml:space="preserve"> </w:t>
      </w:r>
      <w:proofErr w:type="spellStart"/>
      <w:r w:rsidRPr="00D93835">
        <w:t>број</w:t>
      </w:r>
      <w:proofErr w:type="spellEnd"/>
      <w:r w:rsidRPr="00D93835">
        <w:t xml:space="preserve"> ......................</w:t>
      </w:r>
      <w:r w:rsidRPr="00D93835">
        <w:rPr>
          <w:i/>
          <w:iCs/>
        </w:rPr>
        <w:t>[</w:t>
      </w:r>
      <w:proofErr w:type="spellStart"/>
      <w:r w:rsidRPr="00D93835">
        <w:rPr>
          <w:i/>
          <w:iCs/>
        </w:rPr>
        <w:t>навести</w:t>
      </w:r>
      <w:proofErr w:type="spellEnd"/>
      <w:r w:rsidRPr="00D93835">
        <w:rPr>
          <w:i/>
          <w:iCs/>
        </w:rPr>
        <w:t xml:space="preserve"> </w:t>
      </w:r>
      <w:proofErr w:type="spellStart"/>
      <w:r w:rsidRPr="00D93835">
        <w:rPr>
          <w:i/>
          <w:iCs/>
        </w:rPr>
        <w:t>редни</w:t>
      </w:r>
      <w:proofErr w:type="spellEnd"/>
      <w:r w:rsidRPr="00D93835">
        <w:rPr>
          <w:i/>
          <w:iCs/>
        </w:rPr>
        <w:t xml:space="preserve"> </w:t>
      </w:r>
      <w:proofErr w:type="spellStart"/>
      <w:r w:rsidRPr="00D93835">
        <w:rPr>
          <w:i/>
          <w:iCs/>
        </w:rPr>
        <w:t>број</w:t>
      </w:r>
      <w:proofErr w:type="spellEnd"/>
      <w:r w:rsidRPr="00D93835">
        <w:rPr>
          <w:i/>
          <w:iCs/>
        </w:rPr>
        <w:t xml:space="preserve"> </w:t>
      </w:r>
      <w:proofErr w:type="spellStart"/>
      <w:r w:rsidRPr="00D93835">
        <w:rPr>
          <w:i/>
          <w:iCs/>
        </w:rPr>
        <w:t>набавкe</w:t>
      </w:r>
      <w:proofErr w:type="spellEnd"/>
      <w:r w:rsidRPr="00D93835">
        <w:rPr>
          <w:i/>
          <w:iCs/>
        </w:rPr>
        <w:t>]</w:t>
      </w:r>
      <w:r w:rsidRPr="00D93835">
        <w:t xml:space="preserve">, </w:t>
      </w:r>
      <w:proofErr w:type="spellStart"/>
      <w:r w:rsidRPr="00D93835">
        <w:t>испуњава</w:t>
      </w:r>
      <w:proofErr w:type="spellEnd"/>
      <w:r w:rsidRPr="00D93835">
        <w:t xml:space="preserve"> </w:t>
      </w:r>
      <w:proofErr w:type="spellStart"/>
      <w:r w:rsidRPr="00D93835">
        <w:t>све</w:t>
      </w:r>
      <w:proofErr w:type="spellEnd"/>
      <w:r w:rsidRPr="00D93835">
        <w:t xml:space="preserve"> </w:t>
      </w:r>
      <w:proofErr w:type="spellStart"/>
      <w:r w:rsidRPr="00D93835">
        <w:t>услове</w:t>
      </w:r>
      <w:proofErr w:type="spellEnd"/>
      <w:r w:rsidRPr="00D93835">
        <w:t xml:space="preserve">, </w:t>
      </w:r>
      <w:proofErr w:type="spellStart"/>
      <w:r w:rsidRPr="00D93835">
        <w:t>односно</w:t>
      </w:r>
      <w:proofErr w:type="spellEnd"/>
      <w:r w:rsidRPr="00D93835">
        <w:t xml:space="preserve"> </w:t>
      </w:r>
      <w:proofErr w:type="spellStart"/>
      <w:r w:rsidRPr="00D93835">
        <w:t>услове</w:t>
      </w:r>
      <w:proofErr w:type="spellEnd"/>
      <w:r w:rsidRPr="00D93835">
        <w:t xml:space="preserve"> </w:t>
      </w:r>
      <w:proofErr w:type="spellStart"/>
      <w:r w:rsidRPr="00D93835">
        <w:t>дефинисане</w:t>
      </w:r>
      <w:proofErr w:type="spellEnd"/>
      <w:r w:rsidRPr="00D93835">
        <w:t xml:space="preserve"> </w:t>
      </w:r>
      <w:proofErr w:type="spellStart"/>
      <w:r w:rsidRPr="00D93835">
        <w:t>документацијом</w:t>
      </w:r>
      <w:proofErr w:type="spellEnd"/>
      <w:r>
        <w:rPr>
          <w:lang w:val="sr-Cyrl-CS"/>
        </w:rPr>
        <w:t xml:space="preserve"> </w:t>
      </w:r>
      <w:proofErr w:type="spellStart"/>
      <w:r w:rsidRPr="00D93835">
        <w:t>за</w:t>
      </w:r>
      <w:proofErr w:type="spellEnd"/>
      <w:r w:rsidRPr="00D93835">
        <w:t xml:space="preserve"> </w:t>
      </w:r>
      <w:proofErr w:type="spellStart"/>
      <w:r w:rsidRPr="00D93835">
        <w:t>предметну</w:t>
      </w:r>
      <w:proofErr w:type="spellEnd"/>
      <w:r w:rsidRPr="00D93835">
        <w:t xml:space="preserve"> </w:t>
      </w:r>
      <w:proofErr w:type="spellStart"/>
      <w:r w:rsidRPr="00D93835">
        <w:t>набавку</w:t>
      </w:r>
      <w:proofErr w:type="spellEnd"/>
      <w:r w:rsidRPr="00D93835">
        <w:t xml:space="preserve">, и </w:t>
      </w:r>
      <w:proofErr w:type="spellStart"/>
      <w:r w:rsidRPr="00D93835">
        <w:t>то</w:t>
      </w:r>
      <w:proofErr w:type="spellEnd"/>
      <w:r w:rsidRPr="00D93835">
        <w:t>:</w:t>
      </w:r>
    </w:p>
    <w:p w14:paraId="18CFF137" w14:textId="77777777" w:rsidR="00533949" w:rsidRPr="00D93835" w:rsidRDefault="00533949" w:rsidP="00533949">
      <w:pPr>
        <w:pStyle w:val="ListParagraph"/>
        <w:suppressAutoHyphens/>
        <w:ind w:left="1350"/>
        <w:contextualSpacing w:val="0"/>
        <w:jc w:val="both"/>
        <w:rPr>
          <w:lang w:val="sr-Cyrl-CS"/>
        </w:rPr>
      </w:pPr>
    </w:p>
    <w:p w14:paraId="7C658C9D" w14:textId="77777777" w:rsidR="00533949" w:rsidRPr="004700DD" w:rsidRDefault="00533949" w:rsidP="00533949">
      <w:pPr>
        <w:ind w:left="839" w:right="376" w:hanging="360"/>
        <w:jc w:val="both"/>
        <w:rPr>
          <w:lang w:val="sr-Cyrl-CS"/>
        </w:rPr>
      </w:pPr>
      <w:r>
        <w:t xml:space="preserve">1) </w:t>
      </w:r>
      <w:proofErr w:type="spellStart"/>
      <w:r w:rsidRPr="00D93835">
        <w:rPr>
          <w:spacing w:val="1"/>
        </w:rPr>
        <w:t>Д</w:t>
      </w:r>
      <w:r w:rsidRPr="00D93835">
        <w:t>а</w:t>
      </w:r>
      <w:proofErr w:type="spellEnd"/>
      <w:r>
        <w:t xml:space="preserve"> </w:t>
      </w:r>
      <w:proofErr w:type="spellStart"/>
      <w:r w:rsidRPr="00D93835">
        <w:rPr>
          <w:spacing w:val="1"/>
        </w:rPr>
        <w:t>ј</w:t>
      </w:r>
      <w:r w:rsidRPr="00D93835">
        <w:t>е</w:t>
      </w:r>
      <w:proofErr w:type="spellEnd"/>
      <w:r w:rsidRPr="00D93835">
        <w:t xml:space="preserve"> </w:t>
      </w:r>
      <w:proofErr w:type="spellStart"/>
      <w:r w:rsidRPr="00D93835">
        <w:t>р</w:t>
      </w:r>
      <w:r w:rsidRPr="00D93835">
        <w:rPr>
          <w:spacing w:val="-2"/>
        </w:rPr>
        <w:t>е</w:t>
      </w:r>
      <w:r w:rsidRPr="00D93835">
        <w:t>гистро</w:t>
      </w:r>
      <w:r w:rsidRPr="00D93835">
        <w:rPr>
          <w:spacing w:val="-2"/>
        </w:rPr>
        <w:t>в</w:t>
      </w:r>
      <w:r w:rsidRPr="00D93835">
        <w:t>ан</w:t>
      </w:r>
      <w:proofErr w:type="spellEnd"/>
      <w:r>
        <w:t xml:space="preserve"> </w:t>
      </w:r>
      <w:proofErr w:type="spellStart"/>
      <w:r w:rsidRPr="00D93835">
        <w:t>код</w:t>
      </w:r>
      <w:proofErr w:type="spellEnd"/>
      <w:r w:rsidRPr="00D93835">
        <w:t xml:space="preserve"> </w:t>
      </w:r>
      <w:proofErr w:type="spellStart"/>
      <w:r w:rsidRPr="00D93835">
        <w:rPr>
          <w:spacing w:val="-2"/>
        </w:rPr>
        <w:t>н</w:t>
      </w:r>
      <w:r w:rsidRPr="00D93835">
        <w:t>а</w:t>
      </w:r>
      <w:r w:rsidRPr="00D93835">
        <w:rPr>
          <w:spacing w:val="-2"/>
        </w:rPr>
        <w:t>д</w:t>
      </w:r>
      <w:r w:rsidRPr="00D93835">
        <w:t>ле</w:t>
      </w:r>
      <w:r w:rsidRPr="00D93835">
        <w:rPr>
          <w:spacing w:val="1"/>
        </w:rPr>
        <w:t>ж</w:t>
      </w:r>
      <w:r w:rsidRPr="00D93835">
        <w:t>н</w:t>
      </w:r>
      <w:r w:rsidRPr="00D93835">
        <w:rPr>
          <w:spacing w:val="-3"/>
        </w:rPr>
        <w:t>о</w:t>
      </w:r>
      <w:r w:rsidRPr="00D93835">
        <w:t>г</w:t>
      </w:r>
      <w:proofErr w:type="spellEnd"/>
      <w:r>
        <w:t xml:space="preserve"> </w:t>
      </w:r>
      <w:proofErr w:type="spellStart"/>
      <w:r w:rsidRPr="00D93835">
        <w:t>о</w:t>
      </w:r>
      <w:r w:rsidRPr="00D93835">
        <w:rPr>
          <w:spacing w:val="-2"/>
        </w:rPr>
        <w:t>р</w:t>
      </w:r>
      <w:r w:rsidRPr="00D93835">
        <w:t>гана</w:t>
      </w:r>
      <w:proofErr w:type="spellEnd"/>
      <w:r w:rsidRPr="00D93835">
        <w:t xml:space="preserve">, </w:t>
      </w:r>
      <w:proofErr w:type="spellStart"/>
      <w:r w:rsidRPr="00D93835">
        <w:rPr>
          <w:spacing w:val="-2"/>
        </w:rPr>
        <w:t>о</w:t>
      </w:r>
      <w:r w:rsidRPr="00D93835">
        <w:t>дносно</w:t>
      </w:r>
      <w:proofErr w:type="spellEnd"/>
      <w:r w:rsidRPr="00D93835">
        <w:t xml:space="preserve"> </w:t>
      </w:r>
      <w:proofErr w:type="spellStart"/>
      <w:r w:rsidRPr="00D93835">
        <w:rPr>
          <w:spacing w:val="-5"/>
        </w:rPr>
        <w:t>у</w:t>
      </w:r>
      <w:r w:rsidRPr="00D93835">
        <w:t>п</w:t>
      </w:r>
      <w:r w:rsidRPr="00D93835">
        <w:rPr>
          <w:spacing w:val="-1"/>
        </w:rPr>
        <w:t>и</w:t>
      </w:r>
      <w:r w:rsidRPr="00D93835">
        <w:t>сан</w:t>
      </w:r>
      <w:proofErr w:type="spellEnd"/>
      <w:r w:rsidRPr="00D93835">
        <w:t xml:space="preserve"> у</w:t>
      </w:r>
      <w:r>
        <w:rPr>
          <w:lang w:val="sr-Cyrl-CS"/>
        </w:rPr>
        <w:t xml:space="preserve"> </w:t>
      </w:r>
      <w:proofErr w:type="spellStart"/>
      <w:r w:rsidRPr="00D93835">
        <w:t>од</w:t>
      </w:r>
      <w:r w:rsidRPr="00D93835">
        <w:rPr>
          <w:spacing w:val="1"/>
        </w:rPr>
        <w:t>г</w:t>
      </w:r>
      <w:r w:rsidRPr="00D93835">
        <w:t>о</w:t>
      </w:r>
      <w:r w:rsidRPr="00D93835">
        <w:rPr>
          <w:spacing w:val="-1"/>
        </w:rPr>
        <w:t>в</w:t>
      </w:r>
      <w:r w:rsidRPr="00D93835">
        <w:t>ар</w:t>
      </w:r>
      <w:r w:rsidRPr="00D93835">
        <w:rPr>
          <w:spacing w:val="-2"/>
        </w:rPr>
        <w:t>а</w:t>
      </w:r>
      <w:r w:rsidRPr="00D93835">
        <w:rPr>
          <w:spacing w:val="3"/>
        </w:rPr>
        <w:t>ј</w:t>
      </w:r>
      <w:r w:rsidRPr="00D93835">
        <w:rPr>
          <w:spacing w:val="-2"/>
        </w:rPr>
        <w:t>у</w:t>
      </w:r>
      <w:r w:rsidRPr="00D93835">
        <w:t>ћи</w:t>
      </w:r>
      <w:proofErr w:type="spellEnd"/>
      <w:r w:rsidRPr="00D93835">
        <w:t xml:space="preserve"> </w:t>
      </w:r>
      <w:proofErr w:type="spellStart"/>
      <w:r w:rsidRPr="00D93835">
        <w:rPr>
          <w:spacing w:val="-3"/>
        </w:rPr>
        <w:t>р</w:t>
      </w:r>
      <w:r w:rsidRPr="00D93835">
        <w:t>е</w:t>
      </w:r>
      <w:r w:rsidRPr="00D93835">
        <w:rPr>
          <w:spacing w:val="-1"/>
        </w:rPr>
        <w:t>г</w:t>
      </w:r>
      <w:r w:rsidRPr="00D93835">
        <w:t>иста</w:t>
      </w:r>
      <w:r w:rsidRPr="00D93835">
        <w:rPr>
          <w:spacing w:val="4"/>
        </w:rPr>
        <w:t>р</w:t>
      </w:r>
      <w:proofErr w:type="spellEnd"/>
      <w:r w:rsidRPr="004700DD">
        <w:rPr>
          <w:spacing w:val="1"/>
        </w:rPr>
        <w:t xml:space="preserve"> </w:t>
      </w:r>
      <w:r>
        <w:rPr>
          <w:spacing w:val="1"/>
          <w:lang w:val="sr-Cyrl-CS"/>
        </w:rPr>
        <w:t>и д</w:t>
      </w:r>
      <w:r w:rsidRPr="00D93835">
        <w:t xml:space="preserve">а </w:t>
      </w:r>
      <w:proofErr w:type="spellStart"/>
      <w:r w:rsidRPr="00D93835">
        <w:t>и</w:t>
      </w:r>
      <w:r w:rsidRPr="00D93835">
        <w:rPr>
          <w:spacing w:val="-1"/>
        </w:rPr>
        <w:t>м</w:t>
      </w:r>
      <w:r w:rsidRPr="00D93835">
        <w:t>а</w:t>
      </w:r>
      <w:proofErr w:type="spellEnd"/>
      <w:r w:rsidRPr="00D93835">
        <w:t xml:space="preserve"> </w:t>
      </w:r>
      <w:proofErr w:type="spellStart"/>
      <w:r w:rsidRPr="00D93835">
        <w:t>в</w:t>
      </w:r>
      <w:r w:rsidRPr="00D93835">
        <w:rPr>
          <w:spacing w:val="-3"/>
        </w:rPr>
        <w:t>а</w:t>
      </w:r>
      <w:r w:rsidRPr="00D93835">
        <w:rPr>
          <w:spacing w:val="1"/>
        </w:rPr>
        <w:t>ж</w:t>
      </w:r>
      <w:r w:rsidRPr="00D93835">
        <w:t>ећу</w:t>
      </w:r>
      <w:proofErr w:type="spellEnd"/>
      <w:r>
        <w:t xml:space="preserve"> </w:t>
      </w:r>
      <w:proofErr w:type="spellStart"/>
      <w:r w:rsidRPr="00D93835">
        <w:t>доз</w:t>
      </w:r>
      <w:r w:rsidRPr="00D93835">
        <w:rPr>
          <w:spacing w:val="-1"/>
        </w:rPr>
        <w:t>в</w:t>
      </w:r>
      <w:r w:rsidRPr="00D93835">
        <w:t>олу</w:t>
      </w:r>
      <w:proofErr w:type="spellEnd"/>
      <w:r>
        <w:t xml:space="preserve"> </w:t>
      </w:r>
      <w:proofErr w:type="spellStart"/>
      <w:r w:rsidRPr="00D93835">
        <w:t>н</w:t>
      </w:r>
      <w:r w:rsidRPr="00D93835">
        <w:rPr>
          <w:spacing w:val="-3"/>
        </w:rPr>
        <w:t>а</w:t>
      </w:r>
      <w:r w:rsidRPr="00D93835">
        <w:t>дл</w:t>
      </w:r>
      <w:r w:rsidRPr="00D93835">
        <w:rPr>
          <w:spacing w:val="-1"/>
        </w:rPr>
        <w:t>е</w:t>
      </w:r>
      <w:r w:rsidRPr="00D93835">
        <w:rPr>
          <w:spacing w:val="1"/>
        </w:rPr>
        <w:t>ж</w:t>
      </w:r>
      <w:r w:rsidRPr="00D93835">
        <w:t>ног</w:t>
      </w:r>
      <w:proofErr w:type="spellEnd"/>
      <w:r>
        <w:t xml:space="preserve"> </w:t>
      </w:r>
      <w:proofErr w:type="spellStart"/>
      <w:r w:rsidRPr="00D93835">
        <w:t>Мин</w:t>
      </w:r>
      <w:r w:rsidRPr="00D93835">
        <w:rPr>
          <w:spacing w:val="-1"/>
        </w:rPr>
        <w:t>и</w:t>
      </w:r>
      <w:r w:rsidRPr="00D93835">
        <w:t>ста</w:t>
      </w:r>
      <w:r w:rsidRPr="00D93835">
        <w:rPr>
          <w:spacing w:val="-2"/>
        </w:rPr>
        <w:t>р</w:t>
      </w:r>
      <w:r w:rsidRPr="00D93835">
        <w:t>ст</w:t>
      </w:r>
      <w:r w:rsidRPr="00D93835">
        <w:rPr>
          <w:spacing w:val="-1"/>
        </w:rPr>
        <w:t>в</w:t>
      </w:r>
      <w:r w:rsidRPr="00D93835">
        <w:t>а</w:t>
      </w:r>
      <w:proofErr w:type="spellEnd"/>
      <w:r w:rsidRPr="00D93835">
        <w:t xml:space="preserve"> </w:t>
      </w:r>
      <w:proofErr w:type="spellStart"/>
      <w:r w:rsidRPr="00D93835">
        <w:t>з</w:t>
      </w:r>
      <w:r w:rsidRPr="00D93835">
        <w:rPr>
          <w:spacing w:val="-2"/>
        </w:rPr>
        <w:t>д</w:t>
      </w:r>
      <w:r w:rsidRPr="00D93835">
        <w:t>равља</w:t>
      </w:r>
      <w:proofErr w:type="spellEnd"/>
      <w:r w:rsidRPr="00D93835">
        <w:t xml:space="preserve"> </w:t>
      </w:r>
      <w:proofErr w:type="spellStart"/>
      <w:r w:rsidRPr="00D93835">
        <w:rPr>
          <w:spacing w:val="-1"/>
        </w:rPr>
        <w:t>з</w:t>
      </w:r>
      <w:r w:rsidRPr="00D93835">
        <w:t>а</w:t>
      </w:r>
      <w:proofErr w:type="spellEnd"/>
      <w:r w:rsidRPr="00D93835">
        <w:t xml:space="preserve"> </w:t>
      </w:r>
      <w:proofErr w:type="spellStart"/>
      <w:r w:rsidRPr="00D93835">
        <w:rPr>
          <w:spacing w:val="-2"/>
        </w:rPr>
        <w:t>о</w:t>
      </w:r>
      <w:r w:rsidRPr="00D93835">
        <w:t>б</w:t>
      </w:r>
      <w:r w:rsidRPr="00D93835">
        <w:rPr>
          <w:spacing w:val="1"/>
        </w:rPr>
        <w:t>а</w:t>
      </w:r>
      <w:r w:rsidRPr="00D93835">
        <w:rPr>
          <w:spacing w:val="-1"/>
        </w:rPr>
        <w:t>в</w:t>
      </w:r>
      <w:r w:rsidRPr="00D93835">
        <w:t>љ</w:t>
      </w:r>
      <w:r w:rsidRPr="00D93835">
        <w:rPr>
          <w:spacing w:val="-2"/>
        </w:rPr>
        <w:t>а</w:t>
      </w:r>
      <w:r w:rsidRPr="00D93835">
        <w:rPr>
          <w:spacing w:val="1"/>
        </w:rPr>
        <w:t>њ</w:t>
      </w:r>
      <w:r w:rsidRPr="00D93835">
        <w:t>е</w:t>
      </w:r>
      <w:proofErr w:type="spellEnd"/>
      <w:r>
        <w:t xml:space="preserve"> </w:t>
      </w:r>
      <w:proofErr w:type="spellStart"/>
      <w:r w:rsidRPr="00D93835">
        <w:t>д</w:t>
      </w:r>
      <w:r w:rsidRPr="00D93835">
        <w:rPr>
          <w:spacing w:val="1"/>
        </w:rPr>
        <w:t>е</w:t>
      </w:r>
      <w:r w:rsidRPr="00D93835">
        <w:rPr>
          <w:spacing w:val="-2"/>
        </w:rPr>
        <w:t>л</w:t>
      </w:r>
      <w:r w:rsidRPr="00D93835">
        <w:t>а</w:t>
      </w:r>
      <w:r w:rsidRPr="00D93835">
        <w:rPr>
          <w:spacing w:val="-2"/>
        </w:rPr>
        <w:t>т</w:t>
      </w:r>
      <w:r w:rsidRPr="00D93835">
        <w:t>ности</w:t>
      </w:r>
      <w:proofErr w:type="spellEnd"/>
      <w:r>
        <w:t xml:space="preserve"> </w:t>
      </w:r>
      <w:proofErr w:type="spellStart"/>
      <w:r w:rsidRPr="00D93835">
        <w:t>к</w:t>
      </w:r>
      <w:r w:rsidRPr="00D93835">
        <w:rPr>
          <w:spacing w:val="-2"/>
        </w:rPr>
        <w:t>о</w:t>
      </w:r>
      <w:r w:rsidRPr="00D93835">
        <w:rPr>
          <w:spacing w:val="1"/>
        </w:rPr>
        <w:t>ј</w:t>
      </w:r>
      <w:r w:rsidRPr="00D93835">
        <w:t>а</w:t>
      </w:r>
      <w:proofErr w:type="spellEnd"/>
      <w:r>
        <w:t xml:space="preserve"> </w:t>
      </w:r>
      <w:proofErr w:type="spellStart"/>
      <w:r w:rsidRPr="00D93835">
        <w:rPr>
          <w:spacing w:val="1"/>
        </w:rPr>
        <w:t>ј</w:t>
      </w:r>
      <w:r w:rsidRPr="00D93835">
        <w:t>е</w:t>
      </w:r>
      <w:proofErr w:type="spellEnd"/>
      <w:r w:rsidRPr="00D93835">
        <w:t xml:space="preserve"> </w:t>
      </w:r>
      <w:proofErr w:type="spellStart"/>
      <w:r w:rsidRPr="00D93835">
        <w:t>предмет</w:t>
      </w:r>
      <w:proofErr w:type="spellEnd"/>
      <w:r>
        <w:t xml:space="preserve"> </w:t>
      </w:r>
      <w:proofErr w:type="spellStart"/>
      <w:r w:rsidRPr="00D93835">
        <w:t>н</w:t>
      </w:r>
      <w:r w:rsidRPr="00D93835">
        <w:rPr>
          <w:spacing w:val="-2"/>
        </w:rPr>
        <w:t>а</w:t>
      </w:r>
      <w:r w:rsidRPr="00D93835">
        <w:t>б</w:t>
      </w:r>
      <w:r w:rsidRPr="00D93835">
        <w:rPr>
          <w:spacing w:val="1"/>
        </w:rPr>
        <w:t>а</w:t>
      </w:r>
      <w:r w:rsidRPr="00D93835">
        <w:rPr>
          <w:spacing w:val="-1"/>
        </w:rPr>
        <w:t>в</w:t>
      </w:r>
      <w:r w:rsidRPr="00D93835">
        <w:t>к</w:t>
      </w:r>
      <w:r w:rsidRPr="00D93835">
        <w:rPr>
          <w:spacing w:val="-1"/>
        </w:rPr>
        <w:t>е</w:t>
      </w:r>
      <w:proofErr w:type="spellEnd"/>
      <w:r w:rsidRPr="00D93835">
        <w:t>;</w:t>
      </w:r>
    </w:p>
    <w:p w14:paraId="5ED067BB" w14:textId="77777777" w:rsidR="00533949" w:rsidRDefault="00533949" w:rsidP="00533949">
      <w:pPr>
        <w:ind w:left="839" w:right="115" w:hanging="360"/>
        <w:jc w:val="both"/>
        <w:rPr>
          <w:lang w:val="sr-Cyrl-CS"/>
        </w:rPr>
      </w:pPr>
    </w:p>
    <w:p w14:paraId="7C286525" w14:textId="77777777" w:rsidR="00533949" w:rsidRPr="00D93835" w:rsidRDefault="00533949" w:rsidP="00533949">
      <w:pPr>
        <w:ind w:left="839" w:right="115" w:hanging="360"/>
        <w:jc w:val="both"/>
      </w:pPr>
      <w:r>
        <w:t xml:space="preserve">2) </w:t>
      </w:r>
      <w:proofErr w:type="spellStart"/>
      <w:r>
        <w:t>Да</w:t>
      </w:r>
      <w:proofErr w:type="spellEnd"/>
      <w:r>
        <w:t xml:space="preserve"> </w:t>
      </w:r>
      <w:proofErr w:type="spellStart"/>
      <w:r>
        <w:t>располаже</w:t>
      </w:r>
      <w:proofErr w:type="spellEnd"/>
      <w:r>
        <w:t xml:space="preserve"> </w:t>
      </w:r>
      <w:proofErr w:type="spellStart"/>
      <w:r>
        <w:t>одговарајућ</w:t>
      </w:r>
      <w:proofErr w:type="spellEnd"/>
      <w:r>
        <w:rPr>
          <w:lang w:val="sr-Cyrl-CS"/>
        </w:rPr>
        <w:t>и</w:t>
      </w:r>
      <w:r w:rsidRPr="00CA7CC5">
        <w:t xml:space="preserve">м </w:t>
      </w:r>
      <w:r>
        <w:rPr>
          <w:lang w:val="sr-Cyrl-CS"/>
        </w:rPr>
        <w:t xml:space="preserve">техничким капацитетом- </w:t>
      </w:r>
      <w:proofErr w:type="spellStart"/>
      <w:r>
        <w:t>опремом</w:t>
      </w:r>
      <w:proofErr w:type="spellEnd"/>
      <w:r>
        <w:t xml:space="preserve"> и </w:t>
      </w:r>
      <w:proofErr w:type="spellStart"/>
      <w:r>
        <w:t>просторијама</w:t>
      </w:r>
      <w:proofErr w:type="spellEnd"/>
      <w:r>
        <w:t xml:space="preserve"> </w:t>
      </w:r>
      <w:proofErr w:type="spellStart"/>
      <w:r>
        <w:t>на</w:t>
      </w:r>
      <w:proofErr w:type="spellEnd"/>
      <w:r>
        <w:t xml:space="preserve"> </w:t>
      </w:r>
      <w:proofErr w:type="spellStart"/>
      <w:r>
        <w:t>терит</w:t>
      </w:r>
      <w:proofErr w:type="spellEnd"/>
      <w:r>
        <w:rPr>
          <w:lang w:val="sr-Cyrl-CS"/>
        </w:rPr>
        <w:t>о</w:t>
      </w:r>
      <w:proofErr w:type="spellStart"/>
      <w:r w:rsidRPr="00CA7CC5">
        <w:t>рији</w:t>
      </w:r>
      <w:proofErr w:type="spellEnd"/>
      <w:r w:rsidRPr="00CA7CC5">
        <w:t xml:space="preserve"> </w:t>
      </w:r>
      <w:proofErr w:type="spellStart"/>
      <w:r w:rsidRPr="00CA7CC5">
        <w:t>једне</w:t>
      </w:r>
      <w:proofErr w:type="spellEnd"/>
      <w:r w:rsidRPr="00CA7CC5">
        <w:t xml:space="preserve"> </w:t>
      </w:r>
      <w:proofErr w:type="spellStart"/>
      <w:r w:rsidRPr="00CA7CC5">
        <w:t>од</w:t>
      </w:r>
      <w:proofErr w:type="spellEnd"/>
      <w:r w:rsidRPr="00CA7CC5">
        <w:t xml:space="preserve"> 8 </w:t>
      </w:r>
      <w:proofErr w:type="spellStart"/>
      <w:r w:rsidRPr="00CA7CC5">
        <w:t>градских</w:t>
      </w:r>
      <w:proofErr w:type="spellEnd"/>
      <w:r w:rsidRPr="00CA7CC5">
        <w:t xml:space="preserve"> </w:t>
      </w:r>
      <w:proofErr w:type="spellStart"/>
      <w:r w:rsidRPr="00CA7CC5">
        <w:t>општина</w:t>
      </w:r>
      <w:proofErr w:type="spellEnd"/>
      <w:r w:rsidRPr="00CA7CC5">
        <w:t xml:space="preserve"> </w:t>
      </w:r>
      <w:proofErr w:type="spellStart"/>
      <w:r w:rsidRPr="00CA7CC5">
        <w:t>града</w:t>
      </w:r>
      <w:proofErr w:type="spellEnd"/>
      <w:r w:rsidRPr="00CA7CC5">
        <w:t xml:space="preserve"> </w:t>
      </w:r>
      <w:proofErr w:type="spellStart"/>
      <w:r w:rsidRPr="00CA7CC5">
        <w:t>Београда</w:t>
      </w:r>
      <w:proofErr w:type="spellEnd"/>
      <w:r w:rsidRPr="00CA7CC5">
        <w:t xml:space="preserve">, </w:t>
      </w:r>
      <w:proofErr w:type="spellStart"/>
      <w:r w:rsidRPr="00CA7CC5">
        <w:t>за</w:t>
      </w:r>
      <w:proofErr w:type="spellEnd"/>
      <w:r w:rsidRPr="00CA7CC5">
        <w:t xml:space="preserve"> </w:t>
      </w:r>
      <w:proofErr w:type="spellStart"/>
      <w:r w:rsidRPr="00CA7CC5">
        <w:t>обављање</w:t>
      </w:r>
      <w:proofErr w:type="spellEnd"/>
      <w:r w:rsidRPr="00CA7CC5">
        <w:t xml:space="preserve"> </w:t>
      </w:r>
      <w:proofErr w:type="spellStart"/>
      <w:r w:rsidRPr="00D93835">
        <w:t>предметне</w:t>
      </w:r>
      <w:proofErr w:type="spellEnd"/>
      <w:r w:rsidRPr="00D93835">
        <w:t xml:space="preserve"> </w:t>
      </w:r>
      <w:proofErr w:type="spellStart"/>
      <w:r w:rsidRPr="00D93835">
        <w:t>услуге</w:t>
      </w:r>
      <w:proofErr w:type="spellEnd"/>
      <w:r>
        <w:t xml:space="preserve"> </w:t>
      </w:r>
      <w:r w:rsidRPr="00D93835">
        <w:t>у</w:t>
      </w:r>
      <w:r>
        <w:t xml:space="preserve"> </w:t>
      </w:r>
      <w:proofErr w:type="spellStart"/>
      <w:r w:rsidRPr="00D93835">
        <w:t>мо</w:t>
      </w:r>
      <w:r w:rsidRPr="00D93835">
        <w:rPr>
          <w:spacing w:val="-1"/>
        </w:rPr>
        <w:t>м</w:t>
      </w:r>
      <w:r w:rsidRPr="00D93835">
        <w:t>енту</w:t>
      </w:r>
      <w:proofErr w:type="spellEnd"/>
      <w:r w:rsidRPr="00D93835">
        <w:t xml:space="preserve"> </w:t>
      </w:r>
      <w:proofErr w:type="spellStart"/>
      <w:r w:rsidRPr="00D93835">
        <w:t>поднош</w:t>
      </w:r>
      <w:r w:rsidRPr="00D93835">
        <w:rPr>
          <w:spacing w:val="-2"/>
        </w:rPr>
        <w:t>е</w:t>
      </w:r>
      <w:r w:rsidRPr="00D93835">
        <w:rPr>
          <w:spacing w:val="1"/>
        </w:rPr>
        <w:t>њ</w:t>
      </w:r>
      <w:r w:rsidRPr="00D93835">
        <w:t>а</w:t>
      </w:r>
      <w:proofErr w:type="spellEnd"/>
      <w:r w:rsidRPr="00D93835">
        <w:t xml:space="preserve"> </w:t>
      </w:r>
      <w:proofErr w:type="spellStart"/>
      <w:r w:rsidRPr="00D93835">
        <w:t>по</w:t>
      </w:r>
      <w:r w:rsidRPr="00D93835">
        <w:rPr>
          <w:spacing w:val="-1"/>
        </w:rPr>
        <w:t>н</w:t>
      </w:r>
      <w:r w:rsidRPr="00D93835">
        <w:rPr>
          <w:spacing w:val="-2"/>
        </w:rPr>
        <w:t>у</w:t>
      </w:r>
      <w:r w:rsidRPr="00D93835">
        <w:t>де</w:t>
      </w:r>
      <w:proofErr w:type="spellEnd"/>
      <w:r w:rsidRPr="00D93835">
        <w:t>;</w:t>
      </w:r>
    </w:p>
    <w:p w14:paraId="34BD3214" w14:textId="77777777" w:rsidR="00533949" w:rsidRPr="00D93835" w:rsidRDefault="00533949" w:rsidP="00533949">
      <w:pPr>
        <w:spacing w:before="9"/>
      </w:pPr>
    </w:p>
    <w:p w14:paraId="593709FF" w14:textId="77777777" w:rsidR="00533949" w:rsidRDefault="00533949" w:rsidP="00533949">
      <w:pPr>
        <w:ind w:left="839" w:right="110" w:hanging="360"/>
        <w:jc w:val="both"/>
        <w:rPr>
          <w:lang w:val="sr-Cyrl-CS"/>
        </w:rPr>
      </w:pPr>
      <w:r w:rsidRPr="000430C6">
        <w:rPr>
          <w:color w:val="000000"/>
        </w:rPr>
        <w:t xml:space="preserve">3)  </w:t>
      </w:r>
      <w:proofErr w:type="spellStart"/>
      <w:r w:rsidRPr="00D93835">
        <w:t>Да</w:t>
      </w:r>
      <w:proofErr w:type="spellEnd"/>
      <w:r>
        <w:t xml:space="preserve"> </w:t>
      </w:r>
      <w:proofErr w:type="spellStart"/>
      <w:r w:rsidRPr="00D93835">
        <w:rPr>
          <w:spacing w:val="-2"/>
        </w:rPr>
        <w:t>р</w:t>
      </w:r>
      <w:r w:rsidRPr="00D93835">
        <w:t>аспол</w:t>
      </w:r>
      <w:r w:rsidRPr="00D93835">
        <w:rPr>
          <w:spacing w:val="-2"/>
        </w:rPr>
        <w:t>а</w:t>
      </w:r>
      <w:r w:rsidRPr="00D93835">
        <w:rPr>
          <w:spacing w:val="1"/>
        </w:rPr>
        <w:t>ж</w:t>
      </w:r>
      <w:r w:rsidRPr="00D93835">
        <w:t>е</w:t>
      </w:r>
      <w:proofErr w:type="spellEnd"/>
      <w:r>
        <w:t xml:space="preserve"> </w:t>
      </w:r>
      <w:proofErr w:type="spellStart"/>
      <w:r w:rsidRPr="00D93835">
        <w:t>довољ</w:t>
      </w:r>
      <w:r w:rsidRPr="00D93835">
        <w:rPr>
          <w:spacing w:val="-1"/>
        </w:rPr>
        <w:t>н</w:t>
      </w:r>
      <w:r w:rsidRPr="00D93835">
        <w:t>им</w:t>
      </w:r>
      <w:proofErr w:type="spellEnd"/>
      <w:r>
        <w:t xml:space="preserve"> </w:t>
      </w:r>
      <w:proofErr w:type="spellStart"/>
      <w:r w:rsidRPr="00D93835">
        <w:t>ка</w:t>
      </w:r>
      <w:r w:rsidRPr="00D93835">
        <w:rPr>
          <w:spacing w:val="1"/>
        </w:rPr>
        <w:t>д</w:t>
      </w:r>
      <w:r w:rsidRPr="00D93835">
        <w:t>ро</w:t>
      </w:r>
      <w:r w:rsidRPr="00D93835">
        <w:rPr>
          <w:spacing w:val="-1"/>
        </w:rPr>
        <w:t>в</w:t>
      </w:r>
      <w:r w:rsidRPr="00D93835">
        <w:rPr>
          <w:spacing w:val="-2"/>
        </w:rPr>
        <w:t>с</w:t>
      </w:r>
      <w:r w:rsidRPr="00D93835">
        <w:t>ким</w:t>
      </w:r>
      <w:proofErr w:type="spellEnd"/>
      <w:r>
        <w:t xml:space="preserve"> </w:t>
      </w:r>
      <w:proofErr w:type="spellStart"/>
      <w:r w:rsidRPr="00D93835">
        <w:t>капац</w:t>
      </w:r>
      <w:r w:rsidRPr="00D93835">
        <w:rPr>
          <w:spacing w:val="-1"/>
        </w:rPr>
        <w:t>и</w:t>
      </w:r>
      <w:r w:rsidRPr="00D93835">
        <w:t>тетом</w:t>
      </w:r>
      <w:proofErr w:type="spellEnd"/>
      <w:r w:rsidRPr="00D93835">
        <w:t>-</w:t>
      </w:r>
      <w:r>
        <w:t xml:space="preserve"> </w:t>
      </w:r>
      <w:proofErr w:type="spellStart"/>
      <w:r w:rsidRPr="00D93835">
        <w:t>да</w:t>
      </w:r>
      <w:proofErr w:type="spellEnd"/>
      <w:r>
        <w:t xml:space="preserve"> </w:t>
      </w:r>
      <w:r w:rsidRPr="00D93835">
        <w:t>у</w:t>
      </w:r>
      <w:r>
        <w:t xml:space="preserve"> </w:t>
      </w:r>
      <w:proofErr w:type="spellStart"/>
      <w:r w:rsidRPr="00D93835">
        <w:t>мо</w:t>
      </w:r>
      <w:r w:rsidRPr="00D93835">
        <w:rPr>
          <w:spacing w:val="-1"/>
        </w:rPr>
        <w:t>м</w:t>
      </w:r>
      <w:r w:rsidRPr="00D93835">
        <w:t>енту</w:t>
      </w:r>
      <w:proofErr w:type="spellEnd"/>
      <w:r>
        <w:t xml:space="preserve"> </w:t>
      </w:r>
      <w:proofErr w:type="spellStart"/>
      <w:r w:rsidRPr="00D93835">
        <w:t>подноше</w:t>
      </w:r>
      <w:r w:rsidRPr="00D93835">
        <w:rPr>
          <w:spacing w:val="2"/>
        </w:rPr>
        <w:t>њ</w:t>
      </w:r>
      <w:r w:rsidRPr="00D93835">
        <w:t>а</w:t>
      </w:r>
      <w:proofErr w:type="spellEnd"/>
      <w:r>
        <w:t xml:space="preserve"> </w:t>
      </w:r>
      <w:proofErr w:type="spellStart"/>
      <w:r w:rsidRPr="00D93835">
        <w:t>по</w:t>
      </w:r>
      <w:r w:rsidRPr="00D93835">
        <w:rPr>
          <w:spacing w:val="-1"/>
        </w:rPr>
        <w:t>н</w:t>
      </w:r>
      <w:r w:rsidRPr="00D93835">
        <w:rPr>
          <w:spacing w:val="-2"/>
        </w:rPr>
        <w:t>у</w:t>
      </w:r>
      <w:r w:rsidRPr="00D93835">
        <w:t>де</w:t>
      </w:r>
      <w:proofErr w:type="spellEnd"/>
      <w:r>
        <w:t xml:space="preserve"> </w:t>
      </w:r>
      <w:proofErr w:type="spellStart"/>
      <w:r w:rsidRPr="00D93835">
        <w:t>и</w:t>
      </w:r>
      <w:r w:rsidRPr="00D93835">
        <w:rPr>
          <w:spacing w:val="-4"/>
        </w:rPr>
        <w:t>м</w:t>
      </w:r>
      <w:r w:rsidRPr="00D93835">
        <w:t>а</w:t>
      </w:r>
      <w:proofErr w:type="spellEnd"/>
      <w:r w:rsidRPr="00D93835">
        <w:t xml:space="preserve"> </w:t>
      </w:r>
      <w:proofErr w:type="spellStart"/>
      <w:r w:rsidRPr="00D93835">
        <w:t>м</w:t>
      </w:r>
      <w:r w:rsidRPr="00D93835">
        <w:rPr>
          <w:spacing w:val="-1"/>
        </w:rPr>
        <w:t>и</w:t>
      </w:r>
      <w:r w:rsidRPr="00D93835">
        <w:t>н</w:t>
      </w:r>
      <w:r w:rsidRPr="00D93835">
        <w:rPr>
          <w:spacing w:val="-1"/>
        </w:rPr>
        <w:t>и</w:t>
      </w:r>
      <w:r w:rsidRPr="00D93835">
        <w:t>м</w:t>
      </w:r>
      <w:r w:rsidRPr="00D93835">
        <w:rPr>
          <w:spacing w:val="-3"/>
        </w:rPr>
        <w:t>у</w:t>
      </w:r>
      <w:r w:rsidRPr="00D93835">
        <w:t>м</w:t>
      </w:r>
      <w:proofErr w:type="spellEnd"/>
      <w:r>
        <w:t xml:space="preserve"> </w:t>
      </w:r>
      <w:r w:rsidRPr="00D93835">
        <w:t>3</w:t>
      </w:r>
      <w:r>
        <w:rPr>
          <w:lang w:val="sr-Cyrl-CS"/>
        </w:rPr>
        <w:t xml:space="preserve"> </w:t>
      </w:r>
      <w:r w:rsidRPr="00D93835">
        <w:rPr>
          <w:spacing w:val="1"/>
        </w:rPr>
        <w:t>(</w:t>
      </w:r>
      <w:proofErr w:type="spellStart"/>
      <w:r w:rsidRPr="00D93835">
        <w:t>тр</w:t>
      </w:r>
      <w:r w:rsidRPr="00D93835">
        <w:rPr>
          <w:spacing w:val="-1"/>
        </w:rPr>
        <w:t>и</w:t>
      </w:r>
      <w:proofErr w:type="spellEnd"/>
      <w:r w:rsidRPr="00D93835">
        <w:t>)</w:t>
      </w:r>
      <w:r>
        <w:t xml:space="preserve"> </w:t>
      </w:r>
      <w:proofErr w:type="spellStart"/>
      <w:r w:rsidRPr="00D93835">
        <w:rPr>
          <w:spacing w:val="-3"/>
        </w:rPr>
        <w:t>з</w:t>
      </w:r>
      <w:r w:rsidRPr="00D93835">
        <w:t>апос</w:t>
      </w:r>
      <w:r w:rsidRPr="00D93835">
        <w:rPr>
          <w:spacing w:val="-2"/>
        </w:rPr>
        <w:t>л</w:t>
      </w:r>
      <w:r w:rsidRPr="00D93835">
        <w:t>ена</w:t>
      </w:r>
      <w:proofErr w:type="spellEnd"/>
      <w:r>
        <w:t xml:space="preserve"> </w:t>
      </w:r>
      <w:proofErr w:type="spellStart"/>
      <w:r w:rsidRPr="00D93835">
        <w:t>ли</w:t>
      </w:r>
      <w:r w:rsidRPr="00D93835">
        <w:rPr>
          <w:spacing w:val="-1"/>
        </w:rPr>
        <w:t>ц</w:t>
      </w:r>
      <w:r w:rsidRPr="00D93835">
        <w:t>а</w:t>
      </w:r>
      <w:proofErr w:type="spellEnd"/>
      <w:r>
        <w:t xml:space="preserve"> </w:t>
      </w:r>
      <w:proofErr w:type="spellStart"/>
      <w:r w:rsidRPr="00D93835">
        <w:rPr>
          <w:spacing w:val="-2"/>
        </w:rPr>
        <w:t>ко</w:t>
      </w:r>
      <w:r w:rsidRPr="00D93835">
        <w:rPr>
          <w:spacing w:val="3"/>
        </w:rPr>
        <w:t>ј</w:t>
      </w:r>
      <w:r w:rsidRPr="00D93835">
        <w:t>а</w:t>
      </w:r>
      <w:proofErr w:type="spellEnd"/>
      <w:r>
        <w:t xml:space="preserve"> </w:t>
      </w:r>
      <w:proofErr w:type="spellStart"/>
      <w:r w:rsidRPr="00D93835">
        <w:t>р</w:t>
      </w:r>
      <w:r w:rsidRPr="00D93835">
        <w:rPr>
          <w:spacing w:val="-2"/>
        </w:rPr>
        <w:t>а</w:t>
      </w:r>
      <w:r w:rsidRPr="00D93835">
        <w:t>де</w:t>
      </w:r>
      <w:proofErr w:type="spellEnd"/>
      <w:r>
        <w:t xml:space="preserve"> </w:t>
      </w:r>
      <w:proofErr w:type="spellStart"/>
      <w:r w:rsidRPr="00D93835">
        <w:rPr>
          <w:spacing w:val="-3"/>
        </w:rPr>
        <w:t>н</w:t>
      </w:r>
      <w:r w:rsidRPr="00D93835">
        <w:t>а</w:t>
      </w:r>
      <w:proofErr w:type="spellEnd"/>
      <w:r>
        <w:t xml:space="preserve"> </w:t>
      </w:r>
      <w:proofErr w:type="spellStart"/>
      <w:r w:rsidRPr="00D93835">
        <w:rPr>
          <w:spacing w:val="-3"/>
        </w:rPr>
        <w:t>п</w:t>
      </w:r>
      <w:r w:rsidRPr="00D93835">
        <w:t>ослов</w:t>
      </w:r>
      <w:r w:rsidRPr="00D93835">
        <w:rPr>
          <w:spacing w:val="-1"/>
        </w:rPr>
        <w:t>и</w:t>
      </w:r>
      <w:r w:rsidRPr="00D93835">
        <w:t>ма</w:t>
      </w:r>
      <w:proofErr w:type="spellEnd"/>
      <w:r>
        <w:t xml:space="preserve"> </w:t>
      </w:r>
      <w:proofErr w:type="spellStart"/>
      <w:r w:rsidRPr="00D93835">
        <w:t>к</w:t>
      </w:r>
      <w:r w:rsidRPr="00D93835">
        <w:rPr>
          <w:spacing w:val="-2"/>
        </w:rPr>
        <w:t>о</w:t>
      </w:r>
      <w:r w:rsidRPr="00D93835">
        <w:rPr>
          <w:spacing w:val="3"/>
        </w:rPr>
        <w:t>ј</w:t>
      </w:r>
      <w:r w:rsidRPr="00D93835">
        <w:t>и</w:t>
      </w:r>
      <w:proofErr w:type="spellEnd"/>
      <w:r>
        <w:t xml:space="preserve"> </w:t>
      </w:r>
      <w:proofErr w:type="spellStart"/>
      <w:r w:rsidRPr="00D93835">
        <w:t>су</w:t>
      </w:r>
      <w:proofErr w:type="spellEnd"/>
      <w:r>
        <w:t xml:space="preserve"> </w:t>
      </w:r>
      <w:r w:rsidRPr="00D93835">
        <w:t>у</w:t>
      </w:r>
      <w:r>
        <w:t xml:space="preserve"> </w:t>
      </w:r>
      <w:proofErr w:type="spellStart"/>
      <w:r w:rsidRPr="00D93835">
        <w:t>не</w:t>
      </w:r>
      <w:r w:rsidRPr="00D93835">
        <w:rPr>
          <w:spacing w:val="-1"/>
        </w:rPr>
        <w:t>п</w:t>
      </w:r>
      <w:r w:rsidRPr="00D93835">
        <w:rPr>
          <w:spacing w:val="-2"/>
        </w:rPr>
        <w:t>о</w:t>
      </w:r>
      <w:r w:rsidRPr="00D93835">
        <w:t>средн</w:t>
      </w:r>
      <w:r w:rsidRPr="00D93835">
        <w:rPr>
          <w:spacing w:val="-2"/>
        </w:rPr>
        <w:t>о</w:t>
      </w:r>
      <w:r w:rsidRPr="00D93835">
        <w:t>ј</w:t>
      </w:r>
      <w:proofErr w:type="spellEnd"/>
      <w:r>
        <w:t xml:space="preserve"> </w:t>
      </w:r>
      <w:proofErr w:type="spellStart"/>
      <w:r w:rsidRPr="00D93835">
        <w:rPr>
          <w:spacing w:val="-1"/>
        </w:rPr>
        <w:t>в</w:t>
      </w:r>
      <w:r w:rsidRPr="00D93835">
        <w:t>ези</w:t>
      </w:r>
      <w:proofErr w:type="spellEnd"/>
      <w:r w:rsidRPr="00D93835">
        <w:t xml:space="preserve"> </w:t>
      </w:r>
      <w:proofErr w:type="spellStart"/>
      <w:r w:rsidRPr="00D93835">
        <w:t>са</w:t>
      </w:r>
      <w:proofErr w:type="spellEnd"/>
      <w:r w:rsidRPr="00D93835">
        <w:t xml:space="preserve"> </w:t>
      </w:r>
      <w:proofErr w:type="spellStart"/>
      <w:r w:rsidRPr="00D93835">
        <w:t>предметом</w:t>
      </w:r>
      <w:proofErr w:type="spellEnd"/>
      <w:r>
        <w:t xml:space="preserve"> </w:t>
      </w:r>
      <w:proofErr w:type="spellStart"/>
      <w:r w:rsidRPr="00D93835">
        <w:t>н</w:t>
      </w:r>
      <w:r w:rsidRPr="00D93835">
        <w:rPr>
          <w:spacing w:val="-2"/>
        </w:rPr>
        <w:t>а</w:t>
      </w:r>
      <w:r w:rsidRPr="00D93835">
        <w:t>б</w:t>
      </w:r>
      <w:r w:rsidRPr="00D93835">
        <w:rPr>
          <w:spacing w:val="1"/>
        </w:rPr>
        <w:t>а</w:t>
      </w:r>
      <w:r w:rsidRPr="00D93835">
        <w:rPr>
          <w:spacing w:val="-1"/>
        </w:rPr>
        <w:t>в</w:t>
      </w:r>
      <w:r w:rsidRPr="00D93835">
        <w:rPr>
          <w:spacing w:val="-2"/>
        </w:rPr>
        <w:t>к</w:t>
      </w:r>
      <w:r w:rsidRPr="00D93835">
        <w:rPr>
          <w:spacing w:val="1"/>
        </w:rPr>
        <w:t>е</w:t>
      </w:r>
      <w:proofErr w:type="spellEnd"/>
      <w:r w:rsidRPr="00D93835">
        <w:t>;</w:t>
      </w:r>
    </w:p>
    <w:p w14:paraId="2F876895" w14:textId="77777777" w:rsidR="00533949" w:rsidRPr="00D93835" w:rsidRDefault="00533949" w:rsidP="00533949">
      <w:pPr>
        <w:pStyle w:val="ListParagraph"/>
        <w:suppressAutoHyphens/>
        <w:contextualSpacing w:val="0"/>
        <w:jc w:val="both"/>
        <w:rPr>
          <w:lang w:val="sr-Cyrl-CS"/>
        </w:rPr>
      </w:pPr>
    </w:p>
    <w:p w14:paraId="78C3FA03" w14:textId="77777777" w:rsidR="00533949" w:rsidRPr="00D93835" w:rsidRDefault="00533949" w:rsidP="00533949">
      <w:pPr>
        <w:ind w:left="1350" w:right="113"/>
        <w:jc w:val="both"/>
        <w:rPr>
          <w:color w:val="FF0000"/>
        </w:rPr>
      </w:pPr>
    </w:p>
    <w:p w14:paraId="115B35C9" w14:textId="77777777" w:rsidR="00533949" w:rsidRPr="00D93835" w:rsidRDefault="00533949" w:rsidP="00533949">
      <w:proofErr w:type="spellStart"/>
      <w:r w:rsidRPr="00D93835">
        <w:t>Место</w:t>
      </w:r>
      <w:proofErr w:type="spellEnd"/>
      <w:r w:rsidRPr="00D93835">
        <w:t xml:space="preserve">:_____________                                                            </w:t>
      </w:r>
      <w:proofErr w:type="spellStart"/>
      <w:r w:rsidRPr="00D93835">
        <w:t>Понуђач</w:t>
      </w:r>
      <w:proofErr w:type="spellEnd"/>
      <w:r w:rsidRPr="00D93835">
        <w:t>:</w:t>
      </w:r>
    </w:p>
    <w:p w14:paraId="732B1AB0" w14:textId="77777777" w:rsidR="00533949" w:rsidRPr="00D93835" w:rsidRDefault="00533949" w:rsidP="00533949">
      <w:pPr>
        <w:rPr>
          <w:b/>
          <w:bCs/>
          <w:i/>
        </w:rPr>
      </w:pPr>
      <w:proofErr w:type="spellStart"/>
      <w:r w:rsidRPr="00D93835">
        <w:t>Датум</w:t>
      </w:r>
      <w:proofErr w:type="spellEnd"/>
      <w:r w:rsidRPr="00D93835">
        <w:t xml:space="preserve">:_____________                         М.П.                     _____________________                                                        </w:t>
      </w:r>
    </w:p>
    <w:p w14:paraId="57ABB464" w14:textId="77777777" w:rsidR="00533949" w:rsidRPr="00D93835" w:rsidRDefault="00533949" w:rsidP="00533949">
      <w:pPr>
        <w:pStyle w:val="BodyText2"/>
        <w:rPr>
          <w:b/>
          <w:bCs/>
          <w:i/>
          <w:lang w:val="sr-Cyrl-CS"/>
        </w:rPr>
      </w:pPr>
    </w:p>
    <w:p w14:paraId="7134543D" w14:textId="77777777" w:rsidR="00533949" w:rsidRPr="00D93835" w:rsidRDefault="00533949" w:rsidP="00533949">
      <w:pPr>
        <w:pStyle w:val="BodyText2"/>
        <w:rPr>
          <w:b/>
          <w:bCs/>
          <w:i/>
          <w:lang w:val="sr-Cyrl-CS"/>
        </w:rPr>
      </w:pPr>
    </w:p>
    <w:p w14:paraId="7F90A849" w14:textId="77777777" w:rsidR="00533949" w:rsidRPr="00D93835" w:rsidRDefault="00533949" w:rsidP="00533949">
      <w:pPr>
        <w:pStyle w:val="BodyText2"/>
        <w:rPr>
          <w:b/>
          <w:bCs/>
          <w:i/>
          <w:lang w:val="sr-Cyrl-CS"/>
        </w:rPr>
      </w:pPr>
    </w:p>
    <w:p w14:paraId="6B94E9BC" w14:textId="77777777" w:rsidR="00533949" w:rsidRPr="00D93835" w:rsidRDefault="00533949" w:rsidP="00533949">
      <w:pPr>
        <w:pStyle w:val="ListParagraph"/>
        <w:ind w:left="0"/>
        <w:jc w:val="both"/>
        <w:rPr>
          <w:bCs/>
          <w:i/>
          <w:iCs/>
        </w:rPr>
      </w:pPr>
      <w:proofErr w:type="spellStart"/>
      <w:r w:rsidRPr="00D93835">
        <w:rPr>
          <w:b/>
          <w:bCs/>
          <w:i/>
        </w:rPr>
        <w:t>Напомена</w:t>
      </w:r>
      <w:proofErr w:type="spellEnd"/>
      <w:r w:rsidRPr="00D93835">
        <w:rPr>
          <w:b/>
          <w:bCs/>
          <w:i/>
        </w:rPr>
        <w:t>:</w:t>
      </w:r>
      <w:r>
        <w:rPr>
          <w:b/>
          <w:bCs/>
          <w:i/>
          <w:lang w:val="sr-Cyrl-CS"/>
        </w:rPr>
        <w:t xml:space="preserve"> </w:t>
      </w:r>
      <w:proofErr w:type="spellStart"/>
      <w:r w:rsidRPr="00D93835">
        <w:rPr>
          <w:b/>
          <w:bCs/>
          <w:i/>
          <w:iCs/>
          <w:u w:val="single"/>
        </w:rPr>
        <w:t>Уколико</w:t>
      </w:r>
      <w:proofErr w:type="spellEnd"/>
      <w:r w:rsidRPr="00D93835">
        <w:rPr>
          <w:b/>
          <w:bCs/>
          <w:i/>
          <w:iCs/>
          <w:u w:val="single"/>
        </w:rPr>
        <w:t xml:space="preserve"> </w:t>
      </w:r>
      <w:proofErr w:type="spellStart"/>
      <w:r w:rsidRPr="00D93835">
        <w:rPr>
          <w:b/>
          <w:bCs/>
          <w:i/>
          <w:iCs/>
          <w:u w:val="single"/>
        </w:rPr>
        <w:t>понуду</w:t>
      </w:r>
      <w:proofErr w:type="spellEnd"/>
      <w:r w:rsidRPr="00D93835">
        <w:rPr>
          <w:b/>
          <w:bCs/>
          <w:i/>
          <w:iCs/>
          <w:u w:val="single"/>
        </w:rPr>
        <w:t xml:space="preserve"> </w:t>
      </w:r>
      <w:proofErr w:type="spellStart"/>
      <w:r w:rsidRPr="00D93835">
        <w:rPr>
          <w:b/>
          <w:bCs/>
          <w:i/>
          <w:iCs/>
          <w:u w:val="single"/>
        </w:rPr>
        <w:t>подноси</w:t>
      </w:r>
      <w:proofErr w:type="spellEnd"/>
      <w:r w:rsidRPr="00D93835">
        <w:rPr>
          <w:b/>
          <w:bCs/>
          <w:i/>
          <w:iCs/>
          <w:u w:val="single"/>
        </w:rPr>
        <w:t xml:space="preserve"> </w:t>
      </w:r>
      <w:proofErr w:type="spellStart"/>
      <w:r w:rsidRPr="00D93835">
        <w:rPr>
          <w:b/>
          <w:bCs/>
          <w:i/>
          <w:iCs/>
          <w:u w:val="single"/>
        </w:rPr>
        <w:t>група</w:t>
      </w:r>
      <w:proofErr w:type="spellEnd"/>
      <w:r w:rsidRPr="00D93835">
        <w:rPr>
          <w:b/>
          <w:bCs/>
          <w:i/>
          <w:iCs/>
          <w:u w:val="single"/>
        </w:rPr>
        <w:t xml:space="preserve"> </w:t>
      </w:r>
      <w:proofErr w:type="spellStart"/>
      <w:r w:rsidRPr="00D93835">
        <w:rPr>
          <w:b/>
          <w:bCs/>
          <w:i/>
          <w:iCs/>
          <w:u w:val="single"/>
        </w:rPr>
        <w:t>понуђача</w:t>
      </w:r>
      <w:proofErr w:type="spellEnd"/>
      <w:r w:rsidRPr="00D93835">
        <w:rPr>
          <w:b/>
          <w:bCs/>
          <w:i/>
          <w:iCs/>
          <w:u w:val="single"/>
        </w:rPr>
        <w:t>,</w:t>
      </w:r>
      <w:r w:rsidRPr="00D93835">
        <w:rPr>
          <w:bCs/>
          <w:i/>
          <w:iCs/>
        </w:rPr>
        <w:t xml:space="preserve"> </w:t>
      </w:r>
      <w:proofErr w:type="spellStart"/>
      <w:r w:rsidRPr="00D93835">
        <w:rPr>
          <w:bCs/>
          <w:i/>
          <w:iCs/>
        </w:rPr>
        <w:t>Изјава</w:t>
      </w:r>
      <w:proofErr w:type="spellEnd"/>
      <w:r w:rsidRPr="00D93835">
        <w:rPr>
          <w:bCs/>
          <w:i/>
          <w:iCs/>
        </w:rPr>
        <w:t xml:space="preserve"> </w:t>
      </w:r>
      <w:proofErr w:type="spellStart"/>
      <w:r w:rsidRPr="00D93835">
        <w:rPr>
          <w:bCs/>
          <w:i/>
          <w:iCs/>
        </w:rPr>
        <w:t>мора</w:t>
      </w:r>
      <w:proofErr w:type="spellEnd"/>
      <w:r w:rsidRPr="00D93835">
        <w:rPr>
          <w:bCs/>
          <w:i/>
          <w:iCs/>
        </w:rPr>
        <w:t xml:space="preserve"> </w:t>
      </w:r>
      <w:proofErr w:type="spellStart"/>
      <w:r w:rsidRPr="00D93835">
        <w:rPr>
          <w:bCs/>
          <w:i/>
          <w:iCs/>
        </w:rPr>
        <w:t>бити</w:t>
      </w:r>
      <w:proofErr w:type="spellEnd"/>
      <w:r w:rsidRPr="00D93835">
        <w:rPr>
          <w:bCs/>
          <w:i/>
          <w:iCs/>
        </w:rPr>
        <w:t xml:space="preserve"> </w:t>
      </w:r>
      <w:proofErr w:type="spellStart"/>
      <w:r w:rsidRPr="00D93835">
        <w:rPr>
          <w:bCs/>
          <w:i/>
          <w:iCs/>
        </w:rPr>
        <w:t>потписана</w:t>
      </w:r>
      <w:proofErr w:type="spellEnd"/>
      <w:r w:rsidRPr="00D93835">
        <w:rPr>
          <w:bCs/>
          <w:i/>
          <w:iCs/>
        </w:rPr>
        <w:t xml:space="preserve"> </w:t>
      </w:r>
      <w:proofErr w:type="spellStart"/>
      <w:r w:rsidRPr="00D93835">
        <w:rPr>
          <w:bCs/>
          <w:i/>
          <w:iCs/>
        </w:rPr>
        <w:t>од</w:t>
      </w:r>
      <w:proofErr w:type="spellEnd"/>
      <w:r w:rsidRPr="00D93835">
        <w:rPr>
          <w:bCs/>
          <w:i/>
          <w:iCs/>
        </w:rPr>
        <w:t xml:space="preserve"> </w:t>
      </w:r>
      <w:proofErr w:type="spellStart"/>
      <w:r w:rsidRPr="00D93835">
        <w:rPr>
          <w:bCs/>
          <w:i/>
          <w:iCs/>
        </w:rPr>
        <w:t>стране</w:t>
      </w:r>
      <w:proofErr w:type="spellEnd"/>
      <w:r w:rsidRPr="00D93835">
        <w:rPr>
          <w:bCs/>
          <w:i/>
          <w:iCs/>
        </w:rPr>
        <w:t xml:space="preserve"> </w:t>
      </w:r>
      <w:proofErr w:type="spellStart"/>
      <w:r w:rsidRPr="00D93835">
        <w:rPr>
          <w:bCs/>
          <w:i/>
          <w:iCs/>
        </w:rPr>
        <w:t>овлашћеног</w:t>
      </w:r>
      <w:proofErr w:type="spellEnd"/>
      <w:r w:rsidRPr="00D93835">
        <w:rPr>
          <w:bCs/>
          <w:i/>
          <w:iCs/>
        </w:rPr>
        <w:t xml:space="preserve"> </w:t>
      </w:r>
      <w:proofErr w:type="spellStart"/>
      <w:r w:rsidRPr="00D93835">
        <w:rPr>
          <w:bCs/>
          <w:i/>
          <w:iCs/>
        </w:rPr>
        <w:t>лица</w:t>
      </w:r>
      <w:proofErr w:type="spellEnd"/>
      <w:r w:rsidRPr="00D93835">
        <w:rPr>
          <w:bCs/>
          <w:i/>
          <w:iCs/>
        </w:rPr>
        <w:t xml:space="preserve"> </w:t>
      </w:r>
      <w:proofErr w:type="spellStart"/>
      <w:r w:rsidRPr="00D93835">
        <w:rPr>
          <w:bCs/>
          <w:i/>
          <w:iCs/>
        </w:rPr>
        <w:t>сваког</w:t>
      </w:r>
      <w:proofErr w:type="spellEnd"/>
      <w:r w:rsidRPr="00D93835">
        <w:rPr>
          <w:bCs/>
          <w:i/>
          <w:iCs/>
        </w:rPr>
        <w:t xml:space="preserve"> </w:t>
      </w:r>
      <w:proofErr w:type="spellStart"/>
      <w:r w:rsidRPr="00D93835">
        <w:rPr>
          <w:bCs/>
          <w:i/>
          <w:iCs/>
        </w:rPr>
        <w:t>понуђача</w:t>
      </w:r>
      <w:proofErr w:type="spellEnd"/>
      <w:r w:rsidRPr="00D93835">
        <w:rPr>
          <w:bCs/>
          <w:i/>
          <w:iCs/>
        </w:rPr>
        <w:t xml:space="preserve"> </w:t>
      </w:r>
      <w:proofErr w:type="spellStart"/>
      <w:r w:rsidRPr="00D93835">
        <w:rPr>
          <w:bCs/>
          <w:i/>
          <w:iCs/>
        </w:rPr>
        <w:t>из</w:t>
      </w:r>
      <w:proofErr w:type="spellEnd"/>
      <w:r w:rsidRPr="00D93835">
        <w:rPr>
          <w:bCs/>
          <w:i/>
          <w:iCs/>
        </w:rPr>
        <w:t xml:space="preserve"> </w:t>
      </w:r>
      <w:proofErr w:type="spellStart"/>
      <w:r w:rsidRPr="00D93835">
        <w:rPr>
          <w:bCs/>
          <w:i/>
          <w:iCs/>
        </w:rPr>
        <w:t>групе</w:t>
      </w:r>
      <w:proofErr w:type="spellEnd"/>
      <w:r w:rsidRPr="00D93835">
        <w:rPr>
          <w:bCs/>
          <w:i/>
          <w:iCs/>
        </w:rPr>
        <w:t xml:space="preserve"> </w:t>
      </w:r>
      <w:proofErr w:type="spellStart"/>
      <w:r w:rsidRPr="00D93835">
        <w:rPr>
          <w:bCs/>
          <w:i/>
          <w:iCs/>
        </w:rPr>
        <w:t>понуђача</w:t>
      </w:r>
      <w:proofErr w:type="spellEnd"/>
      <w:r w:rsidRPr="00D93835">
        <w:rPr>
          <w:bCs/>
          <w:i/>
          <w:iCs/>
        </w:rPr>
        <w:t xml:space="preserve"> и </w:t>
      </w:r>
      <w:proofErr w:type="spellStart"/>
      <w:r w:rsidRPr="00D93835">
        <w:rPr>
          <w:bCs/>
          <w:i/>
          <w:iCs/>
        </w:rPr>
        <w:t>оверена</w:t>
      </w:r>
      <w:proofErr w:type="spellEnd"/>
      <w:r w:rsidRPr="00D93835">
        <w:rPr>
          <w:bCs/>
          <w:i/>
          <w:iCs/>
        </w:rPr>
        <w:t xml:space="preserve"> </w:t>
      </w:r>
      <w:proofErr w:type="spellStart"/>
      <w:r w:rsidRPr="00D93835">
        <w:rPr>
          <w:bCs/>
          <w:i/>
          <w:iCs/>
        </w:rPr>
        <w:t>печатом</w:t>
      </w:r>
      <w:proofErr w:type="spellEnd"/>
      <w:r w:rsidRPr="00D93835">
        <w:rPr>
          <w:bCs/>
          <w:i/>
          <w:iCs/>
        </w:rPr>
        <w:t xml:space="preserve">. </w:t>
      </w:r>
    </w:p>
    <w:p w14:paraId="4AD7BCD2" w14:textId="77777777" w:rsidR="00533949" w:rsidRDefault="00533949" w:rsidP="00533949"/>
    <w:p w14:paraId="517390F1" w14:textId="77777777" w:rsidR="00533949" w:rsidRPr="00D93835" w:rsidRDefault="00533949" w:rsidP="00533949"/>
    <w:p w14:paraId="598C406C" w14:textId="77777777" w:rsidR="00533949" w:rsidRDefault="00533949" w:rsidP="00533949">
      <w:pPr>
        <w:pStyle w:val="BodyText"/>
        <w:rPr>
          <w:b/>
          <w:lang w:val="sr-Cyrl-CS"/>
        </w:rPr>
      </w:pPr>
    </w:p>
    <w:p w14:paraId="74904506" w14:textId="77777777" w:rsidR="00533949" w:rsidRDefault="00533949" w:rsidP="00533949">
      <w:pPr>
        <w:pStyle w:val="BodyText"/>
        <w:rPr>
          <w:b/>
          <w:lang w:val="sr-Cyrl-CS"/>
        </w:rPr>
      </w:pPr>
    </w:p>
    <w:p w14:paraId="5DB4F68E" w14:textId="77777777" w:rsidR="00533949" w:rsidRDefault="00533949" w:rsidP="00533949">
      <w:pPr>
        <w:pStyle w:val="BodyText"/>
        <w:rPr>
          <w:b/>
          <w:lang w:val="sr-Cyrl-CS"/>
        </w:rPr>
      </w:pPr>
    </w:p>
    <w:p w14:paraId="02639DB3" w14:textId="77777777" w:rsidR="00533949" w:rsidRDefault="00533949" w:rsidP="00533949">
      <w:pPr>
        <w:pStyle w:val="BodyText"/>
        <w:rPr>
          <w:b/>
          <w:lang w:val="sr-Cyrl-CS"/>
        </w:rPr>
      </w:pPr>
    </w:p>
    <w:p w14:paraId="42A59606" w14:textId="77777777" w:rsidR="00533949" w:rsidRDefault="00533949" w:rsidP="00533949">
      <w:pPr>
        <w:pStyle w:val="BodyText"/>
        <w:rPr>
          <w:b/>
          <w:lang w:val="sr-Cyrl-CS"/>
        </w:rPr>
      </w:pPr>
    </w:p>
    <w:p w14:paraId="65792E49" w14:textId="77777777" w:rsidR="00533949" w:rsidRDefault="00533949" w:rsidP="00533949">
      <w:pPr>
        <w:pStyle w:val="BodyText"/>
        <w:rPr>
          <w:b/>
          <w:lang w:val="sr-Cyrl-CS"/>
        </w:rPr>
      </w:pPr>
    </w:p>
    <w:p w14:paraId="301B234A" w14:textId="77777777" w:rsidR="00533949" w:rsidRPr="00533949" w:rsidRDefault="00533949" w:rsidP="00533949">
      <w:pPr>
        <w:pStyle w:val="BodyText"/>
        <w:rPr>
          <w:b/>
          <w:lang w:val="sr-Cyrl-CS"/>
        </w:rPr>
      </w:pPr>
    </w:p>
    <w:p w14:paraId="1C25ACD2" w14:textId="77777777" w:rsidR="00533949" w:rsidRPr="00D93835" w:rsidRDefault="00533949" w:rsidP="00533949">
      <w:pPr>
        <w:pStyle w:val="BodyText"/>
        <w:rPr>
          <w:b/>
        </w:rPr>
      </w:pPr>
    </w:p>
    <w:p w14:paraId="6C63AD15" w14:textId="77777777" w:rsidR="00533949" w:rsidRPr="00D93835" w:rsidRDefault="00533949" w:rsidP="00533949">
      <w:pPr>
        <w:jc w:val="center"/>
        <w:rPr>
          <w:b/>
          <w:bCs/>
        </w:rPr>
      </w:pPr>
      <w:r w:rsidRPr="00D93835">
        <w:rPr>
          <w:b/>
          <w:bCs/>
        </w:rPr>
        <w:t>ИЗЈАВА ПОДИЗВОЂАЧА</w:t>
      </w:r>
    </w:p>
    <w:p w14:paraId="46F3F2B1" w14:textId="77777777" w:rsidR="00533949" w:rsidRPr="00D93835" w:rsidRDefault="00533949" w:rsidP="00533949">
      <w:pPr>
        <w:jc w:val="center"/>
        <w:rPr>
          <w:b/>
          <w:bCs/>
        </w:rPr>
      </w:pPr>
      <w:r w:rsidRPr="00D93835">
        <w:rPr>
          <w:b/>
          <w:bCs/>
        </w:rPr>
        <w:t xml:space="preserve">О ИСПУЊАВАЊУ УСЛОВА </w:t>
      </w:r>
    </w:p>
    <w:p w14:paraId="17B25814" w14:textId="77777777" w:rsidR="00533949" w:rsidRPr="00D93835" w:rsidRDefault="00533949" w:rsidP="00533949">
      <w:pPr>
        <w:jc w:val="center"/>
        <w:rPr>
          <w:b/>
          <w:bCs/>
        </w:rPr>
      </w:pPr>
    </w:p>
    <w:p w14:paraId="2FE9C0B2" w14:textId="77777777" w:rsidR="00533949" w:rsidRPr="00D93835" w:rsidRDefault="00533949" w:rsidP="00533949">
      <w:pPr>
        <w:jc w:val="center"/>
        <w:rPr>
          <w:b/>
          <w:bCs/>
        </w:rPr>
      </w:pPr>
    </w:p>
    <w:p w14:paraId="359246CE" w14:textId="77777777" w:rsidR="00533949" w:rsidRPr="00D93835" w:rsidRDefault="00533949" w:rsidP="00533949">
      <w:pPr>
        <w:jc w:val="both"/>
      </w:pPr>
      <w:r>
        <w:rPr>
          <w:lang w:val="sr-Cyrl-CS"/>
        </w:rPr>
        <w:t>П</w:t>
      </w:r>
      <w:proofErr w:type="spellStart"/>
      <w:r w:rsidRPr="00D93835">
        <w:t>од</w:t>
      </w:r>
      <w:proofErr w:type="spellEnd"/>
      <w:r w:rsidRPr="00D93835">
        <w:t xml:space="preserve"> </w:t>
      </w:r>
      <w:proofErr w:type="spellStart"/>
      <w:r w:rsidRPr="00D93835">
        <w:t>пуном</w:t>
      </w:r>
      <w:proofErr w:type="spellEnd"/>
      <w:r w:rsidRPr="00D93835">
        <w:t xml:space="preserve"> </w:t>
      </w:r>
      <w:proofErr w:type="spellStart"/>
      <w:r w:rsidRPr="00D93835">
        <w:t>материјалном</w:t>
      </w:r>
      <w:proofErr w:type="spellEnd"/>
      <w:r w:rsidRPr="00D93835">
        <w:t xml:space="preserve"> и </w:t>
      </w:r>
      <w:proofErr w:type="spellStart"/>
      <w:r w:rsidRPr="00D93835">
        <w:t>кривичном</w:t>
      </w:r>
      <w:proofErr w:type="spellEnd"/>
      <w:r w:rsidRPr="00D93835">
        <w:t xml:space="preserve"> </w:t>
      </w:r>
      <w:proofErr w:type="spellStart"/>
      <w:r w:rsidRPr="00D93835">
        <w:t>одговорношћу</w:t>
      </w:r>
      <w:proofErr w:type="spellEnd"/>
      <w:r w:rsidRPr="00D93835">
        <w:t xml:space="preserve">, </w:t>
      </w:r>
      <w:proofErr w:type="spellStart"/>
      <w:r w:rsidRPr="00D93835">
        <w:t>као</w:t>
      </w:r>
      <w:proofErr w:type="spellEnd"/>
      <w:r w:rsidRPr="00D93835">
        <w:t xml:space="preserve"> </w:t>
      </w:r>
      <w:proofErr w:type="spellStart"/>
      <w:r w:rsidRPr="00D93835">
        <w:t>заступник</w:t>
      </w:r>
      <w:proofErr w:type="spellEnd"/>
      <w:r w:rsidRPr="00D93835">
        <w:t xml:space="preserve"> </w:t>
      </w:r>
      <w:proofErr w:type="spellStart"/>
      <w:r w:rsidRPr="00D93835">
        <w:t>подизвођача</w:t>
      </w:r>
      <w:proofErr w:type="spellEnd"/>
      <w:r w:rsidRPr="00D93835">
        <w:t xml:space="preserve">, </w:t>
      </w:r>
      <w:proofErr w:type="spellStart"/>
      <w:r w:rsidRPr="00D93835">
        <w:t>дајем</w:t>
      </w:r>
      <w:proofErr w:type="spellEnd"/>
      <w:r w:rsidRPr="00D93835">
        <w:t xml:space="preserve"> </w:t>
      </w:r>
      <w:proofErr w:type="spellStart"/>
      <w:r w:rsidRPr="00D93835">
        <w:t>следећу</w:t>
      </w:r>
      <w:proofErr w:type="spellEnd"/>
    </w:p>
    <w:p w14:paraId="47B31405" w14:textId="77777777" w:rsidR="00533949" w:rsidRPr="00D93835" w:rsidRDefault="00533949" w:rsidP="00533949">
      <w:pPr>
        <w:jc w:val="both"/>
      </w:pPr>
      <w:r w:rsidRPr="00D93835">
        <w:tab/>
      </w:r>
      <w:r w:rsidRPr="00D93835">
        <w:tab/>
      </w:r>
      <w:r w:rsidRPr="00D93835">
        <w:tab/>
      </w:r>
      <w:r w:rsidRPr="00D93835">
        <w:tab/>
      </w:r>
    </w:p>
    <w:p w14:paraId="3C13CCB9" w14:textId="77777777" w:rsidR="00533949" w:rsidRPr="00D93835" w:rsidRDefault="00533949" w:rsidP="00533949">
      <w:pPr>
        <w:jc w:val="both"/>
      </w:pPr>
    </w:p>
    <w:p w14:paraId="5EA1A4EE" w14:textId="77777777" w:rsidR="00533949" w:rsidRPr="00D93835" w:rsidRDefault="00533949" w:rsidP="00533949">
      <w:pPr>
        <w:jc w:val="center"/>
        <w:rPr>
          <w:b/>
        </w:rPr>
      </w:pPr>
      <w:r w:rsidRPr="00D93835">
        <w:rPr>
          <w:b/>
        </w:rPr>
        <w:t>И З Ј А В У</w:t>
      </w:r>
    </w:p>
    <w:p w14:paraId="7A41227D" w14:textId="77777777" w:rsidR="00533949" w:rsidRPr="00D93835" w:rsidRDefault="00533949" w:rsidP="00533949">
      <w:pPr>
        <w:jc w:val="center"/>
      </w:pPr>
    </w:p>
    <w:p w14:paraId="2FD5020F" w14:textId="77777777" w:rsidR="00533949" w:rsidRDefault="00533949" w:rsidP="00533949">
      <w:pPr>
        <w:jc w:val="both"/>
        <w:rPr>
          <w:lang w:val="sr-Cyrl-CS"/>
        </w:rPr>
      </w:pPr>
      <w:proofErr w:type="spellStart"/>
      <w:r w:rsidRPr="00D93835">
        <w:t>Подизвођач</w:t>
      </w:r>
      <w:proofErr w:type="spellEnd"/>
      <w:r w:rsidRPr="00D93835">
        <w:rPr>
          <w:i/>
        </w:rPr>
        <w:t>_____________________________________</w:t>
      </w:r>
      <w:r w:rsidRPr="00D93835">
        <w:t>_______</w:t>
      </w:r>
      <w:r w:rsidRPr="00D93835">
        <w:rPr>
          <w:i/>
          <w:iCs/>
        </w:rPr>
        <w:t>[</w:t>
      </w:r>
      <w:proofErr w:type="spellStart"/>
      <w:r w:rsidRPr="00D93835">
        <w:rPr>
          <w:i/>
        </w:rPr>
        <w:t>навести</w:t>
      </w:r>
      <w:proofErr w:type="spellEnd"/>
      <w:r w:rsidRPr="00D93835">
        <w:rPr>
          <w:i/>
        </w:rPr>
        <w:t xml:space="preserve"> </w:t>
      </w:r>
      <w:proofErr w:type="spellStart"/>
      <w:r w:rsidRPr="00D93835">
        <w:rPr>
          <w:i/>
        </w:rPr>
        <w:t>назив</w:t>
      </w:r>
      <w:proofErr w:type="spellEnd"/>
      <w:r w:rsidRPr="00D93835">
        <w:rPr>
          <w:i/>
        </w:rPr>
        <w:t xml:space="preserve"> </w:t>
      </w:r>
      <w:proofErr w:type="spellStart"/>
      <w:r w:rsidRPr="00D93835">
        <w:rPr>
          <w:i/>
        </w:rPr>
        <w:t>подизвођача</w:t>
      </w:r>
      <w:proofErr w:type="spellEnd"/>
      <w:r w:rsidRPr="00D93835">
        <w:rPr>
          <w:i/>
          <w:iCs/>
        </w:rPr>
        <w:t>]</w:t>
      </w:r>
      <w:r>
        <w:rPr>
          <w:i/>
          <w:iCs/>
          <w:lang w:val="sr-Cyrl-CS"/>
        </w:rPr>
        <w:t xml:space="preserve"> </w:t>
      </w:r>
      <w:r w:rsidRPr="00D93835">
        <w:t xml:space="preserve">у </w:t>
      </w:r>
      <w:proofErr w:type="spellStart"/>
      <w:r w:rsidRPr="00D93835">
        <w:t>поступку</w:t>
      </w:r>
      <w:proofErr w:type="spellEnd"/>
      <w:r w:rsidRPr="00D93835">
        <w:t xml:space="preserve"> </w:t>
      </w:r>
      <w:proofErr w:type="spellStart"/>
      <w:r w:rsidRPr="00D93835">
        <w:t>набавке</w:t>
      </w:r>
      <w:proofErr w:type="spellEnd"/>
      <w:r w:rsidRPr="00D93835">
        <w:t>...........................</w:t>
      </w:r>
      <w:r w:rsidRPr="00D93835">
        <w:rPr>
          <w:i/>
          <w:iCs/>
        </w:rPr>
        <w:t>[</w:t>
      </w:r>
      <w:proofErr w:type="spellStart"/>
      <w:r w:rsidRPr="00D93835">
        <w:rPr>
          <w:i/>
        </w:rPr>
        <w:t>навести</w:t>
      </w:r>
      <w:proofErr w:type="spellEnd"/>
      <w:r w:rsidRPr="00D93835">
        <w:rPr>
          <w:i/>
        </w:rPr>
        <w:t xml:space="preserve"> </w:t>
      </w:r>
      <w:proofErr w:type="spellStart"/>
      <w:r w:rsidRPr="00D93835">
        <w:rPr>
          <w:i/>
        </w:rPr>
        <w:t>предмет</w:t>
      </w:r>
      <w:proofErr w:type="spellEnd"/>
      <w:r w:rsidRPr="00D93835">
        <w:rPr>
          <w:i/>
        </w:rPr>
        <w:t xml:space="preserve"> </w:t>
      </w:r>
      <w:proofErr w:type="spellStart"/>
      <w:r w:rsidRPr="00D93835">
        <w:rPr>
          <w:i/>
        </w:rPr>
        <w:t>набавке</w:t>
      </w:r>
      <w:proofErr w:type="spellEnd"/>
      <w:r w:rsidRPr="00D93835">
        <w:rPr>
          <w:i/>
          <w:iCs/>
        </w:rPr>
        <w:t>]</w:t>
      </w:r>
      <w:r>
        <w:rPr>
          <w:i/>
          <w:iCs/>
          <w:lang w:val="sr-Cyrl-CS"/>
        </w:rPr>
        <w:t xml:space="preserve"> </w:t>
      </w:r>
      <w:proofErr w:type="spellStart"/>
      <w:r w:rsidRPr="00D93835">
        <w:t>број</w:t>
      </w:r>
      <w:proofErr w:type="spellEnd"/>
      <w:r w:rsidRPr="00D93835">
        <w:t xml:space="preserve"> ......................</w:t>
      </w:r>
      <w:r w:rsidRPr="00D93835">
        <w:rPr>
          <w:i/>
          <w:iCs/>
        </w:rPr>
        <w:t>[</w:t>
      </w:r>
      <w:proofErr w:type="spellStart"/>
      <w:r w:rsidRPr="00D93835">
        <w:rPr>
          <w:i/>
          <w:iCs/>
        </w:rPr>
        <w:t>навести</w:t>
      </w:r>
      <w:proofErr w:type="spellEnd"/>
      <w:r w:rsidRPr="00D93835">
        <w:rPr>
          <w:i/>
          <w:iCs/>
        </w:rPr>
        <w:t xml:space="preserve"> </w:t>
      </w:r>
      <w:proofErr w:type="spellStart"/>
      <w:r w:rsidRPr="00D93835">
        <w:rPr>
          <w:i/>
          <w:iCs/>
        </w:rPr>
        <w:t>редни</w:t>
      </w:r>
      <w:proofErr w:type="spellEnd"/>
      <w:r w:rsidRPr="00D93835">
        <w:rPr>
          <w:i/>
          <w:iCs/>
        </w:rPr>
        <w:t xml:space="preserve"> </w:t>
      </w:r>
      <w:proofErr w:type="spellStart"/>
      <w:r w:rsidRPr="00D93835">
        <w:rPr>
          <w:i/>
          <w:iCs/>
        </w:rPr>
        <w:t>број</w:t>
      </w:r>
      <w:proofErr w:type="spellEnd"/>
      <w:r w:rsidRPr="00D93835">
        <w:rPr>
          <w:i/>
          <w:iCs/>
        </w:rPr>
        <w:t xml:space="preserve"> </w:t>
      </w:r>
      <w:proofErr w:type="spellStart"/>
      <w:r w:rsidRPr="00D93835">
        <w:rPr>
          <w:i/>
          <w:iCs/>
        </w:rPr>
        <w:t>набавкe</w:t>
      </w:r>
      <w:proofErr w:type="spellEnd"/>
      <w:r w:rsidRPr="00D93835">
        <w:rPr>
          <w:i/>
          <w:iCs/>
        </w:rPr>
        <w:t>]</w:t>
      </w:r>
      <w:r w:rsidRPr="00D93835">
        <w:t xml:space="preserve">, </w:t>
      </w:r>
      <w:proofErr w:type="spellStart"/>
      <w:r w:rsidRPr="00D93835">
        <w:t>испуњава</w:t>
      </w:r>
      <w:proofErr w:type="spellEnd"/>
      <w:r w:rsidRPr="00D93835">
        <w:t xml:space="preserve"> </w:t>
      </w:r>
      <w:proofErr w:type="spellStart"/>
      <w:r w:rsidRPr="00D93835">
        <w:t>све</w:t>
      </w:r>
      <w:proofErr w:type="spellEnd"/>
      <w:r w:rsidRPr="00D93835">
        <w:t xml:space="preserve"> </w:t>
      </w:r>
      <w:proofErr w:type="spellStart"/>
      <w:r w:rsidRPr="00D93835">
        <w:t>услове</w:t>
      </w:r>
      <w:proofErr w:type="spellEnd"/>
      <w:r w:rsidRPr="00D93835">
        <w:t xml:space="preserve">, </w:t>
      </w:r>
      <w:proofErr w:type="spellStart"/>
      <w:r w:rsidRPr="00D93835">
        <w:t>односно</w:t>
      </w:r>
      <w:proofErr w:type="spellEnd"/>
      <w:r w:rsidRPr="00D93835">
        <w:t xml:space="preserve"> </w:t>
      </w:r>
      <w:proofErr w:type="spellStart"/>
      <w:r w:rsidRPr="00D93835">
        <w:t>услове</w:t>
      </w:r>
      <w:proofErr w:type="spellEnd"/>
      <w:r w:rsidRPr="00D93835">
        <w:t xml:space="preserve"> </w:t>
      </w:r>
      <w:proofErr w:type="spellStart"/>
      <w:r w:rsidRPr="00D93835">
        <w:t>дефинисане</w:t>
      </w:r>
      <w:proofErr w:type="spellEnd"/>
      <w:r w:rsidRPr="00D93835">
        <w:t xml:space="preserve"> </w:t>
      </w:r>
      <w:proofErr w:type="spellStart"/>
      <w:r w:rsidRPr="00D93835">
        <w:t>документацијом</w:t>
      </w:r>
      <w:proofErr w:type="spellEnd"/>
      <w:r>
        <w:rPr>
          <w:lang w:val="sr-Cyrl-CS"/>
        </w:rPr>
        <w:t xml:space="preserve"> </w:t>
      </w:r>
      <w:proofErr w:type="spellStart"/>
      <w:r w:rsidRPr="00D93835">
        <w:t>за</w:t>
      </w:r>
      <w:proofErr w:type="spellEnd"/>
      <w:r w:rsidRPr="00D93835">
        <w:t xml:space="preserve"> </w:t>
      </w:r>
      <w:proofErr w:type="spellStart"/>
      <w:r w:rsidRPr="00D93835">
        <w:t>предметну</w:t>
      </w:r>
      <w:proofErr w:type="spellEnd"/>
      <w:r w:rsidRPr="00D93835">
        <w:t xml:space="preserve"> </w:t>
      </w:r>
      <w:proofErr w:type="spellStart"/>
      <w:r w:rsidRPr="00D93835">
        <w:t>набавку</w:t>
      </w:r>
      <w:proofErr w:type="spellEnd"/>
      <w:r w:rsidRPr="00D93835">
        <w:t xml:space="preserve">, и </w:t>
      </w:r>
      <w:proofErr w:type="spellStart"/>
      <w:r w:rsidRPr="00D93835">
        <w:t>то</w:t>
      </w:r>
      <w:proofErr w:type="spellEnd"/>
      <w:r w:rsidRPr="00D93835">
        <w:t>:</w:t>
      </w:r>
    </w:p>
    <w:p w14:paraId="19BCBB9D" w14:textId="77777777" w:rsidR="00533949" w:rsidRDefault="00533949" w:rsidP="00533949">
      <w:pPr>
        <w:jc w:val="both"/>
        <w:rPr>
          <w:lang w:val="sr-Cyrl-CS"/>
        </w:rPr>
      </w:pPr>
    </w:p>
    <w:p w14:paraId="7876386B" w14:textId="77777777" w:rsidR="00533949" w:rsidRPr="004700DD" w:rsidRDefault="00533949" w:rsidP="00533949">
      <w:pPr>
        <w:ind w:left="839" w:right="376" w:hanging="360"/>
        <w:jc w:val="both"/>
        <w:rPr>
          <w:lang w:val="sr-Cyrl-CS"/>
        </w:rPr>
      </w:pPr>
      <w:r>
        <w:t xml:space="preserve">1) </w:t>
      </w:r>
      <w:proofErr w:type="spellStart"/>
      <w:r w:rsidRPr="00D93835">
        <w:rPr>
          <w:spacing w:val="1"/>
        </w:rPr>
        <w:t>Д</w:t>
      </w:r>
      <w:r w:rsidRPr="00D93835">
        <w:t>а</w:t>
      </w:r>
      <w:proofErr w:type="spellEnd"/>
      <w:r>
        <w:t xml:space="preserve"> </w:t>
      </w:r>
      <w:proofErr w:type="spellStart"/>
      <w:r w:rsidRPr="00D93835">
        <w:rPr>
          <w:spacing w:val="1"/>
        </w:rPr>
        <w:t>ј</w:t>
      </w:r>
      <w:r w:rsidRPr="00D93835">
        <w:t>е</w:t>
      </w:r>
      <w:proofErr w:type="spellEnd"/>
      <w:r w:rsidRPr="00D93835">
        <w:t xml:space="preserve"> </w:t>
      </w:r>
      <w:proofErr w:type="spellStart"/>
      <w:r w:rsidRPr="00D93835">
        <w:t>р</w:t>
      </w:r>
      <w:r w:rsidRPr="00D93835">
        <w:rPr>
          <w:spacing w:val="-2"/>
        </w:rPr>
        <w:t>е</w:t>
      </w:r>
      <w:r w:rsidRPr="00D93835">
        <w:t>гистро</w:t>
      </w:r>
      <w:r w:rsidRPr="00D93835">
        <w:rPr>
          <w:spacing w:val="-2"/>
        </w:rPr>
        <w:t>в</w:t>
      </w:r>
      <w:r w:rsidRPr="00D93835">
        <w:t>ан</w:t>
      </w:r>
      <w:proofErr w:type="spellEnd"/>
      <w:r>
        <w:t xml:space="preserve"> </w:t>
      </w:r>
      <w:proofErr w:type="spellStart"/>
      <w:r w:rsidRPr="00D93835">
        <w:t>код</w:t>
      </w:r>
      <w:proofErr w:type="spellEnd"/>
      <w:r w:rsidRPr="00D93835">
        <w:t xml:space="preserve"> </w:t>
      </w:r>
      <w:proofErr w:type="spellStart"/>
      <w:r w:rsidRPr="00D93835">
        <w:rPr>
          <w:spacing w:val="-2"/>
        </w:rPr>
        <w:t>н</w:t>
      </w:r>
      <w:r w:rsidRPr="00D93835">
        <w:t>а</w:t>
      </w:r>
      <w:r w:rsidRPr="00D93835">
        <w:rPr>
          <w:spacing w:val="-2"/>
        </w:rPr>
        <w:t>д</w:t>
      </w:r>
      <w:r w:rsidRPr="00D93835">
        <w:t>ле</w:t>
      </w:r>
      <w:r w:rsidRPr="00D93835">
        <w:rPr>
          <w:spacing w:val="1"/>
        </w:rPr>
        <w:t>ж</w:t>
      </w:r>
      <w:r w:rsidRPr="00D93835">
        <w:t>н</w:t>
      </w:r>
      <w:r w:rsidRPr="00D93835">
        <w:rPr>
          <w:spacing w:val="-3"/>
        </w:rPr>
        <w:t>о</w:t>
      </w:r>
      <w:r w:rsidRPr="00D93835">
        <w:t>г</w:t>
      </w:r>
      <w:proofErr w:type="spellEnd"/>
      <w:r>
        <w:t xml:space="preserve"> </w:t>
      </w:r>
      <w:proofErr w:type="spellStart"/>
      <w:r w:rsidRPr="00D93835">
        <w:t>о</w:t>
      </w:r>
      <w:r w:rsidRPr="00D93835">
        <w:rPr>
          <w:spacing w:val="-2"/>
        </w:rPr>
        <w:t>р</w:t>
      </w:r>
      <w:r w:rsidRPr="00D93835">
        <w:t>гана</w:t>
      </w:r>
      <w:proofErr w:type="spellEnd"/>
      <w:r w:rsidRPr="00D93835">
        <w:t xml:space="preserve">, </w:t>
      </w:r>
      <w:proofErr w:type="spellStart"/>
      <w:r w:rsidRPr="00D93835">
        <w:rPr>
          <w:spacing w:val="-2"/>
        </w:rPr>
        <w:t>о</w:t>
      </w:r>
      <w:r w:rsidRPr="00D93835">
        <w:t>дносно</w:t>
      </w:r>
      <w:proofErr w:type="spellEnd"/>
      <w:r w:rsidRPr="00D93835">
        <w:t xml:space="preserve"> </w:t>
      </w:r>
      <w:proofErr w:type="spellStart"/>
      <w:r w:rsidRPr="00D93835">
        <w:rPr>
          <w:spacing w:val="-5"/>
        </w:rPr>
        <w:t>у</w:t>
      </w:r>
      <w:r w:rsidRPr="00D93835">
        <w:t>п</w:t>
      </w:r>
      <w:r w:rsidRPr="00D93835">
        <w:rPr>
          <w:spacing w:val="-1"/>
        </w:rPr>
        <w:t>и</w:t>
      </w:r>
      <w:r w:rsidRPr="00D93835">
        <w:t>сан</w:t>
      </w:r>
      <w:proofErr w:type="spellEnd"/>
      <w:r w:rsidRPr="00D93835">
        <w:t xml:space="preserve"> у</w:t>
      </w:r>
      <w:r>
        <w:rPr>
          <w:lang w:val="sr-Cyrl-CS"/>
        </w:rPr>
        <w:t xml:space="preserve"> </w:t>
      </w:r>
      <w:proofErr w:type="spellStart"/>
      <w:r w:rsidRPr="00D93835">
        <w:t>од</w:t>
      </w:r>
      <w:r w:rsidRPr="00D93835">
        <w:rPr>
          <w:spacing w:val="1"/>
        </w:rPr>
        <w:t>г</w:t>
      </w:r>
      <w:r w:rsidRPr="00D93835">
        <w:t>о</w:t>
      </w:r>
      <w:r w:rsidRPr="00D93835">
        <w:rPr>
          <w:spacing w:val="-1"/>
        </w:rPr>
        <w:t>в</w:t>
      </w:r>
      <w:r w:rsidRPr="00D93835">
        <w:t>ар</w:t>
      </w:r>
      <w:r w:rsidRPr="00D93835">
        <w:rPr>
          <w:spacing w:val="-2"/>
        </w:rPr>
        <w:t>а</w:t>
      </w:r>
      <w:r w:rsidRPr="00D93835">
        <w:rPr>
          <w:spacing w:val="3"/>
        </w:rPr>
        <w:t>ј</w:t>
      </w:r>
      <w:r w:rsidRPr="00D93835">
        <w:rPr>
          <w:spacing w:val="-2"/>
        </w:rPr>
        <w:t>у</w:t>
      </w:r>
      <w:r w:rsidRPr="00D93835">
        <w:t>ћи</w:t>
      </w:r>
      <w:proofErr w:type="spellEnd"/>
      <w:r w:rsidRPr="00D93835">
        <w:t xml:space="preserve"> </w:t>
      </w:r>
      <w:proofErr w:type="spellStart"/>
      <w:r w:rsidRPr="00D93835">
        <w:rPr>
          <w:spacing w:val="-3"/>
        </w:rPr>
        <w:t>р</w:t>
      </w:r>
      <w:r w:rsidRPr="00D93835">
        <w:t>е</w:t>
      </w:r>
      <w:r w:rsidRPr="00D93835">
        <w:rPr>
          <w:spacing w:val="-1"/>
        </w:rPr>
        <w:t>г</w:t>
      </w:r>
      <w:r w:rsidRPr="00D93835">
        <w:t>иста</w:t>
      </w:r>
      <w:r w:rsidRPr="00D93835">
        <w:rPr>
          <w:spacing w:val="4"/>
        </w:rPr>
        <w:t>р</w:t>
      </w:r>
      <w:proofErr w:type="spellEnd"/>
      <w:r w:rsidRPr="004700DD">
        <w:rPr>
          <w:spacing w:val="1"/>
        </w:rPr>
        <w:t xml:space="preserve"> </w:t>
      </w:r>
      <w:r>
        <w:rPr>
          <w:spacing w:val="1"/>
          <w:lang w:val="sr-Cyrl-CS"/>
        </w:rPr>
        <w:t>и д</w:t>
      </w:r>
      <w:r w:rsidRPr="00D93835">
        <w:t xml:space="preserve">а </w:t>
      </w:r>
      <w:proofErr w:type="spellStart"/>
      <w:r w:rsidRPr="00D93835">
        <w:t>и</w:t>
      </w:r>
      <w:r w:rsidRPr="00D93835">
        <w:rPr>
          <w:spacing w:val="-1"/>
        </w:rPr>
        <w:t>м</w:t>
      </w:r>
      <w:r w:rsidRPr="00D93835">
        <w:t>а</w:t>
      </w:r>
      <w:proofErr w:type="spellEnd"/>
      <w:r w:rsidRPr="00D93835">
        <w:t xml:space="preserve"> </w:t>
      </w:r>
      <w:proofErr w:type="spellStart"/>
      <w:r w:rsidRPr="00D93835">
        <w:t>в</w:t>
      </w:r>
      <w:r w:rsidRPr="00D93835">
        <w:rPr>
          <w:spacing w:val="-3"/>
        </w:rPr>
        <w:t>а</w:t>
      </w:r>
      <w:r w:rsidRPr="00D93835">
        <w:rPr>
          <w:spacing w:val="1"/>
        </w:rPr>
        <w:t>ж</w:t>
      </w:r>
      <w:r w:rsidRPr="00D93835">
        <w:t>ећу</w:t>
      </w:r>
      <w:proofErr w:type="spellEnd"/>
      <w:r>
        <w:t xml:space="preserve"> </w:t>
      </w:r>
      <w:proofErr w:type="spellStart"/>
      <w:r w:rsidRPr="00D93835">
        <w:t>доз</w:t>
      </w:r>
      <w:r w:rsidRPr="00D93835">
        <w:rPr>
          <w:spacing w:val="-1"/>
        </w:rPr>
        <w:t>в</w:t>
      </w:r>
      <w:r w:rsidRPr="00D93835">
        <w:t>олу</w:t>
      </w:r>
      <w:proofErr w:type="spellEnd"/>
      <w:r>
        <w:t xml:space="preserve"> </w:t>
      </w:r>
      <w:proofErr w:type="spellStart"/>
      <w:r w:rsidRPr="00D93835">
        <w:t>н</w:t>
      </w:r>
      <w:r w:rsidRPr="00D93835">
        <w:rPr>
          <w:spacing w:val="-3"/>
        </w:rPr>
        <w:t>а</w:t>
      </w:r>
      <w:r w:rsidRPr="00D93835">
        <w:t>дл</w:t>
      </w:r>
      <w:r w:rsidRPr="00D93835">
        <w:rPr>
          <w:spacing w:val="-1"/>
        </w:rPr>
        <w:t>е</w:t>
      </w:r>
      <w:r w:rsidRPr="00D93835">
        <w:rPr>
          <w:spacing w:val="1"/>
        </w:rPr>
        <w:t>ж</w:t>
      </w:r>
      <w:r w:rsidRPr="00D93835">
        <w:t>ног</w:t>
      </w:r>
      <w:proofErr w:type="spellEnd"/>
      <w:r>
        <w:t xml:space="preserve"> </w:t>
      </w:r>
      <w:proofErr w:type="spellStart"/>
      <w:r w:rsidRPr="00D93835">
        <w:t>Мин</w:t>
      </w:r>
      <w:r w:rsidRPr="00D93835">
        <w:rPr>
          <w:spacing w:val="-1"/>
        </w:rPr>
        <w:t>и</w:t>
      </w:r>
      <w:r w:rsidRPr="00D93835">
        <w:t>ста</w:t>
      </w:r>
      <w:r w:rsidRPr="00D93835">
        <w:rPr>
          <w:spacing w:val="-2"/>
        </w:rPr>
        <w:t>р</w:t>
      </w:r>
      <w:r w:rsidRPr="00D93835">
        <w:t>ст</w:t>
      </w:r>
      <w:r w:rsidRPr="00D93835">
        <w:rPr>
          <w:spacing w:val="-1"/>
        </w:rPr>
        <w:t>в</w:t>
      </w:r>
      <w:r w:rsidRPr="00D93835">
        <w:t>а</w:t>
      </w:r>
      <w:proofErr w:type="spellEnd"/>
      <w:r w:rsidRPr="00D93835">
        <w:t xml:space="preserve"> </w:t>
      </w:r>
      <w:proofErr w:type="spellStart"/>
      <w:r w:rsidRPr="00D93835">
        <w:t>з</w:t>
      </w:r>
      <w:r w:rsidRPr="00D93835">
        <w:rPr>
          <w:spacing w:val="-2"/>
        </w:rPr>
        <w:t>д</w:t>
      </w:r>
      <w:r w:rsidRPr="00D93835">
        <w:t>равља</w:t>
      </w:r>
      <w:proofErr w:type="spellEnd"/>
      <w:r w:rsidRPr="00D93835">
        <w:t xml:space="preserve"> </w:t>
      </w:r>
      <w:proofErr w:type="spellStart"/>
      <w:r w:rsidRPr="00D93835">
        <w:rPr>
          <w:spacing w:val="-1"/>
        </w:rPr>
        <w:t>з</w:t>
      </w:r>
      <w:r w:rsidRPr="00D93835">
        <w:t>а</w:t>
      </w:r>
      <w:proofErr w:type="spellEnd"/>
      <w:r w:rsidRPr="00D93835">
        <w:t xml:space="preserve"> </w:t>
      </w:r>
      <w:proofErr w:type="spellStart"/>
      <w:r w:rsidRPr="00D93835">
        <w:rPr>
          <w:spacing w:val="-2"/>
        </w:rPr>
        <w:t>о</w:t>
      </w:r>
      <w:r w:rsidRPr="00D93835">
        <w:t>б</w:t>
      </w:r>
      <w:r w:rsidRPr="00D93835">
        <w:rPr>
          <w:spacing w:val="1"/>
        </w:rPr>
        <w:t>а</w:t>
      </w:r>
      <w:r w:rsidRPr="00D93835">
        <w:rPr>
          <w:spacing w:val="-1"/>
        </w:rPr>
        <w:t>в</w:t>
      </w:r>
      <w:r w:rsidRPr="00D93835">
        <w:t>љ</w:t>
      </w:r>
      <w:r w:rsidRPr="00D93835">
        <w:rPr>
          <w:spacing w:val="-2"/>
        </w:rPr>
        <w:t>а</w:t>
      </w:r>
      <w:r w:rsidRPr="00D93835">
        <w:rPr>
          <w:spacing w:val="1"/>
        </w:rPr>
        <w:t>њ</w:t>
      </w:r>
      <w:r w:rsidRPr="00D93835">
        <w:t>е</w:t>
      </w:r>
      <w:proofErr w:type="spellEnd"/>
      <w:r>
        <w:t xml:space="preserve"> </w:t>
      </w:r>
      <w:proofErr w:type="spellStart"/>
      <w:r w:rsidRPr="00D93835">
        <w:t>д</w:t>
      </w:r>
      <w:r w:rsidRPr="00D93835">
        <w:rPr>
          <w:spacing w:val="1"/>
        </w:rPr>
        <w:t>е</w:t>
      </w:r>
      <w:r w:rsidRPr="00D93835">
        <w:rPr>
          <w:spacing w:val="-2"/>
        </w:rPr>
        <w:t>л</w:t>
      </w:r>
      <w:r w:rsidRPr="00D93835">
        <w:t>а</w:t>
      </w:r>
      <w:r w:rsidRPr="00D93835">
        <w:rPr>
          <w:spacing w:val="-2"/>
        </w:rPr>
        <w:t>т</w:t>
      </w:r>
      <w:r w:rsidRPr="00D93835">
        <w:t>ности</w:t>
      </w:r>
      <w:proofErr w:type="spellEnd"/>
      <w:r>
        <w:t xml:space="preserve"> </w:t>
      </w:r>
      <w:proofErr w:type="spellStart"/>
      <w:r w:rsidRPr="00D93835">
        <w:t>к</w:t>
      </w:r>
      <w:r w:rsidRPr="00D93835">
        <w:rPr>
          <w:spacing w:val="-2"/>
        </w:rPr>
        <w:t>о</w:t>
      </w:r>
      <w:r w:rsidRPr="00D93835">
        <w:rPr>
          <w:spacing w:val="1"/>
        </w:rPr>
        <w:t>ј</w:t>
      </w:r>
      <w:r w:rsidRPr="00D93835">
        <w:t>а</w:t>
      </w:r>
      <w:proofErr w:type="spellEnd"/>
      <w:r>
        <w:t xml:space="preserve"> </w:t>
      </w:r>
      <w:proofErr w:type="spellStart"/>
      <w:r w:rsidRPr="00D93835">
        <w:rPr>
          <w:spacing w:val="1"/>
        </w:rPr>
        <w:t>ј</w:t>
      </w:r>
      <w:r w:rsidRPr="00D93835">
        <w:t>е</w:t>
      </w:r>
      <w:proofErr w:type="spellEnd"/>
      <w:r w:rsidRPr="00D93835">
        <w:t xml:space="preserve"> </w:t>
      </w:r>
      <w:proofErr w:type="spellStart"/>
      <w:r w:rsidRPr="00D93835">
        <w:t>предмет</w:t>
      </w:r>
      <w:proofErr w:type="spellEnd"/>
      <w:r>
        <w:t xml:space="preserve"> </w:t>
      </w:r>
      <w:proofErr w:type="spellStart"/>
      <w:r w:rsidRPr="00D93835">
        <w:t>н</w:t>
      </w:r>
      <w:r w:rsidRPr="00D93835">
        <w:rPr>
          <w:spacing w:val="-2"/>
        </w:rPr>
        <w:t>а</w:t>
      </w:r>
      <w:r w:rsidRPr="00D93835">
        <w:t>б</w:t>
      </w:r>
      <w:r w:rsidRPr="00D93835">
        <w:rPr>
          <w:spacing w:val="1"/>
        </w:rPr>
        <w:t>а</w:t>
      </w:r>
      <w:r w:rsidRPr="00D93835">
        <w:rPr>
          <w:spacing w:val="-1"/>
        </w:rPr>
        <w:t>в</w:t>
      </w:r>
      <w:r w:rsidRPr="00D93835">
        <w:t>к</w:t>
      </w:r>
      <w:r w:rsidRPr="00D93835">
        <w:rPr>
          <w:spacing w:val="-1"/>
        </w:rPr>
        <w:t>е</w:t>
      </w:r>
      <w:proofErr w:type="spellEnd"/>
      <w:r w:rsidRPr="00D93835">
        <w:t>;</w:t>
      </w:r>
    </w:p>
    <w:p w14:paraId="6A5F5E86" w14:textId="77777777" w:rsidR="00533949" w:rsidRDefault="00533949" w:rsidP="00533949">
      <w:pPr>
        <w:ind w:left="839" w:right="115" w:hanging="360"/>
        <w:jc w:val="both"/>
        <w:rPr>
          <w:lang w:val="sr-Cyrl-CS"/>
        </w:rPr>
      </w:pPr>
    </w:p>
    <w:p w14:paraId="67BA2C0B" w14:textId="77777777" w:rsidR="00533949" w:rsidRPr="00D93835" w:rsidRDefault="00533949" w:rsidP="00533949">
      <w:pPr>
        <w:ind w:left="839" w:right="115" w:hanging="360"/>
        <w:jc w:val="both"/>
      </w:pPr>
      <w:r>
        <w:t xml:space="preserve">2) </w:t>
      </w:r>
      <w:proofErr w:type="spellStart"/>
      <w:r>
        <w:t>Да</w:t>
      </w:r>
      <w:proofErr w:type="spellEnd"/>
      <w:r>
        <w:t xml:space="preserve"> </w:t>
      </w:r>
      <w:proofErr w:type="spellStart"/>
      <w:r>
        <w:t>располаже</w:t>
      </w:r>
      <w:proofErr w:type="spellEnd"/>
      <w:r>
        <w:t xml:space="preserve"> </w:t>
      </w:r>
      <w:proofErr w:type="spellStart"/>
      <w:r>
        <w:t>одговарајућ</w:t>
      </w:r>
      <w:proofErr w:type="spellEnd"/>
      <w:r>
        <w:rPr>
          <w:lang w:val="sr-Cyrl-CS"/>
        </w:rPr>
        <w:t>и</w:t>
      </w:r>
      <w:r w:rsidRPr="00CA7CC5">
        <w:t xml:space="preserve">м </w:t>
      </w:r>
      <w:r>
        <w:rPr>
          <w:lang w:val="sr-Cyrl-CS"/>
        </w:rPr>
        <w:t xml:space="preserve">техничким капацитетом- </w:t>
      </w:r>
      <w:proofErr w:type="spellStart"/>
      <w:r>
        <w:t>опремом</w:t>
      </w:r>
      <w:proofErr w:type="spellEnd"/>
      <w:r>
        <w:t xml:space="preserve"> и </w:t>
      </w:r>
      <w:proofErr w:type="spellStart"/>
      <w:r>
        <w:t>просторијама</w:t>
      </w:r>
      <w:proofErr w:type="spellEnd"/>
      <w:r>
        <w:t xml:space="preserve"> </w:t>
      </w:r>
      <w:proofErr w:type="spellStart"/>
      <w:r>
        <w:t>на</w:t>
      </w:r>
      <w:proofErr w:type="spellEnd"/>
      <w:r>
        <w:t xml:space="preserve"> </w:t>
      </w:r>
      <w:proofErr w:type="spellStart"/>
      <w:r>
        <w:t>терит</w:t>
      </w:r>
      <w:proofErr w:type="spellEnd"/>
      <w:r>
        <w:rPr>
          <w:lang w:val="sr-Cyrl-CS"/>
        </w:rPr>
        <w:t>о</w:t>
      </w:r>
      <w:proofErr w:type="spellStart"/>
      <w:r w:rsidRPr="00CA7CC5">
        <w:t>рији</w:t>
      </w:r>
      <w:proofErr w:type="spellEnd"/>
      <w:r w:rsidRPr="00CA7CC5">
        <w:t xml:space="preserve"> </w:t>
      </w:r>
      <w:proofErr w:type="spellStart"/>
      <w:r w:rsidRPr="00CA7CC5">
        <w:t>једне</w:t>
      </w:r>
      <w:proofErr w:type="spellEnd"/>
      <w:r w:rsidRPr="00CA7CC5">
        <w:t xml:space="preserve"> </w:t>
      </w:r>
      <w:proofErr w:type="spellStart"/>
      <w:r w:rsidRPr="00CA7CC5">
        <w:t>од</w:t>
      </w:r>
      <w:proofErr w:type="spellEnd"/>
      <w:r w:rsidRPr="00CA7CC5">
        <w:t xml:space="preserve"> 8 </w:t>
      </w:r>
      <w:proofErr w:type="spellStart"/>
      <w:r w:rsidRPr="00CA7CC5">
        <w:t>градских</w:t>
      </w:r>
      <w:proofErr w:type="spellEnd"/>
      <w:r w:rsidRPr="00CA7CC5">
        <w:t xml:space="preserve"> </w:t>
      </w:r>
      <w:proofErr w:type="spellStart"/>
      <w:r w:rsidRPr="00CA7CC5">
        <w:t>општина</w:t>
      </w:r>
      <w:proofErr w:type="spellEnd"/>
      <w:r w:rsidRPr="00CA7CC5">
        <w:t xml:space="preserve"> </w:t>
      </w:r>
      <w:proofErr w:type="spellStart"/>
      <w:r w:rsidRPr="00CA7CC5">
        <w:t>града</w:t>
      </w:r>
      <w:proofErr w:type="spellEnd"/>
      <w:r w:rsidRPr="00CA7CC5">
        <w:t xml:space="preserve"> </w:t>
      </w:r>
      <w:proofErr w:type="spellStart"/>
      <w:r w:rsidRPr="00CA7CC5">
        <w:t>Београда</w:t>
      </w:r>
      <w:proofErr w:type="spellEnd"/>
      <w:r w:rsidRPr="00CA7CC5">
        <w:t xml:space="preserve">, </w:t>
      </w:r>
      <w:proofErr w:type="spellStart"/>
      <w:r w:rsidRPr="00CA7CC5">
        <w:t>за</w:t>
      </w:r>
      <w:proofErr w:type="spellEnd"/>
      <w:r w:rsidRPr="00CA7CC5">
        <w:t xml:space="preserve"> </w:t>
      </w:r>
      <w:proofErr w:type="spellStart"/>
      <w:r w:rsidRPr="00CA7CC5">
        <w:t>обављање</w:t>
      </w:r>
      <w:proofErr w:type="spellEnd"/>
      <w:r w:rsidRPr="00CA7CC5">
        <w:t xml:space="preserve"> </w:t>
      </w:r>
      <w:proofErr w:type="spellStart"/>
      <w:r w:rsidRPr="00D93835">
        <w:t>предметне</w:t>
      </w:r>
      <w:proofErr w:type="spellEnd"/>
      <w:r w:rsidRPr="00D93835">
        <w:t xml:space="preserve"> </w:t>
      </w:r>
      <w:proofErr w:type="spellStart"/>
      <w:r w:rsidRPr="00D93835">
        <w:t>услуге</w:t>
      </w:r>
      <w:proofErr w:type="spellEnd"/>
      <w:r>
        <w:t xml:space="preserve"> </w:t>
      </w:r>
      <w:r w:rsidRPr="00D93835">
        <w:t>у</w:t>
      </w:r>
      <w:r>
        <w:t xml:space="preserve"> </w:t>
      </w:r>
      <w:proofErr w:type="spellStart"/>
      <w:r w:rsidRPr="00D93835">
        <w:t>мо</w:t>
      </w:r>
      <w:r w:rsidRPr="00D93835">
        <w:rPr>
          <w:spacing w:val="-1"/>
        </w:rPr>
        <w:t>м</w:t>
      </w:r>
      <w:r w:rsidRPr="00D93835">
        <w:t>енту</w:t>
      </w:r>
      <w:proofErr w:type="spellEnd"/>
      <w:r w:rsidRPr="00D93835">
        <w:t xml:space="preserve"> </w:t>
      </w:r>
      <w:proofErr w:type="spellStart"/>
      <w:r w:rsidRPr="00D93835">
        <w:t>поднош</w:t>
      </w:r>
      <w:r w:rsidRPr="00D93835">
        <w:rPr>
          <w:spacing w:val="-2"/>
        </w:rPr>
        <w:t>е</w:t>
      </w:r>
      <w:r w:rsidRPr="00D93835">
        <w:rPr>
          <w:spacing w:val="1"/>
        </w:rPr>
        <w:t>њ</w:t>
      </w:r>
      <w:r w:rsidRPr="00D93835">
        <w:t>а</w:t>
      </w:r>
      <w:proofErr w:type="spellEnd"/>
      <w:r w:rsidRPr="00D93835">
        <w:t xml:space="preserve"> </w:t>
      </w:r>
      <w:proofErr w:type="spellStart"/>
      <w:r w:rsidRPr="00D93835">
        <w:t>по</w:t>
      </w:r>
      <w:r w:rsidRPr="00D93835">
        <w:rPr>
          <w:spacing w:val="-1"/>
        </w:rPr>
        <w:t>н</w:t>
      </w:r>
      <w:r w:rsidRPr="00D93835">
        <w:rPr>
          <w:spacing w:val="-2"/>
        </w:rPr>
        <w:t>у</w:t>
      </w:r>
      <w:r w:rsidRPr="00D93835">
        <w:t>де</w:t>
      </w:r>
      <w:proofErr w:type="spellEnd"/>
      <w:r w:rsidRPr="00D93835">
        <w:t>;</w:t>
      </w:r>
    </w:p>
    <w:p w14:paraId="6C389B61" w14:textId="77777777" w:rsidR="00533949" w:rsidRPr="00D93835" w:rsidRDefault="00533949" w:rsidP="00533949">
      <w:pPr>
        <w:spacing w:before="9"/>
      </w:pPr>
    </w:p>
    <w:p w14:paraId="52ADBBF8" w14:textId="77777777" w:rsidR="00533949" w:rsidRDefault="00533949" w:rsidP="00533949">
      <w:pPr>
        <w:ind w:left="839" w:right="110" w:hanging="360"/>
        <w:jc w:val="both"/>
        <w:rPr>
          <w:lang w:val="sr-Cyrl-CS"/>
        </w:rPr>
      </w:pPr>
      <w:r w:rsidRPr="000430C6">
        <w:rPr>
          <w:color w:val="000000"/>
        </w:rPr>
        <w:t xml:space="preserve">3)  </w:t>
      </w:r>
      <w:proofErr w:type="spellStart"/>
      <w:r w:rsidRPr="00D93835">
        <w:t>Да</w:t>
      </w:r>
      <w:proofErr w:type="spellEnd"/>
      <w:r>
        <w:t xml:space="preserve"> </w:t>
      </w:r>
      <w:proofErr w:type="spellStart"/>
      <w:r w:rsidRPr="00D93835">
        <w:rPr>
          <w:spacing w:val="-2"/>
        </w:rPr>
        <w:t>р</w:t>
      </w:r>
      <w:r w:rsidRPr="00D93835">
        <w:t>аспол</w:t>
      </w:r>
      <w:r w:rsidRPr="00D93835">
        <w:rPr>
          <w:spacing w:val="-2"/>
        </w:rPr>
        <w:t>а</w:t>
      </w:r>
      <w:r w:rsidRPr="00D93835">
        <w:rPr>
          <w:spacing w:val="1"/>
        </w:rPr>
        <w:t>ж</w:t>
      </w:r>
      <w:r w:rsidRPr="00D93835">
        <w:t>е</w:t>
      </w:r>
      <w:proofErr w:type="spellEnd"/>
      <w:r>
        <w:t xml:space="preserve"> </w:t>
      </w:r>
      <w:proofErr w:type="spellStart"/>
      <w:r w:rsidRPr="00D93835">
        <w:t>довољ</w:t>
      </w:r>
      <w:r w:rsidRPr="00D93835">
        <w:rPr>
          <w:spacing w:val="-1"/>
        </w:rPr>
        <w:t>н</w:t>
      </w:r>
      <w:r w:rsidRPr="00D93835">
        <w:t>им</w:t>
      </w:r>
      <w:proofErr w:type="spellEnd"/>
      <w:r>
        <w:t xml:space="preserve"> </w:t>
      </w:r>
      <w:proofErr w:type="spellStart"/>
      <w:r w:rsidRPr="00D93835">
        <w:t>ка</w:t>
      </w:r>
      <w:r w:rsidRPr="00D93835">
        <w:rPr>
          <w:spacing w:val="1"/>
        </w:rPr>
        <w:t>д</w:t>
      </w:r>
      <w:r w:rsidRPr="00D93835">
        <w:t>ро</w:t>
      </w:r>
      <w:r w:rsidRPr="00D93835">
        <w:rPr>
          <w:spacing w:val="-1"/>
        </w:rPr>
        <w:t>в</w:t>
      </w:r>
      <w:r w:rsidRPr="00D93835">
        <w:rPr>
          <w:spacing w:val="-2"/>
        </w:rPr>
        <w:t>с</w:t>
      </w:r>
      <w:r w:rsidRPr="00D93835">
        <w:t>ким</w:t>
      </w:r>
      <w:proofErr w:type="spellEnd"/>
      <w:r>
        <w:t xml:space="preserve"> </w:t>
      </w:r>
      <w:proofErr w:type="spellStart"/>
      <w:r w:rsidRPr="00D93835">
        <w:t>капац</w:t>
      </w:r>
      <w:r w:rsidRPr="00D93835">
        <w:rPr>
          <w:spacing w:val="-1"/>
        </w:rPr>
        <w:t>и</w:t>
      </w:r>
      <w:r w:rsidRPr="00D93835">
        <w:t>тетом</w:t>
      </w:r>
      <w:proofErr w:type="spellEnd"/>
      <w:r w:rsidRPr="00D93835">
        <w:t>-</w:t>
      </w:r>
      <w:r>
        <w:t xml:space="preserve"> </w:t>
      </w:r>
      <w:proofErr w:type="spellStart"/>
      <w:r w:rsidRPr="00D93835">
        <w:t>да</w:t>
      </w:r>
      <w:proofErr w:type="spellEnd"/>
      <w:r>
        <w:t xml:space="preserve"> </w:t>
      </w:r>
      <w:r w:rsidRPr="00D93835">
        <w:t>у</w:t>
      </w:r>
      <w:r>
        <w:t xml:space="preserve"> </w:t>
      </w:r>
      <w:proofErr w:type="spellStart"/>
      <w:r w:rsidRPr="00D93835">
        <w:t>мо</w:t>
      </w:r>
      <w:r w:rsidRPr="00D93835">
        <w:rPr>
          <w:spacing w:val="-1"/>
        </w:rPr>
        <w:t>м</w:t>
      </w:r>
      <w:r w:rsidRPr="00D93835">
        <w:t>енту</w:t>
      </w:r>
      <w:proofErr w:type="spellEnd"/>
      <w:r>
        <w:t xml:space="preserve"> </w:t>
      </w:r>
      <w:proofErr w:type="spellStart"/>
      <w:r w:rsidRPr="00D93835">
        <w:t>подноше</w:t>
      </w:r>
      <w:r w:rsidRPr="00D93835">
        <w:rPr>
          <w:spacing w:val="2"/>
        </w:rPr>
        <w:t>њ</w:t>
      </w:r>
      <w:r w:rsidRPr="00D93835">
        <w:t>а</w:t>
      </w:r>
      <w:proofErr w:type="spellEnd"/>
      <w:r>
        <w:t xml:space="preserve"> </w:t>
      </w:r>
      <w:proofErr w:type="spellStart"/>
      <w:r w:rsidRPr="00D93835">
        <w:t>по</w:t>
      </w:r>
      <w:r w:rsidRPr="00D93835">
        <w:rPr>
          <w:spacing w:val="-1"/>
        </w:rPr>
        <w:t>н</w:t>
      </w:r>
      <w:r w:rsidRPr="00D93835">
        <w:rPr>
          <w:spacing w:val="-2"/>
        </w:rPr>
        <w:t>у</w:t>
      </w:r>
      <w:r w:rsidRPr="00D93835">
        <w:t>де</w:t>
      </w:r>
      <w:proofErr w:type="spellEnd"/>
      <w:r>
        <w:t xml:space="preserve"> </w:t>
      </w:r>
      <w:proofErr w:type="spellStart"/>
      <w:r w:rsidRPr="00D93835">
        <w:t>и</w:t>
      </w:r>
      <w:r w:rsidRPr="00D93835">
        <w:rPr>
          <w:spacing w:val="-4"/>
        </w:rPr>
        <w:t>м</w:t>
      </w:r>
      <w:r w:rsidRPr="00D93835">
        <w:t>а</w:t>
      </w:r>
      <w:proofErr w:type="spellEnd"/>
      <w:r w:rsidRPr="00D93835">
        <w:t xml:space="preserve"> </w:t>
      </w:r>
      <w:proofErr w:type="spellStart"/>
      <w:r w:rsidRPr="00D93835">
        <w:t>м</w:t>
      </w:r>
      <w:r w:rsidRPr="00D93835">
        <w:rPr>
          <w:spacing w:val="-1"/>
        </w:rPr>
        <w:t>и</w:t>
      </w:r>
      <w:r w:rsidRPr="00D93835">
        <w:t>н</w:t>
      </w:r>
      <w:r w:rsidRPr="00D93835">
        <w:rPr>
          <w:spacing w:val="-1"/>
        </w:rPr>
        <w:t>и</w:t>
      </w:r>
      <w:r w:rsidRPr="00D93835">
        <w:t>м</w:t>
      </w:r>
      <w:r w:rsidRPr="00D93835">
        <w:rPr>
          <w:spacing w:val="-3"/>
        </w:rPr>
        <w:t>у</w:t>
      </w:r>
      <w:r w:rsidRPr="00D93835">
        <w:t>м</w:t>
      </w:r>
      <w:proofErr w:type="spellEnd"/>
      <w:r>
        <w:t xml:space="preserve"> </w:t>
      </w:r>
      <w:r w:rsidRPr="00D93835">
        <w:t>3</w:t>
      </w:r>
      <w:r>
        <w:rPr>
          <w:lang w:val="sr-Cyrl-CS"/>
        </w:rPr>
        <w:t xml:space="preserve"> </w:t>
      </w:r>
      <w:r w:rsidRPr="00D93835">
        <w:rPr>
          <w:spacing w:val="1"/>
        </w:rPr>
        <w:t>(</w:t>
      </w:r>
      <w:proofErr w:type="spellStart"/>
      <w:r w:rsidRPr="00D93835">
        <w:t>тр</w:t>
      </w:r>
      <w:r w:rsidRPr="00D93835">
        <w:rPr>
          <w:spacing w:val="-1"/>
        </w:rPr>
        <w:t>и</w:t>
      </w:r>
      <w:proofErr w:type="spellEnd"/>
      <w:r w:rsidRPr="00D93835">
        <w:t>)</w:t>
      </w:r>
      <w:r>
        <w:t xml:space="preserve"> </w:t>
      </w:r>
      <w:proofErr w:type="spellStart"/>
      <w:r w:rsidRPr="00D93835">
        <w:rPr>
          <w:spacing w:val="-3"/>
        </w:rPr>
        <w:t>з</w:t>
      </w:r>
      <w:r w:rsidRPr="00D93835">
        <w:t>апос</w:t>
      </w:r>
      <w:r w:rsidRPr="00D93835">
        <w:rPr>
          <w:spacing w:val="-2"/>
        </w:rPr>
        <w:t>л</w:t>
      </w:r>
      <w:r w:rsidRPr="00D93835">
        <w:t>ена</w:t>
      </w:r>
      <w:proofErr w:type="spellEnd"/>
      <w:r>
        <w:t xml:space="preserve"> </w:t>
      </w:r>
      <w:proofErr w:type="spellStart"/>
      <w:r w:rsidRPr="00D93835">
        <w:t>ли</w:t>
      </w:r>
      <w:r w:rsidRPr="00D93835">
        <w:rPr>
          <w:spacing w:val="-1"/>
        </w:rPr>
        <w:t>ц</w:t>
      </w:r>
      <w:r w:rsidRPr="00D93835">
        <w:t>а</w:t>
      </w:r>
      <w:proofErr w:type="spellEnd"/>
      <w:r>
        <w:t xml:space="preserve"> </w:t>
      </w:r>
      <w:proofErr w:type="spellStart"/>
      <w:r w:rsidRPr="00D93835">
        <w:rPr>
          <w:spacing w:val="-2"/>
        </w:rPr>
        <w:t>ко</w:t>
      </w:r>
      <w:r w:rsidRPr="00D93835">
        <w:rPr>
          <w:spacing w:val="3"/>
        </w:rPr>
        <w:t>ј</w:t>
      </w:r>
      <w:r w:rsidRPr="00D93835">
        <w:t>а</w:t>
      </w:r>
      <w:proofErr w:type="spellEnd"/>
      <w:r>
        <w:t xml:space="preserve"> </w:t>
      </w:r>
      <w:proofErr w:type="spellStart"/>
      <w:r w:rsidRPr="00D93835">
        <w:t>р</w:t>
      </w:r>
      <w:r w:rsidRPr="00D93835">
        <w:rPr>
          <w:spacing w:val="-2"/>
        </w:rPr>
        <w:t>а</w:t>
      </w:r>
      <w:r w:rsidRPr="00D93835">
        <w:t>де</w:t>
      </w:r>
      <w:proofErr w:type="spellEnd"/>
      <w:r>
        <w:t xml:space="preserve"> </w:t>
      </w:r>
      <w:proofErr w:type="spellStart"/>
      <w:r w:rsidRPr="00D93835">
        <w:rPr>
          <w:spacing w:val="-3"/>
        </w:rPr>
        <w:t>н</w:t>
      </w:r>
      <w:r w:rsidRPr="00D93835">
        <w:t>а</w:t>
      </w:r>
      <w:proofErr w:type="spellEnd"/>
      <w:r>
        <w:t xml:space="preserve"> </w:t>
      </w:r>
      <w:proofErr w:type="spellStart"/>
      <w:r w:rsidRPr="00D93835">
        <w:rPr>
          <w:spacing w:val="-3"/>
        </w:rPr>
        <w:t>п</w:t>
      </w:r>
      <w:r w:rsidRPr="00D93835">
        <w:t>ослов</w:t>
      </w:r>
      <w:r w:rsidRPr="00D93835">
        <w:rPr>
          <w:spacing w:val="-1"/>
        </w:rPr>
        <w:t>и</w:t>
      </w:r>
      <w:r w:rsidRPr="00D93835">
        <w:t>ма</w:t>
      </w:r>
      <w:proofErr w:type="spellEnd"/>
      <w:r>
        <w:t xml:space="preserve"> </w:t>
      </w:r>
      <w:proofErr w:type="spellStart"/>
      <w:r w:rsidRPr="00D93835">
        <w:t>к</w:t>
      </w:r>
      <w:r w:rsidRPr="00D93835">
        <w:rPr>
          <w:spacing w:val="-2"/>
        </w:rPr>
        <w:t>о</w:t>
      </w:r>
      <w:r w:rsidRPr="00D93835">
        <w:rPr>
          <w:spacing w:val="3"/>
        </w:rPr>
        <w:t>ј</w:t>
      </w:r>
      <w:r w:rsidRPr="00D93835">
        <w:t>и</w:t>
      </w:r>
      <w:proofErr w:type="spellEnd"/>
      <w:r>
        <w:t xml:space="preserve"> </w:t>
      </w:r>
      <w:proofErr w:type="spellStart"/>
      <w:r w:rsidRPr="00D93835">
        <w:t>су</w:t>
      </w:r>
      <w:proofErr w:type="spellEnd"/>
      <w:r>
        <w:t xml:space="preserve"> </w:t>
      </w:r>
      <w:r w:rsidRPr="00D93835">
        <w:t>у</w:t>
      </w:r>
      <w:r>
        <w:t xml:space="preserve"> </w:t>
      </w:r>
      <w:proofErr w:type="spellStart"/>
      <w:r w:rsidRPr="00D93835">
        <w:t>не</w:t>
      </w:r>
      <w:r w:rsidRPr="00D93835">
        <w:rPr>
          <w:spacing w:val="-1"/>
        </w:rPr>
        <w:t>п</w:t>
      </w:r>
      <w:r w:rsidRPr="00D93835">
        <w:rPr>
          <w:spacing w:val="-2"/>
        </w:rPr>
        <w:t>о</w:t>
      </w:r>
      <w:r w:rsidRPr="00D93835">
        <w:t>средн</w:t>
      </w:r>
      <w:r w:rsidRPr="00D93835">
        <w:rPr>
          <w:spacing w:val="-2"/>
        </w:rPr>
        <w:t>о</w:t>
      </w:r>
      <w:r w:rsidRPr="00D93835">
        <w:t>ј</w:t>
      </w:r>
      <w:proofErr w:type="spellEnd"/>
      <w:r>
        <w:t xml:space="preserve"> </w:t>
      </w:r>
      <w:proofErr w:type="spellStart"/>
      <w:r w:rsidRPr="00D93835">
        <w:rPr>
          <w:spacing w:val="-1"/>
        </w:rPr>
        <w:t>в</w:t>
      </w:r>
      <w:r w:rsidRPr="00D93835">
        <w:t>ези</w:t>
      </w:r>
      <w:proofErr w:type="spellEnd"/>
      <w:r w:rsidRPr="00D93835">
        <w:t xml:space="preserve"> </w:t>
      </w:r>
      <w:proofErr w:type="spellStart"/>
      <w:r w:rsidRPr="00D93835">
        <w:t>са</w:t>
      </w:r>
      <w:proofErr w:type="spellEnd"/>
      <w:r w:rsidRPr="00D93835">
        <w:t xml:space="preserve"> </w:t>
      </w:r>
      <w:proofErr w:type="spellStart"/>
      <w:r w:rsidRPr="00D93835">
        <w:t>предметом</w:t>
      </w:r>
      <w:proofErr w:type="spellEnd"/>
      <w:r>
        <w:t xml:space="preserve"> </w:t>
      </w:r>
      <w:proofErr w:type="spellStart"/>
      <w:r w:rsidRPr="00D93835">
        <w:t>н</w:t>
      </w:r>
      <w:r w:rsidRPr="00D93835">
        <w:rPr>
          <w:spacing w:val="-2"/>
        </w:rPr>
        <w:t>а</w:t>
      </w:r>
      <w:r w:rsidRPr="00D93835">
        <w:t>б</w:t>
      </w:r>
      <w:r w:rsidRPr="00D93835">
        <w:rPr>
          <w:spacing w:val="1"/>
        </w:rPr>
        <w:t>а</w:t>
      </w:r>
      <w:r w:rsidRPr="00D93835">
        <w:rPr>
          <w:spacing w:val="-1"/>
        </w:rPr>
        <w:t>в</w:t>
      </w:r>
      <w:r w:rsidRPr="00D93835">
        <w:rPr>
          <w:spacing w:val="-2"/>
        </w:rPr>
        <w:t>к</w:t>
      </w:r>
      <w:r w:rsidRPr="00D93835">
        <w:rPr>
          <w:spacing w:val="1"/>
        </w:rPr>
        <w:t>е</w:t>
      </w:r>
      <w:proofErr w:type="spellEnd"/>
      <w:r w:rsidRPr="00D93835">
        <w:t>;</w:t>
      </w:r>
    </w:p>
    <w:p w14:paraId="6E10E9F0" w14:textId="77777777" w:rsidR="00533949" w:rsidRDefault="00533949" w:rsidP="00533949">
      <w:pPr>
        <w:jc w:val="both"/>
        <w:rPr>
          <w:iCs/>
          <w:lang w:val="sr-Cyrl-CS"/>
        </w:rPr>
      </w:pPr>
    </w:p>
    <w:p w14:paraId="19EB9C05" w14:textId="77777777" w:rsidR="00533949" w:rsidRPr="00533949" w:rsidRDefault="00533949" w:rsidP="00533949">
      <w:pPr>
        <w:jc w:val="both"/>
        <w:rPr>
          <w:i/>
          <w:lang w:val="sr-Cyrl-CS"/>
        </w:rPr>
      </w:pPr>
    </w:p>
    <w:p w14:paraId="7ECD1ACB" w14:textId="77777777" w:rsidR="00533949" w:rsidRPr="00D93835" w:rsidRDefault="00533949" w:rsidP="00533949">
      <w:proofErr w:type="spellStart"/>
      <w:r w:rsidRPr="00D93835">
        <w:t>Место</w:t>
      </w:r>
      <w:proofErr w:type="spellEnd"/>
      <w:r w:rsidRPr="00D93835">
        <w:t xml:space="preserve">:_____________                                                            </w:t>
      </w:r>
      <w:proofErr w:type="spellStart"/>
      <w:r w:rsidRPr="00D93835">
        <w:t>П</w:t>
      </w:r>
      <w:r w:rsidRPr="00D93835">
        <w:rPr>
          <w:i/>
        </w:rPr>
        <w:t>одизвођач</w:t>
      </w:r>
      <w:proofErr w:type="spellEnd"/>
      <w:r w:rsidRPr="00D93835">
        <w:t>:</w:t>
      </w:r>
    </w:p>
    <w:p w14:paraId="1D89D9AE" w14:textId="77777777" w:rsidR="00533949" w:rsidRPr="00D93835" w:rsidRDefault="00533949" w:rsidP="00533949">
      <w:pPr>
        <w:rPr>
          <w:b/>
          <w:bCs/>
          <w:i/>
        </w:rPr>
      </w:pPr>
      <w:proofErr w:type="spellStart"/>
      <w:r w:rsidRPr="00D93835">
        <w:t>Датум</w:t>
      </w:r>
      <w:proofErr w:type="spellEnd"/>
      <w:r w:rsidRPr="00D93835">
        <w:t xml:space="preserve">:_____________                         М.П.                     _____________________                                                        </w:t>
      </w:r>
    </w:p>
    <w:p w14:paraId="4C70AC78" w14:textId="77777777" w:rsidR="00533949" w:rsidRPr="00D93835" w:rsidRDefault="00533949" w:rsidP="00533949">
      <w:pPr>
        <w:pStyle w:val="BodyText2"/>
        <w:rPr>
          <w:b/>
          <w:bCs/>
          <w:i/>
        </w:rPr>
      </w:pPr>
    </w:p>
    <w:p w14:paraId="199563A5" w14:textId="77777777" w:rsidR="00533949" w:rsidRPr="00A37EF4" w:rsidRDefault="00533949" w:rsidP="00533949">
      <w:pPr>
        <w:pStyle w:val="ListParagraph"/>
        <w:ind w:left="0"/>
        <w:jc w:val="both"/>
        <w:rPr>
          <w:bCs/>
          <w:i/>
          <w:iCs/>
        </w:rPr>
      </w:pPr>
      <w:proofErr w:type="spellStart"/>
      <w:r w:rsidRPr="00D93835">
        <w:rPr>
          <w:b/>
          <w:bCs/>
          <w:i/>
          <w:iCs/>
          <w:u w:val="single"/>
        </w:rPr>
        <w:t>Уколико</w:t>
      </w:r>
      <w:proofErr w:type="spellEnd"/>
      <w:r w:rsidRPr="00D93835">
        <w:rPr>
          <w:b/>
          <w:bCs/>
          <w:i/>
          <w:iCs/>
          <w:u w:val="single"/>
        </w:rPr>
        <w:t xml:space="preserve"> </w:t>
      </w:r>
      <w:proofErr w:type="spellStart"/>
      <w:r w:rsidRPr="00D93835">
        <w:rPr>
          <w:b/>
          <w:bCs/>
          <w:i/>
          <w:iCs/>
          <w:u w:val="single"/>
        </w:rPr>
        <w:t>понуђач</w:t>
      </w:r>
      <w:proofErr w:type="spellEnd"/>
      <w:r w:rsidRPr="00D93835">
        <w:rPr>
          <w:b/>
          <w:bCs/>
          <w:i/>
          <w:iCs/>
          <w:u w:val="single"/>
        </w:rPr>
        <w:t xml:space="preserve"> </w:t>
      </w:r>
      <w:proofErr w:type="spellStart"/>
      <w:r w:rsidRPr="00D93835">
        <w:rPr>
          <w:b/>
          <w:bCs/>
          <w:i/>
          <w:iCs/>
          <w:u w:val="single"/>
        </w:rPr>
        <w:t>подноси</w:t>
      </w:r>
      <w:proofErr w:type="spellEnd"/>
      <w:r w:rsidRPr="00D93835">
        <w:rPr>
          <w:b/>
          <w:bCs/>
          <w:i/>
          <w:iCs/>
          <w:u w:val="single"/>
        </w:rPr>
        <w:t xml:space="preserve"> </w:t>
      </w:r>
      <w:proofErr w:type="spellStart"/>
      <w:r w:rsidRPr="00D93835">
        <w:rPr>
          <w:b/>
          <w:bCs/>
          <w:i/>
          <w:iCs/>
          <w:u w:val="single"/>
        </w:rPr>
        <w:t>понуду</w:t>
      </w:r>
      <w:proofErr w:type="spellEnd"/>
      <w:r w:rsidRPr="00D93835">
        <w:rPr>
          <w:b/>
          <w:bCs/>
          <w:i/>
          <w:iCs/>
          <w:u w:val="single"/>
        </w:rPr>
        <w:t xml:space="preserve"> </w:t>
      </w:r>
      <w:proofErr w:type="spellStart"/>
      <w:r w:rsidRPr="00D93835">
        <w:rPr>
          <w:b/>
          <w:bCs/>
          <w:i/>
          <w:iCs/>
          <w:u w:val="single"/>
        </w:rPr>
        <w:t>са</w:t>
      </w:r>
      <w:proofErr w:type="spellEnd"/>
      <w:r w:rsidRPr="00D93835">
        <w:rPr>
          <w:b/>
          <w:bCs/>
          <w:i/>
          <w:iCs/>
          <w:u w:val="single"/>
        </w:rPr>
        <w:t xml:space="preserve"> </w:t>
      </w:r>
      <w:proofErr w:type="spellStart"/>
      <w:r w:rsidRPr="00D93835">
        <w:rPr>
          <w:b/>
          <w:bCs/>
          <w:i/>
          <w:iCs/>
          <w:u w:val="single"/>
        </w:rPr>
        <w:t>подизвођачем</w:t>
      </w:r>
      <w:proofErr w:type="spellEnd"/>
      <w:r w:rsidRPr="00D93835">
        <w:rPr>
          <w:bCs/>
          <w:i/>
          <w:iCs/>
        </w:rPr>
        <w:t xml:space="preserve">, </w:t>
      </w:r>
      <w:proofErr w:type="spellStart"/>
      <w:r w:rsidRPr="00D93835">
        <w:rPr>
          <w:bCs/>
          <w:i/>
          <w:iCs/>
        </w:rPr>
        <w:t>Изјава</w:t>
      </w:r>
      <w:proofErr w:type="spellEnd"/>
      <w:r w:rsidRPr="00D93835">
        <w:rPr>
          <w:bCs/>
          <w:i/>
          <w:iCs/>
        </w:rPr>
        <w:t xml:space="preserve"> </w:t>
      </w:r>
      <w:proofErr w:type="spellStart"/>
      <w:r w:rsidRPr="00D93835">
        <w:rPr>
          <w:bCs/>
          <w:i/>
          <w:iCs/>
        </w:rPr>
        <w:t>мора</w:t>
      </w:r>
      <w:proofErr w:type="spellEnd"/>
      <w:r w:rsidRPr="00D93835">
        <w:rPr>
          <w:bCs/>
          <w:i/>
          <w:iCs/>
        </w:rPr>
        <w:t xml:space="preserve"> </w:t>
      </w:r>
      <w:proofErr w:type="spellStart"/>
      <w:r w:rsidRPr="00D93835">
        <w:rPr>
          <w:bCs/>
          <w:i/>
          <w:iCs/>
        </w:rPr>
        <w:t>бити</w:t>
      </w:r>
      <w:proofErr w:type="spellEnd"/>
      <w:r w:rsidRPr="00D93835">
        <w:rPr>
          <w:bCs/>
          <w:i/>
          <w:iCs/>
        </w:rPr>
        <w:t xml:space="preserve"> </w:t>
      </w:r>
      <w:proofErr w:type="spellStart"/>
      <w:r w:rsidRPr="00D93835">
        <w:rPr>
          <w:bCs/>
          <w:i/>
          <w:iCs/>
        </w:rPr>
        <w:t>потписана</w:t>
      </w:r>
      <w:proofErr w:type="spellEnd"/>
      <w:r w:rsidRPr="00D93835">
        <w:rPr>
          <w:bCs/>
          <w:i/>
          <w:iCs/>
        </w:rPr>
        <w:t xml:space="preserve"> </w:t>
      </w:r>
      <w:proofErr w:type="spellStart"/>
      <w:r w:rsidRPr="00D93835">
        <w:rPr>
          <w:bCs/>
          <w:i/>
          <w:iCs/>
        </w:rPr>
        <w:t>од</w:t>
      </w:r>
      <w:proofErr w:type="spellEnd"/>
      <w:r w:rsidRPr="00D93835">
        <w:rPr>
          <w:bCs/>
          <w:i/>
          <w:iCs/>
        </w:rPr>
        <w:t xml:space="preserve"> </w:t>
      </w:r>
      <w:proofErr w:type="spellStart"/>
      <w:r w:rsidRPr="00D93835">
        <w:rPr>
          <w:bCs/>
          <w:i/>
          <w:iCs/>
        </w:rPr>
        <w:t>стране</w:t>
      </w:r>
      <w:proofErr w:type="spellEnd"/>
      <w:r w:rsidRPr="00D93835">
        <w:rPr>
          <w:bCs/>
          <w:i/>
          <w:iCs/>
        </w:rPr>
        <w:t xml:space="preserve"> </w:t>
      </w:r>
      <w:proofErr w:type="spellStart"/>
      <w:r w:rsidRPr="00D93835">
        <w:rPr>
          <w:bCs/>
          <w:i/>
          <w:iCs/>
        </w:rPr>
        <w:t>овлашћеног</w:t>
      </w:r>
      <w:proofErr w:type="spellEnd"/>
      <w:r w:rsidRPr="00D93835">
        <w:rPr>
          <w:bCs/>
          <w:i/>
          <w:iCs/>
        </w:rPr>
        <w:t xml:space="preserve"> </w:t>
      </w:r>
      <w:proofErr w:type="spellStart"/>
      <w:r w:rsidRPr="00D93835">
        <w:rPr>
          <w:bCs/>
          <w:i/>
          <w:iCs/>
        </w:rPr>
        <w:t>лица</w:t>
      </w:r>
      <w:proofErr w:type="spellEnd"/>
      <w:r w:rsidRPr="00D93835">
        <w:rPr>
          <w:bCs/>
          <w:i/>
          <w:iCs/>
        </w:rPr>
        <w:t xml:space="preserve"> </w:t>
      </w:r>
      <w:proofErr w:type="spellStart"/>
      <w:r w:rsidRPr="00D93835">
        <w:rPr>
          <w:bCs/>
          <w:i/>
          <w:iCs/>
        </w:rPr>
        <w:t>подизвођача</w:t>
      </w:r>
      <w:proofErr w:type="spellEnd"/>
      <w:r w:rsidRPr="00D93835">
        <w:rPr>
          <w:bCs/>
          <w:i/>
          <w:iCs/>
        </w:rPr>
        <w:t xml:space="preserve"> и </w:t>
      </w:r>
      <w:proofErr w:type="spellStart"/>
      <w:r w:rsidRPr="00D93835">
        <w:rPr>
          <w:bCs/>
          <w:i/>
          <w:iCs/>
        </w:rPr>
        <w:t>оверена</w:t>
      </w:r>
      <w:proofErr w:type="spellEnd"/>
      <w:r w:rsidRPr="00D93835">
        <w:rPr>
          <w:bCs/>
          <w:i/>
          <w:iCs/>
        </w:rPr>
        <w:t xml:space="preserve"> </w:t>
      </w:r>
      <w:proofErr w:type="spellStart"/>
      <w:r w:rsidRPr="00D93835">
        <w:rPr>
          <w:bCs/>
          <w:i/>
          <w:iCs/>
        </w:rPr>
        <w:t>печатом</w:t>
      </w:r>
      <w:proofErr w:type="spellEnd"/>
      <w:r w:rsidRPr="00D93835">
        <w:rPr>
          <w:bCs/>
          <w:i/>
          <w:iCs/>
        </w:rPr>
        <w:t xml:space="preserve">. </w:t>
      </w:r>
    </w:p>
    <w:p w14:paraId="131C6193" w14:textId="77777777" w:rsidR="00533949" w:rsidRDefault="00533949" w:rsidP="00533949"/>
    <w:p w14:paraId="42D7F375" w14:textId="77777777" w:rsidR="00533949" w:rsidRDefault="00533949" w:rsidP="00533949"/>
    <w:p w14:paraId="71A3AC0A" w14:textId="77777777" w:rsidR="00533949" w:rsidRDefault="00533949" w:rsidP="00533949"/>
    <w:p w14:paraId="2F0BE1FC" w14:textId="77777777" w:rsidR="00F1545B" w:rsidRDefault="00F1545B" w:rsidP="0027348C">
      <w:pPr>
        <w:rPr>
          <w:bCs/>
          <w:lang w:val="sr-Cyrl-CS"/>
        </w:rPr>
      </w:pPr>
    </w:p>
    <w:sectPr w:rsidR="00F1545B"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EE99" w14:textId="77777777" w:rsidR="00102BF8" w:rsidRDefault="00102BF8">
      <w:r>
        <w:separator/>
      </w:r>
    </w:p>
  </w:endnote>
  <w:endnote w:type="continuationSeparator" w:id="0">
    <w:p w14:paraId="13FA534B" w14:textId="77777777" w:rsidR="00102BF8" w:rsidRDefault="0010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auto"/>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E2E1" w14:textId="77777777" w:rsidR="00102BF8" w:rsidRDefault="00102BF8">
      <w:r>
        <w:separator/>
      </w:r>
    </w:p>
  </w:footnote>
  <w:footnote w:type="continuationSeparator" w:id="0">
    <w:p w14:paraId="5C74744F" w14:textId="77777777" w:rsidR="00102BF8" w:rsidRDefault="0010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365E" w14:textId="77777777" w:rsidR="00B35C07" w:rsidRPr="00574A15" w:rsidRDefault="00000000">
    <w:pPr>
      <w:pStyle w:val="Header"/>
      <w:rPr>
        <w:lang w:val="sr-Latn-CS"/>
      </w:rPr>
    </w:pPr>
    <w:r>
      <w:rPr>
        <w:noProof/>
      </w:rPr>
      <w:pict w14:anchorId="0BB22B4B">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4D338D06">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5A8C1610" w14:textId="77777777" w:rsidR="00B35C07" w:rsidRPr="003D05A2" w:rsidRDefault="00B35C07"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4B374AEA"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2341CA74"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2E0076A5"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62D45BC0"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07D0BD5B"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lang w:val="sr-Cyrl-CS"/>
                  </w:rPr>
                </w:pPr>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DFCEF0C" w14:textId="77777777" w:rsidR="00B35C07" w:rsidRPr="003D05A2" w:rsidRDefault="00B35C07"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DB60289">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09D554A6" w14:textId="77777777" w:rsidR="00B35C07" w:rsidRDefault="00B35C07">
                <w:r>
                  <w:rPr>
                    <w:noProof/>
                  </w:rPr>
                  <w:drawing>
                    <wp:inline distT="0" distB="0" distL="0" distR="0" wp14:anchorId="431243D3" wp14:editId="2EC0D962">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CE73C4"/>
    <w:multiLevelType w:val="hybridMultilevel"/>
    <w:tmpl w:val="DE144AB0"/>
    <w:lvl w:ilvl="0" w:tplc="C03EB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86E6E"/>
    <w:multiLevelType w:val="hybridMultilevel"/>
    <w:tmpl w:val="71204872"/>
    <w:lvl w:ilvl="0" w:tplc="054EFEEA">
      <w:start w:val="1"/>
      <w:numFmt w:val="bullet"/>
      <w:lvlText w:val=""/>
      <w:lvlJc w:val="left"/>
      <w:pPr>
        <w:ind w:left="16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AA610F"/>
    <w:multiLevelType w:val="hybridMultilevel"/>
    <w:tmpl w:val="3BEC408C"/>
    <w:lvl w:ilvl="0" w:tplc="CF32268C">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0" w15:restartNumberingAfterBreak="0">
    <w:nsid w:val="174C6622"/>
    <w:multiLevelType w:val="multilevel"/>
    <w:tmpl w:val="F4F03658"/>
    <w:lvl w:ilvl="0">
      <w:start w:val="3"/>
      <w:numFmt w:val="decimal"/>
      <w:lvlText w:val="%1."/>
      <w:lvlJc w:val="left"/>
      <w:pPr>
        <w:ind w:left="360" w:hanging="360"/>
      </w:pPr>
      <w:rPr>
        <w:rFonts w:hint="default"/>
        <w:color w:val="1F487C"/>
      </w:rPr>
    </w:lvl>
    <w:lvl w:ilvl="1">
      <w:start w:val="1"/>
      <w:numFmt w:val="decimal"/>
      <w:lvlText w:val="%1.%2."/>
      <w:lvlJc w:val="left"/>
      <w:pPr>
        <w:ind w:left="720" w:hanging="360"/>
      </w:pPr>
      <w:rPr>
        <w:rFonts w:hint="default"/>
        <w:color w:val="1F487C"/>
      </w:rPr>
    </w:lvl>
    <w:lvl w:ilvl="2">
      <w:start w:val="1"/>
      <w:numFmt w:val="decimal"/>
      <w:lvlText w:val="%1.%2.%3."/>
      <w:lvlJc w:val="left"/>
      <w:pPr>
        <w:ind w:left="1440" w:hanging="720"/>
      </w:pPr>
      <w:rPr>
        <w:rFonts w:hint="default"/>
        <w:color w:val="1F487C"/>
      </w:rPr>
    </w:lvl>
    <w:lvl w:ilvl="3">
      <w:start w:val="1"/>
      <w:numFmt w:val="decimal"/>
      <w:lvlText w:val="%1.%2.%3.%4."/>
      <w:lvlJc w:val="left"/>
      <w:pPr>
        <w:ind w:left="1800" w:hanging="720"/>
      </w:pPr>
      <w:rPr>
        <w:rFonts w:hint="default"/>
        <w:color w:val="1F487C"/>
      </w:rPr>
    </w:lvl>
    <w:lvl w:ilvl="4">
      <w:start w:val="1"/>
      <w:numFmt w:val="decimal"/>
      <w:lvlText w:val="%1.%2.%3.%4.%5."/>
      <w:lvlJc w:val="left"/>
      <w:pPr>
        <w:ind w:left="2520" w:hanging="1080"/>
      </w:pPr>
      <w:rPr>
        <w:rFonts w:hint="default"/>
        <w:color w:val="1F487C"/>
      </w:rPr>
    </w:lvl>
    <w:lvl w:ilvl="5">
      <w:start w:val="1"/>
      <w:numFmt w:val="decimal"/>
      <w:lvlText w:val="%1.%2.%3.%4.%5.%6."/>
      <w:lvlJc w:val="left"/>
      <w:pPr>
        <w:ind w:left="2880" w:hanging="1080"/>
      </w:pPr>
      <w:rPr>
        <w:rFonts w:hint="default"/>
        <w:color w:val="1F487C"/>
      </w:rPr>
    </w:lvl>
    <w:lvl w:ilvl="6">
      <w:start w:val="1"/>
      <w:numFmt w:val="decimal"/>
      <w:lvlText w:val="%1.%2.%3.%4.%5.%6.%7."/>
      <w:lvlJc w:val="left"/>
      <w:pPr>
        <w:ind w:left="3240" w:hanging="1080"/>
      </w:pPr>
      <w:rPr>
        <w:rFonts w:hint="default"/>
        <w:color w:val="1F487C"/>
      </w:rPr>
    </w:lvl>
    <w:lvl w:ilvl="7">
      <w:start w:val="1"/>
      <w:numFmt w:val="decimal"/>
      <w:lvlText w:val="%1.%2.%3.%4.%5.%6.%7.%8."/>
      <w:lvlJc w:val="left"/>
      <w:pPr>
        <w:ind w:left="3960" w:hanging="1440"/>
      </w:pPr>
      <w:rPr>
        <w:rFonts w:hint="default"/>
        <w:color w:val="1F487C"/>
      </w:rPr>
    </w:lvl>
    <w:lvl w:ilvl="8">
      <w:start w:val="1"/>
      <w:numFmt w:val="decimal"/>
      <w:lvlText w:val="%1.%2.%3.%4.%5.%6.%7.%8.%9."/>
      <w:lvlJc w:val="left"/>
      <w:pPr>
        <w:ind w:left="4320" w:hanging="1440"/>
      </w:pPr>
      <w:rPr>
        <w:rFonts w:hint="default"/>
        <w:color w:val="1F487C"/>
      </w:rPr>
    </w:lvl>
  </w:abstractNum>
  <w:abstractNum w:abstractNumId="11"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657980"/>
    <w:multiLevelType w:val="hybridMultilevel"/>
    <w:tmpl w:val="0848189A"/>
    <w:lvl w:ilvl="0" w:tplc="B1BE3C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F079E"/>
    <w:multiLevelType w:val="hybridMultilevel"/>
    <w:tmpl w:val="38BE48E8"/>
    <w:lvl w:ilvl="0" w:tplc="6838A3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45A4D"/>
    <w:multiLevelType w:val="hybridMultilevel"/>
    <w:tmpl w:val="F0C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E4CCB"/>
    <w:multiLevelType w:val="hybridMultilevel"/>
    <w:tmpl w:val="BCC46130"/>
    <w:lvl w:ilvl="0" w:tplc="054EFE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C41D8"/>
    <w:multiLevelType w:val="hybridMultilevel"/>
    <w:tmpl w:val="B18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E67057A"/>
    <w:multiLevelType w:val="hybridMultilevel"/>
    <w:tmpl w:val="8DCA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0D6333"/>
    <w:multiLevelType w:val="hybridMultilevel"/>
    <w:tmpl w:val="EDCC4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B04B7"/>
    <w:multiLevelType w:val="hybridMultilevel"/>
    <w:tmpl w:val="2CEE1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251AD"/>
    <w:multiLevelType w:val="multilevel"/>
    <w:tmpl w:val="0000000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582C4C1B"/>
    <w:multiLevelType w:val="hybridMultilevel"/>
    <w:tmpl w:val="D946E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F53B0"/>
    <w:multiLevelType w:val="multilevel"/>
    <w:tmpl w:val="AF9EB2D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32" w15:restartNumberingAfterBreak="0">
    <w:nsid w:val="5A9C5B3A"/>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3"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A2B1B"/>
    <w:multiLevelType w:val="hybridMultilevel"/>
    <w:tmpl w:val="B4B87C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223A2"/>
    <w:multiLevelType w:val="hybridMultilevel"/>
    <w:tmpl w:val="CDD4D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C1262"/>
    <w:multiLevelType w:val="multilevel"/>
    <w:tmpl w:val="DB8C10D8"/>
    <w:lvl w:ilvl="0">
      <w:start w:val="1"/>
      <w:numFmt w:val="decimal"/>
      <w:lvlText w:val="%1."/>
      <w:lvlJc w:val="left"/>
      <w:pPr>
        <w:ind w:left="540" w:hanging="540"/>
      </w:pPr>
      <w:rPr>
        <w:rFonts w:hint="default"/>
      </w:rPr>
    </w:lvl>
    <w:lvl w:ilvl="1">
      <w:start w:val="1"/>
      <w:numFmt w:val="decimal"/>
      <w:lvlText w:val="%1.%2."/>
      <w:lvlJc w:val="left"/>
      <w:pPr>
        <w:ind w:left="759" w:hanging="54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40" w15:restartNumberingAfterBreak="0">
    <w:nsid w:val="72B67657"/>
    <w:multiLevelType w:val="hybridMultilevel"/>
    <w:tmpl w:val="91B8C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27EF3"/>
    <w:multiLevelType w:val="multilevel"/>
    <w:tmpl w:val="AF7A6F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42" w15:restartNumberingAfterBreak="0">
    <w:nsid w:val="7B2474C2"/>
    <w:multiLevelType w:val="multilevel"/>
    <w:tmpl w:val="88DC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B5F50B1"/>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4"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801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87292">
    <w:abstractNumId w:val="35"/>
  </w:num>
  <w:num w:numId="3" w16cid:durableId="1605456128">
    <w:abstractNumId w:val="38"/>
  </w:num>
  <w:num w:numId="4" w16cid:durableId="377970649">
    <w:abstractNumId w:val="23"/>
  </w:num>
  <w:num w:numId="5" w16cid:durableId="234516378">
    <w:abstractNumId w:val="18"/>
  </w:num>
  <w:num w:numId="6" w16cid:durableId="178007906">
    <w:abstractNumId w:val="33"/>
  </w:num>
  <w:num w:numId="7" w16cid:durableId="1326283275">
    <w:abstractNumId w:val="6"/>
  </w:num>
  <w:num w:numId="8" w16cid:durableId="1462724600">
    <w:abstractNumId w:val="15"/>
  </w:num>
  <w:num w:numId="9" w16cid:durableId="1575428531">
    <w:abstractNumId w:val="37"/>
  </w:num>
  <w:num w:numId="10" w16cid:durableId="1075083420">
    <w:abstractNumId w:val="16"/>
  </w:num>
  <w:num w:numId="11" w16cid:durableId="761730727">
    <w:abstractNumId w:val="12"/>
  </w:num>
  <w:num w:numId="12" w16cid:durableId="758521590">
    <w:abstractNumId w:val="17"/>
  </w:num>
  <w:num w:numId="13" w16cid:durableId="278924399">
    <w:abstractNumId w:val="25"/>
  </w:num>
  <w:num w:numId="14" w16cid:durableId="1422289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5567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902695">
    <w:abstractNumId w:val="4"/>
  </w:num>
  <w:num w:numId="17" w16cid:durableId="1488133087">
    <w:abstractNumId w:val="5"/>
  </w:num>
  <w:num w:numId="18" w16cid:durableId="1403408782">
    <w:abstractNumId w:val="14"/>
  </w:num>
  <w:num w:numId="19" w16cid:durableId="813957329">
    <w:abstractNumId w:val="20"/>
  </w:num>
  <w:num w:numId="20" w16cid:durableId="292056755">
    <w:abstractNumId w:val="34"/>
  </w:num>
  <w:num w:numId="21" w16cid:durableId="1524981257">
    <w:abstractNumId w:val="27"/>
  </w:num>
  <w:num w:numId="22" w16cid:durableId="1516379490">
    <w:abstractNumId w:val="44"/>
  </w:num>
  <w:num w:numId="23" w16cid:durableId="1972635997">
    <w:abstractNumId w:val="30"/>
  </w:num>
  <w:num w:numId="24" w16cid:durableId="617301704">
    <w:abstractNumId w:val="9"/>
  </w:num>
  <w:num w:numId="25" w16cid:durableId="1606382718">
    <w:abstractNumId w:val="42"/>
  </w:num>
  <w:num w:numId="26" w16cid:durableId="1163817858">
    <w:abstractNumId w:val="1"/>
  </w:num>
  <w:num w:numId="27" w16cid:durableId="1360011292">
    <w:abstractNumId w:val="29"/>
  </w:num>
  <w:num w:numId="28" w16cid:durableId="914247221">
    <w:abstractNumId w:val="7"/>
  </w:num>
  <w:num w:numId="29" w16cid:durableId="962079542">
    <w:abstractNumId w:val="21"/>
  </w:num>
  <w:num w:numId="30" w16cid:durableId="1069618874">
    <w:abstractNumId w:val="31"/>
  </w:num>
  <w:num w:numId="31" w16cid:durableId="1816600543">
    <w:abstractNumId w:val="28"/>
  </w:num>
  <w:num w:numId="32" w16cid:durableId="1884056320">
    <w:abstractNumId w:val="41"/>
  </w:num>
  <w:num w:numId="33" w16cid:durableId="1707607225">
    <w:abstractNumId w:val="32"/>
  </w:num>
  <w:num w:numId="34" w16cid:durableId="1870410580">
    <w:abstractNumId w:val="43"/>
  </w:num>
  <w:num w:numId="35" w16cid:durableId="56251139">
    <w:abstractNumId w:val="19"/>
  </w:num>
  <w:num w:numId="36" w16cid:durableId="388923134">
    <w:abstractNumId w:val="26"/>
  </w:num>
  <w:num w:numId="37" w16cid:durableId="8979831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7770692">
    <w:abstractNumId w:val="36"/>
  </w:num>
  <w:num w:numId="39" w16cid:durableId="1956449298">
    <w:abstractNumId w:val="40"/>
  </w:num>
  <w:num w:numId="40" w16cid:durableId="789475893">
    <w:abstractNumId w:val="39"/>
  </w:num>
  <w:num w:numId="41" w16cid:durableId="1196892119">
    <w:abstractNumId w:val="10"/>
  </w:num>
  <w:num w:numId="42" w16cid:durableId="12389073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4"/>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224D"/>
    <w:rsid w:val="000046FA"/>
    <w:rsid w:val="000067DB"/>
    <w:rsid w:val="00006C77"/>
    <w:rsid w:val="00007A91"/>
    <w:rsid w:val="00010126"/>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2F52"/>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5DB"/>
    <w:rsid w:val="00041B7C"/>
    <w:rsid w:val="00041F94"/>
    <w:rsid w:val="000426E1"/>
    <w:rsid w:val="0004274A"/>
    <w:rsid w:val="00043099"/>
    <w:rsid w:val="000434F6"/>
    <w:rsid w:val="00043BC5"/>
    <w:rsid w:val="00044B95"/>
    <w:rsid w:val="00044BC9"/>
    <w:rsid w:val="00046674"/>
    <w:rsid w:val="0004717A"/>
    <w:rsid w:val="00047E53"/>
    <w:rsid w:val="00051D55"/>
    <w:rsid w:val="00052068"/>
    <w:rsid w:val="00052243"/>
    <w:rsid w:val="000523B4"/>
    <w:rsid w:val="000528FF"/>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5B6"/>
    <w:rsid w:val="00066DCE"/>
    <w:rsid w:val="000675F3"/>
    <w:rsid w:val="00070154"/>
    <w:rsid w:val="000714EF"/>
    <w:rsid w:val="000716C1"/>
    <w:rsid w:val="00071C96"/>
    <w:rsid w:val="000725CA"/>
    <w:rsid w:val="000726DC"/>
    <w:rsid w:val="00074921"/>
    <w:rsid w:val="00074E71"/>
    <w:rsid w:val="0007552A"/>
    <w:rsid w:val="000757B1"/>
    <w:rsid w:val="00076083"/>
    <w:rsid w:val="0007681D"/>
    <w:rsid w:val="00077EEF"/>
    <w:rsid w:val="00080017"/>
    <w:rsid w:val="000819BE"/>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1522"/>
    <w:rsid w:val="00092D1E"/>
    <w:rsid w:val="00093446"/>
    <w:rsid w:val="00093ED0"/>
    <w:rsid w:val="000945E1"/>
    <w:rsid w:val="00094E32"/>
    <w:rsid w:val="000952D5"/>
    <w:rsid w:val="00095368"/>
    <w:rsid w:val="000955AF"/>
    <w:rsid w:val="00095ACB"/>
    <w:rsid w:val="00096001"/>
    <w:rsid w:val="00096F84"/>
    <w:rsid w:val="000A0097"/>
    <w:rsid w:val="000A0E8C"/>
    <w:rsid w:val="000A1272"/>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4A64"/>
    <w:rsid w:val="000B6906"/>
    <w:rsid w:val="000B76FE"/>
    <w:rsid w:val="000C0146"/>
    <w:rsid w:val="000C15FB"/>
    <w:rsid w:val="000C374D"/>
    <w:rsid w:val="000C45A0"/>
    <w:rsid w:val="000C475C"/>
    <w:rsid w:val="000C6F7B"/>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E7F61"/>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2BF8"/>
    <w:rsid w:val="00103334"/>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AF8"/>
    <w:rsid w:val="00121D02"/>
    <w:rsid w:val="00121E5B"/>
    <w:rsid w:val="00122EE2"/>
    <w:rsid w:val="001233C8"/>
    <w:rsid w:val="00123617"/>
    <w:rsid w:val="00123A69"/>
    <w:rsid w:val="00124951"/>
    <w:rsid w:val="00124D67"/>
    <w:rsid w:val="00125802"/>
    <w:rsid w:val="00126294"/>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6C16"/>
    <w:rsid w:val="0014724B"/>
    <w:rsid w:val="001472EE"/>
    <w:rsid w:val="001478FD"/>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A39"/>
    <w:rsid w:val="00164E20"/>
    <w:rsid w:val="00165214"/>
    <w:rsid w:val="00165B79"/>
    <w:rsid w:val="001660A5"/>
    <w:rsid w:val="00166484"/>
    <w:rsid w:val="001670DB"/>
    <w:rsid w:val="00167396"/>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2A0"/>
    <w:rsid w:val="00183FB6"/>
    <w:rsid w:val="00184443"/>
    <w:rsid w:val="001849C0"/>
    <w:rsid w:val="001852B1"/>
    <w:rsid w:val="0018606D"/>
    <w:rsid w:val="0018733A"/>
    <w:rsid w:val="00190934"/>
    <w:rsid w:val="00192CD6"/>
    <w:rsid w:val="00192E59"/>
    <w:rsid w:val="0019300A"/>
    <w:rsid w:val="0019541A"/>
    <w:rsid w:val="00195840"/>
    <w:rsid w:val="00196737"/>
    <w:rsid w:val="00196861"/>
    <w:rsid w:val="0019686E"/>
    <w:rsid w:val="00196BE5"/>
    <w:rsid w:val="001978CF"/>
    <w:rsid w:val="001A0211"/>
    <w:rsid w:val="001A10FC"/>
    <w:rsid w:val="001A15E5"/>
    <w:rsid w:val="001A1738"/>
    <w:rsid w:val="001A2D9A"/>
    <w:rsid w:val="001A496B"/>
    <w:rsid w:val="001A4BF8"/>
    <w:rsid w:val="001A65DF"/>
    <w:rsid w:val="001B06A9"/>
    <w:rsid w:val="001B2271"/>
    <w:rsid w:val="001B2732"/>
    <w:rsid w:val="001B2966"/>
    <w:rsid w:val="001B3588"/>
    <w:rsid w:val="001B4F7C"/>
    <w:rsid w:val="001B5016"/>
    <w:rsid w:val="001B5AF1"/>
    <w:rsid w:val="001B5AFE"/>
    <w:rsid w:val="001B5B0D"/>
    <w:rsid w:val="001B64DE"/>
    <w:rsid w:val="001C1832"/>
    <w:rsid w:val="001C21E0"/>
    <w:rsid w:val="001C2D58"/>
    <w:rsid w:val="001C3790"/>
    <w:rsid w:val="001C3FD1"/>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200"/>
    <w:rsid w:val="001E544C"/>
    <w:rsid w:val="001E60D3"/>
    <w:rsid w:val="001E681A"/>
    <w:rsid w:val="001E78F6"/>
    <w:rsid w:val="001F0E3D"/>
    <w:rsid w:val="001F1F65"/>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0530"/>
    <w:rsid w:val="002122E4"/>
    <w:rsid w:val="0021401D"/>
    <w:rsid w:val="002145E5"/>
    <w:rsid w:val="00214E47"/>
    <w:rsid w:val="00215CC9"/>
    <w:rsid w:val="0021683E"/>
    <w:rsid w:val="00222A49"/>
    <w:rsid w:val="00222F6C"/>
    <w:rsid w:val="00223586"/>
    <w:rsid w:val="00223B89"/>
    <w:rsid w:val="0022422F"/>
    <w:rsid w:val="00224292"/>
    <w:rsid w:val="00224669"/>
    <w:rsid w:val="0022482B"/>
    <w:rsid w:val="0022566F"/>
    <w:rsid w:val="00226663"/>
    <w:rsid w:val="002303F5"/>
    <w:rsid w:val="00230D76"/>
    <w:rsid w:val="00231415"/>
    <w:rsid w:val="00232373"/>
    <w:rsid w:val="00232740"/>
    <w:rsid w:val="0023483C"/>
    <w:rsid w:val="00235680"/>
    <w:rsid w:val="00235BE6"/>
    <w:rsid w:val="00236ACD"/>
    <w:rsid w:val="00242845"/>
    <w:rsid w:val="00242C46"/>
    <w:rsid w:val="00243518"/>
    <w:rsid w:val="002443C3"/>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05B"/>
    <w:rsid w:val="0026585E"/>
    <w:rsid w:val="002677C7"/>
    <w:rsid w:val="002706F9"/>
    <w:rsid w:val="00270F79"/>
    <w:rsid w:val="00271A4A"/>
    <w:rsid w:val="00271A71"/>
    <w:rsid w:val="00272543"/>
    <w:rsid w:val="00272E15"/>
    <w:rsid w:val="002731C6"/>
    <w:rsid w:val="0027348C"/>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61D"/>
    <w:rsid w:val="0028589E"/>
    <w:rsid w:val="0028607A"/>
    <w:rsid w:val="00286146"/>
    <w:rsid w:val="0028788A"/>
    <w:rsid w:val="00287E13"/>
    <w:rsid w:val="00290655"/>
    <w:rsid w:val="002914C1"/>
    <w:rsid w:val="00292123"/>
    <w:rsid w:val="0029281F"/>
    <w:rsid w:val="00292EFA"/>
    <w:rsid w:val="0029302D"/>
    <w:rsid w:val="00293328"/>
    <w:rsid w:val="00293998"/>
    <w:rsid w:val="00293CE1"/>
    <w:rsid w:val="0029478D"/>
    <w:rsid w:val="0029503B"/>
    <w:rsid w:val="00296898"/>
    <w:rsid w:val="00296A0E"/>
    <w:rsid w:val="002A0057"/>
    <w:rsid w:val="002A1E1F"/>
    <w:rsid w:val="002A1F3C"/>
    <w:rsid w:val="002A1FB7"/>
    <w:rsid w:val="002A244C"/>
    <w:rsid w:val="002A3725"/>
    <w:rsid w:val="002A4ABC"/>
    <w:rsid w:val="002A50D5"/>
    <w:rsid w:val="002A5AB8"/>
    <w:rsid w:val="002A69A8"/>
    <w:rsid w:val="002A6B6F"/>
    <w:rsid w:val="002A6C55"/>
    <w:rsid w:val="002A6DBD"/>
    <w:rsid w:val="002A6F73"/>
    <w:rsid w:val="002A76B1"/>
    <w:rsid w:val="002A7B7A"/>
    <w:rsid w:val="002B0151"/>
    <w:rsid w:val="002B02DC"/>
    <w:rsid w:val="002B085E"/>
    <w:rsid w:val="002B13E0"/>
    <w:rsid w:val="002B1446"/>
    <w:rsid w:val="002B15B1"/>
    <w:rsid w:val="002B1867"/>
    <w:rsid w:val="002B238E"/>
    <w:rsid w:val="002B264A"/>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0BD"/>
    <w:rsid w:val="002C4E6C"/>
    <w:rsid w:val="002C54B2"/>
    <w:rsid w:val="002C7007"/>
    <w:rsid w:val="002D11ED"/>
    <w:rsid w:val="002D175C"/>
    <w:rsid w:val="002D1845"/>
    <w:rsid w:val="002D20DB"/>
    <w:rsid w:val="002D37BA"/>
    <w:rsid w:val="002D503F"/>
    <w:rsid w:val="002D529D"/>
    <w:rsid w:val="002D58ED"/>
    <w:rsid w:val="002D5C2E"/>
    <w:rsid w:val="002D7223"/>
    <w:rsid w:val="002E013D"/>
    <w:rsid w:val="002E0666"/>
    <w:rsid w:val="002E1501"/>
    <w:rsid w:val="002E157E"/>
    <w:rsid w:val="002E1751"/>
    <w:rsid w:val="002E2EA9"/>
    <w:rsid w:val="002E30CF"/>
    <w:rsid w:val="002E32CA"/>
    <w:rsid w:val="002E3C0E"/>
    <w:rsid w:val="002E3C6B"/>
    <w:rsid w:val="002E4361"/>
    <w:rsid w:val="002E59A4"/>
    <w:rsid w:val="002F00C2"/>
    <w:rsid w:val="002F0501"/>
    <w:rsid w:val="002F0C27"/>
    <w:rsid w:val="002F2D68"/>
    <w:rsid w:val="002F47F4"/>
    <w:rsid w:val="002F4C05"/>
    <w:rsid w:val="002F744D"/>
    <w:rsid w:val="00300156"/>
    <w:rsid w:val="003004E0"/>
    <w:rsid w:val="003005FD"/>
    <w:rsid w:val="0030096B"/>
    <w:rsid w:val="00300A3B"/>
    <w:rsid w:val="003011C7"/>
    <w:rsid w:val="003014CA"/>
    <w:rsid w:val="003020D2"/>
    <w:rsid w:val="00303E56"/>
    <w:rsid w:val="003041AA"/>
    <w:rsid w:val="003041AD"/>
    <w:rsid w:val="00304E64"/>
    <w:rsid w:val="00304E7B"/>
    <w:rsid w:val="003056AF"/>
    <w:rsid w:val="00306C21"/>
    <w:rsid w:val="0031047A"/>
    <w:rsid w:val="003108A1"/>
    <w:rsid w:val="00310FC4"/>
    <w:rsid w:val="003116E3"/>
    <w:rsid w:val="00311880"/>
    <w:rsid w:val="003123F0"/>
    <w:rsid w:val="00312C8B"/>
    <w:rsid w:val="00312DEE"/>
    <w:rsid w:val="00313ABA"/>
    <w:rsid w:val="00313ABE"/>
    <w:rsid w:val="00314B6A"/>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3172"/>
    <w:rsid w:val="003537F7"/>
    <w:rsid w:val="00354020"/>
    <w:rsid w:val="00354589"/>
    <w:rsid w:val="00354C9C"/>
    <w:rsid w:val="003553EB"/>
    <w:rsid w:val="0036067E"/>
    <w:rsid w:val="003607FD"/>
    <w:rsid w:val="0036259B"/>
    <w:rsid w:val="00363F17"/>
    <w:rsid w:val="00364360"/>
    <w:rsid w:val="003647D7"/>
    <w:rsid w:val="00365BF1"/>
    <w:rsid w:val="00365EC9"/>
    <w:rsid w:val="00366387"/>
    <w:rsid w:val="00366458"/>
    <w:rsid w:val="00366AD3"/>
    <w:rsid w:val="003676DA"/>
    <w:rsid w:val="00370A1B"/>
    <w:rsid w:val="0037128F"/>
    <w:rsid w:val="003721DA"/>
    <w:rsid w:val="00372520"/>
    <w:rsid w:val="00372563"/>
    <w:rsid w:val="00372E67"/>
    <w:rsid w:val="00374D65"/>
    <w:rsid w:val="0037519B"/>
    <w:rsid w:val="0037641E"/>
    <w:rsid w:val="00376CF6"/>
    <w:rsid w:val="003772B7"/>
    <w:rsid w:val="00377384"/>
    <w:rsid w:val="00383136"/>
    <w:rsid w:val="0038402D"/>
    <w:rsid w:val="003843B2"/>
    <w:rsid w:val="0038498D"/>
    <w:rsid w:val="0038516B"/>
    <w:rsid w:val="00385349"/>
    <w:rsid w:val="0038638D"/>
    <w:rsid w:val="00386AED"/>
    <w:rsid w:val="00386FDB"/>
    <w:rsid w:val="0038786A"/>
    <w:rsid w:val="003901F0"/>
    <w:rsid w:val="00390954"/>
    <w:rsid w:val="0039191C"/>
    <w:rsid w:val="00393658"/>
    <w:rsid w:val="0039374E"/>
    <w:rsid w:val="00393C84"/>
    <w:rsid w:val="0039497F"/>
    <w:rsid w:val="00394ED9"/>
    <w:rsid w:val="00395D0A"/>
    <w:rsid w:val="00396736"/>
    <w:rsid w:val="00396A5F"/>
    <w:rsid w:val="00396AC7"/>
    <w:rsid w:val="00396B8D"/>
    <w:rsid w:val="00396F50"/>
    <w:rsid w:val="003A0123"/>
    <w:rsid w:val="003A07FA"/>
    <w:rsid w:val="003A204F"/>
    <w:rsid w:val="003A2BF2"/>
    <w:rsid w:val="003A2CC3"/>
    <w:rsid w:val="003A3995"/>
    <w:rsid w:val="003A5655"/>
    <w:rsid w:val="003A6947"/>
    <w:rsid w:val="003A7253"/>
    <w:rsid w:val="003B121F"/>
    <w:rsid w:val="003B1B8C"/>
    <w:rsid w:val="003B3274"/>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4B87"/>
    <w:rsid w:val="003D5370"/>
    <w:rsid w:val="003D6DE9"/>
    <w:rsid w:val="003E0375"/>
    <w:rsid w:val="003E0A4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5C0"/>
    <w:rsid w:val="003F2D54"/>
    <w:rsid w:val="003F302E"/>
    <w:rsid w:val="003F30BD"/>
    <w:rsid w:val="003F416C"/>
    <w:rsid w:val="003F422C"/>
    <w:rsid w:val="003F44FA"/>
    <w:rsid w:val="003F4E05"/>
    <w:rsid w:val="003F5789"/>
    <w:rsid w:val="003F6260"/>
    <w:rsid w:val="003F695A"/>
    <w:rsid w:val="003F6BD9"/>
    <w:rsid w:val="003F72F1"/>
    <w:rsid w:val="003F7898"/>
    <w:rsid w:val="003F78F8"/>
    <w:rsid w:val="004004E9"/>
    <w:rsid w:val="0040059F"/>
    <w:rsid w:val="00400727"/>
    <w:rsid w:val="0040077A"/>
    <w:rsid w:val="00400823"/>
    <w:rsid w:val="004010FB"/>
    <w:rsid w:val="004013E2"/>
    <w:rsid w:val="0040338E"/>
    <w:rsid w:val="004045D4"/>
    <w:rsid w:val="004057C4"/>
    <w:rsid w:val="004062D8"/>
    <w:rsid w:val="004068E1"/>
    <w:rsid w:val="0040790D"/>
    <w:rsid w:val="00407B29"/>
    <w:rsid w:val="00407C81"/>
    <w:rsid w:val="00410096"/>
    <w:rsid w:val="00410B09"/>
    <w:rsid w:val="00410B40"/>
    <w:rsid w:val="00410F23"/>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018"/>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3B4"/>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4037"/>
    <w:rsid w:val="00465790"/>
    <w:rsid w:val="0046579E"/>
    <w:rsid w:val="00465DC4"/>
    <w:rsid w:val="004664C8"/>
    <w:rsid w:val="00466A4D"/>
    <w:rsid w:val="00466DBF"/>
    <w:rsid w:val="00466F01"/>
    <w:rsid w:val="0046790C"/>
    <w:rsid w:val="00467AB5"/>
    <w:rsid w:val="004700DD"/>
    <w:rsid w:val="00470B78"/>
    <w:rsid w:val="004716AB"/>
    <w:rsid w:val="00471703"/>
    <w:rsid w:val="00471817"/>
    <w:rsid w:val="00472101"/>
    <w:rsid w:val="00473CAF"/>
    <w:rsid w:val="004742CA"/>
    <w:rsid w:val="0047489E"/>
    <w:rsid w:val="0047660D"/>
    <w:rsid w:val="004767D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40B"/>
    <w:rsid w:val="004B2ABF"/>
    <w:rsid w:val="004B2CB2"/>
    <w:rsid w:val="004B3893"/>
    <w:rsid w:val="004B49F0"/>
    <w:rsid w:val="004B564F"/>
    <w:rsid w:val="004B694B"/>
    <w:rsid w:val="004B7443"/>
    <w:rsid w:val="004C0034"/>
    <w:rsid w:val="004C080D"/>
    <w:rsid w:val="004C1924"/>
    <w:rsid w:val="004C2242"/>
    <w:rsid w:val="004C2643"/>
    <w:rsid w:val="004C358D"/>
    <w:rsid w:val="004C4780"/>
    <w:rsid w:val="004C4D6E"/>
    <w:rsid w:val="004C5358"/>
    <w:rsid w:val="004C704F"/>
    <w:rsid w:val="004C750E"/>
    <w:rsid w:val="004D0305"/>
    <w:rsid w:val="004D1245"/>
    <w:rsid w:val="004D148E"/>
    <w:rsid w:val="004D25A4"/>
    <w:rsid w:val="004D2949"/>
    <w:rsid w:val="004D3568"/>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4F0"/>
    <w:rsid w:val="004E4BAF"/>
    <w:rsid w:val="004E4D1C"/>
    <w:rsid w:val="004E50B6"/>
    <w:rsid w:val="004E51C3"/>
    <w:rsid w:val="004E521B"/>
    <w:rsid w:val="004E5986"/>
    <w:rsid w:val="004E7773"/>
    <w:rsid w:val="004E7B32"/>
    <w:rsid w:val="004F08E2"/>
    <w:rsid w:val="004F300C"/>
    <w:rsid w:val="004F3BA4"/>
    <w:rsid w:val="004F506D"/>
    <w:rsid w:val="004F5C28"/>
    <w:rsid w:val="004F7AA0"/>
    <w:rsid w:val="004F7B17"/>
    <w:rsid w:val="005008C9"/>
    <w:rsid w:val="00501308"/>
    <w:rsid w:val="00501E78"/>
    <w:rsid w:val="00503142"/>
    <w:rsid w:val="00503728"/>
    <w:rsid w:val="00503A4E"/>
    <w:rsid w:val="00505B76"/>
    <w:rsid w:val="00506A83"/>
    <w:rsid w:val="00506D83"/>
    <w:rsid w:val="005074A8"/>
    <w:rsid w:val="00510964"/>
    <w:rsid w:val="00511B80"/>
    <w:rsid w:val="00513143"/>
    <w:rsid w:val="00513D68"/>
    <w:rsid w:val="00513FE9"/>
    <w:rsid w:val="00514010"/>
    <w:rsid w:val="00514061"/>
    <w:rsid w:val="00514138"/>
    <w:rsid w:val="00515768"/>
    <w:rsid w:val="00515B6E"/>
    <w:rsid w:val="00515BEE"/>
    <w:rsid w:val="00516B75"/>
    <w:rsid w:val="005174F5"/>
    <w:rsid w:val="005177CD"/>
    <w:rsid w:val="00520506"/>
    <w:rsid w:val="005205C6"/>
    <w:rsid w:val="005207B3"/>
    <w:rsid w:val="0052181E"/>
    <w:rsid w:val="00521863"/>
    <w:rsid w:val="00522CD2"/>
    <w:rsid w:val="00522DF5"/>
    <w:rsid w:val="00524666"/>
    <w:rsid w:val="0052471F"/>
    <w:rsid w:val="00525BA6"/>
    <w:rsid w:val="00526578"/>
    <w:rsid w:val="005266B5"/>
    <w:rsid w:val="005266F1"/>
    <w:rsid w:val="00527512"/>
    <w:rsid w:val="005308CE"/>
    <w:rsid w:val="00531576"/>
    <w:rsid w:val="0053163D"/>
    <w:rsid w:val="00531C52"/>
    <w:rsid w:val="0053264F"/>
    <w:rsid w:val="00533949"/>
    <w:rsid w:val="005340FC"/>
    <w:rsid w:val="005350FB"/>
    <w:rsid w:val="0053646D"/>
    <w:rsid w:val="00536BCC"/>
    <w:rsid w:val="00537779"/>
    <w:rsid w:val="00537B3F"/>
    <w:rsid w:val="00542D76"/>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2E55"/>
    <w:rsid w:val="005634BF"/>
    <w:rsid w:val="00563910"/>
    <w:rsid w:val="00564015"/>
    <w:rsid w:val="005647ED"/>
    <w:rsid w:val="005648A1"/>
    <w:rsid w:val="005652D6"/>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0BEA"/>
    <w:rsid w:val="00581480"/>
    <w:rsid w:val="0058176B"/>
    <w:rsid w:val="00581C06"/>
    <w:rsid w:val="00581D01"/>
    <w:rsid w:val="00582526"/>
    <w:rsid w:val="005834D0"/>
    <w:rsid w:val="00583EE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A6EEA"/>
    <w:rsid w:val="005B0C52"/>
    <w:rsid w:val="005B19C0"/>
    <w:rsid w:val="005B1A27"/>
    <w:rsid w:val="005B3F77"/>
    <w:rsid w:val="005B4683"/>
    <w:rsid w:val="005B57DB"/>
    <w:rsid w:val="005B5BE8"/>
    <w:rsid w:val="005B5FAB"/>
    <w:rsid w:val="005B6142"/>
    <w:rsid w:val="005B64C6"/>
    <w:rsid w:val="005B6DA5"/>
    <w:rsid w:val="005B7889"/>
    <w:rsid w:val="005C0088"/>
    <w:rsid w:val="005C176F"/>
    <w:rsid w:val="005C2D05"/>
    <w:rsid w:val="005C32D5"/>
    <w:rsid w:val="005C3512"/>
    <w:rsid w:val="005C3E94"/>
    <w:rsid w:val="005C3EA6"/>
    <w:rsid w:val="005C4C24"/>
    <w:rsid w:val="005C543E"/>
    <w:rsid w:val="005C5CA2"/>
    <w:rsid w:val="005C7072"/>
    <w:rsid w:val="005C7AA5"/>
    <w:rsid w:val="005D03E2"/>
    <w:rsid w:val="005D1B6A"/>
    <w:rsid w:val="005D1C36"/>
    <w:rsid w:val="005D1E48"/>
    <w:rsid w:val="005D22E9"/>
    <w:rsid w:val="005D2725"/>
    <w:rsid w:val="005D3011"/>
    <w:rsid w:val="005D3073"/>
    <w:rsid w:val="005D32AE"/>
    <w:rsid w:val="005D50EB"/>
    <w:rsid w:val="005D5961"/>
    <w:rsid w:val="005D59D2"/>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1CA"/>
    <w:rsid w:val="006033F8"/>
    <w:rsid w:val="006039B5"/>
    <w:rsid w:val="00603BCC"/>
    <w:rsid w:val="0060451B"/>
    <w:rsid w:val="00605D4A"/>
    <w:rsid w:val="0060673F"/>
    <w:rsid w:val="006068C2"/>
    <w:rsid w:val="00607A72"/>
    <w:rsid w:val="00607CF1"/>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D4F"/>
    <w:rsid w:val="00621F53"/>
    <w:rsid w:val="006225BD"/>
    <w:rsid w:val="00622623"/>
    <w:rsid w:val="00624BCF"/>
    <w:rsid w:val="00626FF1"/>
    <w:rsid w:val="00627392"/>
    <w:rsid w:val="006310DD"/>
    <w:rsid w:val="0063119D"/>
    <w:rsid w:val="00631295"/>
    <w:rsid w:val="0063138E"/>
    <w:rsid w:val="006323CC"/>
    <w:rsid w:val="006326FD"/>
    <w:rsid w:val="006342E6"/>
    <w:rsid w:val="00634BF0"/>
    <w:rsid w:val="00635155"/>
    <w:rsid w:val="00635561"/>
    <w:rsid w:val="00635A67"/>
    <w:rsid w:val="00635B94"/>
    <w:rsid w:val="00636689"/>
    <w:rsid w:val="00636823"/>
    <w:rsid w:val="00637A15"/>
    <w:rsid w:val="00640158"/>
    <w:rsid w:val="00640233"/>
    <w:rsid w:val="00640421"/>
    <w:rsid w:val="0064058C"/>
    <w:rsid w:val="00640E0A"/>
    <w:rsid w:val="00640E46"/>
    <w:rsid w:val="00640E68"/>
    <w:rsid w:val="00641079"/>
    <w:rsid w:val="0064118A"/>
    <w:rsid w:val="00641CD2"/>
    <w:rsid w:val="006432F4"/>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8CC"/>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3FA0"/>
    <w:rsid w:val="0068494A"/>
    <w:rsid w:val="00684FE4"/>
    <w:rsid w:val="00685D26"/>
    <w:rsid w:val="006861F1"/>
    <w:rsid w:val="00686579"/>
    <w:rsid w:val="00686CF3"/>
    <w:rsid w:val="00687532"/>
    <w:rsid w:val="00687981"/>
    <w:rsid w:val="00687F6B"/>
    <w:rsid w:val="00690251"/>
    <w:rsid w:val="00690501"/>
    <w:rsid w:val="006907E1"/>
    <w:rsid w:val="00690B16"/>
    <w:rsid w:val="00690C6D"/>
    <w:rsid w:val="00690DB5"/>
    <w:rsid w:val="00691CDC"/>
    <w:rsid w:val="00692436"/>
    <w:rsid w:val="00692F11"/>
    <w:rsid w:val="00692FE4"/>
    <w:rsid w:val="006A01E4"/>
    <w:rsid w:val="006A0571"/>
    <w:rsid w:val="006A1F21"/>
    <w:rsid w:val="006A31B1"/>
    <w:rsid w:val="006A328D"/>
    <w:rsid w:val="006A32F9"/>
    <w:rsid w:val="006A36FA"/>
    <w:rsid w:val="006A3BB6"/>
    <w:rsid w:val="006A4466"/>
    <w:rsid w:val="006A586B"/>
    <w:rsid w:val="006A5E26"/>
    <w:rsid w:val="006A6053"/>
    <w:rsid w:val="006A6586"/>
    <w:rsid w:val="006A6FE1"/>
    <w:rsid w:val="006A709D"/>
    <w:rsid w:val="006B014C"/>
    <w:rsid w:val="006B0C17"/>
    <w:rsid w:val="006B0C3B"/>
    <w:rsid w:val="006B1CA6"/>
    <w:rsid w:val="006B4DD9"/>
    <w:rsid w:val="006B5866"/>
    <w:rsid w:val="006B6B68"/>
    <w:rsid w:val="006C171D"/>
    <w:rsid w:val="006C1FFC"/>
    <w:rsid w:val="006C317A"/>
    <w:rsid w:val="006C3687"/>
    <w:rsid w:val="006C52DA"/>
    <w:rsid w:val="006C6997"/>
    <w:rsid w:val="006D0430"/>
    <w:rsid w:val="006D0A82"/>
    <w:rsid w:val="006D1B89"/>
    <w:rsid w:val="006D21B8"/>
    <w:rsid w:val="006D4A22"/>
    <w:rsid w:val="006D4B4A"/>
    <w:rsid w:val="006D5003"/>
    <w:rsid w:val="006D5917"/>
    <w:rsid w:val="006D5D80"/>
    <w:rsid w:val="006D66F3"/>
    <w:rsid w:val="006E01BF"/>
    <w:rsid w:val="006E0367"/>
    <w:rsid w:val="006E11EC"/>
    <w:rsid w:val="006E2F6D"/>
    <w:rsid w:val="006E5074"/>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6F780C"/>
    <w:rsid w:val="00700D52"/>
    <w:rsid w:val="00703468"/>
    <w:rsid w:val="00703750"/>
    <w:rsid w:val="00704C2C"/>
    <w:rsid w:val="0070505A"/>
    <w:rsid w:val="0070549A"/>
    <w:rsid w:val="007054CA"/>
    <w:rsid w:val="00706936"/>
    <w:rsid w:val="00706EDB"/>
    <w:rsid w:val="00711051"/>
    <w:rsid w:val="00711346"/>
    <w:rsid w:val="007117B9"/>
    <w:rsid w:val="00712DF0"/>
    <w:rsid w:val="00713A04"/>
    <w:rsid w:val="00715052"/>
    <w:rsid w:val="00716972"/>
    <w:rsid w:val="00716E0E"/>
    <w:rsid w:val="00717A3B"/>
    <w:rsid w:val="0072048B"/>
    <w:rsid w:val="00720A52"/>
    <w:rsid w:val="00721348"/>
    <w:rsid w:val="00721881"/>
    <w:rsid w:val="007239E9"/>
    <w:rsid w:val="00723BE8"/>
    <w:rsid w:val="00726081"/>
    <w:rsid w:val="00726857"/>
    <w:rsid w:val="007278DF"/>
    <w:rsid w:val="00727CB0"/>
    <w:rsid w:val="00727D21"/>
    <w:rsid w:val="007302DF"/>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70"/>
    <w:rsid w:val="0074278C"/>
    <w:rsid w:val="0074290C"/>
    <w:rsid w:val="007435C7"/>
    <w:rsid w:val="007440F9"/>
    <w:rsid w:val="00744854"/>
    <w:rsid w:val="0074486B"/>
    <w:rsid w:val="007459D0"/>
    <w:rsid w:val="00745B0C"/>
    <w:rsid w:val="00746E04"/>
    <w:rsid w:val="00746FA4"/>
    <w:rsid w:val="00747ECE"/>
    <w:rsid w:val="00750780"/>
    <w:rsid w:val="00750B86"/>
    <w:rsid w:val="00751BD6"/>
    <w:rsid w:val="00753B9C"/>
    <w:rsid w:val="00754769"/>
    <w:rsid w:val="00754D8E"/>
    <w:rsid w:val="00754DF7"/>
    <w:rsid w:val="0075584B"/>
    <w:rsid w:val="007558A9"/>
    <w:rsid w:val="0075609C"/>
    <w:rsid w:val="0075614A"/>
    <w:rsid w:val="00757587"/>
    <w:rsid w:val="00757846"/>
    <w:rsid w:val="00760CA8"/>
    <w:rsid w:val="00760D32"/>
    <w:rsid w:val="00761F57"/>
    <w:rsid w:val="00762023"/>
    <w:rsid w:val="00762239"/>
    <w:rsid w:val="007629AD"/>
    <w:rsid w:val="00762A77"/>
    <w:rsid w:val="00762F4D"/>
    <w:rsid w:val="00763BD1"/>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2FB"/>
    <w:rsid w:val="007A2880"/>
    <w:rsid w:val="007A2B55"/>
    <w:rsid w:val="007A2B89"/>
    <w:rsid w:val="007A2B9B"/>
    <w:rsid w:val="007A325E"/>
    <w:rsid w:val="007A47B0"/>
    <w:rsid w:val="007A6471"/>
    <w:rsid w:val="007B021B"/>
    <w:rsid w:val="007B036F"/>
    <w:rsid w:val="007B05E8"/>
    <w:rsid w:val="007B1EA5"/>
    <w:rsid w:val="007B23A5"/>
    <w:rsid w:val="007B24F0"/>
    <w:rsid w:val="007B3227"/>
    <w:rsid w:val="007B322A"/>
    <w:rsid w:val="007B3351"/>
    <w:rsid w:val="007B34E1"/>
    <w:rsid w:val="007B4F36"/>
    <w:rsid w:val="007B5493"/>
    <w:rsid w:val="007B5933"/>
    <w:rsid w:val="007B682B"/>
    <w:rsid w:val="007C0866"/>
    <w:rsid w:val="007C1401"/>
    <w:rsid w:val="007C16F0"/>
    <w:rsid w:val="007C19F5"/>
    <w:rsid w:val="007C1F68"/>
    <w:rsid w:val="007C2318"/>
    <w:rsid w:val="007C2D1D"/>
    <w:rsid w:val="007C3009"/>
    <w:rsid w:val="007C31E0"/>
    <w:rsid w:val="007C3221"/>
    <w:rsid w:val="007C3824"/>
    <w:rsid w:val="007C3E0A"/>
    <w:rsid w:val="007C4559"/>
    <w:rsid w:val="007C49D9"/>
    <w:rsid w:val="007C4ACD"/>
    <w:rsid w:val="007C4EAF"/>
    <w:rsid w:val="007C6B0B"/>
    <w:rsid w:val="007D0557"/>
    <w:rsid w:val="007D2BE2"/>
    <w:rsid w:val="007D2EC3"/>
    <w:rsid w:val="007D2F65"/>
    <w:rsid w:val="007D3073"/>
    <w:rsid w:val="007D3095"/>
    <w:rsid w:val="007D320E"/>
    <w:rsid w:val="007D39FE"/>
    <w:rsid w:val="007D3F42"/>
    <w:rsid w:val="007D47C7"/>
    <w:rsid w:val="007D4CF2"/>
    <w:rsid w:val="007D4F69"/>
    <w:rsid w:val="007D50F8"/>
    <w:rsid w:val="007D593E"/>
    <w:rsid w:val="007D5E3B"/>
    <w:rsid w:val="007D6407"/>
    <w:rsid w:val="007D6FE9"/>
    <w:rsid w:val="007D7234"/>
    <w:rsid w:val="007E01BC"/>
    <w:rsid w:val="007E1EE8"/>
    <w:rsid w:val="007E2656"/>
    <w:rsid w:val="007E2DFE"/>
    <w:rsid w:val="007E3C34"/>
    <w:rsid w:val="007E3E27"/>
    <w:rsid w:val="007E4218"/>
    <w:rsid w:val="007E695A"/>
    <w:rsid w:val="007E771B"/>
    <w:rsid w:val="007E7EE8"/>
    <w:rsid w:val="007F025C"/>
    <w:rsid w:val="007F09A4"/>
    <w:rsid w:val="007F118D"/>
    <w:rsid w:val="007F1544"/>
    <w:rsid w:val="007F1663"/>
    <w:rsid w:val="007F2782"/>
    <w:rsid w:val="007F38E8"/>
    <w:rsid w:val="007F45BD"/>
    <w:rsid w:val="007F4ED0"/>
    <w:rsid w:val="007F5526"/>
    <w:rsid w:val="007F5661"/>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775"/>
    <w:rsid w:val="00852BE0"/>
    <w:rsid w:val="00854655"/>
    <w:rsid w:val="0085487C"/>
    <w:rsid w:val="00854F1B"/>
    <w:rsid w:val="0085546F"/>
    <w:rsid w:val="00855884"/>
    <w:rsid w:val="00855A5B"/>
    <w:rsid w:val="00855C92"/>
    <w:rsid w:val="00855D3A"/>
    <w:rsid w:val="008576F5"/>
    <w:rsid w:val="008577F1"/>
    <w:rsid w:val="00860458"/>
    <w:rsid w:val="008604B2"/>
    <w:rsid w:val="00861701"/>
    <w:rsid w:val="00861AF9"/>
    <w:rsid w:val="00863568"/>
    <w:rsid w:val="00863C4B"/>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1F26"/>
    <w:rsid w:val="00892198"/>
    <w:rsid w:val="00892DE9"/>
    <w:rsid w:val="00893D3E"/>
    <w:rsid w:val="0089400B"/>
    <w:rsid w:val="00894646"/>
    <w:rsid w:val="0089553F"/>
    <w:rsid w:val="00895F20"/>
    <w:rsid w:val="0089619D"/>
    <w:rsid w:val="00896F0A"/>
    <w:rsid w:val="008A00F4"/>
    <w:rsid w:val="008A0DCD"/>
    <w:rsid w:val="008A2136"/>
    <w:rsid w:val="008A26C3"/>
    <w:rsid w:val="008A2C8A"/>
    <w:rsid w:val="008A2DB1"/>
    <w:rsid w:val="008A2E49"/>
    <w:rsid w:val="008A34E2"/>
    <w:rsid w:val="008A38C9"/>
    <w:rsid w:val="008A3B1E"/>
    <w:rsid w:val="008A3FC7"/>
    <w:rsid w:val="008A588B"/>
    <w:rsid w:val="008A6DB3"/>
    <w:rsid w:val="008A761D"/>
    <w:rsid w:val="008B05CD"/>
    <w:rsid w:val="008B10C8"/>
    <w:rsid w:val="008B11A5"/>
    <w:rsid w:val="008B2487"/>
    <w:rsid w:val="008B47B5"/>
    <w:rsid w:val="008B57A5"/>
    <w:rsid w:val="008B588D"/>
    <w:rsid w:val="008B5D6B"/>
    <w:rsid w:val="008B5DB6"/>
    <w:rsid w:val="008B5DDF"/>
    <w:rsid w:val="008B61D6"/>
    <w:rsid w:val="008B621F"/>
    <w:rsid w:val="008B6A0E"/>
    <w:rsid w:val="008B7852"/>
    <w:rsid w:val="008C05E7"/>
    <w:rsid w:val="008C0699"/>
    <w:rsid w:val="008C06D0"/>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6B"/>
    <w:rsid w:val="008F21F9"/>
    <w:rsid w:val="008F32CF"/>
    <w:rsid w:val="008F4B30"/>
    <w:rsid w:val="008F4E6E"/>
    <w:rsid w:val="008F5676"/>
    <w:rsid w:val="008F63B0"/>
    <w:rsid w:val="008F63E3"/>
    <w:rsid w:val="008F6506"/>
    <w:rsid w:val="008F737C"/>
    <w:rsid w:val="00902469"/>
    <w:rsid w:val="009024CF"/>
    <w:rsid w:val="00902C80"/>
    <w:rsid w:val="00902E2F"/>
    <w:rsid w:val="00903418"/>
    <w:rsid w:val="00903541"/>
    <w:rsid w:val="00903B84"/>
    <w:rsid w:val="00904BEB"/>
    <w:rsid w:val="00904EB1"/>
    <w:rsid w:val="00905A90"/>
    <w:rsid w:val="009064B0"/>
    <w:rsid w:val="009071A0"/>
    <w:rsid w:val="009105F3"/>
    <w:rsid w:val="0091209B"/>
    <w:rsid w:val="009124A6"/>
    <w:rsid w:val="00912A16"/>
    <w:rsid w:val="009159BE"/>
    <w:rsid w:val="00915B44"/>
    <w:rsid w:val="00915CDB"/>
    <w:rsid w:val="009164F0"/>
    <w:rsid w:val="009166AA"/>
    <w:rsid w:val="00916E32"/>
    <w:rsid w:val="00917086"/>
    <w:rsid w:val="009200F7"/>
    <w:rsid w:val="00920251"/>
    <w:rsid w:val="009207F6"/>
    <w:rsid w:val="009209F5"/>
    <w:rsid w:val="00922B73"/>
    <w:rsid w:val="00922D3F"/>
    <w:rsid w:val="0092373A"/>
    <w:rsid w:val="009241FA"/>
    <w:rsid w:val="00925454"/>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570F"/>
    <w:rsid w:val="00946170"/>
    <w:rsid w:val="0094721B"/>
    <w:rsid w:val="00947459"/>
    <w:rsid w:val="00950691"/>
    <w:rsid w:val="00951001"/>
    <w:rsid w:val="0095124A"/>
    <w:rsid w:val="00951288"/>
    <w:rsid w:val="009513F0"/>
    <w:rsid w:val="009526C2"/>
    <w:rsid w:val="00953755"/>
    <w:rsid w:val="00954018"/>
    <w:rsid w:val="00954DBE"/>
    <w:rsid w:val="009551A0"/>
    <w:rsid w:val="0095624B"/>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517"/>
    <w:rsid w:val="00976697"/>
    <w:rsid w:val="009773E9"/>
    <w:rsid w:val="00977C3B"/>
    <w:rsid w:val="0098031F"/>
    <w:rsid w:val="00980D00"/>
    <w:rsid w:val="00980EC3"/>
    <w:rsid w:val="009824CF"/>
    <w:rsid w:val="00982E5C"/>
    <w:rsid w:val="009850B6"/>
    <w:rsid w:val="009853E8"/>
    <w:rsid w:val="009856F7"/>
    <w:rsid w:val="00986251"/>
    <w:rsid w:val="00990347"/>
    <w:rsid w:val="00990B8B"/>
    <w:rsid w:val="00990EA1"/>
    <w:rsid w:val="00991662"/>
    <w:rsid w:val="00992BF1"/>
    <w:rsid w:val="009930E0"/>
    <w:rsid w:val="00993822"/>
    <w:rsid w:val="0099448A"/>
    <w:rsid w:val="009965DF"/>
    <w:rsid w:val="00996CFF"/>
    <w:rsid w:val="009979BA"/>
    <w:rsid w:val="009A0167"/>
    <w:rsid w:val="009A0A41"/>
    <w:rsid w:val="009A1906"/>
    <w:rsid w:val="009A24F3"/>
    <w:rsid w:val="009A27DD"/>
    <w:rsid w:val="009A2A54"/>
    <w:rsid w:val="009A2E24"/>
    <w:rsid w:val="009A3767"/>
    <w:rsid w:val="009A3EB6"/>
    <w:rsid w:val="009A3EEA"/>
    <w:rsid w:val="009A4106"/>
    <w:rsid w:val="009A4177"/>
    <w:rsid w:val="009A44A3"/>
    <w:rsid w:val="009A5BE0"/>
    <w:rsid w:val="009A6BEA"/>
    <w:rsid w:val="009A7175"/>
    <w:rsid w:val="009A798E"/>
    <w:rsid w:val="009A7F1F"/>
    <w:rsid w:val="009B035E"/>
    <w:rsid w:val="009B0EF8"/>
    <w:rsid w:val="009B13B9"/>
    <w:rsid w:val="009B1C0F"/>
    <w:rsid w:val="009B309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0C4B"/>
    <w:rsid w:val="009D14B8"/>
    <w:rsid w:val="009D239E"/>
    <w:rsid w:val="009D2660"/>
    <w:rsid w:val="009D2C3F"/>
    <w:rsid w:val="009D348C"/>
    <w:rsid w:val="009D356E"/>
    <w:rsid w:val="009D378C"/>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764A"/>
    <w:rsid w:val="009E7EC9"/>
    <w:rsid w:val="009E7F7A"/>
    <w:rsid w:val="009F15F0"/>
    <w:rsid w:val="009F18B9"/>
    <w:rsid w:val="009F315B"/>
    <w:rsid w:val="009F3443"/>
    <w:rsid w:val="009F4319"/>
    <w:rsid w:val="009F4781"/>
    <w:rsid w:val="009F51AB"/>
    <w:rsid w:val="009F540D"/>
    <w:rsid w:val="009F55D7"/>
    <w:rsid w:val="009F576D"/>
    <w:rsid w:val="009F6A34"/>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2C7"/>
    <w:rsid w:val="00A06660"/>
    <w:rsid w:val="00A07D4C"/>
    <w:rsid w:val="00A10DB9"/>
    <w:rsid w:val="00A1309E"/>
    <w:rsid w:val="00A149E8"/>
    <w:rsid w:val="00A14AEF"/>
    <w:rsid w:val="00A15411"/>
    <w:rsid w:val="00A1575D"/>
    <w:rsid w:val="00A16128"/>
    <w:rsid w:val="00A1766E"/>
    <w:rsid w:val="00A17C13"/>
    <w:rsid w:val="00A20467"/>
    <w:rsid w:val="00A20DF2"/>
    <w:rsid w:val="00A23C13"/>
    <w:rsid w:val="00A24CA3"/>
    <w:rsid w:val="00A25366"/>
    <w:rsid w:val="00A26234"/>
    <w:rsid w:val="00A264DE"/>
    <w:rsid w:val="00A267A8"/>
    <w:rsid w:val="00A31E3A"/>
    <w:rsid w:val="00A32121"/>
    <w:rsid w:val="00A327C5"/>
    <w:rsid w:val="00A33E91"/>
    <w:rsid w:val="00A33EAF"/>
    <w:rsid w:val="00A33F54"/>
    <w:rsid w:val="00A34CD6"/>
    <w:rsid w:val="00A36864"/>
    <w:rsid w:val="00A36E6D"/>
    <w:rsid w:val="00A372E0"/>
    <w:rsid w:val="00A402D8"/>
    <w:rsid w:val="00A40873"/>
    <w:rsid w:val="00A409F5"/>
    <w:rsid w:val="00A40CD4"/>
    <w:rsid w:val="00A40DDD"/>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367D"/>
    <w:rsid w:val="00A537EB"/>
    <w:rsid w:val="00A54A47"/>
    <w:rsid w:val="00A562EC"/>
    <w:rsid w:val="00A56659"/>
    <w:rsid w:val="00A57953"/>
    <w:rsid w:val="00A57E59"/>
    <w:rsid w:val="00A60A3E"/>
    <w:rsid w:val="00A617CE"/>
    <w:rsid w:val="00A6460E"/>
    <w:rsid w:val="00A647A4"/>
    <w:rsid w:val="00A65846"/>
    <w:rsid w:val="00A70E4C"/>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2AA7"/>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5C40"/>
    <w:rsid w:val="00AA61B7"/>
    <w:rsid w:val="00AA645A"/>
    <w:rsid w:val="00AA6AE8"/>
    <w:rsid w:val="00AA75CF"/>
    <w:rsid w:val="00AB0871"/>
    <w:rsid w:val="00AB138C"/>
    <w:rsid w:val="00AB15C1"/>
    <w:rsid w:val="00AB17CD"/>
    <w:rsid w:val="00AB2852"/>
    <w:rsid w:val="00AB320C"/>
    <w:rsid w:val="00AB3C76"/>
    <w:rsid w:val="00AB3CED"/>
    <w:rsid w:val="00AB3E8F"/>
    <w:rsid w:val="00AB55A7"/>
    <w:rsid w:val="00AB6AF2"/>
    <w:rsid w:val="00AB6B96"/>
    <w:rsid w:val="00AB7471"/>
    <w:rsid w:val="00AB7EF5"/>
    <w:rsid w:val="00AC0F5E"/>
    <w:rsid w:val="00AC2EA8"/>
    <w:rsid w:val="00AC5994"/>
    <w:rsid w:val="00AC5C85"/>
    <w:rsid w:val="00AC5E73"/>
    <w:rsid w:val="00AC699A"/>
    <w:rsid w:val="00AC7A28"/>
    <w:rsid w:val="00AD1452"/>
    <w:rsid w:val="00AD2071"/>
    <w:rsid w:val="00AD3095"/>
    <w:rsid w:val="00AD35A6"/>
    <w:rsid w:val="00AD37D1"/>
    <w:rsid w:val="00AD40FB"/>
    <w:rsid w:val="00AD5714"/>
    <w:rsid w:val="00AE0FE1"/>
    <w:rsid w:val="00AE1621"/>
    <w:rsid w:val="00AE2411"/>
    <w:rsid w:val="00AE2781"/>
    <w:rsid w:val="00AE3230"/>
    <w:rsid w:val="00AE33F8"/>
    <w:rsid w:val="00AE3A81"/>
    <w:rsid w:val="00AE3E34"/>
    <w:rsid w:val="00AE4860"/>
    <w:rsid w:val="00AE4B83"/>
    <w:rsid w:val="00AE4CEA"/>
    <w:rsid w:val="00AE5742"/>
    <w:rsid w:val="00AE659B"/>
    <w:rsid w:val="00AE79DB"/>
    <w:rsid w:val="00AE7A8C"/>
    <w:rsid w:val="00AF06E8"/>
    <w:rsid w:val="00AF172A"/>
    <w:rsid w:val="00AF1F3C"/>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17B29"/>
    <w:rsid w:val="00B20558"/>
    <w:rsid w:val="00B22F36"/>
    <w:rsid w:val="00B26FBA"/>
    <w:rsid w:val="00B274BC"/>
    <w:rsid w:val="00B278BF"/>
    <w:rsid w:val="00B27975"/>
    <w:rsid w:val="00B30B6D"/>
    <w:rsid w:val="00B31609"/>
    <w:rsid w:val="00B3175A"/>
    <w:rsid w:val="00B317A9"/>
    <w:rsid w:val="00B31E35"/>
    <w:rsid w:val="00B3354D"/>
    <w:rsid w:val="00B33933"/>
    <w:rsid w:val="00B34055"/>
    <w:rsid w:val="00B341BA"/>
    <w:rsid w:val="00B35C07"/>
    <w:rsid w:val="00B36783"/>
    <w:rsid w:val="00B36AAD"/>
    <w:rsid w:val="00B36EE9"/>
    <w:rsid w:val="00B37CD5"/>
    <w:rsid w:val="00B403D7"/>
    <w:rsid w:val="00B40BFE"/>
    <w:rsid w:val="00B412CC"/>
    <w:rsid w:val="00B41574"/>
    <w:rsid w:val="00B4164F"/>
    <w:rsid w:val="00B43AD9"/>
    <w:rsid w:val="00B444D6"/>
    <w:rsid w:val="00B445E3"/>
    <w:rsid w:val="00B45084"/>
    <w:rsid w:val="00B4600C"/>
    <w:rsid w:val="00B460CD"/>
    <w:rsid w:val="00B46524"/>
    <w:rsid w:val="00B46ED2"/>
    <w:rsid w:val="00B47262"/>
    <w:rsid w:val="00B472C8"/>
    <w:rsid w:val="00B4755E"/>
    <w:rsid w:val="00B478CE"/>
    <w:rsid w:val="00B50C96"/>
    <w:rsid w:val="00B51745"/>
    <w:rsid w:val="00B521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573"/>
    <w:rsid w:val="00B66AD6"/>
    <w:rsid w:val="00B708A0"/>
    <w:rsid w:val="00B709B6"/>
    <w:rsid w:val="00B70A3E"/>
    <w:rsid w:val="00B70B5B"/>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4754"/>
    <w:rsid w:val="00B85121"/>
    <w:rsid w:val="00B856B0"/>
    <w:rsid w:val="00B86D4D"/>
    <w:rsid w:val="00B86F48"/>
    <w:rsid w:val="00B90A0B"/>
    <w:rsid w:val="00B912E1"/>
    <w:rsid w:val="00B9255E"/>
    <w:rsid w:val="00B92A11"/>
    <w:rsid w:val="00B93453"/>
    <w:rsid w:val="00B93FD1"/>
    <w:rsid w:val="00B93FDC"/>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657"/>
    <w:rsid w:val="00BB1AFF"/>
    <w:rsid w:val="00BB1C56"/>
    <w:rsid w:val="00BB1EA6"/>
    <w:rsid w:val="00BB22CA"/>
    <w:rsid w:val="00BB249A"/>
    <w:rsid w:val="00BB25B0"/>
    <w:rsid w:val="00BB311D"/>
    <w:rsid w:val="00BB37DC"/>
    <w:rsid w:val="00BB3A35"/>
    <w:rsid w:val="00BB3C6D"/>
    <w:rsid w:val="00BB3D18"/>
    <w:rsid w:val="00BB469E"/>
    <w:rsid w:val="00BB5847"/>
    <w:rsid w:val="00BB6210"/>
    <w:rsid w:val="00BB6A21"/>
    <w:rsid w:val="00BC08A6"/>
    <w:rsid w:val="00BC0C92"/>
    <w:rsid w:val="00BC1CE4"/>
    <w:rsid w:val="00BC2F5E"/>
    <w:rsid w:val="00BC34BD"/>
    <w:rsid w:val="00BC4B8B"/>
    <w:rsid w:val="00BC4E96"/>
    <w:rsid w:val="00BC51B6"/>
    <w:rsid w:val="00BC5F3A"/>
    <w:rsid w:val="00BC6B02"/>
    <w:rsid w:val="00BC7E5E"/>
    <w:rsid w:val="00BD0DF5"/>
    <w:rsid w:val="00BD0E66"/>
    <w:rsid w:val="00BD1074"/>
    <w:rsid w:val="00BD28B3"/>
    <w:rsid w:val="00BD2CAA"/>
    <w:rsid w:val="00BD2FE2"/>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734"/>
    <w:rsid w:val="00BF3BEF"/>
    <w:rsid w:val="00BF3CDB"/>
    <w:rsid w:val="00BF6666"/>
    <w:rsid w:val="00BF7F6C"/>
    <w:rsid w:val="00C00C91"/>
    <w:rsid w:val="00C00CDA"/>
    <w:rsid w:val="00C00CEF"/>
    <w:rsid w:val="00C00DAA"/>
    <w:rsid w:val="00C03C0B"/>
    <w:rsid w:val="00C03FE1"/>
    <w:rsid w:val="00C0458F"/>
    <w:rsid w:val="00C05129"/>
    <w:rsid w:val="00C05536"/>
    <w:rsid w:val="00C06837"/>
    <w:rsid w:val="00C07591"/>
    <w:rsid w:val="00C07CF4"/>
    <w:rsid w:val="00C105DF"/>
    <w:rsid w:val="00C113F1"/>
    <w:rsid w:val="00C153E1"/>
    <w:rsid w:val="00C15B1D"/>
    <w:rsid w:val="00C15B32"/>
    <w:rsid w:val="00C15CD6"/>
    <w:rsid w:val="00C15FB3"/>
    <w:rsid w:val="00C163E4"/>
    <w:rsid w:val="00C17ADA"/>
    <w:rsid w:val="00C20699"/>
    <w:rsid w:val="00C2098C"/>
    <w:rsid w:val="00C20B40"/>
    <w:rsid w:val="00C20F9C"/>
    <w:rsid w:val="00C21060"/>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5630"/>
    <w:rsid w:val="00C35A42"/>
    <w:rsid w:val="00C373DC"/>
    <w:rsid w:val="00C378BB"/>
    <w:rsid w:val="00C37CFF"/>
    <w:rsid w:val="00C402CC"/>
    <w:rsid w:val="00C420A0"/>
    <w:rsid w:val="00C43AB6"/>
    <w:rsid w:val="00C43DEF"/>
    <w:rsid w:val="00C446E4"/>
    <w:rsid w:val="00C44965"/>
    <w:rsid w:val="00C44E4A"/>
    <w:rsid w:val="00C45347"/>
    <w:rsid w:val="00C45DE0"/>
    <w:rsid w:val="00C464C1"/>
    <w:rsid w:val="00C46B30"/>
    <w:rsid w:val="00C47C7F"/>
    <w:rsid w:val="00C47C86"/>
    <w:rsid w:val="00C52623"/>
    <w:rsid w:val="00C52BD8"/>
    <w:rsid w:val="00C52CDC"/>
    <w:rsid w:val="00C5330E"/>
    <w:rsid w:val="00C5372B"/>
    <w:rsid w:val="00C54066"/>
    <w:rsid w:val="00C54810"/>
    <w:rsid w:val="00C54A4E"/>
    <w:rsid w:val="00C54FFD"/>
    <w:rsid w:val="00C55510"/>
    <w:rsid w:val="00C559A9"/>
    <w:rsid w:val="00C55AE1"/>
    <w:rsid w:val="00C56253"/>
    <w:rsid w:val="00C573A5"/>
    <w:rsid w:val="00C60137"/>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34E4"/>
    <w:rsid w:val="00C84148"/>
    <w:rsid w:val="00C84DF3"/>
    <w:rsid w:val="00C84EF9"/>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96969"/>
    <w:rsid w:val="00CA0CBF"/>
    <w:rsid w:val="00CA12E0"/>
    <w:rsid w:val="00CA4ED4"/>
    <w:rsid w:val="00CA6244"/>
    <w:rsid w:val="00CA675C"/>
    <w:rsid w:val="00CA6ED5"/>
    <w:rsid w:val="00CA7D81"/>
    <w:rsid w:val="00CA7EFF"/>
    <w:rsid w:val="00CB08B9"/>
    <w:rsid w:val="00CB0D16"/>
    <w:rsid w:val="00CB1D28"/>
    <w:rsid w:val="00CB1E01"/>
    <w:rsid w:val="00CB1F5B"/>
    <w:rsid w:val="00CB2C8E"/>
    <w:rsid w:val="00CB3599"/>
    <w:rsid w:val="00CB42AC"/>
    <w:rsid w:val="00CB42D5"/>
    <w:rsid w:val="00CB500A"/>
    <w:rsid w:val="00CB68E9"/>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3D3"/>
    <w:rsid w:val="00CD6AEA"/>
    <w:rsid w:val="00CE0925"/>
    <w:rsid w:val="00CE1635"/>
    <w:rsid w:val="00CE3013"/>
    <w:rsid w:val="00CE32CD"/>
    <w:rsid w:val="00CE3D0C"/>
    <w:rsid w:val="00CE3EF2"/>
    <w:rsid w:val="00CE4215"/>
    <w:rsid w:val="00CE49C3"/>
    <w:rsid w:val="00CF07EE"/>
    <w:rsid w:val="00CF3017"/>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82B"/>
    <w:rsid w:val="00D11BE9"/>
    <w:rsid w:val="00D1235C"/>
    <w:rsid w:val="00D123A0"/>
    <w:rsid w:val="00D1556A"/>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54AF"/>
    <w:rsid w:val="00D45853"/>
    <w:rsid w:val="00D460E5"/>
    <w:rsid w:val="00D4751D"/>
    <w:rsid w:val="00D47692"/>
    <w:rsid w:val="00D476D3"/>
    <w:rsid w:val="00D50354"/>
    <w:rsid w:val="00D506E0"/>
    <w:rsid w:val="00D509B5"/>
    <w:rsid w:val="00D51186"/>
    <w:rsid w:val="00D51AC6"/>
    <w:rsid w:val="00D52A29"/>
    <w:rsid w:val="00D53CE2"/>
    <w:rsid w:val="00D55AD2"/>
    <w:rsid w:val="00D56849"/>
    <w:rsid w:val="00D576EE"/>
    <w:rsid w:val="00D5786C"/>
    <w:rsid w:val="00D6232C"/>
    <w:rsid w:val="00D629D4"/>
    <w:rsid w:val="00D63485"/>
    <w:rsid w:val="00D63D1C"/>
    <w:rsid w:val="00D651A4"/>
    <w:rsid w:val="00D65AB9"/>
    <w:rsid w:val="00D66811"/>
    <w:rsid w:val="00D66BB2"/>
    <w:rsid w:val="00D67C90"/>
    <w:rsid w:val="00D67DDC"/>
    <w:rsid w:val="00D702D5"/>
    <w:rsid w:val="00D70635"/>
    <w:rsid w:val="00D70DDA"/>
    <w:rsid w:val="00D7168D"/>
    <w:rsid w:val="00D716DC"/>
    <w:rsid w:val="00D71CD5"/>
    <w:rsid w:val="00D71F50"/>
    <w:rsid w:val="00D73143"/>
    <w:rsid w:val="00D732FC"/>
    <w:rsid w:val="00D73FE9"/>
    <w:rsid w:val="00D7429C"/>
    <w:rsid w:val="00D750E8"/>
    <w:rsid w:val="00D7641E"/>
    <w:rsid w:val="00D77061"/>
    <w:rsid w:val="00D77FA8"/>
    <w:rsid w:val="00D80344"/>
    <w:rsid w:val="00D812B0"/>
    <w:rsid w:val="00D839AC"/>
    <w:rsid w:val="00D84069"/>
    <w:rsid w:val="00D84496"/>
    <w:rsid w:val="00D849B5"/>
    <w:rsid w:val="00D856DF"/>
    <w:rsid w:val="00D8632F"/>
    <w:rsid w:val="00D8633A"/>
    <w:rsid w:val="00D87283"/>
    <w:rsid w:val="00D9072D"/>
    <w:rsid w:val="00D90BC7"/>
    <w:rsid w:val="00D90CB3"/>
    <w:rsid w:val="00D91D32"/>
    <w:rsid w:val="00D93604"/>
    <w:rsid w:val="00D937EE"/>
    <w:rsid w:val="00D94D6E"/>
    <w:rsid w:val="00D95E9D"/>
    <w:rsid w:val="00D961D7"/>
    <w:rsid w:val="00D965A6"/>
    <w:rsid w:val="00D97086"/>
    <w:rsid w:val="00DA030C"/>
    <w:rsid w:val="00DA0483"/>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00E2"/>
    <w:rsid w:val="00DC1072"/>
    <w:rsid w:val="00DC11FF"/>
    <w:rsid w:val="00DC2D36"/>
    <w:rsid w:val="00DC3B09"/>
    <w:rsid w:val="00DC3D7C"/>
    <w:rsid w:val="00DC4685"/>
    <w:rsid w:val="00DC4AD0"/>
    <w:rsid w:val="00DC6070"/>
    <w:rsid w:val="00DC715B"/>
    <w:rsid w:val="00DC73BD"/>
    <w:rsid w:val="00DC7748"/>
    <w:rsid w:val="00DD011B"/>
    <w:rsid w:val="00DD04C6"/>
    <w:rsid w:val="00DD07BA"/>
    <w:rsid w:val="00DD100F"/>
    <w:rsid w:val="00DD1B70"/>
    <w:rsid w:val="00DD2620"/>
    <w:rsid w:val="00DD2D3D"/>
    <w:rsid w:val="00DD4605"/>
    <w:rsid w:val="00DD463F"/>
    <w:rsid w:val="00DD48C3"/>
    <w:rsid w:val="00DD48C9"/>
    <w:rsid w:val="00DD5150"/>
    <w:rsid w:val="00DD6944"/>
    <w:rsid w:val="00DE0308"/>
    <w:rsid w:val="00DE08AA"/>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4A6"/>
    <w:rsid w:val="00E01AE2"/>
    <w:rsid w:val="00E01D1E"/>
    <w:rsid w:val="00E0249F"/>
    <w:rsid w:val="00E04EB5"/>
    <w:rsid w:val="00E055F2"/>
    <w:rsid w:val="00E072BE"/>
    <w:rsid w:val="00E07793"/>
    <w:rsid w:val="00E07AC6"/>
    <w:rsid w:val="00E07B03"/>
    <w:rsid w:val="00E07B68"/>
    <w:rsid w:val="00E07BC3"/>
    <w:rsid w:val="00E108F3"/>
    <w:rsid w:val="00E10C55"/>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1FA9"/>
    <w:rsid w:val="00E2296D"/>
    <w:rsid w:val="00E22FD1"/>
    <w:rsid w:val="00E23F95"/>
    <w:rsid w:val="00E24301"/>
    <w:rsid w:val="00E24465"/>
    <w:rsid w:val="00E24BD8"/>
    <w:rsid w:val="00E26281"/>
    <w:rsid w:val="00E31EF5"/>
    <w:rsid w:val="00E324BD"/>
    <w:rsid w:val="00E32582"/>
    <w:rsid w:val="00E3306F"/>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74B4"/>
    <w:rsid w:val="00E57D25"/>
    <w:rsid w:val="00E609A7"/>
    <w:rsid w:val="00E61F48"/>
    <w:rsid w:val="00E6229E"/>
    <w:rsid w:val="00E6348E"/>
    <w:rsid w:val="00E64654"/>
    <w:rsid w:val="00E6575B"/>
    <w:rsid w:val="00E65E78"/>
    <w:rsid w:val="00E65FB6"/>
    <w:rsid w:val="00E6690D"/>
    <w:rsid w:val="00E672E6"/>
    <w:rsid w:val="00E677A8"/>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2483"/>
    <w:rsid w:val="00E82574"/>
    <w:rsid w:val="00E83246"/>
    <w:rsid w:val="00E83352"/>
    <w:rsid w:val="00E8370A"/>
    <w:rsid w:val="00E839FA"/>
    <w:rsid w:val="00E84567"/>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6A65"/>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058E"/>
    <w:rsid w:val="00EB10C6"/>
    <w:rsid w:val="00EB3346"/>
    <w:rsid w:val="00EB4481"/>
    <w:rsid w:val="00EB44DB"/>
    <w:rsid w:val="00EB5633"/>
    <w:rsid w:val="00EB5AD7"/>
    <w:rsid w:val="00EB5F1B"/>
    <w:rsid w:val="00EB6DF6"/>
    <w:rsid w:val="00EB763D"/>
    <w:rsid w:val="00EC0BAE"/>
    <w:rsid w:val="00EC0F68"/>
    <w:rsid w:val="00EC1DEC"/>
    <w:rsid w:val="00EC2816"/>
    <w:rsid w:val="00EC3680"/>
    <w:rsid w:val="00EC38FA"/>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350"/>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12D8"/>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D23"/>
    <w:rsid w:val="00F13D48"/>
    <w:rsid w:val="00F13ED7"/>
    <w:rsid w:val="00F142C1"/>
    <w:rsid w:val="00F14C6A"/>
    <w:rsid w:val="00F1545B"/>
    <w:rsid w:val="00F15BC0"/>
    <w:rsid w:val="00F17771"/>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571"/>
    <w:rsid w:val="00F36730"/>
    <w:rsid w:val="00F3679C"/>
    <w:rsid w:val="00F367C0"/>
    <w:rsid w:val="00F37813"/>
    <w:rsid w:val="00F37BAA"/>
    <w:rsid w:val="00F42499"/>
    <w:rsid w:val="00F42F40"/>
    <w:rsid w:val="00F439B9"/>
    <w:rsid w:val="00F43F63"/>
    <w:rsid w:val="00F4422C"/>
    <w:rsid w:val="00F4445A"/>
    <w:rsid w:val="00F44EF1"/>
    <w:rsid w:val="00F450AD"/>
    <w:rsid w:val="00F46B11"/>
    <w:rsid w:val="00F47612"/>
    <w:rsid w:val="00F47D5D"/>
    <w:rsid w:val="00F50B50"/>
    <w:rsid w:val="00F50C46"/>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7087"/>
    <w:rsid w:val="00F67C06"/>
    <w:rsid w:val="00F70EEC"/>
    <w:rsid w:val="00F7130E"/>
    <w:rsid w:val="00F71C1F"/>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68E0"/>
    <w:rsid w:val="00F876C1"/>
    <w:rsid w:val="00F90406"/>
    <w:rsid w:val="00F91C9B"/>
    <w:rsid w:val="00F9261C"/>
    <w:rsid w:val="00F93422"/>
    <w:rsid w:val="00F93492"/>
    <w:rsid w:val="00F94618"/>
    <w:rsid w:val="00F948A5"/>
    <w:rsid w:val="00F94A39"/>
    <w:rsid w:val="00F950C3"/>
    <w:rsid w:val="00F9515A"/>
    <w:rsid w:val="00F95730"/>
    <w:rsid w:val="00F96247"/>
    <w:rsid w:val="00F96487"/>
    <w:rsid w:val="00F96C52"/>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384"/>
    <w:rsid w:val="00FC183C"/>
    <w:rsid w:val="00FC18D1"/>
    <w:rsid w:val="00FC1BFC"/>
    <w:rsid w:val="00FC234F"/>
    <w:rsid w:val="00FC33BD"/>
    <w:rsid w:val="00FC3449"/>
    <w:rsid w:val="00FC41E3"/>
    <w:rsid w:val="00FC440C"/>
    <w:rsid w:val="00FC4C45"/>
    <w:rsid w:val="00FC5B53"/>
    <w:rsid w:val="00FC654C"/>
    <w:rsid w:val="00FC65CE"/>
    <w:rsid w:val="00FC6979"/>
    <w:rsid w:val="00FC6CAC"/>
    <w:rsid w:val="00FC7BB8"/>
    <w:rsid w:val="00FD064D"/>
    <w:rsid w:val="00FD1209"/>
    <w:rsid w:val="00FD23FA"/>
    <w:rsid w:val="00FD295A"/>
    <w:rsid w:val="00FD2CAB"/>
    <w:rsid w:val="00FD35E9"/>
    <w:rsid w:val="00FD38DA"/>
    <w:rsid w:val="00FD3B6F"/>
    <w:rsid w:val="00FD44C3"/>
    <w:rsid w:val="00FD4C39"/>
    <w:rsid w:val="00FD5671"/>
    <w:rsid w:val="00FD5A84"/>
    <w:rsid w:val="00FD67AD"/>
    <w:rsid w:val="00FE04DC"/>
    <w:rsid w:val="00FE1DA7"/>
    <w:rsid w:val="00FE2056"/>
    <w:rsid w:val="00FE317C"/>
    <w:rsid w:val="00FE3524"/>
    <w:rsid w:val="00FE3C68"/>
    <w:rsid w:val="00FE3E9E"/>
    <w:rsid w:val="00FE5727"/>
    <w:rsid w:val="00FE5906"/>
    <w:rsid w:val="00FE5981"/>
    <w:rsid w:val="00FE5BC1"/>
    <w:rsid w:val="00FE641E"/>
    <w:rsid w:val="00FE68F9"/>
    <w:rsid w:val="00FE6AE0"/>
    <w:rsid w:val="00FE7071"/>
    <w:rsid w:val="00FF0D27"/>
    <w:rsid w:val="00FF1AA7"/>
    <w:rsid w:val="00FF1C3B"/>
    <w:rsid w:val="00FF29CF"/>
    <w:rsid w:val="00FF35D1"/>
    <w:rsid w:val="00FF3C9F"/>
    <w:rsid w:val="00FF4448"/>
    <w:rsid w:val="00FF4D0D"/>
    <w:rsid w:val="00FF5421"/>
    <w:rsid w:val="00FF5A3A"/>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5B81660"/>
  <w15:docId w15:val="{2A38B295-526E-4AAA-BC7B-0C1B85C8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iPriority w:val="99"/>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uiPriority w:val="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customStyle="1" w:styleId="HeaderChar1">
    <w:name w:val="Header Char1"/>
    <w:rsid w:val="00CE3013"/>
    <w:rPr>
      <w:sz w:val="24"/>
      <w:szCs w:val="20"/>
      <w:lang w:val="hr-HR" w:eastAsia="hr-HR"/>
    </w:rPr>
  </w:style>
  <w:style w:type="table" w:customStyle="1" w:styleId="LightShading1">
    <w:name w:val="Light Shading1"/>
    <w:basedOn w:val="TableNormal"/>
    <w:uiPriority w:val="60"/>
    <w:rsid w:val="00CE301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E30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301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E301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E301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157">
      <w:bodyDiv w:val="1"/>
      <w:marLeft w:val="0"/>
      <w:marRight w:val="0"/>
      <w:marTop w:val="0"/>
      <w:marBottom w:val="0"/>
      <w:divBdr>
        <w:top w:val="none" w:sz="0" w:space="0" w:color="auto"/>
        <w:left w:val="none" w:sz="0" w:space="0" w:color="auto"/>
        <w:bottom w:val="none" w:sz="0" w:space="0" w:color="auto"/>
        <w:right w:val="none" w:sz="0" w:space="0" w:color="auto"/>
      </w:divBdr>
    </w:div>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58611420">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58703897">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391662097">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4975028">
      <w:bodyDiv w:val="1"/>
      <w:marLeft w:val="0"/>
      <w:marRight w:val="0"/>
      <w:marTop w:val="0"/>
      <w:marBottom w:val="0"/>
      <w:divBdr>
        <w:top w:val="none" w:sz="0" w:space="0" w:color="auto"/>
        <w:left w:val="none" w:sz="0" w:space="0" w:color="auto"/>
        <w:bottom w:val="none" w:sz="0" w:space="0" w:color="auto"/>
        <w:right w:val="none" w:sz="0" w:space="0" w:color="auto"/>
      </w:divBdr>
    </w:div>
    <w:div w:id="576326696">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6913337">
      <w:bodyDiv w:val="1"/>
      <w:marLeft w:val="0"/>
      <w:marRight w:val="0"/>
      <w:marTop w:val="0"/>
      <w:marBottom w:val="0"/>
      <w:divBdr>
        <w:top w:val="none" w:sz="0" w:space="0" w:color="auto"/>
        <w:left w:val="none" w:sz="0" w:space="0" w:color="auto"/>
        <w:bottom w:val="none" w:sz="0" w:space="0" w:color="auto"/>
        <w:right w:val="none" w:sz="0" w:space="0" w:color="auto"/>
      </w:divBdr>
    </w:div>
    <w:div w:id="597569321">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362836">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665670225">
      <w:bodyDiv w:val="1"/>
      <w:marLeft w:val="0"/>
      <w:marRight w:val="0"/>
      <w:marTop w:val="0"/>
      <w:marBottom w:val="0"/>
      <w:divBdr>
        <w:top w:val="none" w:sz="0" w:space="0" w:color="auto"/>
        <w:left w:val="none" w:sz="0" w:space="0" w:color="auto"/>
        <w:bottom w:val="none" w:sz="0" w:space="0" w:color="auto"/>
        <w:right w:val="none" w:sz="0" w:space="0" w:color="auto"/>
      </w:divBdr>
    </w:div>
    <w:div w:id="749928864">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796800897">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1992744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38546341">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05396800">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0962809">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8664007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69737075">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496409766">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18369221">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685745723">
      <w:bodyDiv w:val="1"/>
      <w:marLeft w:val="0"/>
      <w:marRight w:val="0"/>
      <w:marTop w:val="0"/>
      <w:marBottom w:val="0"/>
      <w:divBdr>
        <w:top w:val="none" w:sz="0" w:space="0" w:color="auto"/>
        <w:left w:val="none" w:sz="0" w:space="0" w:color="auto"/>
        <w:bottom w:val="none" w:sz="0" w:space="0" w:color="auto"/>
        <w:right w:val="none" w:sz="0" w:space="0" w:color="auto"/>
      </w:divBdr>
    </w:div>
    <w:div w:id="169615402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16000750">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44716553">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67383629">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0317862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83268366">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12249577">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64870951">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092583501">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0C33-323E-410A-B2A0-71B24D37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16988</TotalTime>
  <Pages>17</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23928</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834</cp:revision>
  <cp:lastPrinted>2021-03-22T10:10:00Z</cp:lastPrinted>
  <dcterms:created xsi:type="dcterms:W3CDTF">2017-01-23T08:00:00Z</dcterms:created>
  <dcterms:modified xsi:type="dcterms:W3CDTF">2025-03-25T10:01:00Z</dcterms:modified>
</cp:coreProperties>
</file>