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161E" w14:textId="6DBD088C" w:rsidR="00836C85" w:rsidRPr="0027092A" w:rsidRDefault="00836C85" w:rsidP="00836C85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27092A">
        <w:rPr>
          <w:rFonts w:asciiTheme="majorHAnsi" w:eastAsia="Calibri" w:hAnsiTheme="majorHAnsi"/>
        </w:rPr>
        <w:t>Број</w:t>
      </w:r>
      <w:proofErr w:type="spellEnd"/>
      <w:r w:rsidRPr="0027092A">
        <w:rPr>
          <w:rFonts w:asciiTheme="majorHAnsi" w:eastAsia="Calibri" w:hAnsiTheme="majorHAnsi"/>
        </w:rPr>
        <w:t xml:space="preserve">: </w:t>
      </w:r>
      <w:r w:rsidR="005E55FA" w:rsidRPr="0027092A">
        <w:rPr>
          <w:rFonts w:asciiTheme="majorHAnsi" w:eastAsia="Calibri" w:hAnsiTheme="majorHAnsi"/>
          <w:lang w:val="sr-Cyrl-CS"/>
        </w:rPr>
        <w:t>1</w:t>
      </w:r>
      <w:r w:rsidR="00527737">
        <w:rPr>
          <w:rFonts w:asciiTheme="majorHAnsi" w:eastAsia="Calibri" w:hAnsiTheme="majorHAnsi"/>
          <w:lang w:val="sr-Cyrl-RS"/>
        </w:rPr>
        <w:t>238</w:t>
      </w:r>
      <w:r w:rsidR="00216A3F" w:rsidRPr="0027092A">
        <w:rPr>
          <w:rFonts w:asciiTheme="majorHAnsi" w:eastAsia="Calibri" w:hAnsiTheme="majorHAnsi"/>
          <w:lang w:val="sr-Cyrl-CS"/>
        </w:rPr>
        <w:t>/2</w:t>
      </w:r>
    </w:p>
    <w:p w14:paraId="01C83BB1" w14:textId="2ECCF0FF" w:rsidR="00836C85" w:rsidRPr="0027092A" w:rsidRDefault="00836C85" w:rsidP="00836C85">
      <w:pPr>
        <w:jc w:val="both"/>
        <w:rPr>
          <w:rFonts w:asciiTheme="majorHAnsi" w:eastAsia="Calibri" w:hAnsiTheme="majorHAnsi"/>
          <w:lang w:val="sr-Cyrl-CS"/>
        </w:rPr>
      </w:pPr>
      <w:proofErr w:type="spellStart"/>
      <w:r w:rsidRPr="0027092A">
        <w:rPr>
          <w:rFonts w:asciiTheme="majorHAnsi" w:eastAsia="Calibri" w:hAnsiTheme="majorHAnsi"/>
        </w:rPr>
        <w:t>Датум</w:t>
      </w:r>
      <w:proofErr w:type="spellEnd"/>
      <w:r w:rsidRPr="0027092A">
        <w:rPr>
          <w:rFonts w:asciiTheme="majorHAnsi" w:eastAsia="Calibri" w:hAnsiTheme="majorHAnsi"/>
        </w:rPr>
        <w:t xml:space="preserve">: </w:t>
      </w:r>
      <w:r w:rsidR="003919D5">
        <w:rPr>
          <w:rFonts w:asciiTheme="majorHAnsi" w:eastAsia="Calibri" w:hAnsiTheme="majorHAnsi"/>
          <w:lang w:val="sr-Latn-CS"/>
        </w:rPr>
        <w:t>2</w:t>
      </w:r>
      <w:r w:rsidR="00527737">
        <w:rPr>
          <w:rFonts w:asciiTheme="majorHAnsi" w:eastAsia="Calibri" w:hAnsiTheme="majorHAnsi"/>
          <w:lang w:val="sr-Cyrl-RS"/>
        </w:rPr>
        <w:t>8</w:t>
      </w:r>
      <w:r w:rsidRPr="0027092A">
        <w:rPr>
          <w:rFonts w:asciiTheme="majorHAnsi" w:eastAsia="Calibri" w:hAnsiTheme="majorHAnsi"/>
        </w:rPr>
        <w:t>.</w:t>
      </w:r>
      <w:r w:rsidRPr="0027092A">
        <w:rPr>
          <w:rFonts w:asciiTheme="majorHAnsi" w:eastAsia="Calibri" w:hAnsiTheme="majorHAnsi"/>
          <w:lang w:val="sr-Latn-CS"/>
        </w:rPr>
        <w:t>03</w:t>
      </w:r>
      <w:r w:rsidR="005E55FA" w:rsidRPr="0027092A">
        <w:rPr>
          <w:rFonts w:asciiTheme="majorHAnsi" w:eastAsia="Calibri" w:hAnsiTheme="majorHAnsi"/>
        </w:rPr>
        <w:t>.202</w:t>
      </w:r>
      <w:r w:rsidR="00527737">
        <w:rPr>
          <w:rFonts w:asciiTheme="majorHAnsi" w:eastAsia="Calibri" w:hAnsiTheme="majorHAnsi"/>
          <w:lang w:val="sr-Cyrl-RS"/>
        </w:rPr>
        <w:t>5</w:t>
      </w:r>
      <w:r w:rsidRPr="0027092A">
        <w:rPr>
          <w:rFonts w:asciiTheme="majorHAnsi" w:eastAsia="Calibri" w:hAnsiTheme="majorHAnsi"/>
        </w:rPr>
        <w:t>.</w:t>
      </w:r>
      <w:r w:rsidRPr="0027092A">
        <w:rPr>
          <w:rFonts w:asciiTheme="majorHAnsi" w:eastAsia="Calibri" w:hAnsiTheme="majorHAnsi"/>
          <w:lang w:val="sr-Cyrl-CS"/>
        </w:rPr>
        <w:t xml:space="preserve"> године</w:t>
      </w:r>
      <w:r w:rsidRPr="0027092A">
        <w:rPr>
          <w:rFonts w:asciiTheme="majorHAnsi" w:eastAsia="Calibri" w:hAnsiTheme="majorHAnsi"/>
          <w:lang w:val="sr-Cyrl-CS"/>
        </w:rPr>
        <w:tab/>
      </w:r>
    </w:p>
    <w:p w14:paraId="79A6B104" w14:textId="77777777" w:rsidR="00836C85" w:rsidRPr="0027092A" w:rsidRDefault="00836C85" w:rsidP="00836C85">
      <w:pPr>
        <w:tabs>
          <w:tab w:val="left" w:pos="4095"/>
        </w:tabs>
        <w:jc w:val="both"/>
        <w:rPr>
          <w:rFonts w:asciiTheme="majorHAnsi" w:eastAsia="Calibri" w:hAnsiTheme="majorHAnsi"/>
          <w:lang w:val="sr-Cyrl-CS"/>
        </w:rPr>
      </w:pPr>
    </w:p>
    <w:p w14:paraId="0AE1DDBF" w14:textId="77777777" w:rsidR="00836C85" w:rsidRPr="0027092A" w:rsidRDefault="00836C85" w:rsidP="00836C85">
      <w:pPr>
        <w:spacing w:after="200" w:line="276" w:lineRule="auto"/>
        <w:ind w:left="1440" w:firstLine="720"/>
        <w:jc w:val="both"/>
        <w:rPr>
          <w:rFonts w:asciiTheme="majorHAnsi" w:eastAsia="Calibri" w:hAnsiTheme="majorHAnsi"/>
          <w:lang w:val="sr-Cyrl-CS"/>
        </w:rPr>
      </w:pPr>
      <w:r w:rsidRPr="0027092A">
        <w:rPr>
          <w:rFonts w:asciiTheme="majorHAnsi" w:eastAsia="Calibri" w:hAnsiTheme="majorHAnsi"/>
        </w:rPr>
        <w:t>ЗАПИСНИК   О   ИСТРАЖИВАЊУ   ТРЖИШТА</w:t>
      </w:r>
    </w:p>
    <w:p w14:paraId="1604932C" w14:textId="2DE21175" w:rsidR="00836C85" w:rsidRPr="0027092A" w:rsidRDefault="00836C85" w:rsidP="00836C85">
      <w:pPr>
        <w:jc w:val="both"/>
        <w:rPr>
          <w:rFonts w:asciiTheme="majorHAnsi" w:hAnsiTheme="majorHAnsi"/>
        </w:rPr>
      </w:pPr>
      <w:proofErr w:type="spellStart"/>
      <w:r w:rsidRPr="0027092A">
        <w:rPr>
          <w:rFonts w:asciiTheme="majorHAnsi" w:eastAsia="Calibri" w:hAnsiTheme="majorHAnsi"/>
        </w:rPr>
        <w:t>Набавке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на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које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се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За</w:t>
      </w:r>
      <w:r w:rsidR="005E55FA" w:rsidRPr="0027092A">
        <w:rPr>
          <w:rFonts w:asciiTheme="majorHAnsi" w:eastAsia="Calibri" w:hAnsiTheme="majorHAnsi"/>
        </w:rPr>
        <w:t>кон</w:t>
      </w:r>
      <w:proofErr w:type="spellEnd"/>
      <w:r w:rsidR="005E55FA" w:rsidRPr="0027092A">
        <w:rPr>
          <w:rFonts w:asciiTheme="majorHAnsi" w:eastAsia="Calibri" w:hAnsiTheme="majorHAnsi"/>
        </w:rPr>
        <w:t xml:space="preserve"> </w:t>
      </w:r>
      <w:proofErr w:type="spellStart"/>
      <w:r w:rsidR="005E55FA" w:rsidRPr="0027092A">
        <w:rPr>
          <w:rFonts w:asciiTheme="majorHAnsi" w:eastAsia="Calibri" w:hAnsiTheme="majorHAnsi"/>
        </w:rPr>
        <w:t>не</w:t>
      </w:r>
      <w:proofErr w:type="spellEnd"/>
      <w:r w:rsidR="005E55FA" w:rsidRPr="0027092A">
        <w:rPr>
          <w:rFonts w:asciiTheme="majorHAnsi" w:eastAsia="Calibri" w:hAnsiTheme="majorHAnsi"/>
        </w:rPr>
        <w:t xml:space="preserve"> </w:t>
      </w:r>
      <w:proofErr w:type="spellStart"/>
      <w:r w:rsidR="005E55FA" w:rsidRPr="0027092A">
        <w:rPr>
          <w:rFonts w:asciiTheme="majorHAnsi" w:eastAsia="Calibri" w:hAnsiTheme="majorHAnsi"/>
        </w:rPr>
        <w:t>примењује</w:t>
      </w:r>
      <w:proofErr w:type="spellEnd"/>
      <w:r w:rsidR="005E55FA" w:rsidRPr="0027092A">
        <w:rPr>
          <w:rFonts w:asciiTheme="majorHAnsi" w:eastAsia="Calibri" w:hAnsiTheme="majorHAnsi"/>
        </w:rPr>
        <w:t xml:space="preserve"> </w:t>
      </w:r>
      <w:proofErr w:type="spellStart"/>
      <w:r w:rsidR="005E55FA" w:rsidRPr="0027092A">
        <w:rPr>
          <w:rFonts w:asciiTheme="majorHAnsi" w:eastAsia="Calibri" w:hAnsiTheme="majorHAnsi"/>
        </w:rPr>
        <w:t>Плана</w:t>
      </w:r>
      <w:proofErr w:type="spellEnd"/>
      <w:r w:rsidR="005E55FA" w:rsidRPr="0027092A">
        <w:rPr>
          <w:rFonts w:asciiTheme="majorHAnsi" w:eastAsia="Calibri" w:hAnsiTheme="majorHAnsi"/>
        </w:rPr>
        <w:t xml:space="preserve"> </w:t>
      </w:r>
      <w:proofErr w:type="spellStart"/>
      <w:r w:rsidR="005E55FA" w:rsidRPr="0027092A">
        <w:rPr>
          <w:rFonts w:asciiTheme="majorHAnsi" w:eastAsia="Calibri" w:hAnsiTheme="majorHAnsi"/>
        </w:rPr>
        <w:t>набавки</w:t>
      </w:r>
      <w:proofErr w:type="spellEnd"/>
      <w:r w:rsidR="005E55FA" w:rsidRPr="0027092A">
        <w:rPr>
          <w:rFonts w:asciiTheme="majorHAnsi" w:eastAsia="Calibri" w:hAnsiTheme="majorHAnsi"/>
        </w:rPr>
        <w:t xml:space="preserve"> </w:t>
      </w:r>
      <w:r w:rsidR="003919D5">
        <w:rPr>
          <w:rFonts w:asciiTheme="majorHAnsi" w:eastAsia="Calibri" w:hAnsiTheme="majorHAnsi"/>
        </w:rPr>
        <w:t>09</w:t>
      </w:r>
      <w:r w:rsidR="005E55FA" w:rsidRPr="0027092A">
        <w:rPr>
          <w:rFonts w:asciiTheme="majorHAnsi" w:hAnsiTheme="majorHAnsi"/>
        </w:rPr>
        <w:t>/202</w:t>
      </w:r>
      <w:r w:rsidR="00527737">
        <w:rPr>
          <w:rFonts w:asciiTheme="majorHAnsi" w:hAnsiTheme="majorHAnsi"/>
          <w:lang w:val="sr-Cyrl-RS"/>
        </w:rPr>
        <w:t>5</w:t>
      </w:r>
      <w:r w:rsidRPr="0027092A">
        <w:rPr>
          <w:rFonts w:asciiTheme="majorHAnsi" w:hAnsiTheme="majorHAnsi"/>
        </w:rPr>
        <w:t xml:space="preserve"> </w:t>
      </w:r>
      <w:r w:rsidRPr="0027092A">
        <w:rPr>
          <w:rFonts w:asciiTheme="majorHAnsi" w:eastAsia="Calibri" w:hAnsiTheme="majorHAnsi"/>
        </w:rPr>
        <w:t xml:space="preserve">- </w:t>
      </w:r>
      <w:r w:rsidRPr="0027092A">
        <w:rPr>
          <w:rFonts w:asciiTheme="majorHAnsi" w:hAnsiTheme="majorHAnsi"/>
          <w:iCs/>
          <w:lang w:val="sr-Cyrl-CS"/>
        </w:rPr>
        <w:t>Предмет набавке</w:t>
      </w:r>
      <w:r w:rsidRPr="0027092A">
        <w:rPr>
          <w:rFonts w:asciiTheme="majorHAnsi" w:hAnsiTheme="majorHAnsi"/>
          <w:iCs/>
        </w:rPr>
        <w:t xml:space="preserve"> je </w:t>
      </w:r>
      <w:r w:rsidRPr="0027092A">
        <w:rPr>
          <w:rFonts w:asciiTheme="majorHAnsi" w:hAnsiTheme="majorHAnsi"/>
          <w:spacing w:val="1"/>
          <w:position w:val="-1"/>
          <w:lang w:val="sr-Cyrl-CS"/>
        </w:rPr>
        <w:t>Набавка услуга-</w:t>
      </w:r>
      <w:r w:rsidRPr="0027092A">
        <w:rPr>
          <w:rFonts w:asciiTheme="majorHAnsi" w:hAnsiTheme="majorHAnsi"/>
          <w:spacing w:val="1"/>
          <w:position w:val="-1"/>
          <w:lang w:val="en-GB"/>
        </w:rPr>
        <w:t xml:space="preserve"> </w:t>
      </w:r>
      <w:proofErr w:type="spellStart"/>
      <w:r w:rsidRPr="0027092A">
        <w:rPr>
          <w:rFonts w:asciiTheme="majorHAnsi" w:eastAsia="TimesNewRomanPSMT" w:hAnsiTheme="majorHAnsi"/>
        </w:rPr>
        <w:t>Медицинске</w:t>
      </w:r>
      <w:proofErr w:type="spellEnd"/>
      <w:r w:rsidRPr="0027092A">
        <w:rPr>
          <w:rFonts w:asciiTheme="majorHAnsi" w:eastAsia="TimesNewRomanPSMT" w:hAnsiTheme="majorHAnsi"/>
        </w:rPr>
        <w:t xml:space="preserve"> </w:t>
      </w:r>
      <w:proofErr w:type="spellStart"/>
      <w:r w:rsidRPr="0027092A">
        <w:rPr>
          <w:rFonts w:asciiTheme="majorHAnsi" w:eastAsia="TimesNewRomanPSMT" w:hAnsiTheme="majorHAnsi"/>
        </w:rPr>
        <w:t>услуге</w:t>
      </w:r>
      <w:proofErr w:type="spellEnd"/>
      <w:r w:rsidRPr="0027092A">
        <w:rPr>
          <w:rFonts w:asciiTheme="majorHAnsi" w:eastAsia="TimesNewRomanPSMT" w:hAnsiTheme="majorHAnsi"/>
        </w:rPr>
        <w:t xml:space="preserve">- </w:t>
      </w:r>
      <w:proofErr w:type="spellStart"/>
      <w:r w:rsidRPr="0027092A">
        <w:rPr>
          <w:rFonts w:asciiTheme="majorHAnsi" w:hAnsiTheme="majorHAnsi"/>
        </w:rPr>
        <w:t>микробиолошке</w:t>
      </w:r>
      <w:proofErr w:type="spellEnd"/>
      <w:r w:rsidRPr="0027092A">
        <w:rPr>
          <w:rFonts w:asciiTheme="majorHAnsi" w:hAnsiTheme="majorHAnsi"/>
        </w:rPr>
        <w:t xml:space="preserve"> </w:t>
      </w:r>
      <w:proofErr w:type="spellStart"/>
      <w:r w:rsidRPr="0027092A">
        <w:rPr>
          <w:rFonts w:asciiTheme="majorHAnsi" w:hAnsiTheme="majorHAnsi"/>
        </w:rPr>
        <w:t>анализе</w:t>
      </w:r>
      <w:proofErr w:type="spellEnd"/>
      <w:r w:rsidRPr="0027092A">
        <w:rPr>
          <w:rFonts w:asciiTheme="majorHAnsi" w:hAnsiTheme="majorHAnsi"/>
        </w:rPr>
        <w:t xml:space="preserve"> у </w:t>
      </w:r>
      <w:proofErr w:type="spellStart"/>
      <w:r w:rsidRPr="0027092A">
        <w:rPr>
          <w:rFonts w:asciiTheme="majorHAnsi" w:hAnsiTheme="majorHAnsi"/>
        </w:rPr>
        <w:t>кухињама</w:t>
      </w:r>
      <w:proofErr w:type="spellEnd"/>
      <w:r w:rsidRPr="0027092A">
        <w:rPr>
          <w:rFonts w:asciiTheme="majorHAnsi" w:hAnsiTheme="majorHAnsi"/>
        </w:rPr>
        <w:t xml:space="preserve"> и </w:t>
      </w:r>
      <w:proofErr w:type="spellStart"/>
      <w:r w:rsidRPr="0027092A">
        <w:rPr>
          <w:rFonts w:asciiTheme="majorHAnsi" w:hAnsiTheme="majorHAnsi"/>
        </w:rPr>
        <w:t>санитарни</w:t>
      </w:r>
      <w:proofErr w:type="spellEnd"/>
      <w:r w:rsidRPr="0027092A">
        <w:rPr>
          <w:rFonts w:asciiTheme="majorHAnsi" w:hAnsiTheme="majorHAnsi"/>
        </w:rPr>
        <w:t xml:space="preserve"> </w:t>
      </w:r>
      <w:proofErr w:type="spellStart"/>
      <w:r w:rsidRPr="0027092A">
        <w:rPr>
          <w:rFonts w:asciiTheme="majorHAnsi" w:hAnsiTheme="majorHAnsi"/>
        </w:rPr>
        <w:t>прегледи</w:t>
      </w:r>
      <w:proofErr w:type="spellEnd"/>
      <w:r w:rsidRPr="0027092A">
        <w:rPr>
          <w:rFonts w:asciiTheme="majorHAnsi" w:hAnsiTheme="majorHAnsi"/>
        </w:rPr>
        <w:t xml:space="preserve"> </w:t>
      </w:r>
      <w:proofErr w:type="spellStart"/>
      <w:r w:rsidRPr="0027092A">
        <w:rPr>
          <w:rFonts w:asciiTheme="majorHAnsi" w:hAnsiTheme="majorHAnsi"/>
        </w:rPr>
        <w:t>радника</w:t>
      </w:r>
      <w:proofErr w:type="spellEnd"/>
      <w:r w:rsidRPr="0027092A">
        <w:rPr>
          <w:rFonts w:asciiTheme="majorHAnsi" w:hAnsiTheme="majorHAnsi"/>
        </w:rPr>
        <w:t xml:space="preserve"> у </w:t>
      </w:r>
      <w:proofErr w:type="spellStart"/>
      <w:r w:rsidRPr="0027092A">
        <w:rPr>
          <w:rFonts w:asciiTheme="majorHAnsi" w:eastAsia="Calibri" w:hAnsiTheme="majorHAnsi"/>
        </w:rPr>
        <w:t>Центру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за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заштиту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одојчади</w:t>
      </w:r>
      <w:proofErr w:type="spellEnd"/>
      <w:r w:rsidRPr="0027092A">
        <w:rPr>
          <w:rFonts w:asciiTheme="majorHAnsi" w:eastAsia="Calibri" w:hAnsiTheme="majorHAnsi"/>
        </w:rPr>
        <w:t xml:space="preserve">, </w:t>
      </w:r>
      <w:proofErr w:type="spellStart"/>
      <w:r w:rsidRPr="0027092A">
        <w:rPr>
          <w:rFonts w:asciiTheme="majorHAnsi" w:eastAsia="Calibri" w:hAnsiTheme="majorHAnsi"/>
        </w:rPr>
        <w:t>деце</w:t>
      </w:r>
      <w:proofErr w:type="spellEnd"/>
      <w:r w:rsidRPr="0027092A">
        <w:rPr>
          <w:rFonts w:asciiTheme="majorHAnsi" w:eastAsia="Calibri" w:hAnsiTheme="majorHAnsi"/>
        </w:rPr>
        <w:t xml:space="preserve"> и </w:t>
      </w:r>
      <w:proofErr w:type="spellStart"/>
      <w:r w:rsidRPr="0027092A">
        <w:rPr>
          <w:rFonts w:asciiTheme="majorHAnsi" w:eastAsia="Calibri" w:hAnsiTheme="majorHAnsi"/>
        </w:rPr>
        <w:t>омладине</w:t>
      </w:r>
      <w:proofErr w:type="spellEnd"/>
      <w:r w:rsidRPr="0027092A">
        <w:rPr>
          <w:rStyle w:val="Emphasis"/>
          <w:rFonts w:asciiTheme="majorHAnsi" w:hAnsiTheme="majorHAnsi"/>
          <w:i w:val="0"/>
          <w:color w:val="000000"/>
          <w:lang w:val="sr-Cyrl-CS"/>
        </w:rPr>
        <w:t>, ул. Звеч</w:t>
      </w:r>
      <w:r w:rsidRPr="0027092A">
        <w:rPr>
          <w:rStyle w:val="Emphasis"/>
          <w:rFonts w:asciiTheme="majorHAnsi" w:hAnsiTheme="majorHAnsi"/>
          <w:i w:val="0"/>
          <w:color w:val="000000"/>
        </w:rPr>
        <w:t>a</w:t>
      </w:r>
      <w:r w:rsidRPr="0027092A">
        <w:rPr>
          <w:rStyle w:val="Emphasis"/>
          <w:rFonts w:asciiTheme="majorHAnsi" w:hAnsiTheme="majorHAnsi"/>
          <w:i w:val="0"/>
          <w:color w:val="000000"/>
          <w:lang w:val="sr-Cyrl-CS"/>
        </w:rPr>
        <w:t>нска бр. 7, Београд</w:t>
      </w:r>
      <w:r w:rsidRPr="0027092A">
        <w:rPr>
          <w:rFonts w:asciiTheme="majorHAnsi" w:hAnsiTheme="majorHAnsi"/>
        </w:rPr>
        <w:t>.</w:t>
      </w:r>
    </w:p>
    <w:p w14:paraId="488ECDF5" w14:textId="77777777" w:rsidR="00836C85" w:rsidRPr="0027092A" w:rsidRDefault="00836C85" w:rsidP="00836C85">
      <w:pPr>
        <w:jc w:val="both"/>
        <w:rPr>
          <w:rFonts w:asciiTheme="majorHAnsi" w:hAnsiTheme="majorHAnsi"/>
        </w:rPr>
      </w:pPr>
    </w:p>
    <w:p w14:paraId="29801B14" w14:textId="21BB60FA" w:rsidR="00836C85" w:rsidRPr="0027092A" w:rsidRDefault="00836C85" w:rsidP="00836C85">
      <w:pPr>
        <w:spacing w:after="200" w:line="276" w:lineRule="auto"/>
        <w:ind w:right="147"/>
        <w:jc w:val="both"/>
        <w:rPr>
          <w:rFonts w:asciiTheme="majorHAnsi" w:eastAsia="Calibri" w:hAnsiTheme="majorHAnsi"/>
          <w:b/>
          <w:bCs/>
          <w:noProof/>
          <w:lang w:val="sr-Cyrl-CS"/>
        </w:rPr>
      </w:pPr>
      <w:r w:rsidRPr="0027092A">
        <w:rPr>
          <w:rFonts w:asciiTheme="majorHAnsi" w:eastAsia="Calibri" w:hAnsiTheme="majorHAnsi"/>
          <w:bCs/>
          <w:noProof/>
          <w:lang w:val="sr-Cyrl-CS"/>
        </w:rPr>
        <w:t xml:space="preserve">Назив и ознака из </w:t>
      </w:r>
      <w:proofErr w:type="spellStart"/>
      <w:r w:rsidRPr="0027092A">
        <w:rPr>
          <w:rFonts w:asciiTheme="majorHAnsi" w:hAnsiTheme="majorHAnsi"/>
          <w:shd w:val="clear" w:color="auto" w:fill="FFFFFF"/>
        </w:rPr>
        <w:t>јединственог</w:t>
      </w:r>
      <w:proofErr w:type="spellEnd"/>
      <w:r w:rsidRPr="002709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shd w:val="clear" w:color="auto" w:fill="FFFFFF"/>
        </w:rPr>
        <w:t>речника</w:t>
      </w:r>
      <w:proofErr w:type="spellEnd"/>
      <w:r w:rsidRPr="0027092A">
        <w:rPr>
          <w:rFonts w:asciiTheme="majorHAnsi" w:hAnsiTheme="majorHAnsi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shd w:val="clear" w:color="auto" w:fill="FFFFFF"/>
        </w:rPr>
        <w:t>набавке</w:t>
      </w:r>
      <w:proofErr w:type="spellEnd"/>
      <w:r w:rsidRPr="0027092A">
        <w:rPr>
          <w:rFonts w:asciiTheme="majorHAnsi" w:hAnsiTheme="majorHAnsi"/>
          <w:shd w:val="clear" w:color="auto" w:fill="FFFFFF"/>
        </w:rPr>
        <w:t xml:space="preserve"> СРV</w:t>
      </w:r>
      <w:r w:rsidRPr="0027092A">
        <w:rPr>
          <w:rFonts w:asciiTheme="majorHAnsi" w:eastAsia="Calibri" w:hAnsiTheme="majorHAnsi"/>
          <w:b/>
          <w:bCs/>
          <w:noProof/>
          <w:lang w:val="sr-Cyrl-CS"/>
        </w:rPr>
        <w:t>:</w:t>
      </w:r>
      <w:r w:rsidR="00092DFB">
        <w:rPr>
          <w:rFonts w:asciiTheme="majorHAnsi" w:eastAsia="Calibri" w:hAnsiTheme="majorHAnsi"/>
          <w:b/>
          <w:bCs/>
          <w:noProof/>
          <w:lang w:val="sr-Cyrl-RS"/>
        </w:rPr>
        <w:t xml:space="preserve"> </w:t>
      </w:r>
      <w:r w:rsidRPr="0027092A">
        <w:rPr>
          <w:rFonts w:asciiTheme="majorHAnsi" w:hAnsiTheme="majorHAnsi"/>
        </w:rPr>
        <w:t>85148000-8</w:t>
      </w:r>
      <w:r w:rsidRPr="0027092A">
        <w:rPr>
          <w:rFonts w:asciiTheme="majorHAnsi" w:eastAsia="Calibri" w:hAnsiTheme="majorHAnsi"/>
          <w:bCs/>
          <w:iCs/>
        </w:rPr>
        <w:t>- УСЛУГЕ МЕДИЦИНСКИХ АНАЛИЗА</w:t>
      </w:r>
    </w:p>
    <w:p w14:paraId="329B9766" w14:textId="77777777" w:rsidR="00836C85" w:rsidRPr="0027092A" w:rsidRDefault="00836C85" w:rsidP="00836C85">
      <w:pPr>
        <w:spacing w:after="200" w:line="276" w:lineRule="auto"/>
        <w:rPr>
          <w:rFonts w:asciiTheme="majorHAnsi" w:hAnsiTheme="majorHAnsi"/>
          <w:lang w:val="en-GB"/>
        </w:rPr>
      </w:pPr>
      <w:r w:rsidRPr="0027092A">
        <w:rPr>
          <w:rStyle w:val="Emphasis"/>
          <w:rFonts w:asciiTheme="majorHAnsi" w:hAnsiTheme="majorHAnsi"/>
          <w:i w:val="0"/>
          <w:color w:val="000000"/>
          <w:lang w:val="sr-Cyrl-CS"/>
        </w:rPr>
        <w:t xml:space="preserve">Финансијски конто </w:t>
      </w:r>
      <w:r w:rsidR="00B051BC" w:rsidRPr="0027092A">
        <w:rPr>
          <w:rFonts w:asciiTheme="majorHAnsi" w:hAnsiTheme="majorHAnsi"/>
          <w:lang w:val="sr-Cyrl-CS"/>
        </w:rPr>
        <w:t>42</w:t>
      </w:r>
      <w:r w:rsidR="00B051BC" w:rsidRPr="0027092A">
        <w:rPr>
          <w:rFonts w:asciiTheme="majorHAnsi" w:hAnsiTheme="majorHAnsi"/>
          <w:lang w:val="sr-Latn-CS"/>
        </w:rPr>
        <w:t>4</w:t>
      </w:r>
      <w:r w:rsidR="00B051BC" w:rsidRPr="0027092A">
        <w:rPr>
          <w:rFonts w:asciiTheme="majorHAnsi" w:hAnsiTheme="majorHAnsi"/>
          <w:lang w:val="en-GB"/>
        </w:rPr>
        <w:t>311</w:t>
      </w:r>
    </w:p>
    <w:p w14:paraId="160BE253" w14:textId="77777777" w:rsidR="00825BCA" w:rsidRPr="00A53D16" w:rsidRDefault="00825BCA" w:rsidP="00825BCA">
      <w:pPr>
        <w:spacing w:after="200" w:line="276" w:lineRule="auto"/>
        <w:ind w:right="147"/>
        <w:jc w:val="both"/>
        <w:rPr>
          <w:rStyle w:val="Emphasis"/>
          <w:rFonts w:ascii="Cambria" w:hAnsi="Cambria"/>
          <w:i w:val="0"/>
          <w:iCs w:val="0"/>
          <w:lang w:val="sr-Cyrl-CS"/>
        </w:rPr>
      </w:pP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Процењена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вредност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набавке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наруџбеницом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износи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око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>
        <w:rPr>
          <w:rStyle w:val="Emphasis"/>
          <w:rFonts w:ascii="Cambria" w:hAnsi="Cambria"/>
          <w:b/>
          <w:i w:val="0"/>
          <w:lang w:val="sr-Latn-CS"/>
        </w:rPr>
        <w:t>999</w:t>
      </w:r>
      <w:r w:rsidRPr="00A53D16">
        <w:rPr>
          <w:rStyle w:val="Emphasis"/>
          <w:rFonts w:ascii="Cambria" w:hAnsi="Cambria"/>
          <w:b/>
          <w:i w:val="0"/>
          <w:lang w:val="sr-Cyrl-CS"/>
        </w:rPr>
        <w:t xml:space="preserve">.000,00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без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урачунатог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ПДВ-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</w:t>
      </w:r>
      <w:r w:rsidRPr="00A53D16">
        <w:rPr>
          <w:rStyle w:val="Emphasis"/>
          <w:rFonts w:ascii="Cambria" w:hAnsi="Cambria"/>
          <w:i w:val="0"/>
          <w:color w:val="000000"/>
        </w:rPr>
        <w:t xml:space="preserve">а,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односно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r>
        <w:rPr>
          <w:rStyle w:val="Emphasis"/>
          <w:rFonts w:ascii="Cambria" w:hAnsi="Cambria"/>
          <w:b/>
          <w:i w:val="0"/>
          <w:color w:val="000000"/>
        </w:rPr>
        <w:t>1.198.8</w:t>
      </w:r>
      <w:r w:rsidRPr="00A53D16">
        <w:rPr>
          <w:rStyle w:val="Emphasis"/>
          <w:rFonts w:ascii="Cambria" w:hAnsi="Cambria"/>
          <w:b/>
          <w:i w:val="0"/>
          <w:color w:val="000000"/>
        </w:rPr>
        <w:t>00,00</w:t>
      </w:r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динара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са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урачунатим</w:t>
      </w:r>
      <w:proofErr w:type="spellEnd"/>
      <w:r w:rsidRPr="00A53D16">
        <w:rPr>
          <w:rStyle w:val="Emphasis"/>
          <w:rFonts w:ascii="Cambria" w:hAnsi="Cambria"/>
          <w:i w:val="0"/>
          <w:color w:val="000000"/>
        </w:rPr>
        <w:t xml:space="preserve"> ПДВ- </w:t>
      </w:r>
      <w:proofErr w:type="spellStart"/>
      <w:r w:rsidRPr="00A53D16">
        <w:rPr>
          <w:rStyle w:val="Emphasis"/>
          <w:rFonts w:ascii="Cambria" w:hAnsi="Cambria"/>
          <w:i w:val="0"/>
          <w:color w:val="000000"/>
        </w:rPr>
        <w:t>ом</w:t>
      </w:r>
      <w:proofErr w:type="spellEnd"/>
      <w:r w:rsidRPr="00A53D16">
        <w:rPr>
          <w:rStyle w:val="Emphasis"/>
          <w:rFonts w:ascii="Cambria" w:hAnsi="Cambria"/>
          <w:i w:val="0"/>
          <w:color w:val="000000"/>
          <w:lang w:val="sr-Cyrl-CS"/>
        </w:rPr>
        <w:t>.</w:t>
      </w:r>
    </w:p>
    <w:p w14:paraId="60F63B74" w14:textId="13267B5E" w:rsidR="00825BCA" w:rsidRPr="00A53D16" w:rsidRDefault="00825BCA" w:rsidP="00825BCA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Партија број 1: Микробиолошке анализе у кухињама- 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3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0</w:t>
      </w:r>
      <w:r w:rsidR="00527737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0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.000,00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динара без урачунатог ПДВ- а.</w:t>
      </w:r>
    </w:p>
    <w:p w14:paraId="6153BEE9" w14:textId="28087DC7" w:rsidR="00825BCA" w:rsidRPr="00A53D16" w:rsidRDefault="00825BCA" w:rsidP="00825BCA">
      <w:pPr>
        <w:jc w:val="both"/>
        <w:rPr>
          <w:rStyle w:val="Emphasis"/>
          <w:rFonts w:ascii="Cambria" w:hAnsi="Cambria"/>
          <w:i w:val="0"/>
          <w:color w:val="000000"/>
          <w:lang w:val="sr-Cyrl-CS"/>
        </w:rPr>
      </w:pP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Партија број 2: Санитарни прегледи радника- 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Latn-CS"/>
        </w:rPr>
        <w:t>6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9</w:t>
      </w:r>
      <w:r w:rsidR="00527737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9</w:t>
      </w:r>
      <w:r w:rsidRPr="00406DE3">
        <w:rPr>
          <w:rStyle w:val="Emphasis"/>
          <w:rFonts w:ascii="Cambria" w:hAnsi="Cambria"/>
          <w:b/>
          <w:i w:val="0"/>
          <w:color w:val="000000" w:themeColor="text1"/>
          <w:lang w:val="sr-Cyrl-CS"/>
        </w:rPr>
        <w:t>.000,00</w:t>
      </w:r>
      <w:r w:rsidRPr="00A53D16">
        <w:rPr>
          <w:rStyle w:val="Emphasis"/>
          <w:rFonts w:ascii="Cambria" w:hAnsi="Cambria"/>
          <w:i w:val="0"/>
          <w:color w:val="000000"/>
          <w:lang w:val="sr-Cyrl-CS"/>
        </w:rPr>
        <w:t xml:space="preserve"> динара без урачунатог ПДВ- а.</w:t>
      </w:r>
    </w:p>
    <w:p w14:paraId="64CFCE74" w14:textId="77777777" w:rsidR="00B051BC" w:rsidRPr="0027092A" w:rsidRDefault="00B051BC" w:rsidP="00836C85">
      <w:pPr>
        <w:jc w:val="both"/>
        <w:rPr>
          <w:rFonts w:asciiTheme="majorHAnsi" w:hAnsiTheme="majorHAnsi"/>
          <w:iCs/>
        </w:rPr>
      </w:pPr>
    </w:p>
    <w:p w14:paraId="133021DE" w14:textId="77777777" w:rsidR="00836C85" w:rsidRPr="0027092A" w:rsidRDefault="00836C85" w:rsidP="00836C85">
      <w:pPr>
        <w:jc w:val="both"/>
        <w:rPr>
          <w:rStyle w:val="Emphasis"/>
          <w:rFonts w:asciiTheme="majorHAnsi" w:hAnsiTheme="majorHAnsi"/>
          <w:b/>
          <w:color w:val="000000"/>
        </w:rPr>
      </w:pPr>
      <w:proofErr w:type="spellStart"/>
      <w:r w:rsidRPr="0027092A">
        <w:rPr>
          <w:rStyle w:val="Emphasis"/>
          <w:rFonts w:asciiTheme="majorHAnsi" w:hAnsiTheme="majorHAnsi"/>
          <w:color w:val="000000"/>
        </w:rPr>
        <w:t>Критеријум</w:t>
      </w:r>
      <w:proofErr w:type="spellEnd"/>
      <w:r w:rsidRPr="0027092A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27092A">
        <w:rPr>
          <w:rStyle w:val="Emphasis"/>
          <w:rFonts w:asciiTheme="majorHAnsi" w:hAnsiTheme="majorHAnsi"/>
          <w:color w:val="000000"/>
        </w:rPr>
        <w:t>за</w:t>
      </w:r>
      <w:proofErr w:type="spellEnd"/>
      <w:r w:rsidRPr="0027092A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27092A">
        <w:rPr>
          <w:rStyle w:val="Emphasis"/>
          <w:rFonts w:asciiTheme="majorHAnsi" w:hAnsiTheme="majorHAnsi"/>
          <w:color w:val="000000"/>
        </w:rPr>
        <w:t>оцењивање</w:t>
      </w:r>
      <w:proofErr w:type="spellEnd"/>
      <w:r w:rsidRPr="0027092A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27092A">
        <w:rPr>
          <w:rStyle w:val="Emphasis"/>
          <w:rFonts w:asciiTheme="majorHAnsi" w:hAnsiTheme="majorHAnsi"/>
          <w:color w:val="000000"/>
        </w:rPr>
        <w:t>понуда</w:t>
      </w:r>
      <w:proofErr w:type="spellEnd"/>
      <w:r w:rsidRPr="0027092A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27092A">
        <w:rPr>
          <w:rStyle w:val="Emphasis"/>
          <w:rFonts w:asciiTheme="majorHAnsi" w:hAnsiTheme="majorHAnsi"/>
          <w:color w:val="000000"/>
        </w:rPr>
        <w:t>је</w:t>
      </w:r>
      <w:proofErr w:type="spellEnd"/>
      <w:r w:rsidRPr="0027092A">
        <w:rPr>
          <w:rStyle w:val="Emphasis"/>
          <w:rFonts w:asciiTheme="majorHAnsi" w:hAnsiTheme="majorHAnsi"/>
          <w:color w:val="000000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економски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најповољнија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понуда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која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се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одређује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на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основу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једног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од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следећих</w:t>
      </w:r>
      <w:proofErr w:type="spellEnd"/>
      <w:r w:rsidRPr="0027092A">
        <w:rPr>
          <w:rFonts w:asciiTheme="majorHAnsi" w:hAnsiTheme="majorHAnsi"/>
          <w:b/>
          <w:color w:val="333333"/>
          <w:shd w:val="clear" w:color="auto" w:fill="FFFFFF"/>
        </w:rPr>
        <w:t xml:space="preserve"> </w:t>
      </w:r>
      <w:proofErr w:type="spellStart"/>
      <w:r w:rsidRPr="0027092A">
        <w:rPr>
          <w:rFonts w:asciiTheme="majorHAnsi" w:hAnsiTheme="majorHAnsi"/>
          <w:b/>
          <w:color w:val="333333"/>
          <w:shd w:val="clear" w:color="auto" w:fill="FFFFFF"/>
        </w:rPr>
        <w:t>критеријума</w:t>
      </w:r>
      <w:proofErr w:type="spellEnd"/>
      <w:r w:rsidRPr="0027092A">
        <w:rPr>
          <w:rStyle w:val="Emphasis"/>
          <w:rFonts w:asciiTheme="majorHAnsi" w:hAnsiTheme="majorHAnsi"/>
          <w:color w:val="000000"/>
        </w:rPr>
        <w:t xml:space="preserve">- </w:t>
      </w:r>
      <w:proofErr w:type="spellStart"/>
      <w:r w:rsidRPr="0027092A">
        <w:rPr>
          <w:rStyle w:val="Emphasis"/>
          <w:rFonts w:asciiTheme="majorHAnsi" w:hAnsiTheme="majorHAnsi"/>
          <w:color w:val="000000"/>
        </w:rPr>
        <w:t>Цена</w:t>
      </w:r>
      <w:proofErr w:type="spellEnd"/>
      <w:r w:rsidRPr="0027092A">
        <w:rPr>
          <w:rStyle w:val="Emphasis"/>
          <w:rFonts w:asciiTheme="majorHAnsi" w:hAnsiTheme="majorHAnsi"/>
          <w:color w:val="000000"/>
        </w:rPr>
        <w:t>.</w:t>
      </w:r>
    </w:p>
    <w:p w14:paraId="38900070" w14:textId="77777777" w:rsidR="00836C85" w:rsidRPr="0027092A" w:rsidRDefault="00836C85" w:rsidP="00836C85">
      <w:pPr>
        <w:tabs>
          <w:tab w:val="left" w:pos="5610"/>
        </w:tabs>
        <w:jc w:val="both"/>
        <w:rPr>
          <w:rFonts w:asciiTheme="majorHAnsi" w:hAnsiTheme="majorHAnsi"/>
          <w:lang w:val="sr-Cyrl-CS"/>
        </w:rPr>
      </w:pPr>
      <w:r w:rsidRPr="0027092A">
        <w:rPr>
          <w:rFonts w:asciiTheme="majorHAnsi" w:hAnsiTheme="majorHAnsi"/>
          <w:lang w:val="sr-Cyrl-CS"/>
        </w:rPr>
        <w:tab/>
      </w:r>
    </w:p>
    <w:p w14:paraId="076DAAC6" w14:textId="7B1CF79F" w:rsidR="00836C85" w:rsidRPr="0027092A" w:rsidRDefault="00836C85" w:rsidP="00836C85">
      <w:pPr>
        <w:rPr>
          <w:rFonts w:asciiTheme="majorHAnsi" w:eastAsia="Calibri" w:hAnsiTheme="majorHAnsi"/>
        </w:rPr>
      </w:pPr>
      <w:proofErr w:type="spellStart"/>
      <w:r w:rsidRPr="0027092A">
        <w:rPr>
          <w:rFonts w:asciiTheme="majorHAnsi" w:eastAsia="Calibri" w:hAnsiTheme="majorHAnsi"/>
        </w:rPr>
        <w:t>Овлaшћено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лице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је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позвало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r w:rsidR="00527737">
        <w:rPr>
          <w:rFonts w:asciiTheme="majorHAnsi" w:eastAsia="Calibri" w:hAnsiTheme="majorHAnsi"/>
          <w:lang w:val="sr-Cyrl-CS"/>
        </w:rPr>
        <w:t>три</w:t>
      </w:r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понуђача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да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дају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понуде</w:t>
      </w:r>
      <w:proofErr w:type="spellEnd"/>
      <w:r w:rsidRPr="0027092A">
        <w:rPr>
          <w:rFonts w:asciiTheme="majorHAnsi" w:eastAsia="Calibri" w:hAnsiTheme="majorHAnsi"/>
          <w:lang w:val="sr-Cyrl-CS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путем</w:t>
      </w:r>
      <w:proofErr w:type="spellEnd"/>
      <w:r w:rsidRPr="0027092A">
        <w:rPr>
          <w:rFonts w:asciiTheme="majorHAnsi" w:eastAsia="Calibri" w:hAnsiTheme="majorHAnsi"/>
          <w:lang w:val="sr-Cyrl-CS"/>
        </w:rPr>
        <w:t xml:space="preserve"> поште</w:t>
      </w:r>
      <w:r w:rsidRPr="0027092A">
        <w:rPr>
          <w:rFonts w:asciiTheme="majorHAnsi" w:eastAsia="Calibri" w:hAnsiTheme="majorHAnsi"/>
        </w:rPr>
        <w:t>,</w:t>
      </w:r>
      <w:r w:rsidR="005E55FA" w:rsidRPr="0027092A">
        <w:rPr>
          <w:rFonts w:asciiTheme="majorHAnsi" w:eastAsia="Calibri" w:hAnsiTheme="majorHAnsi"/>
        </w:rPr>
        <w:t xml:space="preserve"> </w:t>
      </w:r>
      <w:r w:rsidR="005E55FA" w:rsidRPr="0027092A">
        <w:rPr>
          <w:rFonts w:asciiTheme="majorHAnsi" w:eastAsia="Calibri" w:hAnsiTheme="majorHAnsi"/>
          <w:lang w:val="sr-Cyrl-RS"/>
        </w:rPr>
        <w:t xml:space="preserve">од којих је понуда стигла </w:t>
      </w:r>
      <w:proofErr w:type="gramStart"/>
      <w:r w:rsidR="005E55FA" w:rsidRPr="00EE2AD0">
        <w:rPr>
          <w:rFonts w:asciiTheme="majorHAnsi" w:eastAsia="Calibri" w:hAnsiTheme="majorHAnsi"/>
          <w:lang w:val="sr-Cyrl-RS"/>
        </w:rPr>
        <w:t xml:space="preserve">од </w:t>
      </w:r>
      <w:r w:rsidRPr="00EE2AD0">
        <w:rPr>
          <w:rFonts w:asciiTheme="majorHAnsi" w:eastAsia="Calibri" w:hAnsiTheme="majorHAnsi"/>
          <w:lang w:val="sr-Cyrl-CS"/>
        </w:rPr>
        <w:t xml:space="preserve"> </w:t>
      </w:r>
      <w:r w:rsidR="005E55FA" w:rsidRPr="00EE2AD0">
        <w:rPr>
          <w:rFonts w:asciiTheme="majorHAnsi" w:eastAsia="Calibri" w:hAnsiTheme="majorHAnsi"/>
          <w:lang w:val="sr-Cyrl-CS"/>
        </w:rPr>
        <w:t>једног</w:t>
      </w:r>
      <w:proofErr w:type="gramEnd"/>
      <w:r w:rsidR="005E55FA" w:rsidRPr="0027092A">
        <w:rPr>
          <w:rFonts w:asciiTheme="majorHAnsi" w:eastAsia="Calibri" w:hAnsiTheme="majorHAnsi"/>
        </w:rPr>
        <w:t xml:space="preserve"> </w:t>
      </w:r>
      <w:r w:rsidR="005E55FA" w:rsidRPr="0027092A">
        <w:rPr>
          <w:rFonts w:asciiTheme="majorHAnsi" w:eastAsia="Calibri" w:hAnsiTheme="majorHAnsi"/>
          <w:lang w:val="sr-Cyrl-RS"/>
        </w:rPr>
        <w:t>Понуђача</w:t>
      </w:r>
      <w:r w:rsidRPr="0027092A">
        <w:rPr>
          <w:rFonts w:asciiTheme="majorHAnsi" w:eastAsia="Calibri" w:hAnsiTheme="majorHAnsi"/>
        </w:rPr>
        <w:t xml:space="preserve"> и </w:t>
      </w:r>
      <w:proofErr w:type="spellStart"/>
      <w:r w:rsidRPr="0027092A">
        <w:rPr>
          <w:rFonts w:asciiTheme="majorHAnsi" w:eastAsia="Calibri" w:hAnsiTheme="majorHAnsi"/>
        </w:rPr>
        <w:t>то</w:t>
      </w:r>
      <w:proofErr w:type="spellEnd"/>
      <w:r w:rsidRPr="0027092A">
        <w:rPr>
          <w:rFonts w:asciiTheme="majorHAnsi" w:eastAsia="Calibri" w:hAnsiTheme="majorHAnsi"/>
        </w:rPr>
        <w:t>:</w:t>
      </w:r>
    </w:p>
    <w:p w14:paraId="153D187E" w14:textId="77777777" w:rsidR="00836C85" w:rsidRPr="0027092A" w:rsidRDefault="00836C85" w:rsidP="00836C85">
      <w:pPr>
        <w:ind w:right="147"/>
        <w:rPr>
          <w:rFonts w:asciiTheme="majorHAnsi" w:eastAsia="Calibri" w:hAnsiTheme="majorHAnsi"/>
          <w:b/>
          <w:color w:val="000000"/>
          <w:lang w:val="sr-Cyrl-CS"/>
        </w:rPr>
      </w:pPr>
    </w:p>
    <w:p w14:paraId="63E153D7" w14:textId="77777777" w:rsidR="00191DAB" w:rsidRPr="0027092A" w:rsidRDefault="00191DAB" w:rsidP="00836C85">
      <w:pPr>
        <w:ind w:right="147"/>
        <w:jc w:val="both"/>
        <w:rPr>
          <w:rFonts w:asciiTheme="majorHAnsi" w:hAnsiTheme="majorHAnsi"/>
          <w:lang w:val="sr-Cyrl-CS"/>
        </w:rPr>
      </w:pPr>
      <w:r w:rsidRPr="0027092A">
        <w:rPr>
          <w:rFonts w:asciiTheme="majorHAnsi" w:hAnsiTheme="majorHAnsi"/>
          <w:lang w:val="sr-Cyrl-CS"/>
        </w:rPr>
        <w:t>За партију број 1</w:t>
      </w:r>
      <w:r w:rsidR="0096105E" w:rsidRPr="0027092A">
        <w:rPr>
          <w:rFonts w:asciiTheme="majorHAnsi" w:hAnsiTheme="majorHAnsi"/>
          <w:lang w:val="sr-Cyrl-CS"/>
        </w:rPr>
        <w:t>- Микробиолошке анализе у кухињама</w:t>
      </w:r>
      <w:r w:rsidRPr="0027092A">
        <w:rPr>
          <w:rFonts w:asciiTheme="majorHAnsi" w:hAnsiTheme="majorHAnsi"/>
          <w:lang w:val="sr-Cyrl-CS"/>
        </w:rPr>
        <w:t>:</w:t>
      </w:r>
    </w:p>
    <w:p w14:paraId="7429C810" w14:textId="7FB78C5D" w:rsidR="004C2E06" w:rsidRPr="00527737" w:rsidRDefault="004C2E06" w:rsidP="00527737">
      <w:p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</w:p>
    <w:p w14:paraId="6DE1D75D" w14:textId="1C50E30A" w:rsidR="004C2E06" w:rsidRPr="004C2E06" w:rsidRDefault="004C2E06" w:rsidP="004C2E06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  <w:r>
        <w:rPr>
          <w:rFonts w:asciiTheme="majorHAnsi" w:hAnsiTheme="majorHAnsi"/>
          <w:lang w:val="sr-Cyrl-RS"/>
        </w:rPr>
        <w:t>П</w:t>
      </w:r>
      <w:proofErr w:type="spellStart"/>
      <w:r w:rsidRPr="004C2E06">
        <w:rPr>
          <w:rFonts w:asciiTheme="majorHAnsi" w:hAnsiTheme="majorHAnsi"/>
        </w:rPr>
        <w:t>онуђач</w:t>
      </w:r>
      <w:proofErr w:type="spellEnd"/>
      <w:r w:rsidRPr="004C2E06">
        <w:rPr>
          <w:rFonts w:asciiTheme="majorHAnsi" w:hAnsiTheme="majorHAnsi"/>
          <w:lang w:val="sr-Cyrl-CS"/>
        </w:rPr>
        <w:t xml:space="preserve">а </w:t>
      </w:r>
      <w:r w:rsidRPr="004C2E06">
        <w:rPr>
          <w:rFonts w:asciiTheme="majorHAnsi" w:hAnsiTheme="majorHAnsi"/>
          <w:b/>
          <w:lang w:val="sr-Cyrl-CS"/>
        </w:rPr>
        <w:t>Институт</w:t>
      </w:r>
      <w:r w:rsidRPr="004C2E06">
        <w:rPr>
          <w:rFonts w:asciiTheme="majorHAnsi" w:hAnsiTheme="majorHAnsi"/>
          <w:lang w:val="sr-Cyrl-CS"/>
        </w:rPr>
        <w:t xml:space="preserve"> </w:t>
      </w:r>
      <w:r w:rsidRPr="004C2E06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Pr="004C2E06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Pr="004C2E06">
        <w:rPr>
          <w:rFonts w:asciiTheme="majorHAnsi" w:eastAsia="Calibri" w:hAnsiTheme="majorHAnsi"/>
          <w:color w:val="000000"/>
        </w:rPr>
        <w:t>понуда</w:t>
      </w:r>
      <w:proofErr w:type="spellEnd"/>
      <w:r w:rsidRPr="004C2E06">
        <w:rPr>
          <w:rFonts w:asciiTheme="majorHAnsi" w:eastAsia="Calibri" w:hAnsiTheme="majorHAnsi"/>
          <w:color w:val="000000"/>
        </w:rPr>
        <w:t xml:space="preserve"> </w:t>
      </w:r>
      <w:r w:rsidRPr="004C2E06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527737">
        <w:rPr>
          <w:rFonts w:asciiTheme="majorHAnsi" w:eastAsia="Calibri" w:hAnsiTheme="majorHAnsi"/>
          <w:color w:val="000000"/>
          <w:lang w:val="sr-Cyrl-CS"/>
        </w:rPr>
        <w:t>2803/1</w:t>
      </w:r>
      <w:r w:rsidRPr="004C2E06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Pr="004C2E06">
        <w:rPr>
          <w:rFonts w:asciiTheme="majorHAnsi" w:eastAsia="Calibri" w:hAnsiTheme="majorHAnsi"/>
          <w:color w:val="000000"/>
        </w:rPr>
        <w:t>од</w:t>
      </w:r>
      <w:proofErr w:type="spellEnd"/>
      <w:r w:rsidRPr="004C2E06">
        <w:rPr>
          <w:rFonts w:asciiTheme="majorHAnsi" w:eastAsia="Calibri" w:hAnsiTheme="majorHAnsi"/>
          <w:color w:val="000000"/>
        </w:rPr>
        <w:t xml:space="preserve"> </w:t>
      </w:r>
      <w:r w:rsidRPr="004C2E06">
        <w:rPr>
          <w:rFonts w:asciiTheme="majorHAnsi" w:eastAsia="Calibri" w:hAnsiTheme="majorHAnsi"/>
          <w:color w:val="000000"/>
          <w:lang w:val="sr-Cyrl-CS"/>
        </w:rPr>
        <w:t>2</w:t>
      </w:r>
      <w:r w:rsidR="00527737">
        <w:rPr>
          <w:rFonts w:asciiTheme="majorHAnsi" w:eastAsia="Calibri" w:hAnsiTheme="majorHAnsi"/>
          <w:color w:val="000000"/>
          <w:lang w:val="sr-Cyrl-RS"/>
        </w:rPr>
        <w:t>8</w:t>
      </w:r>
      <w:r w:rsidRPr="004C2E06">
        <w:rPr>
          <w:rFonts w:asciiTheme="majorHAnsi" w:eastAsia="Calibri" w:hAnsiTheme="majorHAnsi"/>
          <w:color w:val="000000"/>
        </w:rPr>
        <w:t>.</w:t>
      </w:r>
      <w:r w:rsidRPr="004C2E06">
        <w:rPr>
          <w:rFonts w:asciiTheme="majorHAnsi" w:eastAsia="Calibri" w:hAnsiTheme="majorHAnsi"/>
          <w:color w:val="000000"/>
          <w:lang w:val="sr-Cyrl-CS"/>
        </w:rPr>
        <w:t>03.</w:t>
      </w:r>
      <w:r w:rsidRPr="004C2E06">
        <w:rPr>
          <w:rFonts w:asciiTheme="majorHAnsi" w:eastAsia="Calibri" w:hAnsiTheme="majorHAnsi"/>
          <w:color w:val="000000"/>
        </w:rPr>
        <w:t>202</w:t>
      </w:r>
      <w:r w:rsidR="00527737">
        <w:rPr>
          <w:rFonts w:asciiTheme="majorHAnsi" w:eastAsia="Calibri" w:hAnsiTheme="majorHAnsi"/>
          <w:color w:val="000000"/>
          <w:lang w:val="sr-Cyrl-RS"/>
        </w:rPr>
        <w:t>5</w:t>
      </w:r>
      <w:r w:rsidRPr="004C2E0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4C2E06">
        <w:rPr>
          <w:rFonts w:asciiTheme="majorHAnsi" w:eastAsia="Calibri" w:hAnsiTheme="majorHAnsi"/>
          <w:color w:val="000000"/>
        </w:rPr>
        <w:t>године</w:t>
      </w:r>
      <w:proofErr w:type="spellEnd"/>
      <w:r w:rsidRPr="004C2E0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4C2E06">
        <w:rPr>
          <w:rFonts w:asciiTheme="majorHAnsi" w:eastAsia="Calibri" w:hAnsiTheme="majorHAnsi"/>
          <w:color w:val="000000"/>
        </w:rPr>
        <w:t>код</w:t>
      </w:r>
      <w:proofErr w:type="spellEnd"/>
      <w:r w:rsidRPr="004C2E06">
        <w:rPr>
          <w:rFonts w:asciiTheme="majorHAnsi" w:eastAsia="Calibri" w:hAnsiTheme="majorHAnsi"/>
          <w:color w:val="000000"/>
        </w:rPr>
        <w:t xml:space="preserve"> </w:t>
      </w:r>
      <w:r w:rsidRPr="004C2E06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Pr="004C2E06">
        <w:rPr>
          <w:rFonts w:asciiTheme="majorHAnsi" w:eastAsia="Calibri" w:hAnsiTheme="majorHAnsi"/>
          <w:color w:val="000000"/>
        </w:rPr>
        <w:t>заведена</w:t>
      </w:r>
      <w:proofErr w:type="spellEnd"/>
      <w:r w:rsidRPr="004C2E0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4C2E06">
        <w:rPr>
          <w:rFonts w:asciiTheme="majorHAnsi" w:eastAsia="Calibri" w:hAnsiTheme="majorHAnsi"/>
          <w:color w:val="000000"/>
        </w:rPr>
        <w:t>под</w:t>
      </w:r>
      <w:proofErr w:type="spellEnd"/>
      <w:r w:rsidRPr="004C2E0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4C2E06">
        <w:rPr>
          <w:rFonts w:asciiTheme="majorHAnsi" w:eastAsia="Calibri" w:hAnsiTheme="majorHAnsi"/>
          <w:color w:val="000000"/>
        </w:rPr>
        <w:t>бројем</w:t>
      </w:r>
      <w:proofErr w:type="spellEnd"/>
      <w:r w:rsidRPr="004C2E06">
        <w:rPr>
          <w:rFonts w:asciiTheme="majorHAnsi" w:eastAsia="Calibri" w:hAnsiTheme="majorHAnsi"/>
          <w:color w:val="000000"/>
        </w:rPr>
        <w:t xml:space="preserve"> </w:t>
      </w:r>
      <w:r w:rsidR="00527737">
        <w:rPr>
          <w:rFonts w:asciiTheme="majorHAnsi" w:eastAsia="Calibri" w:hAnsiTheme="majorHAnsi"/>
          <w:color w:val="000000" w:themeColor="text1"/>
          <w:lang w:val="sr-Cyrl-CS"/>
        </w:rPr>
        <w:t>1238/1-1</w:t>
      </w:r>
      <w:r w:rsidRPr="004C2E06">
        <w:rPr>
          <w:rFonts w:asciiTheme="majorHAnsi" w:eastAsia="Calibri" w:hAnsiTheme="majorHAnsi"/>
          <w:color w:val="000000" w:themeColor="text1"/>
          <w:lang w:val="sr-Cyrl-CS"/>
        </w:rPr>
        <w:t xml:space="preserve">, </w:t>
      </w:r>
      <w:proofErr w:type="spellStart"/>
      <w:proofErr w:type="gramStart"/>
      <w:r w:rsidRPr="004C2E06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Pr="004C2E06">
        <w:rPr>
          <w:rFonts w:asciiTheme="majorHAnsi" w:eastAsia="Calibri" w:hAnsiTheme="majorHAnsi"/>
          <w:color w:val="000000" w:themeColor="text1"/>
        </w:rPr>
        <w:t xml:space="preserve">  </w:t>
      </w:r>
      <w:r w:rsidRPr="004C2E06">
        <w:rPr>
          <w:rFonts w:asciiTheme="majorHAnsi" w:eastAsia="Calibri" w:hAnsiTheme="majorHAnsi"/>
          <w:color w:val="000000" w:themeColor="text1"/>
          <w:lang w:val="sr-Cyrl-CS"/>
        </w:rPr>
        <w:t>2</w:t>
      </w:r>
      <w:r>
        <w:rPr>
          <w:rFonts w:asciiTheme="majorHAnsi" w:eastAsia="Calibri" w:hAnsiTheme="majorHAnsi"/>
          <w:color w:val="000000" w:themeColor="text1"/>
          <w:lang w:val="sr-Cyrl-CS"/>
        </w:rPr>
        <w:t>8</w:t>
      </w:r>
      <w:r w:rsidRPr="004C2E06">
        <w:rPr>
          <w:rFonts w:asciiTheme="majorHAnsi" w:eastAsia="Calibri" w:hAnsiTheme="majorHAnsi"/>
          <w:color w:val="000000" w:themeColor="text1"/>
        </w:rPr>
        <w:t>.</w:t>
      </w:r>
      <w:r w:rsidRPr="004C2E06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Pr="004C2E06">
        <w:rPr>
          <w:rFonts w:asciiTheme="majorHAnsi" w:eastAsia="Calibri" w:hAnsiTheme="majorHAnsi"/>
          <w:color w:val="000000" w:themeColor="text1"/>
        </w:rPr>
        <w:t>.202</w:t>
      </w:r>
      <w:r w:rsidR="00527737">
        <w:rPr>
          <w:rFonts w:asciiTheme="majorHAnsi" w:eastAsia="Calibri" w:hAnsiTheme="majorHAnsi"/>
          <w:color w:val="000000" w:themeColor="text1"/>
          <w:lang w:val="sr-Cyrl-RS"/>
        </w:rPr>
        <w:t>5</w:t>
      </w:r>
      <w:r w:rsidRPr="004C2E06">
        <w:rPr>
          <w:rFonts w:asciiTheme="majorHAnsi" w:eastAsia="Calibri" w:hAnsiTheme="majorHAnsi"/>
          <w:color w:val="000000" w:themeColor="text1"/>
        </w:rPr>
        <w:t>.</w:t>
      </w:r>
      <w:proofErr w:type="gramEnd"/>
      <w:r w:rsidRPr="004C2E06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4C2E06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4C2E06">
        <w:rPr>
          <w:rFonts w:asciiTheme="majorHAnsi" w:eastAsia="Calibri" w:hAnsiTheme="majorHAnsi"/>
          <w:color w:val="000000" w:themeColor="text1"/>
          <w:lang w:val="sr-Cyrl-CS"/>
        </w:rPr>
        <w:t xml:space="preserve">, са понуђеном укупном ценом за предвиђене услуге у износу од 266.000,00 динара без урачунатог ПДВ- а, односно 266.000,00 динара са урачунатим ПДВ- ом и роком важења понуде од </w:t>
      </w:r>
      <w:r w:rsidR="00CD6B81">
        <w:rPr>
          <w:rFonts w:asciiTheme="majorHAnsi" w:eastAsia="Calibri" w:hAnsiTheme="majorHAnsi"/>
          <w:color w:val="000000" w:themeColor="text1"/>
          <w:lang w:val="sr-Cyrl-CS"/>
        </w:rPr>
        <w:t>3</w:t>
      </w:r>
      <w:r w:rsidRPr="004C2E06">
        <w:rPr>
          <w:rFonts w:asciiTheme="majorHAnsi" w:eastAsia="Calibri" w:hAnsiTheme="majorHAnsi"/>
          <w:color w:val="000000" w:themeColor="text1"/>
          <w:lang w:val="sr-Cyrl-CS"/>
        </w:rPr>
        <w:t>0 дана.</w:t>
      </w:r>
    </w:p>
    <w:p w14:paraId="085E7151" w14:textId="77777777" w:rsidR="00CD6B81" w:rsidRPr="00527737" w:rsidRDefault="00CD6B81" w:rsidP="00527737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</w:p>
    <w:p w14:paraId="60A3286B" w14:textId="77777777" w:rsidR="00836C85" w:rsidRPr="0027092A" w:rsidRDefault="00656C7E" w:rsidP="00836C85">
      <w:pPr>
        <w:ind w:right="147"/>
        <w:rPr>
          <w:rFonts w:asciiTheme="majorHAnsi" w:hAnsiTheme="majorHAnsi"/>
          <w:lang w:val="sr-Cyrl-CS"/>
        </w:rPr>
      </w:pPr>
      <w:r w:rsidRPr="0027092A">
        <w:rPr>
          <w:rFonts w:asciiTheme="majorHAnsi" w:hAnsiTheme="majorHAnsi"/>
          <w:lang w:val="sr-Cyrl-CS"/>
        </w:rPr>
        <w:t>За партију број 2- Санитарни прегледи радника:</w:t>
      </w:r>
    </w:p>
    <w:p w14:paraId="6E527905" w14:textId="77777777" w:rsidR="00656C7E" w:rsidRPr="0027092A" w:rsidRDefault="00656C7E" w:rsidP="00836C85">
      <w:pPr>
        <w:ind w:right="147"/>
        <w:rPr>
          <w:rFonts w:asciiTheme="majorHAnsi" w:hAnsiTheme="majorHAnsi"/>
          <w:lang w:val="sr-Cyrl-CS"/>
        </w:rPr>
      </w:pPr>
    </w:p>
    <w:p w14:paraId="6CF9A116" w14:textId="3E84D76C" w:rsidR="00656C7E" w:rsidRPr="0027092A" w:rsidRDefault="00656C7E" w:rsidP="00656C7E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  <w:r w:rsidRPr="0027092A">
        <w:rPr>
          <w:rFonts w:asciiTheme="majorHAnsi" w:hAnsiTheme="majorHAnsi"/>
          <w:lang w:val="sr-Cyrl-CS"/>
        </w:rPr>
        <w:t>П</w:t>
      </w:r>
      <w:proofErr w:type="spellStart"/>
      <w:r w:rsidRPr="0027092A">
        <w:rPr>
          <w:rFonts w:asciiTheme="majorHAnsi" w:hAnsiTheme="majorHAnsi"/>
        </w:rPr>
        <w:t>онуђач</w:t>
      </w:r>
      <w:proofErr w:type="spellEnd"/>
      <w:r w:rsidRPr="0027092A">
        <w:rPr>
          <w:rFonts w:asciiTheme="majorHAnsi" w:hAnsiTheme="majorHAnsi"/>
          <w:lang w:val="sr-Cyrl-CS"/>
        </w:rPr>
        <w:t xml:space="preserve">а </w:t>
      </w:r>
      <w:r w:rsidRPr="0027092A">
        <w:rPr>
          <w:rFonts w:asciiTheme="majorHAnsi" w:hAnsiTheme="majorHAnsi"/>
          <w:b/>
          <w:lang w:val="sr-Cyrl-CS"/>
        </w:rPr>
        <w:t>Институт</w:t>
      </w:r>
      <w:r w:rsidRPr="0027092A">
        <w:rPr>
          <w:rFonts w:asciiTheme="majorHAnsi" w:hAnsiTheme="majorHAnsi"/>
          <w:lang w:val="sr-Cyrl-CS"/>
        </w:rPr>
        <w:t xml:space="preserve"> </w:t>
      </w:r>
      <w:r w:rsidRPr="0027092A">
        <w:rPr>
          <w:rFonts w:asciiTheme="majorHAnsi" w:hAnsiTheme="majorHAnsi"/>
          <w:b/>
          <w:lang w:val="sr-Cyrl-CS"/>
        </w:rPr>
        <w:t>за јавно здравље ,,Др Милан Јовановић Батут“</w:t>
      </w:r>
      <w:r w:rsidRPr="0027092A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Pr="0027092A">
        <w:rPr>
          <w:rFonts w:asciiTheme="majorHAnsi" w:eastAsia="Calibri" w:hAnsiTheme="majorHAnsi"/>
          <w:color w:val="000000"/>
        </w:rPr>
        <w:t>понуда</w:t>
      </w:r>
      <w:proofErr w:type="spellEnd"/>
      <w:r w:rsidRPr="0027092A">
        <w:rPr>
          <w:rFonts w:asciiTheme="majorHAnsi" w:eastAsia="Calibri" w:hAnsiTheme="majorHAnsi"/>
          <w:color w:val="000000"/>
        </w:rPr>
        <w:t xml:space="preserve"> </w:t>
      </w:r>
      <w:r w:rsidR="005E55FA" w:rsidRPr="0027092A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527737">
        <w:rPr>
          <w:rFonts w:asciiTheme="majorHAnsi" w:eastAsia="Calibri" w:hAnsiTheme="majorHAnsi"/>
          <w:color w:val="000000"/>
          <w:lang w:val="sr-Cyrl-CS"/>
        </w:rPr>
        <w:t>2803/1</w:t>
      </w:r>
      <w:r w:rsidRPr="0027092A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Pr="0027092A">
        <w:rPr>
          <w:rFonts w:asciiTheme="majorHAnsi" w:eastAsia="Calibri" w:hAnsiTheme="majorHAnsi"/>
          <w:color w:val="000000"/>
        </w:rPr>
        <w:t>од</w:t>
      </w:r>
      <w:proofErr w:type="spellEnd"/>
      <w:r w:rsidRPr="0027092A">
        <w:rPr>
          <w:rFonts w:asciiTheme="majorHAnsi" w:eastAsia="Calibri" w:hAnsiTheme="majorHAnsi"/>
          <w:color w:val="000000"/>
        </w:rPr>
        <w:t xml:space="preserve"> </w:t>
      </w:r>
      <w:r w:rsidR="005E55FA" w:rsidRPr="0027092A">
        <w:rPr>
          <w:rFonts w:asciiTheme="majorHAnsi" w:eastAsia="Calibri" w:hAnsiTheme="majorHAnsi"/>
          <w:color w:val="000000"/>
          <w:lang w:val="sr-Cyrl-CS"/>
        </w:rPr>
        <w:t>2</w:t>
      </w:r>
      <w:r w:rsidR="00527737">
        <w:rPr>
          <w:rFonts w:asciiTheme="majorHAnsi" w:eastAsia="Calibri" w:hAnsiTheme="majorHAnsi"/>
          <w:color w:val="000000"/>
          <w:lang w:val="sr-Cyrl-RS"/>
        </w:rPr>
        <w:t>8</w:t>
      </w:r>
      <w:r w:rsidRPr="0027092A">
        <w:rPr>
          <w:rFonts w:asciiTheme="majorHAnsi" w:eastAsia="Calibri" w:hAnsiTheme="majorHAnsi"/>
          <w:color w:val="000000"/>
        </w:rPr>
        <w:t>.</w:t>
      </w:r>
      <w:r w:rsidRPr="0027092A">
        <w:rPr>
          <w:rFonts w:asciiTheme="majorHAnsi" w:eastAsia="Calibri" w:hAnsiTheme="majorHAnsi"/>
          <w:color w:val="000000"/>
          <w:lang w:val="sr-Cyrl-CS"/>
        </w:rPr>
        <w:t>03.</w:t>
      </w:r>
      <w:r w:rsidRPr="0027092A">
        <w:rPr>
          <w:rFonts w:asciiTheme="majorHAnsi" w:eastAsia="Calibri" w:hAnsiTheme="majorHAnsi"/>
          <w:color w:val="000000"/>
        </w:rPr>
        <w:t>202</w:t>
      </w:r>
      <w:r w:rsidR="00527737">
        <w:rPr>
          <w:rFonts w:asciiTheme="majorHAnsi" w:eastAsia="Calibri" w:hAnsiTheme="majorHAnsi"/>
          <w:color w:val="000000"/>
          <w:lang w:val="sr-Cyrl-RS"/>
        </w:rPr>
        <w:t>5</w:t>
      </w:r>
      <w:r w:rsidRPr="0027092A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Pr="0027092A">
        <w:rPr>
          <w:rFonts w:asciiTheme="majorHAnsi" w:eastAsia="Calibri" w:hAnsiTheme="majorHAnsi"/>
          <w:color w:val="000000"/>
        </w:rPr>
        <w:t>године</w:t>
      </w:r>
      <w:proofErr w:type="spellEnd"/>
      <w:r w:rsidRPr="0027092A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Pr="0027092A">
        <w:rPr>
          <w:rFonts w:asciiTheme="majorHAnsi" w:eastAsia="Calibri" w:hAnsiTheme="majorHAnsi"/>
          <w:color w:val="000000"/>
        </w:rPr>
        <w:t>код</w:t>
      </w:r>
      <w:proofErr w:type="spellEnd"/>
      <w:r w:rsidRPr="0027092A">
        <w:rPr>
          <w:rFonts w:asciiTheme="majorHAnsi" w:eastAsia="Calibri" w:hAnsiTheme="majorHAnsi"/>
          <w:color w:val="000000"/>
        </w:rPr>
        <w:t xml:space="preserve"> </w:t>
      </w:r>
      <w:r w:rsidRPr="0027092A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Pr="0027092A">
        <w:rPr>
          <w:rFonts w:asciiTheme="majorHAnsi" w:eastAsia="Calibri" w:hAnsiTheme="majorHAnsi"/>
          <w:color w:val="000000"/>
        </w:rPr>
        <w:t>заведена</w:t>
      </w:r>
      <w:proofErr w:type="spellEnd"/>
      <w:r w:rsidRPr="0027092A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27092A">
        <w:rPr>
          <w:rFonts w:asciiTheme="majorHAnsi" w:eastAsia="Calibri" w:hAnsiTheme="majorHAnsi"/>
          <w:color w:val="000000"/>
        </w:rPr>
        <w:t>под</w:t>
      </w:r>
      <w:proofErr w:type="spellEnd"/>
      <w:r w:rsidRPr="0027092A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Pr="0027092A">
        <w:rPr>
          <w:rFonts w:asciiTheme="majorHAnsi" w:eastAsia="Calibri" w:hAnsiTheme="majorHAnsi"/>
          <w:color w:val="000000"/>
        </w:rPr>
        <w:t>бројем</w:t>
      </w:r>
      <w:proofErr w:type="spellEnd"/>
      <w:r w:rsidRPr="0027092A">
        <w:rPr>
          <w:rFonts w:asciiTheme="majorHAnsi" w:eastAsia="Calibri" w:hAnsiTheme="majorHAnsi"/>
          <w:color w:val="000000"/>
        </w:rPr>
        <w:t xml:space="preserve"> </w:t>
      </w:r>
      <w:r w:rsidR="00527737">
        <w:rPr>
          <w:rFonts w:asciiTheme="majorHAnsi" w:eastAsia="Calibri" w:hAnsiTheme="majorHAnsi"/>
          <w:color w:val="000000" w:themeColor="text1"/>
          <w:lang w:val="sr-Cyrl-CS"/>
        </w:rPr>
        <w:t>1238/1-1</w:t>
      </w:r>
      <w:r w:rsidRPr="0027092A">
        <w:rPr>
          <w:rFonts w:asciiTheme="majorHAnsi" w:eastAsia="Calibri" w:hAnsiTheme="majorHAnsi"/>
          <w:color w:val="000000" w:themeColor="text1"/>
          <w:lang w:val="sr-Cyrl-CS"/>
        </w:rPr>
        <w:t xml:space="preserve">, </w:t>
      </w:r>
      <w:proofErr w:type="spellStart"/>
      <w:proofErr w:type="gramStart"/>
      <w:r w:rsidRPr="0027092A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Pr="0027092A">
        <w:rPr>
          <w:rFonts w:asciiTheme="majorHAnsi" w:eastAsia="Calibri" w:hAnsiTheme="majorHAnsi"/>
          <w:color w:val="000000" w:themeColor="text1"/>
        </w:rPr>
        <w:t xml:space="preserve">  </w:t>
      </w:r>
      <w:r w:rsidR="005E55FA" w:rsidRPr="0027092A">
        <w:rPr>
          <w:rFonts w:asciiTheme="majorHAnsi" w:eastAsia="Calibri" w:hAnsiTheme="majorHAnsi"/>
          <w:color w:val="000000" w:themeColor="text1"/>
          <w:lang w:val="sr-Cyrl-CS"/>
        </w:rPr>
        <w:t>2</w:t>
      </w:r>
      <w:r w:rsidR="000E194F">
        <w:rPr>
          <w:rFonts w:asciiTheme="majorHAnsi" w:eastAsia="Calibri" w:hAnsiTheme="majorHAnsi"/>
          <w:color w:val="000000" w:themeColor="text1"/>
          <w:lang w:val="sr-Cyrl-CS"/>
        </w:rPr>
        <w:t>8</w:t>
      </w:r>
      <w:r w:rsidRPr="0027092A">
        <w:rPr>
          <w:rFonts w:asciiTheme="majorHAnsi" w:eastAsia="Calibri" w:hAnsiTheme="majorHAnsi"/>
          <w:color w:val="000000" w:themeColor="text1"/>
        </w:rPr>
        <w:t>.</w:t>
      </w:r>
      <w:r w:rsidRPr="0027092A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Pr="0027092A">
        <w:rPr>
          <w:rFonts w:asciiTheme="majorHAnsi" w:eastAsia="Calibri" w:hAnsiTheme="majorHAnsi"/>
          <w:color w:val="000000" w:themeColor="text1"/>
        </w:rPr>
        <w:t>.202</w:t>
      </w:r>
      <w:r w:rsidR="00527737">
        <w:rPr>
          <w:rFonts w:asciiTheme="majorHAnsi" w:eastAsia="Calibri" w:hAnsiTheme="majorHAnsi"/>
          <w:color w:val="000000" w:themeColor="text1"/>
          <w:lang w:val="sr-Cyrl-RS"/>
        </w:rPr>
        <w:t>5</w:t>
      </w:r>
      <w:r w:rsidRPr="0027092A">
        <w:rPr>
          <w:rFonts w:asciiTheme="majorHAnsi" w:eastAsia="Calibri" w:hAnsiTheme="majorHAnsi"/>
          <w:color w:val="000000" w:themeColor="text1"/>
        </w:rPr>
        <w:t>.</w:t>
      </w:r>
      <w:proofErr w:type="gramEnd"/>
      <w:r w:rsidRPr="0027092A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Pr="0027092A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Pr="0027092A">
        <w:rPr>
          <w:rFonts w:asciiTheme="majorHAnsi" w:eastAsia="Calibri" w:hAnsiTheme="majorHAnsi"/>
          <w:color w:val="000000" w:themeColor="text1"/>
          <w:lang w:val="sr-Cyrl-CS"/>
        </w:rPr>
        <w:t>, са понуђеном укупном ценом за п</w:t>
      </w:r>
      <w:r w:rsidR="005E55FA" w:rsidRPr="0027092A">
        <w:rPr>
          <w:rFonts w:asciiTheme="majorHAnsi" w:eastAsia="Calibri" w:hAnsiTheme="majorHAnsi"/>
          <w:color w:val="000000" w:themeColor="text1"/>
          <w:lang w:val="sr-Cyrl-CS"/>
        </w:rPr>
        <w:t>редвиђене услуге у износу од 6</w:t>
      </w:r>
      <w:r w:rsidR="00CD6B81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5E55FA" w:rsidRPr="0027092A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CD6B81">
        <w:rPr>
          <w:rFonts w:asciiTheme="majorHAnsi" w:eastAsia="Calibri" w:hAnsiTheme="majorHAnsi"/>
          <w:color w:val="000000" w:themeColor="text1"/>
          <w:lang w:val="sr-Cyrl-RS"/>
        </w:rPr>
        <w:t>500</w:t>
      </w:r>
      <w:r w:rsidRPr="0027092A">
        <w:rPr>
          <w:rFonts w:asciiTheme="majorHAnsi" w:eastAsia="Calibri" w:hAnsiTheme="majorHAnsi"/>
          <w:color w:val="000000" w:themeColor="text1"/>
          <w:lang w:val="sr-Cyrl-CS"/>
        </w:rPr>
        <w:t>,00 динара бе</w:t>
      </w:r>
      <w:r w:rsidR="005E55FA" w:rsidRPr="0027092A">
        <w:rPr>
          <w:rFonts w:asciiTheme="majorHAnsi" w:eastAsia="Calibri" w:hAnsiTheme="majorHAnsi"/>
          <w:color w:val="000000" w:themeColor="text1"/>
          <w:lang w:val="sr-Cyrl-CS"/>
        </w:rPr>
        <w:t>з урачунатог ПДВ- а, односно 6</w:t>
      </w:r>
      <w:r w:rsidR="00CD6B81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Pr="0027092A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CD6B81">
        <w:rPr>
          <w:rFonts w:asciiTheme="majorHAnsi" w:eastAsia="Calibri" w:hAnsiTheme="majorHAnsi"/>
          <w:color w:val="000000" w:themeColor="text1"/>
          <w:lang w:val="sr-Cyrl-RS"/>
        </w:rPr>
        <w:t>50</w:t>
      </w:r>
      <w:r w:rsidR="00825BCA">
        <w:rPr>
          <w:rFonts w:asciiTheme="majorHAnsi" w:eastAsia="Calibri" w:hAnsiTheme="majorHAnsi"/>
          <w:color w:val="000000" w:themeColor="text1"/>
        </w:rPr>
        <w:t>0</w:t>
      </w:r>
      <w:r w:rsidRPr="0027092A">
        <w:rPr>
          <w:rFonts w:asciiTheme="majorHAnsi" w:eastAsia="Calibri" w:hAnsiTheme="majorHAnsi"/>
          <w:color w:val="000000" w:themeColor="text1"/>
          <w:lang w:val="sr-Cyrl-CS"/>
        </w:rPr>
        <w:t xml:space="preserve">,00 динара са урачунатим ПДВ- ом и роком важења понуде од </w:t>
      </w:r>
      <w:r w:rsidR="00CD6B81">
        <w:rPr>
          <w:rFonts w:asciiTheme="majorHAnsi" w:eastAsia="Calibri" w:hAnsiTheme="majorHAnsi"/>
          <w:color w:val="000000" w:themeColor="text1"/>
          <w:lang w:val="sr-Cyrl-CS"/>
        </w:rPr>
        <w:t>3</w:t>
      </w:r>
      <w:r w:rsidRPr="0027092A">
        <w:rPr>
          <w:rFonts w:asciiTheme="majorHAnsi" w:eastAsia="Calibri" w:hAnsiTheme="majorHAnsi"/>
          <w:color w:val="000000" w:themeColor="text1"/>
          <w:lang w:val="sr-Cyrl-CS"/>
        </w:rPr>
        <w:t>0 дана.</w:t>
      </w:r>
    </w:p>
    <w:p w14:paraId="3FA5B4F7" w14:textId="77777777" w:rsidR="00656C7E" w:rsidRDefault="00656C7E" w:rsidP="00836C85">
      <w:pPr>
        <w:ind w:right="147"/>
        <w:rPr>
          <w:rFonts w:asciiTheme="majorHAnsi" w:hAnsiTheme="majorHAnsi"/>
          <w:i/>
          <w:lang w:val="sr-Cyrl-CS" w:eastAsia="sr-Cyrl-CS"/>
        </w:rPr>
      </w:pPr>
    </w:p>
    <w:p w14:paraId="19A4EA19" w14:textId="77777777" w:rsidR="00527737" w:rsidRDefault="00527737" w:rsidP="00836C85">
      <w:pPr>
        <w:ind w:right="147"/>
        <w:rPr>
          <w:rFonts w:asciiTheme="majorHAnsi" w:hAnsiTheme="majorHAnsi"/>
          <w:i/>
          <w:lang w:val="sr-Cyrl-CS" w:eastAsia="sr-Cyrl-CS"/>
        </w:rPr>
      </w:pPr>
    </w:p>
    <w:p w14:paraId="5A0EC614" w14:textId="77777777" w:rsidR="00527737" w:rsidRDefault="00527737" w:rsidP="00836C85">
      <w:pPr>
        <w:ind w:right="147"/>
        <w:rPr>
          <w:rFonts w:asciiTheme="majorHAnsi" w:hAnsiTheme="majorHAnsi"/>
          <w:i/>
          <w:lang w:val="sr-Cyrl-CS" w:eastAsia="sr-Cyrl-CS"/>
        </w:rPr>
      </w:pPr>
    </w:p>
    <w:p w14:paraId="21FB468B" w14:textId="77777777" w:rsidR="00527737" w:rsidRPr="0027092A" w:rsidRDefault="00527737" w:rsidP="00836C85">
      <w:pPr>
        <w:ind w:right="147"/>
        <w:rPr>
          <w:rFonts w:asciiTheme="majorHAnsi" w:hAnsiTheme="majorHAnsi"/>
          <w:i/>
          <w:lang w:val="sr-Cyrl-CS" w:eastAsia="sr-Cyrl-CS"/>
        </w:rPr>
      </w:pPr>
    </w:p>
    <w:p w14:paraId="0CE31C0B" w14:textId="08CF60B5" w:rsidR="00CD6B81" w:rsidRDefault="00836C85" w:rsidP="005E55FA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27092A">
        <w:rPr>
          <w:rFonts w:asciiTheme="majorHAnsi" w:eastAsia="Calibri" w:hAnsiTheme="majorHAnsi"/>
        </w:rPr>
        <w:t>Друге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околности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које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су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утицале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на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ток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набавке</w:t>
      </w:r>
      <w:proofErr w:type="spellEnd"/>
      <w:r w:rsidRPr="0027092A">
        <w:rPr>
          <w:rFonts w:asciiTheme="majorHAnsi" w:eastAsia="Calibri" w:hAnsiTheme="majorHAnsi"/>
        </w:rPr>
        <w:t xml:space="preserve">: </w:t>
      </w:r>
      <w:proofErr w:type="spellStart"/>
      <w:r w:rsidRPr="0027092A">
        <w:rPr>
          <w:rFonts w:asciiTheme="majorHAnsi" w:eastAsia="Calibri" w:hAnsiTheme="majorHAnsi"/>
        </w:rPr>
        <w:t>упоређивање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карактеристика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из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цена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извршено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је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путем</w:t>
      </w:r>
      <w:proofErr w:type="spellEnd"/>
      <w:r w:rsidRPr="0027092A">
        <w:rPr>
          <w:rFonts w:asciiTheme="majorHAnsi" w:eastAsia="Calibri" w:hAnsiTheme="majorHAnsi"/>
        </w:rPr>
        <w:t xml:space="preserve"> </w:t>
      </w:r>
      <w:proofErr w:type="spellStart"/>
      <w:r w:rsidRPr="0027092A">
        <w:rPr>
          <w:rFonts w:asciiTheme="majorHAnsi" w:eastAsia="Calibri" w:hAnsiTheme="majorHAnsi"/>
        </w:rPr>
        <w:t>интернета</w:t>
      </w:r>
      <w:proofErr w:type="spellEnd"/>
      <w:r w:rsidRPr="0027092A">
        <w:rPr>
          <w:rFonts w:asciiTheme="majorHAnsi" w:eastAsia="Calibri" w:hAnsiTheme="majorHAnsi"/>
        </w:rPr>
        <w:t>.</w:t>
      </w:r>
    </w:p>
    <w:p w14:paraId="7E881EA6" w14:textId="77777777" w:rsidR="00451DBB" w:rsidRPr="004C2E06" w:rsidRDefault="00836C85" w:rsidP="00451DBB">
      <w:pPr>
        <w:pStyle w:val="ListParagraph"/>
        <w:numPr>
          <w:ilvl w:val="0"/>
          <w:numId w:val="49"/>
        </w:num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  <w:proofErr w:type="spellStart"/>
      <w:r w:rsidRPr="00CD6B81">
        <w:rPr>
          <w:rFonts w:asciiTheme="majorHAnsi" w:eastAsia="Calibri" w:hAnsiTheme="majorHAnsi"/>
        </w:rPr>
        <w:t>Предлажем</w:t>
      </w:r>
      <w:proofErr w:type="spellEnd"/>
      <w:r w:rsidRPr="00CD6B81">
        <w:rPr>
          <w:rFonts w:asciiTheme="majorHAnsi" w:eastAsia="Calibri" w:hAnsiTheme="majorHAnsi"/>
          <w:lang w:val="sr-Cyrl-CS"/>
        </w:rPr>
        <w:t>о</w:t>
      </w:r>
      <w:r w:rsidRPr="00CD6B81">
        <w:rPr>
          <w:rFonts w:asciiTheme="majorHAnsi" w:eastAsia="Calibri" w:hAnsiTheme="majorHAnsi"/>
        </w:rPr>
        <w:t xml:space="preserve"> </w:t>
      </w:r>
      <w:proofErr w:type="spellStart"/>
      <w:r w:rsidRPr="00CD6B81">
        <w:rPr>
          <w:rFonts w:asciiTheme="majorHAnsi" w:eastAsia="Calibri" w:hAnsiTheme="majorHAnsi"/>
        </w:rPr>
        <w:t>да</w:t>
      </w:r>
      <w:proofErr w:type="spellEnd"/>
      <w:r w:rsidRPr="00CD6B81">
        <w:rPr>
          <w:rFonts w:asciiTheme="majorHAnsi" w:eastAsia="Calibri" w:hAnsiTheme="majorHAnsi"/>
        </w:rPr>
        <w:t xml:space="preserve"> </w:t>
      </w:r>
      <w:proofErr w:type="spellStart"/>
      <w:r w:rsidRPr="00CD6B81">
        <w:rPr>
          <w:rFonts w:asciiTheme="majorHAnsi" w:eastAsia="Calibri" w:hAnsiTheme="majorHAnsi"/>
        </w:rPr>
        <w:t>се</w:t>
      </w:r>
      <w:proofErr w:type="spellEnd"/>
      <w:r w:rsidRPr="00CD6B81">
        <w:rPr>
          <w:rFonts w:asciiTheme="majorHAnsi" w:eastAsia="Calibri" w:hAnsiTheme="majorHAnsi"/>
        </w:rPr>
        <w:t xml:space="preserve"> </w:t>
      </w:r>
      <w:proofErr w:type="spellStart"/>
      <w:r w:rsidRPr="00CD6B81">
        <w:rPr>
          <w:rFonts w:asciiTheme="majorHAnsi" w:eastAsia="Calibri" w:hAnsiTheme="majorHAnsi"/>
        </w:rPr>
        <w:t>набавка</w:t>
      </w:r>
      <w:proofErr w:type="spellEnd"/>
      <w:r w:rsidRPr="00CD6B81">
        <w:rPr>
          <w:rFonts w:asciiTheme="majorHAnsi" w:eastAsia="Calibri" w:hAnsiTheme="majorHAnsi"/>
        </w:rPr>
        <w:t xml:space="preserve"> </w:t>
      </w:r>
      <w:proofErr w:type="spellStart"/>
      <w:r w:rsidRPr="00CD6B81">
        <w:rPr>
          <w:rFonts w:asciiTheme="majorHAnsi" w:eastAsia="Calibri" w:hAnsiTheme="majorHAnsi"/>
        </w:rPr>
        <w:t>путем</w:t>
      </w:r>
      <w:proofErr w:type="spellEnd"/>
      <w:r w:rsidRPr="00CD6B81">
        <w:rPr>
          <w:rFonts w:asciiTheme="majorHAnsi" w:eastAsia="Calibri" w:hAnsiTheme="majorHAnsi"/>
        </w:rPr>
        <w:t xml:space="preserve"> </w:t>
      </w:r>
      <w:proofErr w:type="spellStart"/>
      <w:r w:rsidRPr="00CD6B81">
        <w:rPr>
          <w:rFonts w:asciiTheme="majorHAnsi" w:eastAsia="Calibri" w:hAnsiTheme="majorHAnsi"/>
        </w:rPr>
        <w:t>наруџбенице</w:t>
      </w:r>
      <w:proofErr w:type="spellEnd"/>
      <w:r w:rsidRPr="00CD6B81">
        <w:rPr>
          <w:rFonts w:asciiTheme="majorHAnsi" w:eastAsia="Calibri" w:hAnsiTheme="majorHAnsi"/>
        </w:rPr>
        <w:t xml:space="preserve"> </w:t>
      </w:r>
      <w:r w:rsidR="00656C7E" w:rsidRPr="00CD6B81">
        <w:rPr>
          <w:rFonts w:asciiTheme="majorHAnsi" w:hAnsiTheme="majorHAnsi"/>
          <w:lang w:val="sr-Cyrl-CS"/>
        </w:rPr>
        <w:t>за партију број 1- Микробиолошке анализе у кухињама,</w:t>
      </w:r>
      <w:r w:rsidR="00656C7E" w:rsidRPr="00CD6B81">
        <w:rPr>
          <w:rFonts w:asciiTheme="majorHAnsi" w:eastAsia="Calibri" w:hAnsiTheme="majorHAnsi"/>
        </w:rPr>
        <w:t xml:space="preserve"> </w:t>
      </w:r>
      <w:proofErr w:type="spellStart"/>
      <w:r w:rsidRPr="00CD6B81">
        <w:rPr>
          <w:rFonts w:asciiTheme="majorHAnsi" w:eastAsia="Calibri" w:hAnsiTheme="majorHAnsi"/>
        </w:rPr>
        <w:t>изврши</w:t>
      </w:r>
      <w:proofErr w:type="spellEnd"/>
      <w:r w:rsidRPr="00CD6B81">
        <w:rPr>
          <w:rFonts w:asciiTheme="majorHAnsi" w:eastAsia="Calibri" w:hAnsiTheme="majorHAnsi"/>
        </w:rPr>
        <w:t xml:space="preserve"> </w:t>
      </w:r>
      <w:proofErr w:type="spellStart"/>
      <w:r w:rsidRPr="00CD6B81">
        <w:rPr>
          <w:rFonts w:asciiTheme="majorHAnsi" w:eastAsia="Calibri" w:hAnsiTheme="majorHAnsi"/>
        </w:rPr>
        <w:t>од</w:t>
      </w:r>
      <w:proofErr w:type="spellEnd"/>
      <w:r w:rsidRPr="00CD6B81">
        <w:rPr>
          <w:rFonts w:asciiTheme="majorHAnsi" w:eastAsia="Calibri" w:hAnsiTheme="majorHAnsi"/>
        </w:rPr>
        <w:t xml:space="preserve">: </w:t>
      </w:r>
      <w:proofErr w:type="spellStart"/>
      <w:r w:rsidRPr="00CD6B81">
        <w:rPr>
          <w:rFonts w:asciiTheme="majorHAnsi" w:hAnsiTheme="majorHAnsi"/>
        </w:rPr>
        <w:t>понуђач</w:t>
      </w:r>
      <w:proofErr w:type="spellEnd"/>
      <w:r w:rsidRPr="00CD6B81">
        <w:rPr>
          <w:rFonts w:asciiTheme="majorHAnsi" w:hAnsiTheme="majorHAnsi"/>
          <w:lang w:val="sr-Cyrl-CS"/>
        </w:rPr>
        <w:t xml:space="preserve">а </w:t>
      </w:r>
      <w:r w:rsidR="00451DBB" w:rsidRPr="004C2E06">
        <w:rPr>
          <w:rFonts w:asciiTheme="majorHAnsi" w:hAnsiTheme="majorHAnsi"/>
          <w:b/>
          <w:lang w:val="sr-Cyrl-CS"/>
        </w:rPr>
        <w:t>Институт</w:t>
      </w:r>
      <w:r w:rsidR="00451DBB" w:rsidRPr="004C2E06">
        <w:rPr>
          <w:rFonts w:asciiTheme="majorHAnsi" w:hAnsiTheme="majorHAnsi"/>
          <w:lang w:val="sr-Cyrl-CS"/>
        </w:rPr>
        <w:t xml:space="preserve"> </w:t>
      </w:r>
      <w:r w:rsidR="00451DBB" w:rsidRPr="004C2E06">
        <w:rPr>
          <w:rFonts w:asciiTheme="majorHAnsi" w:hAnsiTheme="majorHAnsi"/>
          <w:b/>
          <w:lang w:val="sr-Cyrl-CS"/>
        </w:rPr>
        <w:t xml:space="preserve">за јавно </w:t>
      </w:r>
      <w:proofErr w:type="gramStart"/>
      <w:r w:rsidR="00451DBB" w:rsidRPr="004C2E06">
        <w:rPr>
          <w:rFonts w:asciiTheme="majorHAnsi" w:hAnsiTheme="majorHAnsi"/>
          <w:b/>
          <w:lang w:val="sr-Cyrl-CS"/>
        </w:rPr>
        <w:t>здравље ,,Др</w:t>
      </w:r>
      <w:proofErr w:type="gramEnd"/>
      <w:r w:rsidR="00451DBB" w:rsidRPr="004C2E06">
        <w:rPr>
          <w:rFonts w:asciiTheme="majorHAnsi" w:hAnsiTheme="majorHAnsi"/>
          <w:b/>
          <w:lang w:val="sr-Cyrl-CS"/>
        </w:rPr>
        <w:t xml:space="preserve"> Милан Јовановић Батут“</w:t>
      </w:r>
      <w:r w:rsidR="00451DBB" w:rsidRPr="004C2E06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451DBB" w:rsidRPr="004C2E06">
        <w:rPr>
          <w:rFonts w:asciiTheme="majorHAnsi" w:eastAsia="Calibri" w:hAnsiTheme="majorHAnsi"/>
          <w:color w:val="000000"/>
        </w:rPr>
        <w:t>понуда</w:t>
      </w:r>
      <w:proofErr w:type="spellEnd"/>
      <w:r w:rsidR="00451DBB" w:rsidRPr="004C2E06">
        <w:rPr>
          <w:rFonts w:asciiTheme="majorHAnsi" w:eastAsia="Calibri" w:hAnsiTheme="majorHAnsi"/>
          <w:color w:val="000000"/>
        </w:rPr>
        <w:t xml:space="preserve"> </w:t>
      </w:r>
      <w:r w:rsidR="00451DBB" w:rsidRPr="004C2E06">
        <w:rPr>
          <w:rFonts w:asciiTheme="majorHAnsi" w:eastAsia="Calibri" w:hAnsiTheme="majorHAnsi"/>
          <w:color w:val="000000"/>
          <w:lang w:val="sr-Cyrl-CS"/>
        </w:rPr>
        <w:t xml:space="preserve">број </w:t>
      </w:r>
      <w:r w:rsidR="00451DBB">
        <w:rPr>
          <w:rFonts w:asciiTheme="majorHAnsi" w:eastAsia="Calibri" w:hAnsiTheme="majorHAnsi"/>
          <w:color w:val="000000"/>
          <w:lang w:val="sr-Cyrl-CS"/>
        </w:rPr>
        <w:t>2803/1</w:t>
      </w:r>
      <w:r w:rsidR="00451DBB" w:rsidRPr="004C2E06">
        <w:rPr>
          <w:rFonts w:asciiTheme="majorHAnsi" w:eastAsia="Calibri" w:hAnsiTheme="majorHAnsi"/>
          <w:color w:val="000000"/>
          <w:lang w:val="sr-Cyrl-CS"/>
        </w:rPr>
        <w:t xml:space="preserve">, </w:t>
      </w:r>
      <w:proofErr w:type="spellStart"/>
      <w:r w:rsidR="00451DBB" w:rsidRPr="004C2E06">
        <w:rPr>
          <w:rFonts w:asciiTheme="majorHAnsi" w:eastAsia="Calibri" w:hAnsiTheme="majorHAnsi"/>
          <w:color w:val="000000"/>
        </w:rPr>
        <w:t>од</w:t>
      </w:r>
      <w:proofErr w:type="spellEnd"/>
      <w:r w:rsidR="00451DBB" w:rsidRPr="004C2E06">
        <w:rPr>
          <w:rFonts w:asciiTheme="majorHAnsi" w:eastAsia="Calibri" w:hAnsiTheme="majorHAnsi"/>
          <w:color w:val="000000"/>
        </w:rPr>
        <w:t xml:space="preserve"> </w:t>
      </w:r>
      <w:r w:rsidR="00451DBB" w:rsidRPr="004C2E06">
        <w:rPr>
          <w:rFonts w:asciiTheme="majorHAnsi" w:eastAsia="Calibri" w:hAnsiTheme="majorHAnsi"/>
          <w:color w:val="000000"/>
          <w:lang w:val="sr-Cyrl-CS"/>
        </w:rPr>
        <w:t>2</w:t>
      </w:r>
      <w:r w:rsidR="00451DBB">
        <w:rPr>
          <w:rFonts w:asciiTheme="majorHAnsi" w:eastAsia="Calibri" w:hAnsiTheme="majorHAnsi"/>
          <w:color w:val="000000"/>
          <w:lang w:val="sr-Cyrl-RS"/>
        </w:rPr>
        <w:t>8</w:t>
      </w:r>
      <w:r w:rsidR="00451DBB" w:rsidRPr="004C2E06">
        <w:rPr>
          <w:rFonts w:asciiTheme="majorHAnsi" w:eastAsia="Calibri" w:hAnsiTheme="majorHAnsi"/>
          <w:color w:val="000000"/>
        </w:rPr>
        <w:t>.</w:t>
      </w:r>
      <w:r w:rsidR="00451DBB" w:rsidRPr="004C2E06">
        <w:rPr>
          <w:rFonts w:asciiTheme="majorHAnsi" w:eastAsia="Calibri" w:hAnsiTheme="majorHAnsi"/>
          <w:color w:val="000000"/>
          <w:lang w:val="sr-Cyrl-CS"/>
        </w:rPr>
        <w:t>03.</w:t>
      </w:r>
      <w:r w:rsidR="00451DBB" w:rsidRPr="004C2E06">
        <w:rPr>
          <w:rFonts w:asciiTheme="majorHAnsi" w:eastAsia="Calibri" w:hAnsiTheme="majorHAnsi"/>
          <w:color w:val="000000"/>
        </w:rPr>
        <w:t>202</w:t>
      </w:r>
      <w:r w:rsidR="00451DBB">
        <w:rPr>
          <w:rFonts w:asciiTheme="majorHAnsi" w:eastAsia="Calibri" w:hAnsiTheme="majorHAnsi"/>
          <w:color w:val="000000"/>
          <w:lang w:val="sr-Cyrl-RS"/>
        </w:rPr>
        <w:t>5</w:t>
      </w:r>
      <w:r w:rsidR="00451DBB" w:rsidRPr="004C2E06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451DBB" w:rsidRPr="004C2E06">
        <w:rPr>
          <w:rFonts w:asciiTheme="majorHAnsi" w:eastAsia="Calibri" w:hAnsiTheme="majorHAnsi"/>
          <w:color w:val="000000"/>
        </w:rPr>
        <w:t>године</w:t>
      </w:r>
      <w:proofErr w:type="spellEnd"/>
      <w:r w:rsidR="00451DBB" w:rsidRPr="004C2E06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451DBB" w:rsidRPr="004C2E06">
        <w:rPr>
          <w:rFonts w:asciiTheme="majorHAnsi" w:eastAsia="Calibri" w:hAnsiTheme="majorHAnsi"/>
          <w:color w:val="000000"/>
        </w:rPr>
        <w:t>код</w:t>
      </w:r>
      <w:proofErr w:type="spellEnd"/>
      <w:r w:rsidR="00451DBB" w:rsidRPr="004C2E06">
        <w:rPr>
          <w:rFonts w:asciiTheme="majorHAnsi" w:eastAsia="Calibri" w:hAnsiTheme="majorHAnsi"/>
          <w:color w:val="000000"/>
        </w:rPr>
        <w:t xml:space="preserve"> </w:t>
      </w:r>
      <w:r w:rsidR="00451DBB" w:rsidRPr="004C2E06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451DBB" w:rsidRPr="004C2E06">
        <w:rPr>
          <w:rFonts w:asciiTheme="majorHAnsi" w:eastAsia="Calibri" w:hAnsiTheme="majorHAnsi"/>
          <w:color w:val="000000"/>
        </w:rPr>
        <w:t>заведена</w:t>
      </w:r>
      <w:proofErr w:type="spellEnd"/>
      <w:r w:rsidR="00451DBB" w:rsidRPr="004C2E0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51DBB" w:rsidRPr="004C2E06">
        <w:rPr>
          <w:rFonts w:asciiTheme="majorHAnsi" w:eastAsia="Calibri" w:hAnsiTheme="majorHAnsi"/>
          <w:color w:val="000000"/>
        </w:rPr>
        <w:t>под</w:t>
      </w:r>
      <w:proofErr w:type="spellEnd"/>
      <w:r w:rsidR="00451DBB" w:rsidRPr="004C2E06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51DBB" w:rsidRPr="004C2E06">
        <w:rPr>
          <w:rFonts w:asciiTheme="majorHAnsi" w:eastAsia="Calibri" w:hAnsiTheme="majorHAnsi"/>
          <w:color w:val="000000"/>
        </w:rPr>
        <w:t>бројем</w:t>
      </w:r>
      <w:proofErr w:type="spellEnd"/>
      <w:r w:rsidR="00451DBB" w:rsidRPr="004C2E06">
        <w:rPr>
          <w:rFonts w:asciiTheme="majorHAnsi" w:eastAsia="Calibri" w:hAnsiTheme="majorHAnsi"/>
          <w:color w:val="000000"/>
        </w:rPr>
        <w:t xml:space="preserve"> </w:t>
      </w:r>
      <w:r w:rsidR="00451DBB">
        <w:rPr>
          <w:rFonts w:asciiTheme="majorHAnsi" w:eastAsia="Calibri" w:hAnsiTheme="majorHAnsi"/>
          <w:color w:val="000000" w:themeColor="text1"/>
          <w:lang w:val="sr-Cyrl-CS"/>
        </w:rPr>
        <w:t>1238/1-1</w:t>
      </w:r>
      <w:r w:rsidR="00451DBB" w:rsidRPr="004C2E06">
        <w:rPr>
          <w:rFonts w:asciiTheme="majorHAnsi" w:eastAsia="Calibri" w:hAnsiTheme="majorHAnsi"/>
          <w:color w:val="000000" w:themeColor="text1"/>
          <w:lang w:val="sr-Cyrl-CS"/>
        </w:rPr>
        <w:t xml:space="preserve">, </w:t>
      </w:r>
      <w:proofErr w:type="spellStart"/>
      <w:proofErr w:type="gramStart"/>
      <w:r w:rsidR="00451DBB" w:rsidRPr="004C2E06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451DBB" w:rsidRPr="004C2E06">
        <w:rPr>
          <w:rFonts w:asciiTheme="majorHAnsi" w:eastAsia="Calibri" w:hAnsiTheme="majorHAnsi"/>
          <w:color w:val="000000" w:themeColor="text1"/>
        </w:rPr>
        <w:t xml:space="preserve">  </w:t>
      </w:r>
      <w:r w:rsidR="00451DBB" w:rsidRPr="004C2E06">
        <w:rPr>
          <w:rFonts w:asciiTheme="majorHAnsi" w:eastAsia="Calibri" w:hAnsiTheme="majorHAnsi"/>
          <w:color w:val="000000" w:themeColor="text1"/>
          <w:lang w:val="sr-Cyrl-CS"/>
        </w:rPr>
        <w:t>2</w:t>
      </w:r>
      <w:r w:rsidR="00451DBB">
        <w:rPr>
          <w:rFonts w:asciiTheme="majorHAnsi" w:eastAsia="Calibri" w:hAnsiTheme="majorHAnsi"/>
          <w:color w:val="000000" w:themeColor="text1"/>
          <w:lang w:val="sr-Cyrl-CS"/>
        </w:rPr>
        <w:t>8</w:t>
      </w:r>
      <w:r w:rsidR="00451DBB" w:rsidRPr="004C2E06">
        <w:rPr>
          <w:rFonts w:asciiTheme="majorHAnsi" w:eastAsia="Calibri" w:hAnsiTheme="majorHAnsi"/>
          <w:color w:val="000000" w:themeColor="text1"/>
        </w:rPr>
        <w:t>.</w:t>
      </w:r>
      <w:r w:rsidR="00451DBB" w:rsidRPr="004C2E06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451DBB" w:rsidRPr="004C2E06">
        <w:rPr>
          <w:rFonts w:asciiTheme="majorHAnsi" w:eastAsia="Calibri" w:hAnsiTheme="majorHAnsi"/>
          <w:color w:val="000000" w:themeColor="text1"/>
        </w:rPr>
        <w:t>.202</w:t>
      </w:r>
      <w:r w:rsidR="00451DBB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451DBB" w:rsidRPr="004C2E06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451DBB" w:rsidRPr="004C2E06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451DBB" w:rsidRPr="004C2E06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451DBB" w:rsidRPr="004C2E06">
        <w:rPr>
          <w:rFonts w:asciiTheme="majorHAnsi" w:eastAsia="Calibri" w:hAnsiTheme="majorHAnsi"/>
          <w:color w:val="000000" w:themeColor="text1"/>
          <w:lang w:val="sr-Cyrl-CS"/>
        </w:rPr>
        <w:t xml:space="preserve">, са понуђеном укупном ценом за предвиђене услуге у износу од 266.000,00 динара без урачунатог ПДВ- а, односно 266.000,00 динара са урачунатим ПДВ- ом и роком важења понуде од </w:t>
      </w:r>
      <w:r w:rsidR="00451DBB">
        <w:rPr>
          <w:rFonts w:asciiTheme="majorHAnsi" w:eastAsia="Calibri" w:hAnsiTheme="majorHAnsi"/>
          <w:color w:val="000000" w:themeColor="text1"/>
          <w:lang w:val="sr-Cyrl-CS"/>
        </w:rPr>
        <w:t>3</w:t>
      </w:r>
      <w:r w:rsidR="00451DBB" w:rsidRPr="004C2E06">
        <w:rPr>
          <w:rFonts w:asciiTheme="majorHAnsi" w:eastAsia="Calibri" w:hAnsiTheme="majorHAnsi"/>
          <w:color w:val="000000" w:themeColor="text1"/>
          <w:lang w:val="sr-Cyrl-CS"/>
        </w:rPr>
        <w:t>0 дана.</w:t>
      </w:r>
    </w:p>
    <w:p w14:paraId="3F89D92B" w14:textId="4C71A811" w:rsidR="00656C7E" w:rsidRPr="00825BCA" w:rsidRDefault="00656C7E" w:rsidP="005E55FA">
      <w:pPr>
        <w:spacing w:after="200" w:line="276" w:lineRule="auto"/>
        <w:jc w:val="both"/>
        <w:rPr>
          <w:rFonts w:asciiTheme="majorHAnsi" w:eastAsia="Calibri" w:hAnsiTheme="majorHAnsi"/>
          <w:color w:val="FF0000"/>
          <w:lang w:val="sr-Cyrl-CS"/>
        </w:rPr>
      </w:pPr>
    </w:p>
    <w:p w14:paraId="148AF003" w14:textId="44B05DCC" w:rsidR="00451DBB" w:rsidRPr="00451DBB" w:rsidRDefault="00656C7E" w:rsidP="00451DBB">
      <w:pPr>
        <w:pStyle w:val="ListParagraph"/>
        <w:numPr>
          <w:ilvl w:val="0"/>
          <w:numId w:val="49"/>
        </w:num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  <w:proofErr w:type="spellStart"/>
      <w:r w:rsidRPr="00451DBB">
        <w:rPr>
          <w:rFonts w:asciiTheme="majorHAnsi" w:eastAsia="Calibri" w:hAnsiTheme="majorHAnsi"/>
        </w:rPr>
        <w:t>Предлажем</w:t>
      </w:r>
      <w:proofErr w:type="spellEnd"/>
      <w:r w:rsidRPr="00451DBB">
        <w:rPr>
          <w:rFonts w:asciiTheme="majorHAnsi" w:eastAsia="Calibri" w:hAnsiTheme="majorHAnsi"/>
          <w:lang w:val="sr-Cyrl-CS"/>
        </w:rPr>
        <w:t>о</w:t>
      </w:r>
      <w:r w:rsidRPr="00451DBB">
        <w:rPr>
          <w:rFonts w:asciiTheme="majorHAnsi" w:eastAsia="Calibri" w:hAnsiTheme="majorHAnsi"/>
        </w:rPr>
        <w:t xml:space="preserve"> </w:t>
      </w:r>
      <w:proofErr w:type="spellStart"/>
      <w:r w:rsidRPr="00451DBB">
        <w:rPr>
          <w:rFonts w:asciiTheme="majorHAnsi" w:eastAsia="Calibri" w:hAnsiTheme="majorHAnsi"/>
        </w:rPr>
        <w:t>да</w:t>
      </w:r>
      <w:proofErr w:type="spellEnd"/>
      <w:r w:rsidRPr="00451DBB">
        <w:rPr>
          <w:rFonts w:asciiTheme="majorHAnsi" w:eastAsia="Calibri" w:hAnsiTheme="majorHAnsi"/>
        </w:rPr>
        <w:t xml:space="preserve"> </w:t>
      </w:r>
      <w:proofErr w:type="spellStart"/>
      <w:r w:rsidRPr="00451DBB">
        <w:rPr>
          <w:rFonts w:asciiTheme="majorHAnsi" w:eastAsia="Calibri" w:hAnsiTheme="majorHAnsi"/>
        </w:rPr>
        <w:t>се</w:t>
      </w:r>
      <w:proofErr w:type="spellEnd"/>
      <w:r w:rsidRPr="00451DBB">
        <w:rPr>
          <w:rFonts w:asciiTheme="majorHAnsi" w:eastAsia="Calibri" w:hAnsiTheme="majorHAnsi"/>
        </w:rPr>
        <w:t xml:space="preserve"> </w:t>
      </w:r>
      <w:proofErr w:type="spellStart"/>
      <w:r w:rsidRPr="00451DBB">
        <w:rPr>
          <w:rFonts w:asciiTheme="majorHAnsi" w:eastAsia="Calibri" w:hAnsiTheme="majorHAnsi"/>
        </w:rPr>
        <w:t>набавка</w:t>
      </w:r>
      <w:proofErr w:type="spellEnd"/>
      <w:r w:rsidRPr="00451DBB">
        <w:rPr>
          <w:rFonts w:asciiTheme="majorHAnsi" w:eastAsia="Calibri" w:hAnsiTheme="majorHAnsi"/>
        </w:rPr>
        <w:t xml:space="preserve"> </w:t>
      </w:r>
      <w:proofErr w:type="spellStart"/>
      <w:r w:rsidRPr="00451DBB">
        <w:rPr>
          <w:rFonts w:asciiTheme="majorHAnsi" w:eastAsia="Calibri" w:hAnsiTheme="majorHAnsi"/>
        </w:rPr>
        <w:t>путем</w:t>
      </w:r>
      <w:proofErr w:type="spellEnd"/>
      <w:r w:rsidRPr="00451DBB">
        <w:rPr>
          <w:rFonts w:asciiTheme="majorHAnsi" w:eastAsia="Calibri" w:hAnsiTheme="majorHAnsi"/>
        </w:rPr>
        <w:t xml:space="preserve"> </w:t>
      </w:r>
      <w:proofErr w:type="spellStart"/>
      <w:r w:rsidRPr="00451DBB">
        <w:rPr>
          <w:rFonts w:asciiTheme="majorHAnsi" w:eastAsia="Calibri" w:hAnsiTheme="majorHAnsi"/>
        </w:rPr>
        <w:t>наруџбенице</w:t>
      </w:r>
      <w:proofErr w:type="spellEnd"/>
      <w:r w:rsidRPr="00451DBB">
        <w:rPr>
          <w:rFonts w:asciiTheme="majorHAnsi" w:eastAsia="Calibri" w:hAnsiTheme="majorHAnsi"/>
        </w:rPr>
        <w:t xml:space="preserve"> </w:t>
      </w:r>
      <w:r w:rsidRPr="00451DBB">
        <w:rPr>
          <w:rFonts w:asciiTheme="majorHAnsi" w:hAnsiTheme="majorHAnsi"/>
          <w:lang w:val="sr-Cyrl-CS"/>
        </w:rPr>
        <w:t>за партију број 2- Санитарни прегледи радника,</w:t>
      </w:r>
      <w:r w:rsidRPr="00451DBB">
        <w:rPr>
          <w:rFonts w:asciiTheme="majorHAnsi" w:eastAsia="Calibri" w:hAnsiTheme="majorHAnsi"/>
        </w:rPr>
        <w:t xml:space="preserve"> </w:t>
      </w:r>
      <w:proofErr w:type="spellStart"/>
      <w:r w:rsidRPr="00451DBB">
        <w:rPr>
          <w:rFonts w:asciiTheme="majorHAnsi" w:eastAsia="Calibri" w:hAnsiTheme="majorHAnsi"/>
        </w:rPr>
        <w:t>изврши</w:t>
      </w:r>
      <w:proofErr w:type="spellEnd"/>
      <w:r w:rsidRPr="00451DBB">
        <w:rPr>
          <w:rFonts w:asciiTheme="majorHAnsi" w:eastAsia="Calibri" w:hAnsiTheme="majorHAnsi"/>
        </w:rPr>
        <w:t xml:space="preserve"> </w:t>
      </w:r>
      <w:proofErr w:type="spellStart"/>
      <w:r w:rsidRPr="00451DBB">
        <w:rPr>
          <w:rFonts w:asciiTheme="majorHAnsi" w:eastAsia="Calibri" w:hAnsiTheme="majorHAnsi"/>
        </w:rPr>
        <w:t>од</w:t>
      </w:r>
      <w:proofErr w:type="spellEnd"/>
      <w:r w:rsidRPr="00451DBB">
        <w:rPr>
          <w:rFonts w:asciiTheme="majorHAnsi" w:eastAsia="Calibri" w:hAnsiTheme="majorHAnsi"/>
        </w:rPr>
        <w:t xml:space="preserve">: </w:t>
      </w:r>
      <w:proofErr w:type="spellStart"/>
      <w:r w:rsidRPr="00451DBB">
        <w:rPr>
          <w:rFonts w:asciiTheme="majorHAnsi" w:hAnsiTheme="majorHAnsi"/>
        </w:rPr>
        <w:t>понуђач</w:t>
      </w:r>
      <w:proofErr w:type="spellEnd"/>
      <w:r w:rsidRPr="00451DBB">
        <w:rPr>
          <w:rFonts w:asciiTheme="majorHAnsi" w:hAnsiTheme="majorHAnsi"/>
          <w:lang w:val="sr-Cyrl-CS"/>
        </w:rPr>
        <w:t xml:space="preserve">а </w:t>
      </w:r>
      <w:r w:rsidR="00451DBB" w:rsidRPr="00451DBB">
        <w:rPr>
          <w:rFonts w:asciiTheme="majorHAnsi" w:hAnsiTheme="majorHAnsi"/>
          <w:b/>
          <w:lang w:val="sr-Cyrl-CS"/>
        </w:rPr>
        <w:t>Институт</w:t>
      </w:r>
      <w:r w:rsidR="00451DBB" w:rsidRPr="00451DBB">
        <w:rPr>
          <w:rFonts w:asciiTheme="majorHAnsi" w:hAnsiTheme="majorHAnsi"/>
          <w:lang w:val="sr-Cyrl-CS"/>
        </w:rPr>
        <w:t xml:space="preserve"> </w:t>
      </w:r>
      <w:r w:rsidR="00451DBB" w:rsidRPr="00451DBB">
        <w:rPr>
          <w:rFonts w:asciiTheme="majorHAnsi" w:hAnsiTheme="majorHAnsi"/>
          <w:b/>
          <w:lang w:val="sr-Cyrl-CS"/>
        </w:rPr>
        <w:t xml:space="preserve">за јавно </w:t>
      </w:r>
      <w:proofErr w:type="gramStart"/>
      <w:r w:rsidR="00451DBB" w:rsidRPr="00451DBB">
        <w:rPr>
          <w:rFonts w:asciiTheme="majorHAnsi" w:hAnsiTheme="majorHAnsi"/>
          <w:b/>
          <w:lang w:val="sr-Cyrl-CS"/>
        </w:rPr>
        <w:t>здравље ,,Др</w:t>
      </w:r>
      <w:proofErr w:type="gramEnd"/>
      <w:r w:rsidR="00451DBB" w:rsidRPr="00451DBB">
        <w:rPr>
          <w:rFonts w:asciiTheme="majorHAnsi" w:hAnsiTheme="majorHAnsi"/>
          <w:b/>
          <w:lang w:val="sr-Cyrl-CS"/>
        </w:rPr>
        <w:t xml:space="preserve"> Милан Јовановић Батут“</w:t>
      </w:r>
      <w:r w:rsidR="00451DBB" w:rsidRPr="00451DBB">
        <w:rPr>
          <w:rFonts w:asciiTheme="majorHAnsi" w:hAnsiTheme="majorHAnsi"/>
          <w:lang w:val="sr-Cyrl-CS"/>
        </w:rPr>
        <w:t xml:space="preserve">, Београд, ул. Др Суботића бр. 5, </w:t>
      </w:r>
      <w:proofErr w:type="spellStart"/>
      <w:r w:rsidR="00451DBB" w:rsidRPr="00451DBB">
        <w:rPr>
          <w:rFonts w:asciiTheme="majorHAnsi" w:eastAsia="Calibri" w:hAnsiTheme="majorHAnsi"/>
          <w:color w:val="000000"/>
        </w:rPr>
        <w:t>понуда</w:t>
      </w:r>
      <w:proofErr w:type="spellEnd"/>
      <w:r w:rsidR="00451DBB" w:rsidRPr="00451DBB">
        <w:rPr>
          <w:rFonts w:asciiTheme="majorHAnsi" w:eastAsia="Calibri" w:hAnsiTheme="majorHAnsi"/>
          <w:color w:val="000000"/>
        </w:rPr>
        <w:t xml:space="preserve"> </w:t>
      </w:r>
      <w:r w:rsidR="00451DBB" w:rsidRPr="00451DBB">
        <w:rPr>
          <w:rFonts w:asciiTheme="majorHAnsi" w:eastAsia="Calibri" w:hAnsiTheme="majorHAnsi"/>
          <w:color w:val="000000"/>
          <w:lang w:val="sr-Cyrl-CS"/>
        </w:rPr>
        <w:t xml:space="preserve">број 2803/1, </w:t>
      </w:r>
      <w:proofErr w:type="spellStart"/>
      <w:r w:rsidR="00451DBB" w:rsidRPr="00451DBB">
        <w:rPr>
          <w:rFonts w:asciiTheme="majorHAnsi" w:eastAsia="Calibri" w:hAnsiTheme="majorHAnsi"/>
          <w:color w:val="000000"/>
        </w:rPr>
        <w:t>од</w:t>
      </w:r>
      <w:proofErr w:type="spellEnd"/>
      <w:r w:rsidR="00451DBB" w:rsidRPr="00451DBB">
        <w:rPr>
          <w:rFonts w:asciiTheme="majorHAnsi" w:eastAsia="Calibri" w:hAnsiTheme="majorHAnsi"/>
          <w:color w:val="000000"/>
        </w:rPr>
        <w:t xml:space="preserve"> </w:t>
      </w:r>
      <w:r w:rsidR="00451DBB" w:rsidRPr="00451DBB">
        <w:rPr>
          <w:rFonts w:asciiTheme="majorHAnsi" w:eastAsia="Calibri" w:hAnsiTheme="majorHAnsi"/>
          <w:color w:val="000000"/>
          <w:lang w:val="sr-Cyrl-CS"/>
        </w:rPr>
        <w:t>2</w:t>
      </w:r>
      <w:r w:rsidR="00451DBB" w:rsidRPr="00451DBB">
        <w:rPr>
          <w:rFonts w:asciiTheme="majorHAnsi" w:eastAsia="Calibri" w:hAnsiTheme="majorHAnsi"/>
          <w:color w:val="000000"/>
          <w:lang w:val="sr-Cyrl-RS"/>
        </w:rPr>
        <w:t>8</w:t>
      </w:r>
      <w:r w:rsidR="00451DBB" w:rsidRPr="00451DBB">
        <w:rPr>
          <w:rFonts w:asciiTheme="majorHAnsi" w:eastAsia="Calibri" w:hAnsiTheme="majorHAnsi"/>
          <w:color w:val="000000"/>
        </w:rPr>
        <w:t>.</w:t>
      </w:r>
      <w:r w:rsidR="00451DBB" w:rsidRPr="00451DBB">
        <w:rPr>
          <w:rFonts w:asciiTheme="majorHAnsi" w:eastAsia="Calibri" w:hAnsiTheme="majorHAnsi"/>
          <w:color w:val="000000"/>
          <w:lang w:val="sr-Cyrl-CS"/>
        </w:rPr>
        <w:t>03.</w:t>
      </w:r>
      <w:r w:rsidR="00451DBB" w:rsidRPr="00451DBB">
        <w:rPr>
          <w:rFonts w:asciiTheme="majorHAnsi" w:eastAsia="Calibri" w:hAnsiTheme="majorHAnsi"/>
          <w:color w:val="000000"/>
        </w:rPr>
        <w:t>202</w:t>
      </w:r>
      <w:r w:rsidR="00451DBB" w:rsidRPr="00451DBB">
        <w:rPr>
          <w:rFonts w:asciiTheme="majorHAnsi" w:eastAsia="Calibri" w:hAnsiTheme="majorHAnsi"/>
          <w:color w:val="000000"/>
          <w:lang w:val="sr-Cyrl-RS"/>
        </w:rPr>
        <w:t>5</w:t>
      </w:r>
      <w:r w:rsidR="00451DBB" w:rsidRPr="00451DBB">
        <w:rPr>
          <w:rFonts w:asciiTheme="majorHAnsi" w:eastAsia="Calibri" w:hAnsiTheme="majorHAnsi"/>
          <w:color w:val="000000"/>
        </w:rPr>
        <w:t xml:space="preserve">. </w:t>
      </w:r>
      <w:proofErr w:type="spellStart"/>
      <w:r w:rsidR="00451DBB" w:rsidRPr="00451DBB">
        <w:rPr>
          <w:rFonts w:asciiTheme="majorHAnsi" w:eastAsia="Calibri" w:hAnsiTheme="majorHAnsi"/>
          <w:color w:val="000000"/>
        </w:rPr>
        <w:t>године</w:t>
      </w:r>
      <w:proofErr w:type="spellEnd"/>
      <w:r w:rsidR="00451DBB" w:rsidRPr="00451DBB">
        <w:rPr>
          <w:rFonts w:asciiTheme="majorHAnsi" w:eastAsia="Calibri" w:hAnsiTheme="majorHAnsi"/>
          <w:color w:val="000000"/>
        </w:rPr>
        <w:t xml:space="preserve">, </w:t>
      </w:r>
      <w:proofErr w:type="spellStart"/>
      <w:r w:rsidR="00451DBB" w:rsidRPr="00451DBB">
        <w:rPr>
          <w:rFonts w:asciiTheme="majorHAnsi" w:eastAsia="Calibri" w:hAnsiTheme="majorHAnsi"/>
          <w:color w:val="000000"/>
        </w:rPr>
        <w:t>код</w:t>
      </w:r>
      <w:proofErr w:type="spellEnd"/>
      <w:r w:rsidR="00451DBB" w:rsidRPr="00451DBB">
        <w:rPr>
          <w:rFonts w:asciiTheme="majorHAnsi" w:eastAsia="Calibri" w:hAnsiTheme="majorHAnsi"/>
          <w:color w:val="000000"/>
        </w:rPr>
        <w:t xml:space="preserve"> </w:t>
      </w:r>
      <w:r w:rsidR="00451DBB" w:rsidRPr="00451DBB">
        <w:rPr>
          <w:rFonts w:asciiTheme="majorHAnsi" w:eastAsia="Calibri" w:hAnsiTheme="majorHAnsi"/>
          <w:color w:val="000000"/>
          <w:lang w:val="sr-Cyrl-CS"/>
        </w:rPr>
        <w:t xml:space="preserve">наручиоца </w:t>
      </w:r>
      <w:proofErr w:type="spellStart"/>
      <w:r w:rsidR="00451DBB" w:rsidRPr="00451DBB">
        <w:rPr>
          <w:rFonts w:asciiTheme="majorHAnsi" w:eastAsia="Calibri" w:hAnsiTheme="majorHAnsi"/>
          <w:color w:val="000000"/>
        </w:rPr>
        <w:t>заведена</w:t>
      </w:r>
      <w:proofErr w:type="spellEnd"/>
      <w:r w:rsidR="00451DBB" w:rsidRPr="00451DB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51DBB" w:rsidRPr="00451DBB">
        <w:rPr>
          <w:rFonts w:asciiTheme="majorHAnsi" w:eastAsia="Calibri" w:hAnsiTheme="majorHAnsi"/>
          <w:color w:val="000000"/>
        </w:rPr>
        <w:t>под</w:t>
      </w:r>
      <w:proofErr w:type="spellEnd"/>
      <w:r w:rsidR="00451DBB" w:rsidRPr="00451DBB">
        <w:rPr>
          <w:rFonts w:asciiTheme="majorHAnsi" w:eastAsia="Calibri" w:hAnsiTheme="majorHAnsi"/>
          <w:color w:val="000000"/>
        </w:rPr>
        <w:t xml:space="preserve"> </w:t>
      </w:r>
      <w:proofErr w:type="spellStart"/>
      <w:r w:rsidR="00451DBB" w:rsidRPr="00451DBB">
        <w:rPr>
          <w:rFonts w:asciiTheme="majorHAnsi" w:eastAsia="Calibri" w:hAnsiTheme="majorHAnsi"/>
          <w:color w:val="000000"/>
        </w:rPr>
        <w:t>бројем</w:t>
      </w:r>
      <w:proofErr w:type="spellEnd"/>
      <w:r w:rsidR="00451DBB" w:rsidRPr="00451DBB">
        <w:rPr>
          <w:rFonts w:asciiTheme="majorHAnsi" w:eastAsia="Calibri" w:hAnsiTheme="majorHAnsi"/>
          <w:color w:val="000000"/>
        </w:rPr>
        <w:t xml:space="preserve"> </w:t>
      </w:r>
      <w:r w:rsidR="00451DBB" w:rsidRPr="00451DBB">
        <w:rPr>
          <w:rFonts w:asciiTheme="majorHAnsi" w:eastAsia="Calibri" w:hAnsiTheme="majorHAnsi"/>
          <w:color w:val="000000" w:themeColor="text1"/>
          <w:lang w:val="sr-Cyrl-CS"/>
        </w:rPr>
        <w:t xml:space="preserve">1238/1-1, </w:t>
      </w:r>
      <w:proofErr w:type="spellStart"/>
      <w:proofErr w:type="gramStart"/>
      <w:r w:rsidR="00451DBB" w:rsidRPr="00451DBB">
        <w:rPr>
          <w:rFonts w:asciiTheme="majorHAnsi" w:eastAsia="Calibri" w:hAnsiTheme="majorHAnsi"/>
          <w:color w:val="000000" w:themeColor="text1"/>
        </w:rPr>
        <w:t>од</w:t>
      </w:r>
      <w:proofErr w:type="spellEnd"/>
      <w:r w:rsidR="00451DBB" w:rsidRPr="00451DBB">
        <w:rPr>
          <w:rFonts w:asciiTheme="majorHAnsi" w:eastAsia="Calibri" w:hAnsiTheme="majorHAnsi"/>
          <w:color w:val="000000" w:themeColor="text1"/>
        </w:rPr>
        <w:t xml:space="preserve">  </w:t>
      </w:r>
      <w:r w:rsidR="00451DBB" w:rsidRPr="00451DBB">
        <w:rPr>
          <w:rFonts w:asciiTheme="majorHAnsi" w:eastAsia="Calibri" w:hAnsiTheme="majorHAnsi"/>
          <w:color w:val="000000" w:themeColor="text1"/>
          <w:lang w:val="sr-Cyrl-CS"/>
        </w:rPr>
        <w:t>28</w:t>
      </w:r>
      <w:r w:rsidR="00451DBB" w:rsidRPr="00451DBB">
        <w:rPr>
          <w:rFonts w:asciiTheme="majorHAnsi" w:eastAsia="Calibri" w:hAnsiTheme="majorHAnsi"/>
          <w:color w:val="000000" w:themeColor="text1"/>
        </w:rPr>
        <w:t>.</w:t>
      </w:r>
      <w:r w:rsidR="00451DBB" w:rsidRPr="00451DBB">
        <w:rPr>
          <w:rFonts w:asciiTheme="majorHAnsi" w:eastAsia="Calibri" w:hAnsiTheme="majorHAnsi"/>
          <w:color w:val="000000" w:themeColor="text1"/>
          <w:lang w:val="sr-Cyrl-CS"/>
        </w:rPr>
        <w:t>03</w:t>
      </w:r>
      <w:r w:rsidR="00451DBB" w:rsidRPr="00451DBB">
        <w:rPr>
          <w:rFonts w:asciiTheme="majorHAnsi" w:eastAsia="Calibri" w:hAnsiTheme="majorHAnsi"/>
          <w:color w:val="000000" w:themeColor="text1"/>
        </w:rPr>
        <w:t>.202</w:t>
      </w:r>
      <w:r w:rsidR="00451DBB" w:rsidRPr="00451DBB">
        <w:rPr>
          <w:rFonts w:asciiTheme="majorHAnsi" w:eastAsia="Calibri" w:hAnsiTheme="majorHAnsi"/>
          <w:color w:val="000000" w:themeColor="text1"/>
          <w:lang w:val="sr-Cyrl-RS"/>
        </w:rPr>
        <w:t>5</w:t>
      </w:r>
      <w:r w:rsidR="00451DBB" w:rsidRPr="00451DBB">
        <w:rPr>
          <w:rFonts w:asciiTheme="majorHAnsi" w:eastAsia="Calibri" w:hAnsiTheme="majorHAnsi"/>
          <w:color w:val="000000" w:themeColor="text1"/>
        </w:rPr>
        <w:t>.</w:t>
      </w:r>
      <w:proofErr w:type="gramEnd"/>
      <w:r w:rsidR="00451DBB" w:rsidRPr="00451DBB">
        <w:rPr>
          <w:rFonts w:asciiTheme="majorHAnsi" w:eastAsia="Calibri" w:hAnsiTheme="majorHAnsi"/>
          <w:color w:val="000000" w:themeColor="text1"/>
        </w:rPr>
        <w:t xml:space="preserve"> </w:t>
      </w:r>
      <w:proofErr w:type="spellStart"/>
      <w:r w:rsidR="00451DBB" w:rsidRPr="00451DBB">
        <w:rPr>
          <w:rFonts w:asciiTheme="majorHAnsi" w:eastAsia="Calibri" w:hAnsiTheme="majorHAnsi"/>
          <w:color w:val="000000" w:themeColor="text1"/>
        </w:rPr>
        <w:t>године</w:t>
      </w:r>
      <w:proofErr w:type="spellEnd"/>
      <w:r w:rsidR="00451DBB" w:rsidRPr="00451DBB">
        <w:rPr>
          <w:rFonts w:asciiTheme="majorHAnsi" w:eastAsia="Calibri" w:hAnsiTheme="majorHAnsi"/>
          <w:color w:val="000000" w:themeColor="text1"/>
          <w:lang w:val="sr-Cyrl-CS"/>
        </w:rPr>
        <w:t>, са понуђеном укупном ценом за предвиђене услуге у износу од 6</w:t>
      </w:r>
      <w:r w:rsidR="00451DBB" w:rsidRPr="00451DBB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451DBB" w:rsidRPr="00451DBB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451DBB" w:rsidRPr="00451DBB">
        <w:rPr>
          <w:rFonts w:asciiTheme="majorHAnsi" w:eastAsia="Calibri" w:hAnsiTheme="majorHAnsi"/>
          <w:color w:val="000000" w:themeColor="text1"/>
          <w:lang w:val="sr-Cyrl-RS"/>
        </w:rPr>
        <w:t>500</w:t>
      </w:r>
      <w:r w:rsidR="00451DBB" w:rsidRPr="00451DBB">
        <w:rPr>
          <w:rFonts w:asciiTheme="majorHAnsi" w:eastAsia="Calibri" w:hAnsiTheme="majorHAnsi"/>
          <w:color w:val="000000" w:themeColor="text1"/>
          <w:lang w:val="sr-Cyrl-CS"/>
        </w:rPr>
        <w:t>,00 динара без урачунатог ПДВ- а, односно 6</w:t>
      </w:r>
      <w:r w:rsidR="00451DBB" w:rsidRPr="00451DBB">
        <w:rPr>
          <w:rFonts w:asciiTheme="majorHAnsi" w:eastAsia="Calibri" w:hAnsiTheme="majorHAnsi"/>
          <w:color w:val="000000" w:themeColor="text1"/>
          <w:lang w:val="sr-Cyrl-RS"/>
        </w:rPr>
        <w:t>82</w:t>
      </w:r>
      <w:r w:rsidR="00451DBB" w:rsidRPr="00451DBB">
        <w:rPr>
          <w:rFonts w:asciiTheme="majorHAnsi" w:eastAsia="Calibri" w:hAnsiTheme="majorHAnsi"/>
          <w:color w:val="000000" w:themeColor="text1"/>
          <w:lang w:val="sr-Cyrl-CS"/>
        </w:rPr>
        <w:t>.</w:t>
      </w:r>
      <w:r w:rsidR="00451DBB" w:rsidRPr="00451DBB">
        <w:rPr>
          <w:rFonts w:asciiTheme="majorHAnsi" w:eastAsia="Calibri" w:hAnsiTheme="majorHAnsi"/>
          <w:color w:val="000000" w:themeColor="text1"/>
          <w:lang w:val="sr-Cyrl-RS"/>
        </w:rPr>
        <w:t>50</w:t>
      </w:r>
      <w:r w:rsidR="00451DBB" w:rsidRPr="00451DBB">
        <w:rPr>
          <w:rFonts w:asciiTheme="majorHAnsi" w:eastAsia="Calibri" w:hAnsiTheme="majorHAnsi"/>
          <w:color w:val="000000" w:themeColor="text1"/>
        </w:rPr>
        <w:t>0</w:t>
      </w:r>
      <w:r w:rsidR="00451DBB" w:rsidRPr="00451DBB">
        <w:rPr>
          <w:rFonts w:asciiTheme="majorHAnsi" w:eastAsia="Calibri" w:hAnsiTheme="majorHAnsi"/>
          <w:color w:val="000000" w:themeColor="text1"/>
          <w:lang w:val="sr-Cyrl-CS"/>
        </w:rPr>
        <w:t>,00 динара са урачунатим ПДВ- ом и роком важења понуде од 30 дана.</w:t>
      </w:r>
    </w:p>
    <w:p w14:paraId="31264D93" w14:textId="77777777" w:rsidR="00451DBB" w:rsidRDefault="00451DBB" w:rsidP="00451DBB">
      <w:pPr>
        <w:ind w:right="147"/>
        <w:rPr>
          <w:rFonts w:asciiTheme="majorHAnsi" w:hAnsiTheme="majorHAnsi"/>
          <w:i/>
          <w:lang w:val="sr-Cyrl-CS" w:eastAsia="sr-Cyrl-CS"/>
        </w:rPr>
      </w:pPr>
    </w:p>
    <w:p w14:paraId="265D16CC" w14:textId="257AD9DE" w:rsidR="00EE2AD0" w:rsidRPr="0027092A" w:rsidRDefault="00EE2AD0" w:rsidP="00EE2AD0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</w:p>
    <w:p w14:paraId="5C405138" w14:textId="77777777" w:rsidR="00656C7E" w:rsidRPr="0027092A" w:rsidRDefault="00656C7E" w:rsidP="00656C7E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</w:p>
    <w:p w14:paraId="2A78CBA1" w14:textId="77777777" w:rsidR="00656C7E" w:rsidRPr="0027092A" w:rsidRDefault="00656C7E" w:rsidP="00656C7E">
      <w:pPr>
        <w:ind w:right="147"/>
        <w:jc w:val="both"/>
        <w:rPr>
          <w:rFonts w:asciiTheme="majorHAnsi" w:eastAsia="Calibri" w:hAnsiTheme="majorHAnsi"/>
          <w:color w:val="000000" w:themeColor="text1"/>
          <w:lang w:val="sr-Cyrl-CS"/>
        </w:rPr>
      </w:pPr>
    </w:p>
    <w:p w14:paraId="7728A3BF" w14:textId="77777777" w:rsidR="00836C85" w:rsidRPr="0027092A" w:rsidRDefault="00836C85" w:rsidP="005E55FA">
      <w:pPr>
        <w:spacing w:after="200" w:line="276" w:lineRule="auto"/>
        <w:jc w:val="right"/>
        <w:rPr>
          <w:rFonts w:asciiTheme="majorHAnsi" w:eastAsia="Calibri" w:hAnsiTheme="majorHAnsi"/>
        </w:rPr>
      </w:pPr>
      <w:proofErr w:type="spellStart"/>
      <w:r w:rsidRPr="0027092A">
        <w:rPr>
          <w:rFonts w:asciiTheme="majorHAnsi" w:eastAsia="Calibri" w:hAnsiTheme="majorHAnsi"/>
        </w:rPr>
        <w:t>Комисија</w:t>
      </w:r>
      <w:proofErr w:type="spellEnd"/>
    </w:p>
    <w:p w14:paraId="6D1EC26E" w14:textId="77777777" w:rsidR="00836C85" w:rsidRPr="0027092A" w:rsidRDefault="00836C85" w:rsidP="00836C85">
      <w:pPr>
        <w:spacing w:after="200" w:line="276" w:lineRule="auto"/>
        <w:jc w:val="both"/>
        <w:rPr>
          <w:rFonts w:asciiTheme="majorHAnsi" w:eastAsia="Calibri" w:hAnsiTheme="majorHAnsi"/>
        </w:rPr>
      </w:pPr>
      <w:proofErr w:type="spellStart"/>
      <w:r w:rsidRPr="0027092A">
        <w:rPr>
          <w:rFonts w:asciiTheme="majorHAnsi" w:eastAsia="Calibri" w:hAnsiTheme="majorHAnsi"/>
        </w:rPr>
        <w:t>Доставити</w:t>
      </w:r>
      <w:proofErr w:type="spellEnd"/>
      <w:r w:rsidRPr="0027092A">
        <w:rPr>
          <w:rFonts w:asciiTheme="majorHAnsi" w:eastAsia="Calibri" w:hAnsiTheme="majorHAnsi"/>
        </w:rPr>
        <w:t>:</w:t>
      </w:r>
    </w:p>
    <w:p w14:paraId="5015F377" w14:textId="77777777" w:rsidR="00836C85" w:rsidRPr="0027092A" w:rsidRDefault="00836C85" w:rsidP="00836C85">
      <w:pPr>
        <w:spacing w:after="200" w:line="276" w:lineRule="auto"/>
        <w:jc w:val="both"/>
        <w:rPr>
          <w:rFonts w:asciiTheme="majorHAnsi" w:eastAsia="Calibri" w:hAnsiTheme="majorHAnsi"/>
        </w:rPr>
      </w:pPr>
      <w:r w:rsidRPr="0027092A">
        <w:rPr>
          <w:rFonts w:asciiTheme="majorHAnsi" w:eastAsia="Calibri" w:hAnsiTheme="majorHAnsi"/>
        </w:rPr>
        <w:t>-</w:t>
      </w:r>
      <w:proofErr w:type="spellStart"/>
      <w:r w:rsidRPr="0027092A">
        <w:rPr>
          <w:rFonts w:asciiTheme="majorHAnsi" w:eastAsia="Calibri" w:hAnsiTheme="majorHAnsi"/>
        </w:rPr>
        <w:t>директору</w:t>
      </w:r>
      <w:proofErr w:type="spellEnd"/>
    </w:p>
    <w:p w14:paraId="7529FFA8" w14:textId="77777777" w:rsidR="00836C85" w:rsidRPr="0027092A" w:rsidRDefault="00836C85" w:rsidP="00836C85">
      <w:pPr>
        <w:spacing w:after="200" w:line="276" w:lineRule="auto"/>
        <w:jc w:val="both"/>
        <w:rPr>
          <w:rFonts w:asciiTheme="majorHAnsi" w:eastAsia="Calibri" w:hAnsiTheme="majorHAnsi"/>
        </w:rPr>
      </w:pPr>
      <w:r w:rsidRPr="0027092A">
        <w:rPr>
          <w:rFonts w:asciiTheme="majorHAnsi" w:eastAsia="Calibri" w:hAnsiTheme="majorHAnsi"/>
        </w:rPr>
        <w:t>-</w:t>
      </w:r>
      <w:proofErr w:type="spellStart"/>
      <w:r w:rsidRPr="0027092A">
        <w:rPr>
          <w:rFonts w:asciiTheme="majorHAnsi" w:eastAsia="Calibri" w:hAnsiTheme="majorHAnsi"/>
        </w:rPr>
        <w:t>архиви</w:t>
      </w:r>
      <w:proofErr w:type="spellEnd"/>
    </w:p>
    <w:p w14:paraId="6741D1A8" w14:textId="77777777" w:rsidR="00836C85" w:rsidRPr="0027092A" w:rsidRDefault="00836C85" w:rsidP="00836C85">
      <w:pPr>
        <w:rPr>
          <w:rFonts w:asciiTheme="majorHAnsi" w:eastAsia="Calibri" w:hAnsiTheme="majorHAnsi"/>
        </w:rPr>
      </w:pPr>
    </w:p>
    <w:p w14:paraId="6314FD29" w14:textId="77777777" w:rsidR="000D00BE" w:rsidRPr="0027092A" w:rsidRDefault="000D00BE" w:rsidP="00836C85">
      <w:pPr>
        <w:rPr>
          <w:rFonts w:asciiTheme="majorHAnsi" w:eastAsia="Calibri" w:hAnsiTheme="majorHAnsi"/>
        </w:rPr>
      </w:pPr>
    </w:p>
    <w:sectPr w:rsidR="000D00BE" w:rsidRPr="0027092A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82E8E" w14:textId="77777777" w:rsidR="006A00D6" w:rsidRDefault="006A00D6">
      <w:r>
        <w:separator/>
      </w:r>
    </w:p>
  </w:endnote>
  <w:endnote w:type="continuationSeparator" w:id="0">
    <w:p w14:paraId="1D8CCE1E" w14:textId="77777777" w:rsidR="006A00D6" w:rsidRDefault="006A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6679" w14:textId="77777777" w:rsidR="006A00D6" w:rsidRDefault="006A00D6">
      <w:r>
        <w:separator/>
      </w:r>
    </w:p>
  </w:footnote>
  <w:footnote w:type="continuationSeparator" w:id="0">
    <w:p w14:paraId="64222642" w14:textId="77777777" w:rsidR="006A00D6" w:rsidRDefault="006A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0E5F5" w14:textId="77777777" w:rsidR="00091293" w:rsidRPr="00574A15" w:rsidRDefault="00000000">
    <w:pPr>
      <w:pStyle w:val="Header"/>
      <w:rPr>
        <w:lang w:val="sr-Latn-CS"/>
      </w:rPr>
    </w:pPr>
    <w:r>
      <w:rPr>
        <w:noProof/>
      </w:rPr>
      <w:pict w14:anchorId="3A112A9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7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 w14:anchorId="3F9BB58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14:paraId="29D16921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14:paraId="61BAE79C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14:paraId="5A543698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14:paraId="6BBF46C6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14:paraId="240B06CD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14:paraId="5610BD77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proofErr w:type="spellStart"/>
                <w:proofErr w:type="gram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proofErr w:type="spell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proofErr w:type="spellStart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proofErr w:type="spellEnd"/>
                <w:proofErr w:type="gramEnd"/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14:paraId="5B4153A6" w14:textId="77777777" w:rsidR="00091293" w:rsidRPr="003D05A2" w:rsidRDefault="00091293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 w14:anchorId="538ED6C0">
        <v:shape id="Text Box 2" o:spid="_x0000_s1025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14:paraId="5F5B9575" w14:textId="77777777" w:rsidR="00091293" w:rsidRDefault="00091293">
                <w:r>
                  <w:rPr>
                    <w:noProof/>
                  </w:rPr>
                  <w:drawing>
                    <wp:inline distT="0" distB="0" distL="0" distR="0" wp14:anchorId="70BF1DF8" wp14:editId="6EED994B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 w15:restartNumberingAfterBreak="0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 w15:restartNumberingAfterBreak="0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FB90696"/>
    <w:multiLevelType w:val="hybridMultilevel"/>
    <w:tmpl w:val="0CAC72AA"/>
    <w:lvl w:ilvl="0" w:tplc="EF841E7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3B0"/>
    <w:multiLevelType w:val="hybridMultilevel"/>
    <w:tmpl w:val="F67A4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5257A"/>
    <w:multiLevelType w:val="hybridMultilevel"/>
    <w:tmpl w:val="2A16DF76"/>
    <w:lvl w:ilvl="0" w:tplc="5E929D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4" w15:restartNumberingAfterBreak="0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6" w15:restartNumberingAfterBreak="0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BBD3DB7"/>
    <w:multiLevelType w:val="hybridMultilevel"/>
    <w:tmpl w:val="D076CB98"/>
    <w:lvl w:ilvl="0" w:tplc="BD40C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CB6064"/>
    <w:multiLevelType w:val="hybridMultilevel"/>
    <w:tmpl w:val="5D120E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6" w15:restartNumberingAfterBreak="0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8" w15:restartNumberingAfterBreak="0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6057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061290">
    <w:abstractNumId w:val="40"/>
  </w:num>
  <w:num w:numId="3" w16cid:durableId="955984703">
    <w:abstractNumId w:val="44"/>
  </w:num>
  <w:num w:numId="4" w16cid:durableId="341393798">
    <w:abstractNumId w:val="26"/>
  </w:num>
  <w:num w:numId="5" w16cid:durableId="1073241558">
    <w:abstractNumId w:val="20"/>
  </w:num>
  <w:num w:numId="6" w16cid:durableId="1277105155">
    <w:abstractNumId w:val="38"/>
  </w:num>
  <w:num w:numId="7" w16cid:durableId="2068645988">
    <w:abstractNumId w:val="7"/>
  </w:num>
  <w:num w:numId="8" w16cid:durableId="1412388154">
    <w:abstractNumId w:val="16"/>
  </w:num>
  <w:num w:numId="9" w16cid:durableId="1795557492">
    <w:abstractNumId w:val="43"/>
  </w:num>
  <w:num w:numId="10" w16cid:durableId="1075587390">
    <w:abstractNumId w:val="17"/>
  </w:num>
  <w:num w:numId="11" w16cid:durableId="1231230355">
    <w:abstractNumId w:val="13"/>
  </w:num>
  <w:num w:numId="12" w16cid:durableId="1718511913">
    <w:abstractNumId w:val="18"/>
  </w:num>
  <w:num w:numId="13" w16cid:durableId="233010597">
    <w:abstractNumId w:val="29"/>
  </w:num>
  <w:num w:numId="14" w16cid:durableId="1139906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88703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0534544">
    <w:abstractNumId w:val="5"/>
  </w:num>
  <w:num w:numId="17" w16cid:durableId="1464928298">
    <w:abstractNumId w:val="6"/>
  </w:num>
  <w:num w:numId="18" w16cid:durableId="470367815">
    <w:abstractNumId w:val="15"/>
  </w:num>
  <w:num w:numId="19" w16cid:durableId="2007711558">
    <w:abstractNumId w:val="22"/>
  </w:num>
  <w:num w:numId="20" w16cid:durableId="2137793618">
    <w:abstractNumId w:val="39"/>
  </w:num>
  <w:num w:numId="21" w16cid:durableId="1581940123">
    <w:abstractNumId w:val="31"/>
  </w:num>
  <w:num w:numId="22" w16cid:durableId="641815444">
    <w:abstractNumId w:val="50"/>
  </w:num>
  <w:num w:numId="23" w16cid:durableId="1247303587">
    <w:abstractNumId w:val="34"/>
  </w:num>
  <w:num w:numId="24" w16cid:durableId="496269348">
    <w:abstractNumId w:val="10"/>
  </w:num>
  <w:num w:numId="25" w16cid:durableId="310182398">
    <w:abstractNumId w:val="48"/>
  </w:num>
  <w:num w:numId="26" w16cid:durableId="1681202516">
    <w:abstractNumId w:val="1"/>
  </w:num>
  <w:num w:numId="27" w16cid:durableId="1277173692">
    <w:abstractNumId w:val="33"/>
  </w:num>
  <w:num w:numId="28" w16cid:durableId="411246213">
    <w:abstractNumId w:val="8"/>
  </w:num>
  <w:num w:numId="29" w16cid:durableId="34041970">
    <w:abstractNumId w:val="24"/>
  </w:num>
  <w:num w:numId="30" w16cid:durableId="1413549534">
    <w:abstractNumId w:val="35"/>
  </w:num>
  <w:num w:numId="31" w16cid:durableId="157574520">
    <w:abstractNumId w:val="32"/>
  </w:num>
  <w:num w:numId="32" w16cid:durableId="1948736780">
    <w:abstractNumId w:val="47"/>
  </w:num>
  <w:num w:numId="33" w16cid:durableId="333652328">
    <w:abstractNumId w:val="36"/>
  </w:num>
  <w:num w:numId="34" w16cid:durableId="1450515555">
    <w:abstractNumId w:val="49"/>
  </w:num>
  <w:num w:numId="35" w16cid:durableId="338394011">
    <w:abstractNumId w:val="21"/>
  </w:num>
  <w:num w:numId="36" w16cid:durableId="1402406393">
    <w:abstractNumId w:val="30"/>
  </w:num>
  <w:num w:numId="37" w16cid:durableId="158121225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47742055">
    <w:abstractNumId w:val="42"/>
  </w:num>
  <w:num w:numId="39" w16cid:durableId="663701017">
    <w:abstractNumId w:val="46"/>
  </w:num>
  <w:num w:numId="40" w16cid:durableId="1168207555">
    <w:abstractNumId w:val="45"/>
  </w:num>
  <w:num w:numId="41" w16cid:durableId="470711303">
    <w:abstractNumId w:val="11"/>
  </w:num>
  <w:num w:numId="42" w16cid:durableId="690954005">
    <w:abstractNumId w:val="14"/>
  </w:num>
  <w:num w:numId="43" w16cid:durableId="1566866603">
    <w:abstractNumId w:val="4"/>
  </w:num>
  <w:num w:numId="44" w16cid:durableId="53477452">
    <w:abstractNumId w:val="27"/>
  </w:num>
  <w:num w:numId="45" w16cid:durableId="613486205">
    <w:abstractNumId w:val="37"/>
  </w:num>
  <w:num w:numId="46" w16cid:durableId="523598965">
    <w:abstractNumId w:val="23"/>
  </w:num>
  <w:num w:numId="47" w16cid:durableId="113660138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879170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701172959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293"/>
    <w:rsid w:val="00091522"/>
    <w:rsid w:val="00092D1E"/>
    <w:rsid w:val="00092DFB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272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01DC"/>
    <w:rsid w:val="000C15FB"/>
    <w:rsid w:val="000C374D"/>
    <w:rsid w:val="000C45A0"/>
    <w:rsid w:val="000C6F7B"/>
    <w:rsid w:val="000C7BA3"/>
    <w:rsid w:val="000D00BE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94F"/>
    <w:rsid w:val="000E1AEB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F46"/>
    <w:rsid w:val="001716C0"/>
    <w:rsid w:val="001719D2"/>
    <w:rsid w:val="00171DD1"/>
    <w:rsid w:val="00171FC2"/>
    <w:rsid w:val="001722B0"/>
    <w:rsid w:val="00173596"/>
    <w:rsid w:val="001735B0"/>
    <w:rsid w:val="001735BF"/>
    <w:rsid w:val="00173966"/>
    <w:rsid w:val="00173A36"/>
    <w:rsid w:val="00173C6F"/>
    <w:rsid w:val="00173EC5"/>
    <w:rsid w:val="0017436E"/>
    <w:rsid w:val="00174E40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1DAB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1E69"/>
    <w:rsid w:val="001A1FE4"/>
    <w:rsid w:val="001A25F2"/>
    <w:rsid w:val="001A2D9A"/>
    <w:rsid w:val="001A496B"/>
    <w:rsid w:val="001A4BF8"/>
    <w:rsid w:val="001A65DF"/>
    <w:rsid w:val="001B06A9"/>
    <w:rsid w:val="001B2271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4E04"/>
    <w:rsid w:val="00205A0E"/>
    <w:rsid w:val="002065BD"/>
    <w:rsid w:val="00210530"/>
    <w:rsid w:val="002122E4"/>
    <w:rsid w:val="0021401D"/>
    <w:rsid w:val="002145E5"/>
    <w:rsid w:val="00214E47"/>
    <w:rsid w:val="00215CC9"/>
    <w:rsid w:val="0021683E"/>
    <w:rsid w:val="00216A3F"/>
    <w:rsid w:val="00222138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2845"/>
    <w:rsid w:val="00242C46"/>
    <w:rsid w:val="002434BA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92A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0BD"/>
    <w:rsid w:val="002C4E6C"/>
    <w:rsid w:val="002C54B2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19D5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204F"/>
    <w:rsid w:val="003A2BF2"/>
    <w:rsid w:val="003A2CC3"/>
    <w:rsid w:val="003A3995"/>
    <w:rsid w:val="003A5655"/>
    <w:rsid w:val="003A6947"/>
    <w:rsid w:val="003A6966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07C1"/>
    <w:rsid w:val="003D1A62"/>
    <w:rsid w:val="003D2382"/>
    <w:rsid w:val="003D3617"/>
    <w:rsid w:val="003D4B87"/>
    <w:rsid w:val="003D5370"/>
    <w:rsid w:val="003D6DE9"/>
    <w:rsid w:val="003E0375"/>
    <w:rsid w:val="003E0A4F"/>
    <w:rsid w:val="003E0C43"/>
    <w:rsid w:val="003E10B8"/>
    <w:rsid w:val="003E1CC2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1702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1DBB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41C"/>
    <w:rsid w:val="00491244"/>
    <w:rsid w:val="004914E5"/>
    <w:rsid w:val="00491D8A"/>
    <w:rsid w:val="0049273D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2E06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27737"/>
    <w:rsid w:val="005308CE"/>
    <w:rsid w:val="00531576"/>
    <w:rsid w:val="0053163D"/>
    <w:rsid w:val="00531C52"/>
    <w:rsid w:val="0053264F"/>
    <w:rsid w:val="00533949"/>
    <w:rsid w:val="005340FC"/>
    <w:rsid w:val="005350FB"/>
    <w:rsid w:val="0053646D"/>
    <w:rsid w:val="00536BCC"/>
    <w:rsid w:val="00537779"/>
    <w:rsid w:val="00537B3F"/>
    <w:rsid w:val="00542D76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19C0"/>
    <w:rsid w:val="005B1A27"/>
    <w:rsid w:val="005B3F77"/>
    <w:rsid w:val="005B4683"/>
    <w:rsid w:val="005B57DB"/>
    <w:rsid w:val="005B5BE8"/>
    <w:rsid w:val="005B5FAB"/>
    <w:rsid w:val="005B6142"/>
    <w:rsid w:val="005B64C6"/>
    <w:rsid w:val="005B6DA5"/>
    <w:rsid w:val="005B7889"/>
    <w:rsid w:val="005C0088"/>
    <w:rsid w:val="005C176F"/>
    <w:rsid w:val="005C187A"/>
    <w:rsid w:val="005C2D05"/>
    <w:rsid w:val="005C32D5"/>
    <w:rsid w:val="005C3512"/>
    <w:rsid w:val="005C3E94"/>
    <w:rsid w:val="005C3EA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55FA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9C3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C7E"/>
    <w:rsid w:val="00656D74"/>
    <w:rsid w:val="00657899"/>
    <w:rsid w:val="00660004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0D6"/>
    <w:rsid w:val="006A01E4"/>
    <w:rsid w:val="006A0571"/>
    <w:rsid w:val="006A0EFA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A7DAE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4A73"/>
    <w:rsid w:val="006F4A88"/>
    <w:rsid w:val="006F512D"/>
    <w:rsid w:val="006F5887"/>
    <w:rsid w:val="006F6022"/>
    <w:rsid w:val="006F780C"/>
    <w:rsid w:val="007009B7"/>
    <w:rsid w:val="00700D52"/>
    <w:rsid w:val="00703468"/>
    <w:rsid w:val="00703750"/>
    <w:rsid w:val="00704C2C"/>
    <w:rsid w:val="0070505A"/>
    <w:rsid w:val="0070549A"/>
    <w:rsid w:val="007054CA"/>
    <w:rsid w:val="00706936"/>
    <w:rsid w:val="00706E79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186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207"/>
    <w:rsid w:val="007E23D2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118D"/>
    <w:rsid w:val="007F1544"/>
    <w:rsid w:val="007F1663"/>
    <w:rsid w:val="007F2782"/>
    <w:rsid w:val="007F38E8"/>
    <w:rsid w:val="007F4520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5BCA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4E62"/>
    <w:rsid w:val="008362C1"/>
    <w:rsid w:val="00836C85"/>
    <w:rsid w:val="0083759F"/>
    <w:rsid w:val="008377B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3C2"/>
    <w:rsid w:val="0088081F"/>
    <w:rsid w:val="00880B7A"/>
    <w:rsid w:val="00880D93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6C3"/>
    <w:rsid w:val="008A2C8A"/>
    <w:rsid w:val="008A2DB1"/>
    <w:rsid w:val="008A2E49"/>
    <w:rsid w:val="008A34E2"/>
    <w:rsid w:val="008A38C9"/>
    <w:rsid w:val="008A3B1E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0E7"/>
    <w:rsid w:val="008B7852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1576"/>
    <w:rsid w:val="0091209B"/>
    <w:rsid w:val="009124A6"/>
    <w:rsid w:val="00912A16"/>
    <w:rsid w:val="009159BE"/>
    <w:rsid w:val="00915B44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05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48C"/>
    <w:rsid w:val="009D356E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489"/>
    <w:rsid w:val="009E4D47"/>
    <w:rsid w:val="009E5040"/>
    <w:rsid w:val="009E68E3"/>
    <w:rsid w:val="009E764A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4CD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10AB"/>
    <w:rsid w:val="00A817B9"/>
    <w:rsid w:val="00A82823"/>
    <w:rsid w:val="00A82AA7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FE1"/>
    <w:rsid w:val="00AE1621"/>
    <w:rsid w:val="00AE2411"/>
    <w:rsid w:val="00AE278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5CE"/>
    <w:rsid w:val="00B00875"/>
    <w:rsid w:val="00B014DD"/>
    <w:rsid w:val="00B02192"/>
    <w:rsid w:val="00B035FC"/>
    <w:rsid w:val="00B051B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26DB"/>
    <w:rsid w:val="00B12CEA"/>
    <w:rsid w:val="00B14349"/>
    <w:rsid w:val="00B149CD"/>
    <w:rsid w:val="00B15D2D"/>
    <w:rsid w:val="00B17092"/>
    <w:rsid w:val="00B17ADB"/>
    <w:rsid w:val="00B17B29"/>
    <w:rsid w:val="00B20558"/>
    <w:rsid w:val="00B22F36"/>
    <w:rsid w:val="00B26FBA"/>
    <w:rsid w:val="00B274BC"/>
    <w:rsid w:val="00B278BF"/>
    <w:rsid w:val="00B27975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3C40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630"/>
    <w:rsid w:val="00C35A42"/>
    <w:rsid w:val="00C373DC"/>
    <w:rsid w:val="00C378BB"/>
    <w:rsid w:val="00C37CFF"/>
    <w:rsid w:val="00C402CC"/>
    <w:rsid w:val="00C41AD2"/>
    <w:rsid w:val="00C420A0"/>
    <w:rsid w:val="00C43AB6"/>
    <w:rsid w:val="00C43DEF"/>
    <w:rsid w:val="00C446E4"/>
    <w:rsid w:val="00C448F9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1886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BDE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3D3"/>
    <w:rsid w:val="00CD6AEA"/>
    <w:rsid w:val="00CD6B81"/>
    <w:rsid w:val="00CE0925"/>
    <w:rsid w:val="00CE1635"/>
    <w:rsid w:val="00CE3013"/>
    <w:rsid w:val="00CE32CD"/>
    <w:rsid w:val="00CE3D0C"/>
    <w:rsid w:val="00CE3EF2"/>
    <w:rsid w:val="00CE4215"/>
    <w:rsid w:val="00CE49C3"/>
    <w:rsid w:val="00CF07EE"/>
    <w:rsid w:val="00CF3017"/>
    <w:rsid w:val="00CF5968"/>
    <w:rsid w:val="00CF61E5"/>
    <w:rsid w:val="00CF6942"/>
    <w:rsid w:val="00CF6CDB"/>
    <w:rsid w:val="00CF6F84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56A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3E0B"/>
    <w:rsid w:val="00D55AD2"/>
    <w:rsid w:val="00D56849"/>
    <w:rsid w:val="00D576EE"/>
    <w:rsid w:val="00D5786C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7061"/>
    <w:rsid w:val="00D77FA8"/>
    <w:rsid w:val="00D80344"/>
    <w:rsid w:val="00D812B0"/>
    <w:rsid w:val="00D839AC"/>
    <w:rsid w:val="00D84069"/>
    <w:rsid w:val="00D84496"/>
    <w:rsid w:val="00D849B5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00E2"/>
    <w:rsid w:val="00DC1072"/>
    <w:rsid w:val="00DC11FF"/>
    <w:rsid w:val="00DC2D36"/>
    <w:rsid w:val="00DC3B09"/>
    <w:rsid w:val="00DC3D7C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AD0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D2B"/>
    <w:rsid w:val="00F522FE"/>
    <w:rsid w:val="00F52A00"/>
    <w:rsid w:val="00F54813"/>
    <w:rsid w:val="00F57FD7"/>
    <w:rsid w:val="00F6061C"/>
    <w:rsid w:val="00F6092A"/>
    <w:rsid w:val="00F623F3"/>
    <w:rsid w:val="00F6287C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6BF0"/>
    <w:rsid w:val="00F876C1"/>
    <w:rsid w:val="00F90406"/>
    <w:rsid w:val="00F91C9B"/>
    <w:rsid w:val="00F92551"/>
    <w:rsid w:val="00F9261C"/>
    <w:rsid w:val="00F93422"/>
    <w:rsid w:val="00F93492"/>
    <w:rsid w:val="00F94618"/>
    <w:rsid w:val="00F948A5"/>
    <w:rsid w:val="00F94A39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305C"/>
    <w:rsid w:val="00FB3CA7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AA7"/>
    <w:rsid w:val="00FF1C3B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17E790"/>
  <w15:docId w15:val="{D9582084-47B6-464C-8009-E4F6D940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99" w:qFormat="1"/>
    <w:lsdException w:name="Subtle Reference" w:uiPriority="99" w:qFormat="1"/>
    <w:lsdException w:name="Intense Reference" w:uiPriority="99" w:qFormat="1"/>
    <w:lsdException w:name="Book Title" w:uiPriority="99" w:qFormat="1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  <w:shd w:val="clear" w:color="auto" w:fill="FFFFFF"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06CC7-FD37-43C6-B377-F9535C748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</Template>
  <TotalTime>17370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3048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Ivana-Czodo</cp:lastModifiedBy>
  <cp:revision>843</cp:revision>
  <cp:lastPrinted>2024-03-29T12:42:00Z</cp:lastPrinted>
  <dcterms:created xsi:type="dcterms:W3CDTF">2017-01-23T08:00:00Z</dcterms:created>
  <dcterms:modified xsi:type="dcterms:W3CDTF">2025-03-31T08:22:00Z</dcterms:modified>
</cp:coreProperties>
</file>