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71F6" w14:textId="30110E96" w:rsidR="00294507" w:rsidRPr="007D739C" w:rsidRDefault="00294507" w:rsidP="00294507">
      <w:pPr>
        <w:rPr>
          <w:rStyle w:val="Emphasis"/>
          <w:rFonts w:ascii="Cambria" w:hAnsi="Cambria"/>
          <w:i w:val="0"/>
          <w:color w:val="000000" w:themeColor="text1"/>
        </w:rPr>
      </w:pP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Брoj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>:</w:t>
      </w:r>
      <w:r w:rsidR="00C40E2E">
        <w:rPr>
          <w:rStyle w:val="Emphasis"/>
          <w:rFonts w:ascii="Cambria" w:hAnsi="Cambria"/>
          <w:i w:val="0"/>
          <w:color w:val="000000" w:themeColor="text1"/>
        </w:rPr>
        <w:t xml:space="preserve"> 1</w:t>
      </w:r>
      <w:r w:rsidR="00323556">
        <w:rPr>
          <w:rStyle w:val="Emphasis"/>
          <w:rFonts w:ascii="Cambria" w:hAnsi="Cambria"/>
          <w:i w:val="0"/>
          <w:color w:val="000000" w:themeColor="text1"/>
        </w:rPr>
        <w:t>538/1</w:t>
      </w:r>
    </w:p>
    <w:p w14:paraId="56CEB2BF" w14:textId="51C01655" w:rsidR="00294507" w:rsidRPr="00F32FBE" w:rsidRDefault="00294507" w:rsidP="00294507">
      <w:pPr>
        <w:rPr>
          <w:rStyle w:val="Emphasis"/>
          <w:rFonts w:ascii="Cambria" w:hAnsi="Cambria"/>
          <w:i w:val="0"/>
          <w:color w:val="000000" w:themeColor="text1"/>
          <w:lang w:val="sr-Cyrl-CS"/>
        </w:rPr>
      </w:pP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Датум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: </w:t>
      </w:r>
      <w:r w:rsidR="007D739C">
        <w:rPr>
          <w:rStyle w:val="Emphasis"/>
          <w:rFonts w:ascii="Cambria" w:hAnsi="Cambria"/>
          <w:i w:val="0"/>
          <w:color w:val="000000" w:themeColor="text1"/>
        </w:rPr>
        <w:t>17</w:t>
      </w:r>
      <w:r w:rsidR="009F7BCA">
        <w:rPr>
          <w:rStyle w:val="Emphasis"/>
          <w:rFonts w:ascii="Cambria" w:hAnsi="Cambria"/>
          <w:i w:val="0"/>
          <w:color w:val="000000" w:themeColor="text1"/>
          <w:lang w:val="sr-Cyrl-RS"/>
        </w:rPr>
        <w:t>.</w:t>
      </w:r>
      <w:r w:rsidRPr="00F32FBE">
        <w:rPr>
          <w:rStyle w:val="Emphasis"/>
          <w:rFonts w:ascii="Cambria" w:hAnsi="Cambria"/>
          <w:i w:val="0"/>
          <w:color w:val="000000" w:themeColor="text1"/>
        </w:rPr>
        <w:t>0</w:t>
      </w:r>
      <w:r w:rsidRPr="00F32FBE">
        <w:rPr>
          <w:rStyle w:val="Emphasis"/>
          <w:rFonts w:ascii="Cambria" w:hAnsi="Cambria"/>
          <w:i w:val="0"/>
          <w:color w:val="000000" w:themeColor="text1"/>
          <w:lang w:val="sr-Latn-CS"/>
        </w:rPr>
        <w:t>4</w:t>
      </w:r>
      <w:r w:rsidR="00680507">
        <w:rPr>
          <w:rStyle w:val="Emphasis"/>
          <w:rFonts w:ascii="Cambria" w:hAnsi="Cambria"/>
          <w:i w:val="0"/>
          <w:color w:val="000000" w:themeColor="text1"/>
        </w:rPr>
        <w:t>.202</w:t>
      </w:r>
      <w:r w:rsidR="007D739C">
        <w:rPr>
          <w:rStyle w:val="Emphasis"/>
          <w:rFonts w:ascii="Cambria" w:hAnsi="Cambria"/>
          <w:i w:val="0"/>
          <w:color w:val="000000" w:themeColor="text1"/>
        </w:rPr>
        <w:t>5</w:t>
      </w:r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r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>године</w:t>
      </w:r>
    </w:p>
    <w:p w14:paraId="52AC350F" w14:textId="77777777" w:rsidR="00294507" w:rsidRPr="00F32FBE" w:rsidRDefault="00294507" w:rsidP="00294507">
      <w:pPr>
        <w:rPr>
          <w:rStyle w:val="Emphasis"/>
          <w:rFonts w:ascii="Cambria" w:hAnsi="Cambria"/>
          <w:i w:val="0"/>
          <w:color w:val="000000" w:themeColor="text1"/>
        </w:rPr>
      </w:pPr>
    </w:p>
    <w:p w14:paraId="337C5AF7" w14:textId="7AA65046" w:rsidR="00294507" w:rsidRPr="00F32FBE" w:rsidRDefault="00294507" w:rsidP="00294507">
      <w:pPr>
        <w:jc w:val="both"/>
        <w:rPr>
          <w:rStyle w:val="Emphasis"/>
          <w:rFonts w:ascii="Cambria" w:hAnsi="Cambria"/>
          <w:i w:val="0"/>
          <w:color w:val="000000" w:themeColor="text1"/>
        </w:rPr>
      </w:pP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На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основу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члана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 91.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Закона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 о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јавним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набавкама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 (''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Сл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гласник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 РС''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бр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r w:rsidRPr="00F32FBE">
        <w:rPr>
          <w:rFonts w:ascii="Cambria" w:hAnsi="Cambria"/>
          <w:color w:val="000000" w:themeColor="text1"/>
        </w:rPr>
        <w:t>91/2019</w:t>
      </w:r>
      <w:r w:rsidR="009F7BCA">
        <w:rPr>
          <w:rFonts w:ascii="Cambria" w:hAnsi="Cambria"/>
          <w:color w:val="000000" w:themeColor="text1"/>
          <w:lang w:val="sr-Cyrl-RS"/>
        </w:rPr>
        <w:t xml:space="preserve"> и 90/2023</w:t>
      </w:r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),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в.д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директора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Центра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доноси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следећу</w:t>
      </w:r>
      <w:proofErr w:type="spellEnd"/>
    </w:p>
    <w:p w14:paraId="44BA7964" w14:textId="77777777" w:rsidR="00294507" w:rsidRPr="00F32FBE" w:rsidRDefault="00294507" w:rsidP="00294507">
      <w:pPr>
        <w:jc w:val="both"/>
        <w:rPr>
          <w:rStyle w:val="Emphasis"/>
          <w:rFonts w:ascii="Cambria" w:hAnsi="Cambria"/>
          <w:b/>
          <w:i w:val="0"/>
          <w:color w:val="000000" w:themeColor="text1"/>
        </w:rPr>
      </w:pPr>
    </w:p>
    <w:p w14:paraId="40CFCBFE" w14:textId="77777777" w:rsidR="00294507" w:rsidRPr="00F32FBE" w:rsidRDefault="00294507" w:rsidP="00294507">
      <w:pPr>
        <w:jc w:val="center"/>
        <w:rPr>
          <w:rStyle w:val="Emphasis"/>
          <w:rFonts w:ascii="Cambria" w:hAnsi="Cambria"/>
          <w:b/>
          <w:i w:val="0"/>
          <w:color w:val="000000" w:themeColor="text1"/>
        </w:rPr>
      </w:pPr>
      <w:r w:rsidRPr="00F32FBE">
        <w:rPr>
          <w:rStyle w:val="Emphasis"/>
          <w:rFonts w:ascii="Cambria" w:hAnsi="Cambria"/>
          <w:b/>
          <w:i w:val="0"/>
          <w:color w:val="000000" w:themeColor="text1"/>
        </w:rPr>
        <w:t>О Д Л У К У</w:t>
      </w:r>
    </w:p>
    <w:p w14:paraId="7ED1A0DE" w14:textId="77777777" w:rsidR="00294507" w:rsidRPr="00F32FBE" w:rsidRDefault="00294507" w:rsidP="00294507">
      <w:pPr>
        <w:jc w:val="center"/>
        <w:rPr>
          <w:rStyle w:val="Emphasis"/>
          <w:rFonts w:ascii="Cambria" w:hAnsi="Cambria"/>
          <w:i w:val="0"/>
          <w:color w:val="000000" w:themeColor="text1"/>
        </w:rPr>
      </w:pPr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О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спровођењу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поступка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јавне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набавке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 у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отвореном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поступку</w:t>
      </w:r>
      <w:proofErr w:type="spellEnd"/>
    </w:p>
    <w:p w14:paraId="4B155D6F" w14:textId="77777777" w:rsidR="00294507" w:rsidRPr="00F32FBE" w:rsidRDefault="00294507" w:rsidP="00294507">
      <w:pPr>
        <w:rPr>
          <w:rStyle w:val="Emphasis"/>
          <w:rFonts w:ascii="Cambria" w:hAnsi="Cambria"/>
          <w:i w:val="0"/>
          <w:color w:val="000000" w:themeColor="text1"/>
        </w:rPr>
      </w:pPr>
    </w:p>
    <w:p w14:paraId="0DAE3DAC" w14:textId="77777777" w:rsidR="00294507" w:rsidRPr="00F32FBE" w:rsidRDefault="00294507" w:rsidP="00294507">
      <w:pPr>
        <w:jc w:val="both"/>
        <w:rPr>
          <w:rStyle w:val="Emphasis"/>
          <w:rFonts w:ascii="Cambria" w:hAnsi="Cambria"/>
          <w:i w:val="0"/>
          <w:color w:val="000000" w:themeColor="text1"/>
          <w:lang w:val="sr-Cyrl-CS"/>
        </w:rPr>
      </w:pPr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СПРОВОДИ СЕ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поступак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јавне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набавке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r w:rsidRPr="00F32FBE">
        <w:rPr>
          <w:rStyle w:val="Emphasis"/>
          <w:rFonts w:ascii="Cambria" w:hAnsi="Cambria"/>
          <w:i w:val="0"/>
          <w:color w:val="000000" w:themeColor="text1"/>
          <w:lang w:val="sr-Latn-CS"/>
        </w:rPr>
        <w:t>услуге</w:t>
      </w:r>
    </w:p>
    <w:p w14:paraId="7080BADC" w14:textId="77777777" w:rsidR="00294507" w:rsidRPr="00F32FBE" w:rsidRDefault="00294507" w:rsidP="00294507">
      <w:pPr>
        <w:jc w:val="both"/>
        <w:rPr>
          <w:rFonts w:ascii="Cambria" w:hAnsi="Cambria"/>
          <w:lang w:val="sr-Latn-CS"/>
        </w:rPr>
      </w:pP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Предмет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набавке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- </w:t>
      </w:r>
      <w:proofErr w:type="gramStart"/>
      <w:r w:rsidRPr="00F32FBE">
        <w:rPr>
          <w:rStyle w:val="Emphasis"/>
          <w:rFonts w:ascii="Cambria" w:hAnsi="Cambria"/>
          <w:b/>
          <w:i w:val="0"/>
          <w:color w:val="000000" w:themeColor="text1"/>
          <w:lang w:val="sr-Latn-CS"/>
        </w:rPr>
        <w:t>Н</w:t>
      </w:r>
      <w:r w:rsidRPr="00F32FBE">
        <w:rPr>
          <w:rStyle w:val="Emphasis"/>
          <w:rFonts w:ascii="Cambria" w:hAnsi="Cambria"/>
          <w:b/>
          <w:i w:val="0"/>
          <w:color w:val="000000" w:themeColor="text1"/>
          <w:lang w:val="sr-Cyrl-CS"/>
        </w:rPr>
        <w:t>абавка  услуге</w:t>
      </w:r>
      <w:proofErr w:type="gramEnd"/>
      <w:r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- </w:t>
      </w:r>
      <w:r w:rsidRPr="00F32FBE">
        <w:rPr>
          <w:rFonts w:ascii="Cambria" w:hAnsi="Cambria"/>
          <w:lang w:val="sr-Cyrl-CS"/>
        </w:rPr>
        <w:t>Текуће одржавање свих објеката Центра за заштиту одојчади, деце и омладине.</w:t>
      </w:r>
    </w:p>
    <w:p w14:paraId="158D7FC9" w14:textId="77777777" w:rsidR="00294507" w:rsidRPr="00F32FBE" w:rsidRDefault="00294507" w:rsidP="00294507">
      <w:pPr>
        <w:jc w:val="both"/>
        <w:rPr>
          <w:rFonts w:ascii="Cambria" w:hAnsi="Cambria"/>
        </w:rPr>
      </w:pPr>
      <w:r w:rsidRPr="00F32FBE">
        <w:rPr>
          <w:rFonts w:ascii="Cambria" w:hAnsi="Cambria"/>
          <w:b/>
          <w:bCs/>
          <w:iCs/>
          <w:lang w:val="sr-Cyrl-CS"/>
        </w:rPr>
        <w:t>Назив и ознака из општег речника набавке:</w:t>
      </w:r>
    </w:p>
    <w:p w14:paraId="706C1137" w14:textId="77777777" w:rsidR="00294507" w:rsidRPr="00F32FBE" w:rsidRDefault="00000000" w:rsidP="00294507">
      <w:pPr>
        <w:jc w:val="both"/>
        <w:rPr>
          <w:rStyle w:val="Hyperlink"/>
          <w:rFonts w:ascii="Cambria" w:hAnsi="Cambria"/>
          <w:color w:val="000000"/>
          <w:lang w:val="sr-Cyrl-CS"/>
        </w:rPr>
      </w:pPr>
      <w:hyperlink r:id="rId8" w:tooltip="50000000 - Услуге одржавања и поправки " w:history="1">
        <w:r w:rsidR="00294507" w:rsidRPr="00F32FBE">
          <w:rPr>
            <w:rStyle w:val="Hyperlink"/>
            <w:rFonts w:ascii="Cambria" w:hAnsi="Cambria"/>
            <w:color w:val="000000"/>
            <w:lang w:val="sr-Cyrl-CS"/>
          </w:rPr>
          <w:t>50000000</w:t>
        </w:r>
        <w:r w:rsidR="00294507" w:rsidRPr="00F32FBE">
          <w:rPr>
            <w:rStyle w:val="Hyperlink"/>
            <w:rFonts w:ascii="Cambria" w:hAnsi="Cambria"/>
            <w:color w:val="000000"/>
            <w:lang w:val="sr-Latn-CS"/>
          </w:rPr>
          <w:t>-5</w:t>
        </w:r>
        <w:r w:rsidR="00294507" w:rsidRPr="00F32FBE">
          <w:rPr>
            <w:rStyle w:val="Hyperlink"/>
            <w:rFonts w:ascii="Cambria" w:hAnsi="Cambria"/>
            <w:color w:val="000000"/>
            <w:lang w:val="sr-Cyrl-CS"/>
          </w:rPr>
          <w:t xml:space="preserve"> - Услуге одржавања и поправки</w:t>
        </w:r>
      </w:hyperlink>
      <w:r w:rsidR="00294507" w:rsidRPr="00F32FBE">
        <w:rPr>
          <w:rFonts w:ascii="Cambria" w:hAnsi="Cambria"/>
          <w:lang w:val="sr-Cyrl-CS"/>
        </w:rPr>
        <w:t xml:space="preserve"> и </w:t>
      </w:r>
      <w:hyperlink r:id="rId9" w:tooltip="50800000 - Разне услуге поправке и одржавања " w:history="1">
        <w:r w:rsidR="00294507" w:rsidRPr="00F32FBE">
          <w:rPr>
            <w:rStyle w:val="Hyperlink"/>
            <w:rFonts w:ascii="Cambria" w:hAnsi="Cambria"/>
            <w:color w:val="000000"/>
            <w:lang w:val="sr-Cyrl-CS"/>
          </w:rPr>
          <w:t>50800000</w:t>
        </w:r>
        <w:r w:rsidR="00294507" w:rsidRPr="00F32FBE">
          <w:rPr>
            <w:rStyle w:val="Hyperlink"/>
            <w:rFonts w:ascii="Cambria" w:hAnsi="Cambria"/>
            <w:color w:val="000000"/>
            <w:lang w:val="sr-Latn-CS"/>
          </w:rPr>
          <w:t>-3</w:t>
        </w:r>
        <w:r w:rsidR="00294507" w:rsidRPr="00F32FBE">
          <w:rPr>
            <w:rStyle w:val="Hyperlink"/>
            <w:rFonts w:ascii="Cambria" w:hAnsi="Cambria"/>
            <w:color w:val="000000"/>
            <w:lang w:val="sr-Cyrl-CS"/>
          </w:rPr>
          <w:t xml:space="preserve"> - Разне услуге поправке и одржавања</w:t>
        </w:r>
      </w:hyperlink>
    </w:p>
    <w:p w14:paraId="7CDD6AF4" w14:textId="77777777" w:rsidR="00294507" w:rsidRPr="00F32FBE" w:rsidRDefault="00294507" w:rsidP="00294507">
      <w:pPr>
        <w:jc w:val="both"/>
        <w:rPr>
          <w:rFonts w:ascii="Cambria" w:hAnsi="Cambria"/>
          <w:color w:val="000000" w:themeColor="text1"/>
          <w:lang w:val="sr-Latn-CS"/>
        </w:rPr>
      </w:pPr>
    </w:p>
    <w:p w14:paraId="555D1C22" w14:textId="1576C537" w:rsidR="00294507" w:rsidRPr="00F32FBE" w:rsidRDefault="00294507" w:rsidP="00294507">
      <w:pPr>
        <w:rPr>
          <w:rFonts w:ascii="Cambria" w:hAnsi="Cambria"/>
          <w:iCs/>
          <w:color w:val="000000" w:themeColor="text1"/>
          <w:lang w:val="sr-Cyrl-CS"/>
        </w:rPr>
      </w:pPr>
      <w:proofErr w:type="spellStart"/>
      <w:r w:rsidRPr="00F32FBE">
        <w:rPr>
          <w:rFonts w:ascii="Cambria" w:hAnsi="Cambria"/>
          <w:iCs/>
          <w:color w:val="000000" w:themeColor="text1"/>
        </w:rPr>
        <w:t>Процењена</w:t>
      </w:r>
      <w:proofErr w:type="spellEnd"/>
      <w:r w:rsidR="00680507">
        <w:rPr>
          <w:rFonts w:ascii="Cambria" w:hAnsi="Cambria"/>
          <w:iCs/>
          <w:color w:val="000000" w:themeColor="text1"/>
        </w:rPr>
        <w:t xml:space="preserve"> </w:t>
      </w:r>
      <w:proofErr w:type="spellStart"/>
      <w:r w:rsidRPr="00F32FBE">
        <w:rPr>
          <w:rFonts w:ascii="Cambria" w:hAnsi="Cambria"/>
          <w:iCs/>
          <w:color w:val="000000" w:themeColor="text1"/>
        </w:rPr>
        <w:t>вредност</w:t>
      </w:r>
      <w:proofErr w:type="spellEnd"/>
      <w:r w:rsidR="00680507">
        <w:rPr>
          <w:rFonts w:ascii="Cambria" w:hAnsi="Cambria"/>
          <w:iCs/>
          <w:color w:val="000000" w:themeColor="text1"/>
        </w:rPr>
        <w:t xml:space="preserve"> </w:t>
      </w:r>
      <w:proofErr w:type="spellStart"/>
      <w:r w:rsidRPr="00F32FBE">
        <w:rPr>
          <w:rFonts w:ascii="Cambria" w:hAnsi="Cambria"/>
          <w:iCs/>
          <w:color w:val="000000" w:themeColor="text1"/>
        </w:rPr>
        <w:t>јавне</w:t>
      </w:r>
      <w:proofErr w:type="spellEnd"/>
      <w:r w:rsidR="00680507">
        <w:rPr>
          <w:rFonts w:ascii="Cambria" w:hAnsi="Cambria"/>
          <w:iCs/>
          <w:color w:val="000000" w:themeColor="text1"/>
        </w:rPr>
        <w:t xml:space="preserve"> </w:t>
      </w:r>
      <w:proofErr w:type="spellStart"/>
      <w:r w:rsidRPr="00F32FBE">
        <w:rPr>
          <w:rFonts w:ascii="Cambria" w:hAnsi="Cambria"/>
          <w:iCs/>
          <w:color w:val="000000" w:themeColor="text1"/>
        </w:rPr>
        <w:t>набавке</w:t>
      </w:r>
      <w:proofErr w:type="spellEnd"/>
      <w:r w:rsidR="00680507">
        <w:rPr>
          <w:rFonts w:ascii="Cambria" w:hAnsi="Cambria"/>
          <w:iCs/>
          <w:color w:val="000000" w:themeColor="text1"/>
        </w:rPr>
        <w:t xml:space="preserve"> </w:t>
      </w:r>
      <w:proofErr w:type="spellStart"/>
      <w:r w:rsidRPr="00F32FBE">
        <w:rPr>
          <w:rFonts w:ascii="Cambria" w:hAnsi="Cambria"/>
          <w:iCs/>
          <w:color w:val="000000" w:themeColor="text1"/>
        </w:rPr>
        <w:t>износи</w:t>
      </w:r>
      <w:proofErr w:type="spellEnd"/>
      <w:r w:rsidR="00680507">
        <w:rPr>
          <w:rFonts w:ascii="Cambria" w:hAnsi="Cambria"/>
          <w:iCs/>
          <w:color w:val="000000" w:themeColor="text1"/>
        </w:rPr>
        <w:t xml:space="preserve"> </w:t>
      </w:r>
      <w:proofErr w:type="spellStart"/>
      <w:r w:rsidRPr="00F32FBE">
        <w:rPr>
          <w:rFonts w:ascii="Cambria" w:hAnsi="Cambria"/>
          <w:iCs/>
          <w:color w:val="000000" w:themeColor="text1"/>
        </w:rPr>
        <w:t>око</w:t>
      </w:r>
      <w:proofErr w:type="spellEnd"/>
      <w:r w:rsidR="00680507">
        <w:rPr>
          <w:rFonts w:ascii="Cambria" w:hAnsi="Cambria"/>
          <w:iCs/>
          <w:color w:val="000000" w:themeColor="text1"/>
          <w:lang w:val="sr-Cyrl-CS"/>
        </w:rPr>
        <w:t xml:space="preserve"> 4</w:t>
      </w:r>
      <w:r w:rsidRPr="00F32FBE">
        <w:rPr>
          <w:rFonts w:ascii="Cambria" w:hAnsi="Cambria"/>
          <w:iCs/>
          <w:color w:val="000000" w:themeColor="text1"/>
          <w:lang w:val="sr-Latn-CS"/>
        </w:rPr>
        <w:t>.</w:t>
      </w:r>
      <w:r w:rsidR="00680507">
        <w:rPr>
          <w:rFonts w:ascii="Cambria" w:hAnsi="Cambria"/>
          <w:iCs/>
          <w:color w:val="000000" w:themeColor="text1"/>
          <w:lang w:val="sr-Cyrl-CS"/>
        </w:rPr>
        <w:t>0</w:t>
      </w:r>
      <w:r w:rsidR="009F7BCA">
        <w:rPr>
          <w:rFonts w:ascii="Cambria" w:hAnsi="Cambria"/>
          <w:iCs/>
          <w:color w:val="000000" w:themeColor="text1"/>
          <w:lang w:val="sr-Cyrl-CS"/>
        </w:rPr>
        <w:t>41</w:t>
      </w:r>
      <w:r w:rsidR="00E34DE6">
        <w:rPr>
          <w:rFonts w:ascii="Cambria" w:hAnsi="Cambria"/>
          <w:iCs/>
          <w:color w:val="000000" w:themeColor="text1"/>
          <w:lang w:val="sr-Cyrl-CS"/>
        </w:rPr>
        <w:t>.</w:t>
      </w:r>
      <w:r w:rsidR="009F7BCA">
        <w:rPr>
          <w:rFonts w:ascii="Cambria" w:hAnsi="Cambria"/>
          <w:iCs/>
          <w:color w:val="000000" w:themeColor="text1"/>
          <w:lang w:val="sr-Cyrl-CS"/>
        </w:rPr>
        <w:t>666</w:t>
      </w:r>
      <w:r w:rsidRPr="00F32FBE">
        <w:rPr>
          <w:rFonts w:ascii="Cambria" w:hAnsi="Cambria"/>
          <w:iCs/>
          <w:color w:val="000000" w:themeColor="text1"/>
          <w:lang w:val="sr-Cyrl-CS"/>
        </w:rPr>
        <w:t>,</w:t>
      </w:r>
      <w:r w:rsidR="009F7BCA">
        <w:rPr>
          <w:rFonts w:ascii="Cambria" w:hAnsi="Cambria"/>
          <w:iCs/>
          <w:color w:val="000000" w:themeColor="text1"/>
          <w:lang w:val="sr-Cyrl-CS"/>
        </w:rPr>
        <w:t>67</w:t>
      </w:r>
      <w:r w:rsidRPr="00F32FBE">
        <w:rPr>
          <w:rFonts w:ascii="Cambria" w:hAnsi="Cambria"/>
          <w:iCs/>
          <w:color w:val="000000" w:themeColor="text1"/>
          <w:lang w:val="sr-Cyrl-CS"/>
        </w:rPr>
        <w:t xml:space="preserve"> динара без ПДВ- а</w:t>
      </w:r>
      <w:r w:rsidRPr="00F32FBE">
        <w:rPr>
          <w:rFonts w:ascii="Cambria" w:hAnsi="Cambria"/>
          <w:iCs/>
          <w:color w:val="000000" w:themeColor="text1"/>
          <w:lang w:val="sr-Latn-CS"/>
        </w:rPr>
        <w:t xml:space="preserve">, односно </w:t>
      </w:r>
      <w:r w:rsidR="00E34DE6" w:rsidRPr="00680507">
        <w:rPr>
          <w:rFonts w:ascii="Cambria" w:hAnsi="Cambria"/>
          <w:iCs/>
          <w:lang w:val="sr-Cyrl-CS"/>
        </w:rPr>
        <w:t>4.</w:t>
      </w:r>
      <w:r w:rsidR="00A81B78">
        <w:rPr>
          <w:rFonts w:ascii="Cambria" w:hAnsi="Cambria"/>
          <w:iCs/>
          <w:lang w:val="sr-Cyrl-CS"/>
        </w:rPr>
        <w:t>8</w:t>
      </w:r>
      <w:r w:rsidR="009F7BCA">
        <w:rPr>
          <w:rFonts w:ascii="Cambria" w:hAnsi="Cambria"/>
          <w:iCs/>
          <w:lang w:val="sr-Cyrl-CS"/>
        </w:rPr>
        <w:t>5</w:t>
      </w:r>
      <w:r w:rsidRPr="00680507">
        <w:rPr>
          <w:rFonts w:ascii="Cambria" w:hAnsi="Cambria"/>
          <w:iCs/>
          <w:lang w:val="sr-Cyrl-CS"/>
        </w:rPr>
        <w:t>0.000,00</w:t>
      </w:r>
      <w:r w:rsidRPr="00F32FBE">
        <w:rPr>
          <w:rFonts w:ascii="Cambria" w:hAnsi="Cambria"/>
          <w:iCs/>
          <w:color w:val="000000" w:themeColor="text1"/>
          <w:lang w:val="sr-Cyrl-CS"/>
        </w:rPr>
        <w:t xml:space="preserve"> динара са урачунатим ПДВ- ом.</w:t>
      </w:r>
    </w:p>
    <w:p w14:paraId="700D2A2D" w14:textId="77777777" w:rsidR="00294507" w:rsidRPr="00F32FBE" w:rsidRDefault="00294507" w:rsidP="00294507">
      <w:pPr>
        <w:rPr>
          <w:rFonts w:ascii="Cambria" w:hAnsi="Cambria"/>
          <w:iCs/>
          <w:color w:val="000000" w:themeColor="text1"/>
        </w:rPr>
      </w:pPr>
    </w:p>
    <w:p w14:paraId="4417FAC8" w14:textId="77777777" w:rsidR="00294507" w:rsidRPr="00F32FBE" w:rsidRDefault="00294507" w:rsidP="00294507">
      <w:pPr>
        <w:jc w:val="both"/>
        <w:rPr>
          <w:rFonts w:ascii="Cambria" w:hAnsi="Cambria"/>
          <w:b/>
          <w:bCs/>
          <w:iCs/>
          <w:color w:val="000000" w:themeColor="text1"/>
          <w:lang w:val="sr-Cyrl-CS"/>
        </w:rPr>
      </w:pPr>
      <w:r w:rsidRPr="00F32FBE">
        <w:rPr>
          <w:rFonts w:ascii="Cambria" w:hAnsi="Cambria"/>
          <w:color w:val="000000" w:themeColor="text1"/>
          <w:lang w:val="sr-Cyrl-CS"/>
        </w:rPr>
        <w:t>- Финансијски конто: 425110</w:t>
      </w:r>
    </w:p>
    <w:p w14:paraId="66FC9D00" w14:textId="77777777" w:rsidR="00294507" w:rsidRPr="00F32FBE" w:rsidRDefault="00294507" w:rsidP="00294507">
      <w:pPr>
        <w:jc w:val="both"/>
        <w:rPr>
          <w:rStyle w:val="Emphasis"/>
          <w:rFonts w:ascii="Cambria" w:hAnsi="Cambria"/>
          <w:i w:val="0"/>
          <w:color w:val="000000" w:themeColor="text1"/>
        </w:rPr>
      </w:pPr>
    </w:p>
    <w:p w14:paraId="041FFABF" w14:textId="77777777" w:rsidR="00294507" w:rsidRPr="00F32FBE" w:rsidRDefault="00294507" w:rsidP="00294507">
      <w:pPr>
        <w:jc w:val="both"/>
        <w:rPr>
          <w:rStyle w:val="Emphasis"/>
          <w:rFonts w:ascii="Cambria" w:hAnsi="Cambria"/>
          <w:i w:val="0"/>
          <w:color w:val="000000" w:themeColor="text1"/>
        </w:rPr>
      </w:pP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Критеријум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за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оцењивање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понуда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је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Fonts w:ascii="Cambria" w:hAnsi="Cambria"/>
          <w:color w:val="000000" w:themeColor="text1"/>
          <w:shd w:val="clear" w:color="auto" w:fill="FFFFFF"/>
        </w:rPr>
        <w:t>економски</w:t>
      </w:r>
      <w:proofErr w:type="spellEnd"/>
      <w:r w:rsidR="00680507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F32FBE">
        <w:rPr>
          <w:rFonts w:ascii="Cambria" w:hAnsi="Cambria"/>
          <w:color w:val="000000" w:themeColor="text1"/>
          <w:shd w:val="clear" w:color="auto" w:fill="FFFFFF"/>
        </w:rPr>
        <w:t>најповољнија</w:t>
      </w:r>
      <w:proofErr w:type="spellEnd"/>
      <w:r w:rsidR="00680507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F32FBE">
        <w:rPr>
          <w:rFonts w:ascii="Cambria" w:hAnsi="Cambria"/>
          <w:color w:val="000000" w:themeColor="text1"/>
          <w:shd w:val="clear" w:color="auto" w:fill="FFFFFF"/>
        </w:rPr>
        <w:t>понуда</w:t>
      </w:r>
      <w:proofErr w:type="spellEnd"/>
      <w:r w:rsidR="00680507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F32FBE">
        <w:rPr>
          <w:rFonts w:ascii="Cambria" w:hAnsi="Cambria"/>
          <w:color w:val="000000" w:themeColor="text1"/>
          <w:shd w:val="clear" w:color="auto" w:fill="FFFFFF"/>
        </w:rPr>
        <w:t>која</w:t>
      </w:r>
      <w:proofErr w:type="spellEnd"/>
      <w:r w:rsidR="00680507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F32FBE">
        <w:rPr>
          <w:rFonts w:ascii="Cambria" w:hAnsi="Cambria"/>
          <w:color w:val="000000" w:themeColor="text1"/>
          <w:shd w:val="clear" w:color="auto" w:fill="FFFFFF"/>
        </w:rPr>
        <w:t>се</w:t>
      </w:r>
      <w:proofErr w:type="spellEnd"/>
      <w:r w:rsidR="00680507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F32FBE">
        <w:rPr>
          <w:rFonts w:ascii="Cambria" w:hAnsi="Cambria"/>
          <w:color w:val="000000" w:themeColor="text1"/>
          <w:shd w:val="clear" w:color="auto" w:fill="FFFFFF"/>
        </w:rPr>
        <w:t>одређује</w:t>
      </w:r>
      <w:proofErr w:type="spellEnd"/>
      <w:r w:rsidR="00680507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F32FBE">
        <w:rPr>
          <w:rFonts w:ascii="Cambria" w:hAnsi="Cambria"/>
          <w:color w:val="000000" w:themeColor="text1"/>
          <w:shd w:val="clear" w:color="auto" w:fill="FFFFFF"/>
        </w:rPr>
        <w:t>на</w:t>
      </w:r>
      <w:proofErr w:type="spellEnd"/>
      <w:r w:rsidR="00680507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F32FBE">
        <w:rPr>
          <w:rFonts w:ascii="Cambria" w:hAnsi="Cambria"/>
          <w:color w:val="000000" w:themeColor="text1"/>
          <w:shd w:val="clear" w:color="auto" w:fill="FFFFFF"/>
        </w:rPr>
        <w:t>основу</w:t>
      </w:r>
      <w:proofErr w:type="spellEnd"/>
      <w:r w:rsidR="00680507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F32FBE">
        <w:rPr>
          <w:rFonts w:ascii="Cambria" w:hAnsi="Cambria"/>
          <w:color w:val="000000" w:themeColor="text1"/>
          <w:shd w:val="clear" w:color="auto" w:fill="FFFFFF"/>
        </w:rPr>
        <w:t>следећих</w:t>
      </w:r>
      <w:proofErr w:type="spellEnd"/>
      <w:r w:rsidR="00680507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F32FBE">
        <w:rPr>
          <w:rFonts w:ascii="Cambria" w:hAnsi="Cambria"/>
          <w:color w:val="000000" w:themeColor="text1"/>
          <w:shd w:val="clear" w:color="auto" w:fill="FFFFFF"/>
        </w:rPr>
        <w:t>критеријума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-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Цена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>.</w:t>
      </w:r>
    </w:p>
    <w:p w14:paraId="59E31A85" w14:textId="77777777" w:rsidR="00294507" w:rsidRPr="00F32FBE" w:rsidRDefault="00294507" w:rsidP="00294507">
      <w:pPr>
        <w:jc w:val="both"/>
        <w:rPr>
          <w:rStyle w:val="Emphasis"/>
          <w:rFonts w:ascii="Cambria" w:hAnsi="Cambria"/>
          <w:i w:val="0"/>
          <w:color w:val="000000" w:themeColor="text1"/>
        </w:rPr>
      </w:pPr>
    </w:p>
    <w:p w14:paraId="787D55CD" w14:textId="77777777" w:rsidR="00294507" w:rsidRPr="00F32FBE" w:rsidRDefault="00294507" w:rsidP="00294507">
      <w:pPr>
        <w:jc w:val="both"/>
        <w:rPr>
          <w:rStyle w:val="Emphasis"/>
          <w:rFonts w:ascii="Cambria" w:hAnsi="Cambria"/>
          <w:i w:val="0"/>
          <w:color w:val="000000" w:themeColor="text1"/>
        </w:rPr>
      </w:pP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Комисију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за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наведену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набавку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чине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>:</w:t>
      </w:r>
    </w:p>
    <w:p w14:paraId="7B51927B" w14:textId="77777777" w:rsidR="00294507" w:rsidRPr="00F32FBE" w:rsidRDefault="00294507" w:rsidP="00294507">
      <w:pPr>
        <w:jc w:val="both"/>
        <w:rPr>
          <w:rStyle w:val="Emphasis"/>
          <w:rFonts w:ascii="Cambria" w:hAnsi="Cambria"/>
          <w:i w:val="0"/>
          <w:color w:val="000000" w:themeColor="text1"/>
          <w:lang w:val="sr-Cyrl-CS"/>
        </w:rPr>
      </w:pPr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1. </w:t>
      </w:r>
      <w:r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>Борисав Радосављевић</w:t>
      </w:r>
    </w:p>
    <w:p w14:paraId="036D6004" w14:textId="77777777" w:rsidR="00294507" w:rsidRPr="00F32FBE" w:rsidRDefault="00294507" w:rsidP="00294507">
      <w:pPr>
        <w:jc w:val="both"/>
        <w:rPr>
          <w:rStyle w:val="Emphasis"/>
          <w:rFonts w:ascii="Cambria" w:hAnsi="Cambria"/>
          <w:i w:val="0"/>
          <w:color w:val="000000" w:themeColor="text1"/>
        </w:rPr>
      </w:pPr>
      <w:r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>2</w:t>
      </w:r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Стефан</w:t>
      </w:r>
      <w:proofErr w:type="spellEnd"/>
      <w:r w:rsidR="00A81B78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Јевтић</w:t>
      </w:r>
      <w:proofErr w:type="spellEnd"/>
    </w:p>
    <w:p w14:paraId="16091927" w14:textId="77777777" w:rsidR="00294507" w:rsidRPr="00F32FBE" w:rsidRDefault="00294507" w:rsidP="00294507">
      <w:pPr>
        <w:jc w:val="both"/>
        <w:rPr>
          <w:rStyle w:val="Emphasis"/>
          <w:rFonts w:ascii="Cambria" w:hAnsi="Cambria"/>
          <w:i w:val="0"/>
          <w:color w:val="000000" w:themeColor="text1"/>
          <w:lang w:val="sr-Cyrl-CS"/>
        </w:rPr>
      </w:pPr>
      <w:r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>3</w:t>
      </w:r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r w:rsidRPr="00F32FBE">
        <w:rPr>
          <w:rStyle w:val="Emphasis"/>
          <w:rFonts w:ascii="Cambria" w:hAnsi="Cambria"/>
          <w:i w:val="0"/>
          <w:color w:val="000000" w:themeColor="text1"/>
          <w:lang w:val="sr-Latn-CS"/>
        </w:rPr>
        <w:t>Милутин Павловић</w:t>
      </w:r>
    </w:p>
    <w:p w14:paraId="76169A46" w14:textId="77777777" w:rsidR="00294507" w:rsidRPr="00F32FBE" w:rsidRDefault="00294507" w:rsidP="00294507">
      <w:pPr>
        <w:jc w:val="both"/>
        <w:rPr>
          <w:rStyle w:val="Emphasis"/>
          <w:rFonts w:ascii="Cambria" w:hAnsi="Cambria"/>
          <w:b/>
          <w:i w:val="0"/>
          <w:color w:val="000000" w:themeColor="text1"/>
        </w:rPr>
      </w:pPr>
      <w:r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>4</w:t>
      </w:r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Јованка</w:t>
      </w:r>
      <w:proofErr w:type="spellEnd"/>
      <w:r w:rsidR="00A81B78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Јаковљевић</w:t>
      </w:r>
      <w:proofErr w:type="spellEnd"/>
    </w:p>
    <w:p w14:paraId="5C29569B" w14:textId="77777777" w:rsidR="00294507" w:rsidRPr="00F32FBE" w:rsidRDefault="00294507" w:rsidP="00294507">
      <w:pPr>
        <w:rPr>
          <w:rStyle w:val="Emphasis"/>
          <w:rFonts w:ascii="Cambria" w:hAnsi="Cambria"/>
          <w:i w:val="0"/>
          <w:color w:val="000000" w:themeColor="text1"/>
        </w:rPr>
      </w:pPr>
      <w:r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>5</w:t>
      </w:r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Ивана</w:t>
      </w:r>
      <w:proofErr w:type="spellEnd"/>
      <w:r w:rsidR="00A81B78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Радуловић</w:t>
      </w:r>
      <w:proofErr w:type="spellEnd"/>
    </w:p>
    <w:p w14:paraId="38EC56CB" w14:textId="77777777" w:rsidR="00294507" w:rsidRPr="00F32FBE" w:rsidRDefault="00294507" w:rsidP="00294507">
      <w:pPr>
        <w:rPr>
          <w:rStyle w:val="Emphasis"/>
          <w:rFonts w:ascii="Cambria" w:hAnsi="Cambria"/>
          <w:i w:val="0"/>
          <w:color w:val="000000" w:themeColor="text1"/>
        </w:rPr>
      </w:pPr>
    </w:p>
    <w:p w14:paraId="5DCA8575" w14:textId="2BE0B055" w:rsidR="00294507" w:rsidRDefault="00294507" w:rsidP="00FD6929">
      <w:pPr>
        <w:jc w:val="both"/>
        <w:rPr>
          <w:rStyle w:val="Emphasis"/>
          <w:rFonts w:ascii="Cambria" w:hAnsi="Cambria"/>
          <w:i w:val="0"/>
          <w:color w:val="000000" w:themeColor="text1"/>
          <w:lang w:val="sr-Cyrl-CS"/>
        </w:rPr>
      </w:pPr>
      <w:r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>Јавна набавка је предвиђена Финансијском плану и у Плану јавних набавки Центра за заштиту о</w:t>
      </w:r>
      <w:r w:rsidR="00F32FBE"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дојчади, </w:t>
      </w:r>
      <w:r w:rsidR="00680507">
        <w:rPr>
          <w:rStyle w:val="Emphasis"/>
          <w:rFonts w:ascii="Cambria" w:hAnsi="Cambria"/>
          <w:i w:val="0"/>
          <w:color w:val="000000" w:themeColor="text1"/>
          <w:lang w:val="sr-Cyrl-CS"/>
        </w:rPr>
        <w:t>деце и омладине за 202</w:t>
      </w:r>
      <w:r w:rsidR="007D739C">
        <w:rPr>
          <w:rStyle w:val="Emphasis"/>
          <w:rFonts w:ascii="Cambria" w:hAnsi="Cambria"/>
          <w:i w:val="0"/>
          <w:color w:val="000000" w:themeColor="text1"/>
        </w:rPr>
        <w:t>5</w:t>
      </w:r>
      <w:r w:rsidR="002D3B71">
        <w:rPr>
          <w:rStyle w:val="Emphasis"/>
          <w:rFonts w:ascii="Cambria" w:hAnsi="Cambria"/>
          <w:i w:val="0"/>
          <w:color w:val="000000" w:themeColor="text1"/>
          <w:lang w:val="sr-Cyrl-CS"/>
        </w:rPr>
        <w:t>. годину, средства су обезбеђена из више извора финансирања.</w:t>
      </w:r>
    </w:p>
    <w:p w14:paraId="3D6EBFEE" w14:textId="77777777" w:rsidR="00FD6929" w:rsidRPr="00F32FBE" w:rsidRDefault="00FD6929" w:rsidP="00FD6929">
      <w:pPr>
        <w:jc w:val="both"/>
        <w:rPr>
          <w:rStyle w:val="Emphasis"/>
          <w:rFonts w:ascii="Cambria" w:hAnsi="Cambria"/>
          <w:i w:val="0"/>
          <w:color w:val="000000" w:themeColor="text1"/>
          <w:lang w:val="sr-Cyrl-CS"/>
        </w:rPr>
      </w:pPr>
    </w:p>
    <w:p w14:paraId="5CC5F2EA" w14:textId="77777777" w:rsidR="00294507" w:rsidRPr="00F32FBE" w:rsidRDefault="00294507" w:rsidP="00294507">
      <w:pPr>
        <w:jc w:val="right"/>
        <w:rPr>
          <w:rStyle w:val="Emphasis"/>
          <w:rFonts w:ascii="Cambria" w:hAnsi="Cambria"/>
          <w:i w:val="0"/>
          <w:color w:val="000000" w:themeColor="text1"/>
          <w:lang w:val="sr-Cyrl-CS"/>
        </w:rPr>
      </w:pP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в.д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>. ДИРЕКТОРА ЦЕНТРА</w:t>
      </w:r>
    </w:p>
    <w:p w14:paraId="3104D29A" w14:textId="77777777" w:rsidR="00294507" w:rsidRPr="00F32FBE" w:rsidRDefault="00294507" w:rsidP="00294507">
      <w:pPr>
        <w:jc w:val="right"/>
        <w:rPr>
          <w:rStyle w:val="Emphasis"/>
          <w:rFonts w:ascii="Cambria" w:hAnsi="Cambria"/>
          <w:i w:val="0"/>
          <w:color w:val="000000" w:themeColor="text1"/>
          <w:lang w:val="sr-Cyrl-CS"/>
        </w:rPr>
      </w:pPr>
    </w:p>
    <w:p w14:paraId="21101E63" w14:textId="77777777" w:rsidR="00294507" w:rsidRPr="00F32FBE" w:rsidRDefault="00FD6929" w:rsidP="00DB2B8B">
      <w:pPr>
        <w:rPr>
          <w:rStyle w:val="Emphasis"/>
          <w:rFonts w:ascii="Cambria" w:hAnsi="Cambria"/>
          <w:i w:val="0"/>
          <w:color w:val="000000" w:themeColor="text1"/>
          <w:lang w:val="sr-Cyrl-CS"/>
        </w:rPr>
      </w:pPr>
      <w:r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                                                                                                                                      </w:t>
      </w:r>
      <w:r w:rsidR="00294507"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>___________________</w:t>
      </w:r>
    </w:p>
    <w:p w14:paraId="026A7789" w14:textId="77777777" w:rsidR="00294507" w:rsidRPr="00F32FBE" w:rsidRDefault="00FD6929" w:rsidP="00294507">
      <w:pPr>
        <w:jc w:val="center"/>
        <w:rPr>
          <w:rStyle w:val="Emphasis"/>
          <w:rFonts w:ascii="Cambria" w:hAnsi="Cambria"/>
          <w:i w:val="0"/>
          <w:color w:val="000000" w:themeColor="text1"/>
        </w:rPr>
      </w:pPr>
      <w:r>
        <w:rPr>
          <w:rStyle w:val="Emphasis"/>
          <w:rFonts w:ascii="Cambria" w:hAnsi="Cambria"/>
          <w:i w:val="0"/>
          <w:color w:val="000000" w:themeColor="text1"/>
        </w:rPr>
        <w:t xml:space="preserve">                                                                                                                        </w:t>
      </w:r>
      <w:proofErr w:type="spellStart"/>
      <w:r w:rsidR="00294507" w:rsidRPr="00F32FBE">
        <w:rPr>
          <w:rStyle w:val="Emphasis"/>
          <w:rFonts w:ascii="Cambria" w:hAnsi="Cambria"/>
          <w:i w:val="0"/>
          <w:color w:val="000000" w:themeColor="text1"/>
        </w:rPr>
        <w:t>Зоран</w:t>
      </w:r>
      <w:proofErr w:type="spellEnd"/>
      <w:r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="00294507" w:rsidRPr="00F32FBE">
        <w:rPr>
          <w:rStyle w:val="Emphasis"/>
          <w:rFonts w:ascii="Cambria" w:hAnsi="Cambria"/>
          <w:i w:val="0"/>
          <w:color w:val="000000" w:themeColor="text1"/>
        </w:rPr>
        <w:t>Милачић</w:t>
      </w:r>
      <w:proofErr w:type="spellEnd"/>
    </w:p>
    <w:p w14:paraId="497885C1" w14:textId="77777777" w:rsidR="00294507" w:rsidRPr="00F32FBE" w:rsidRDefault="00294507" w:rsidP="00294507">
      <w:pPr>
        <w:rPr>
          <w:rStyle w:val="Emphasis"/>
          <w:rFonts w:ascii="Cambria" w:hAnsi="Cambria"/>
          <w:i w:val="0"/>
          <w:color w:val="000000" w:themeColor="text1"/>
        </w:rPr>
      </w:pPr>
    </w:p>
    <w:p w14:paraId="2FB025CB" w14:textId="77777777" w:rsidR="00294507" w:rsidRPr="00F32FBE" w:rsidRDefault="00294507" w:rsidP="00294507">
      <w:pPr>
        <w:rPr>
          <w:rStyle w:val="Emphasis"/>
          <w:rFonts w:ascii="Cambria" w:hAnsi="Cambria"/>
          <w:i w:val="0"/>
          <w:color w:val="000000" w:themeColor="text1"/>
        </w:rPr>
      </w:pPr>
    </w:p>
    <w:p w14:paraId="13A69DB6" w14:textId="77777777" w:rsidR="00294507" w:rsidRPr="00F32FBE" w:rsidRDefault="00294507" w:rsidP="00294507">
      <w:pPr>
        <w:rPr>
          <w:rFonts w:ascii="Cambria" w:hAnsi="Cambria"/>
          <w:color w:val="000000" w:themeColor="text1"/>
        </w:rPr>
      </w:pPr>
      <w:r w:rsidRPr="00F32FBE">
        <w:rPr>
          <w:rFonts w:ascii="Cambria" w:hAnsi="Cambria"/>
          <w:color w:val="000000" w:themeColor="text1"/>
          <w:lang w:val="sr-Cyrl-CS"/>
        </w:rPr>
        <w:tab/>
      </w:r>
      <w:r w:rsidRPr="00F32FBE">
        <w:rPr>
          <w:rFonts w:ascii="Cambria" w:hAnsi="Cambria"/>
          <w:color w:val="000000" w:themeColor="text1"/>
          <w:lang w:val="sr-Cyrl-CS"/>
        </w:rPr>
        <w:tab/>
      </w:r>
      <w:r w:rsidRPr="00F32FBE">
        <w:rPr>
          <w:rFonts w:ascii="Cambria" w:hAnsi="Cambria"/>
          <w:color w:val="000000" w:themeColor="text1"/>
          <w:lang w:val="sr-Cyrl-CS"/>
        </w:rPr>
        <w:tab/>
      </w:r>
      <w:r w:rsidRPr="00F32FBE">
        <w:rPr>
          <w:rFonts w:ascii="Cambria" w:hAnsi="Cambria"/>
          <w:color w:val="000000" w:themeColor="text1"/>
          <w:lang w:val="sr-Cyrl-CS"/>
        </w:rPr>
        <w:tab/>
      </w:r>
      <w:r w:rsidRPr="00F32FBE">
        <w:rPr>
          <w:rFonts w:ascii="Cambria" w:hAnsi="Cambria"/>
          <w:color w:val="000000" w:themeColor="text1"/>
          <w:lang w:val="sr-Cyrl-CS"/>
        </w:rPr>
        <w:tab/>
      </w:r>
      <w:r w:rsidRPr="00F32FBE">
        <w:rPr>
          <w:rFonts w:ascii="Cambria" w:hAnsi="Cambria"/>
          <w:color w:val="000000" w:themeColor="text1"/>
          <w:lang w:val="sr-Cyrl-CS"/>
        </w:rPr>
        <w:tab/>
      </w:r>
    </w:p>
    <w:p w14:paraId="79FD1519" w14:textId="77777777" w:rsidR="00294507" w:rsidRPr="00F32FBE" w:rsidRDefault="00294507" w:rsidP="00294507">
      <w:pPr>
        <w:spacing w:after="200" w:line="276" w:lineRule="auto"/>
        <w:jc w:val="center"/>
        <w:rPr>
          <w:rFonts w:ascii="Cambria" w:eastAsia="Calibri" w:hAnsi="Cambria"/>
          <w:color w:val="000000" w:themeColor="text1"/>
          <w:u w:val="single"/>
        </w:rPr>
      </w:pPr>
    </w:p>
    <w:p w14:paraId="7D1F52F2" w14:textId="77777777" w:rsidR="00FD78E0" w:rsidRPr="00F32FBE" w:rsidRDefault="00FD78E0" w:rsidP="00FD78E0">
      <w:pPr>
        <w:jc w:val="center"/>
        <w:rPr>
          <w:rFonts w:ascii="Cambria" w:hAnsi="Cambria"/>
          <w:b/>
          <w:color w:val="000000" w:themeColor="text1"/>
          <w:lang w:val="sr-Latn-CS"/>
        </w:rPr>
      </w:pPr>
    </w:p>
    <w:sectPr w:rsidR="00FD78E0" w:rsidRPr="00F32FBE" w:rsidSect="0061286C">
      <w:headerReference w:type="first" r:id="rId10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6143" w14:textId="77777777" w:rsidR="004F2B25" w:rsidRDefault="004F2B25">
      <w:r>
        <w:separator/>
      </w:r>
    </w:p>
  </w:endnote>
  <w:endnote w:type="continuationSeparator" w:id="0">
    <w:p w14:paraId="735C9FAA" w14:textId="77777777" w:rsidR="004F2B25" w:rsidRDefault="004F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B2D5" w14:textId="77777777" w:rsidR="004F2B25" w:rsidRDefault="004F2B25">
      <w:r>
        <w:separator/>
      </w:r>
    </w:p>
  </w:footnote>
  <w:footnote w:type="continuationSeparator" w:id="0">
    <w:p w14:paraId="4FADCE81" w14:textId="77777777" w:rsidR="004F2B25" w:rsidRDefault="004F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804F" w14:textId="77777777" w:rsidR="00091293" w:rsidRPr="00574A15" w:rsidRDefault="00000000">
    <w:pPr>
      <w:pStyle w:val="Header"/>
      <w:rPr>
        <w:lang w:val="sr-Latn-CS"/>
      </w:rPr>
    </w:pPr>
    <w:r>
      <w:rPr>
        <w:noProof/>
      </w:rPr>
      <w:pict w14:anchorId="59F7056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7496F56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60C562A3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0F65EADF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53F036D1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4173C68B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11949B70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0D1BE278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01CBD3B7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5E50E746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3BC4727C" w14:textId="77777777" w:rsidR="00091293" w:rsidRDefault="00091293">
                <w:r>
                  <w:rPr>
                    <w:noProof/>
                  </w:rPr>
                  <w:drawing>
                    <wp:inline distT="0" distB="0" distL="0" distR="0" wp14:anchorId="444A8AA1" wp14:editId="7AB51D73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CE73C4"/>
    <w:multiLevelType w:val="hybridMultilevel"/>
    <w:tmpl w:val="DE144AB0"/>
    <w:lvl w:ilvl="0" w:tplc="C03EB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722B06"/>
    <w:multiLevelType w:val="hybridMultilevel"/>
    <w:tmpl w:val="7AF0E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86E6E"/>
    <w:multiLevelType w:val="hybridMultilevel"/>
    <w:tmpl w:val="71204872"/>
    <w:lvl w:ilvl="0" w:tplc="054EFEEA">
      <w:start w:val="1"/>
      <w:numFmt w:val="bullet"/>
      <w:lvlText w:val=""/>
      <w:lvlJc w:val="left"/>
      <w:pPr>
        <w:ind w:left="16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27757"/>
    <w:multiLevelType w:val="hybridMultilevel"/>
    <w:tmpl w:val="3C8C3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AA610F"/>
    <w:multiLevelType w:val="hybridMultilevel"/>
    <w:tmpl w:val="3BEC408C"/>
    <w:lvl w:ilvl="0" w:tplc="CF32268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174C6622"/>
    <w:multiLevelType w:val="multilevel"/>
    <w:tmpl w:val="F4F03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F487C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1F487C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F487C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1F487C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F487C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1F487C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F487C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1F487C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F487C"/>
      </w:rPr>
    </w:lvl>
  </w:abstractNum>
  <w:abstractNum w:abstractNumId="12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657980"/>
    <w:multiLevelType w:val="hybridMultilevel"/>
    <w:tmpl w:val="0848189A"/>
    <w:lvl w:ilvl="0" w:tplc="B1BE3C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F079E"/>
    <w:multiLevelType w:val="hybridMultilevel"/>
    <w:tmpl w:val="38BE48E8"/>
    <w:lvl w:ilvl="0" w:tplc="6838A3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F979C8"/>
    <w:multiLevelType w:val="hybridMultilevel"/>
    <w:tmpl w:val="9B348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70FC4"/>
    <w:multiLevelType w:val="hybridMultilevel"/>
    <w:tmpl w:val="0F442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E251A"/>
    <w:multiLevelType w:val="hybridMultilevel"/>
    <w:tmpl w:val="0ADCDDA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1C92731"/>
    <w:multiLevelType w:val="hybridMultilevel"/>
    <w:tmpl w:val="9D902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45A4D"/>
    <w:multiLevelType w:val="hybridMultilevel"/>
    <w:tmpl w:val="F0C8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973B0"/>
    <w:multiLevelType w:val="hybridMultilevel"/>
    <w:tmpl w:val="F67A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E4CCB"/>
    <w:multiLevelType w:val="hybridMultilevel"/>
    <w:tmpl w:val="BCC46130"/>
    <w:lvl w:ilvl="0" w:tplc="054EFEE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5257A"/>
    <w:multiLevelType w:val="hybridMultilevel"/>
    <w:tmpl w:val="2A16DF76"/>
    <w:lvl w:ilvl="0" w:tplc="5E929D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6155"/>
    <w:multiLevelType w:val="hybridMultilevel"/>
    <w:tmpl w:val="270A193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E67057A"/>
    <w:multiLevelType w:val="hybridMultilevel"/>
    <w:tmpl w:val="8DCAF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0D6333"/>
    <w:multiLevelType w:val="hybridMultilevel"/>
    <w:tmpl w:val="EDCC4C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B04B7"/>
    <w:multiLevelType w:val="hybridMultilevel"/>
    <w:tmpl w:val="2CEE1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-90"/>
        </w:tabs>
        <w:ind w:left="135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3" w15:restartNumberingAfterBreak="0">
    <w:nsid w:val="582C4C1B"/>
    <w:multiLevelType w:val="hybridMultilevel"/>
    <w:tmpl w:val="D946E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F53B0"/>
    <w:multiLevelType w:val="multilevel"/>
    <w:tmpl w:val="AF9E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35" w15:restartNumberingAfterBreak="0">
    <w:nsid w:val="5A9C5B3A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BD3DB7"/>
    <w:multiLevelType w:val="hybridMultilevel"/>
    <w:tmpl w:val="D076CB98"/>
    <w:lvl w:ilvl="0" w:tplc="BD40C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987DE8"/>
    <w:multiLevelType w:val="hybridMultilevel"/>
    <w:tmpl w:val="F8E88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A2B1B"/>
    <w:multiLevelType w:val="hybridMultilevel"/>
    <w:tmpl w:val="B4B87C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C1C32"/>
    <w:multiLevelType w:val="hybridMultilevel"/>
    <w:tmpl w:val="CBE80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B6064"/>
    <w:multiLevelType w:val="hybridMultilevel"/>
    <w:tmpl w:val="5D120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7223A2"/>
    <w:multiLevelType w:val="hybridMultilevel"/>
    <w:tmpl w:val="CDD4D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95C7B"/>
    <w:multiLevelType w:val="hybridMultilevel"/>
    <w:tmpl w:val="C6DA5502"/>
    <w:lvl w:ilvl="0" w:tplc="B2420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A126F"/>
    <w:multiLevelType w:val="hybridMultilevel"/>
    <w:tmpl w:val="AB5EC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C1262"/>
    <w:multiLevelType w:val="multilevel"/>
    <w:tmpl w:val="DB8C10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5" w15:restartNumberingAfterBreak="0">
    <w:nsid w:val="72B67657"/>
    <w:multiLevelType w:val="hybridMultilevel"/>
    <w:tmpl w:val="91B8C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27EF3"/>
    <w:multiLevelType w:val="multilevel"/>
    <w:tmpl w:val="AF7A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47" w15:restartNumberingAfterBreak="0">
    <w:nsid w:val="7B2474C2"/>
    <w:multiLevelType w:val="multilevel"/>
    <w:tmpl w:val="88DC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B5F50B1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2378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48885">
    <w:abstractNumId w:val="39"/>
  </w:num>
  <w:num w:numId="3" w16cid:durableId="1879775251">
    <w:abstractNumId w:val="43"/>
  </w:num>
  <w:num w:numId="4" w16cid:durableId="1802267739">
    <w:abstractNumId w:val="25"/>
  </w:num>
  <w:num w:numId="5" w16cid:durableId="371737271">
    <w:abstractNumId w:val="19"/>
  </w:num>
  <w:num w:numId="6" w16cid:durableId="1565333262">
    <w:abstractNumId w:val="37"/>
  </w:num>
  <w:num w:numId="7" w16cid:durableId="2003200020">
    <w:abstractNumId w:val="7"/>
  </w:num>
  <w:num w:numId="8" w16cid:durableId="1998652753">
    <w:abstractNumId w:val="16"/>
  </w:num>
  <w:num w:numId="9" w16cid:durableId="532305015">
    <w:abstractNumId w:val="42"/>
  </w:num>
  <w:num w:numId="10" w16cid:durableId="222562505">
    <w:abstractNumId w:val="17"/>
  </w:num>
  <w:num w:numId="11" w16cid:durableId="788090886">
    <w:abstractNumId w:val="13"/>
  </w:num>
  <w:num w:numId="12" w16cid:durableId="961964317">
    <w:abstractNumId w:val="18"/>
  </w:num>
  <w:num w:numId="13" w16cid:durableId="24141523">
    <w:abstractNumId w:val="28"/>
  </w:num>
  <w:num w:numId="14" w16cid:durableId="17542792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04651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5844742">
    <w:abstractNumId w:val="5"/>
  </w:num>
  <w:num w:numId="17" w16cid:durableId="1424689366">
    <w:abstractNumId w:val="6"/>
  </w:num>
  <w:num w:numId="18" w16cid:durableId="1386224558">
    <w:abstractNumId w:val="15"/>
  </w:num>
  <w:num w:numId="19" w16cid:durableId="1499538301">
    <w:abstractNumId w:val="21"/>
  </w:num>
  <w:num w:numId="20" w16cid:durableId="594361240">
    <w:abstractNumId w:val="38"/>
  </w:num>
  <w:num w:numId="21" w16cid:durableId="966197858">
    <w:abstractNumId w:val="30"/>
  </w:num>
  <w:num w:numId="22" w16cid:durableId="1021132241">
    <w:abstractNumId w:val="49"/>
  </w:num>
  <w:num w:numId="23" w16cid:durableId="443381562">
    <w:abstractNumId w:val="33"/>
  </w:num>
  <w:num w:numId="24" w16cid:durableId="1181578816">
    <w:abstractNumId w:val="10"/>
  </w:num>
  <w:num w:numId="25" w16cid:durableId="937447666">
    <w:abstractNumId w:val="47"/>
  </w:num>
  <w:num w:numId="26" w16cid:durableId="2055932762">
    <w:abstractNumId w:val="1"/>
  </w:num>
  <w:num w:numId="27" w16cid:durableId="217522114">
    <w:abstractNumId w:val="32"/>
  </w:num>
  <w:num w:numId="28" w16cid:durableId="864370505">
    <w:abstractNumId w:val="8"/>
  </w:num>
  <w:num w:numId="29" w16cid:durableId="721947993">
    <w:abstractNumId w:val="23"/>
  </w:num>
  <w:num w:numId="30" w16cid:durableId="1695111991">
    <w:abstractNumId w:val="34"/>
  </w:num>
  <w:num w:numId="31" w16cid:durableId="593709061">
    <w:abstractNumId w:val="31"/>
  </w:num>
  <w:num w:numId="32" w16cid:durableId="304625498">
    <w:abstractNumId w:val="46"/>
  </w:num>
  <w:num w:numId="33" w16cid:durableId="803037171">
    <w:abstractNumId w:val="35"/>
  </w:num>
  <w:num w:numId="34" w16cid:durableId="1524973931">
    <w:abstractNumId w:val="48"/>
  </w:num>
  <w:num w:numId="35" w16cid:durableId="523128737">
    <w:abstractNumId w:val="20"/>
  </w:num>
  <w:num w:numId="36" w16cid:durableId="1564488723">
    <w:abstractNumId w:val="29"/>
  </w:num>
  <w:num w:numId="37" w16cid:durableId="100763469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84984321">
    <w:abstractNumId w:val="41"/>
  </w:num>
  <w:num w:numId="39" w16cid:durableId="401486704">
    <w:abstractNumId w:val="45"/>
  </w:num>
  <w:num w:numId="40" w16cid:durableId="273481728">
    <w:abstractNumId w:val="44"/>
  </w:num>
  <w:num w:numId="41" w16cid:durableId="1811244803">
    <w:abstractNumId w:val="11"/>
  </w:num>
  <w:num w:numId="42" w16cid:durableId="1339625023">
    <w:abstractNumId w:val="14"/>
  </w:num>
  <w:num w:numId="43" w16cid:durableId="647133092">
    <w:abstractNumId w:val="4"/>
  </w:num>
  <w:num w:numId="44" w16cid:durableId="1962179888">
    <w:abstractNumId w:val="26"/>
  </w:num>
  <w:num w:numId="45" w16cid:durableId="1016884471">
    <w:abstractNumId w:val="36"/>
  </w:num>
  <w:num w:numId="46" w16cid:durableId="1758475912">
    <w:abstractNumId w:val="22"/>
  </w:num>
  <w:num w:numId="47" w16cid:durableId="129907115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80383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762676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836388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224D"/>
    <w:rsid w:val="000046FA"/>
    <w:rsid w:val="000067DB"/>
    <w:rsid w:val="00006C77"/>
    <w:rsid w:val="00007056"/>
    <w:rsid w:val="00007A91"/>
    <w:rsid w:val="00010126"/>
    <w:rsid w:val="00010229"/>
    <w:rsid w:val="000113B9"/>
    <w:rsid w:val="000128B5"/>
    <w:rsid w:val="00012A9F"/>
    <w:rsid w:val="00012AD5"/>
    <w:rsid w:val="00012F40"/>
    <w:rsid w:val="0001480D"/>
    <w:rsid w:val="000151C3"/>
    <w:rsid w:val="00016749"/>
    <w:rsid w:val="000168D6"/>
    <w:rsid w:val="00016B89"/>
    <w:rsid w:val="000177D5"/>
    <w:rsid w:val="0002028C"/>
    <w:rsid w:val="00020D66"/>
    <w:rsid w:val="00022EF7"/>
    <w:rsid w:val="00022F52"/>
    <w:rsid w:val="00023260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5DB"/>
    <w:rsid w:val="00041B7C"/>
    <w:rsid w:val="00041F94"/>
    <w:rsid w:val="000426E1"/>
    <w:rsid w:val="0004274A"/>
    <w:rsid w:val="000427E8"/>
    <w:rsid w:val="00043099"/>
    <w:rsid w:val="000434F6"/>
    <w:rsid w:val="00043BC5"/>
    <w:rsid w:val="00044B95"/>
    <w:rsid w:val="00044BC9"/>
    <w:rsid w:val="00046674"/>
    <w:rsid w:val="0004717A"/>
    <w:rsid w:val="00047E53"/>
    <w:rsid w:val="00051D55"/>
    <w:rsid w:val="00052068"/>
    <w:rsid w:val="00052243"/>
    <w:rsid w:val="000523B4"/>
    <w:rsid w:val="000528FF"/>
    <w:rsid w:val="00054AEC"/>
    <w:rsid w:val="00055EC7"/>
    <w:rsid w:val="00056132"/>
    <w:rsid w:val="00056307"/>
    <w:rsid w:val="00056524"/>
    <w:rsid w:val="000571A8"/>
    <w:rsid w:val="00057326"/>
    <w:rsid w:val="0005778B"/>
    <w:rsid w:val="000578CF"/>
    <w:rsid w:val="00060028"/>
    <w:rsid w:val="00061D2C"/>
    <w:rsid w:val="00061D5B"/>
    <w:rsid w:val="00062206"/>
    <w:rsid w:val="00062431"/>
    <w:rsid w:val="0006353D"/>
    <w:rsid w:val="0006363D"/>
    <w:rsid w:val="000643F6"/>
    <w:rsid w:val="00065792"/>
    <w:rsid w:val="000665B6"/>
    <w:rsid w:val="00066DCE"/>
    <w:rsid w:val="000675F3"/>
    <w:rsid w:val="00070154"/>
    <w:rsid w:val="000714EF"/>
    <w:rsid w:val="000716C1"/>
    <w:rsid w:val="00071C96"/>
    <w:rsid w:val="000725CA"/>
    <w:rsid w:val="000726DC"/>
    <w:rsid w:val="00074921"/>
    <w:rsid w:val="00074E71"/>
    <w:rsid w:val="0007552A"/>
    <w:rsid w:val="000757B1"/>
    <w:rsid w:val="00076083"/>
    <w:rsid w:val="0007681D"/>
    <w:rsid w:val="00077826"/>
    <w:rsid w:val="00077EEF"/>
    <w:rsid w:val="00080017"/>
    <w:rsid w:val="000819BE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1293"/>
    <w:rsid w:val="00091522"/>
    <w:rsid w:val="00092D1E"/>
    <w:rsid w:val="00093446"/>
    <w:rsid w:val="00093ED0"/>
    <w:rsid w:val="000945E1"/>
    <w:rsid w:val="00094E32"/>
    <w:rsid w:val="000952D5"/>
    <w:rsid w:val="00095368"/>
    <w:rsid w:val="000955AF"/>
    <w:rsid w:val="00095ACB"/>
    <w:rsid w:val="00096001"/>
    <w:rsid w:val="00096F84"/>
    <w:rsid w:val="000973DF"/>
    <w:rsid w:val="000A0097"/>
    <w:rsid w:val="000A0E8C"/>
    <w:rsid w:val="000A1272"/>
    <w:rsid w:val="000A131A"/>
    <w:rsid w:val="000A1EAC"/>
    <w:rsid w:val="000A20AB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4A64"/>
    <w:rsid w:val="000B6906"/>
    <w:rsid w:val="000B76FE"/>
    <w:rsid w:val="000C0146"/>
    <w:rsid w:val="000C01DC"/>
    <w:rsid w:val="000C15FB"/>
    <w:rsid w:val="000C374D"/>
    <w:rsid w:val="000C3A02"/>
    <w:rsid w:val="000C45A0"/>
    <w:rsid w:val="000C6F7B"/>
    <w:rsid w:val="000C7BA3"/>
    <w:rsid w:val="000D00BE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4588"/>
    <w:rsid w:val="000D561D"/>
    <w:rsid w:val="000D5A37"/>
    <w:rsid w:val="000D67E9"/>
    <w:rsid w:val="000D68CD"/>
    <w:rsid w:val="000D7025"/>
    <w:rsid w:val="000E03B5"/>
    <w:rsid w:val="000E1940"/>
    <w:rsid w:val="000E1AEB"/>
    <w:rsid w:val="000E4A24"/>
    <w:rsid w:val="000E5D19"/>
    <w:rsid w:val="000E7F61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0F7591"/>
    <w:rsid w:val="0010018F"/>
    <w:rsid w:val="0010048A"/>
    <w:rsid w:val="0010132E"/>
    <w:rsid w:val="00101FFE"/>
    <w:rsid w:val="00103334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AF8"/>
    <w:rsid w:val="00121D02"/>
    <w:rsid w:val="00121E5B"/>
    <w:rsid w:val="00122DEF"/>
    <w:rsid w:val="00122EE2"/>
    <w:rsid w:val="001233C8"/>
    <w:rsid w:val="00123617"/>
    <w:rsid w:val="00123A69"/>
    <w:rsid w:val="00123D6B"/>
    <w:rsid w:val="00124951"/>
    <w:rsid w:val="00124D67"/>
    <w:rsid w:val="00125802"/>
    <w:rsid w:val="00126294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57D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6C16"/>
    <w:rsid w:val="0014724B"/>
    <w:rsid w:val="001472EE"/>
    <w:rsid w:val="001478FD"/>
    <w:rsid w:val="00150AB4"/>
    <w:rsid w:val="001513A5"/>
    <w:rsid w:val="001521F6"/>
    <w:rsid w:val="00153C41"/>
    <w:rsid w:val="001541D5"/>
    <w:rsid w:val="001554E8"/>
    <w:rsid w:val="001556D6"/>
    <w:rsid w:val="00155C06"/>
    <w:rsid w:val="00157038"/>
    <w:rsid w:val="00157EE9"/>
    <w:rsid w:val="001609A5"/>
    <w:rsid w:val="00160B97"/>
    <w:rsid w:val="00161413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670DB"/>
    <w:rsid w:val="00167396"/>
    <w:rsid w:val="0017059B"/>
    <w:rsid w:val="00170F46"/>
    <w:rsid w:val="001716C0"/>
    <w:rsid w:val="001719D2"/>
    <w:rsid w:val="00171DD1"/>
    <w:rsid w:val="00171FC2"/>
    <w:rsid w:val="001722B0"/>
    <w:rsid w:val="00172BC6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52B1"/>
    <w:rsid w:val="0018606D"/>
    <w:rsid w:val="0018733A"/>
    <w:rsid w:val="00190934"/>
    <w:rsid w:val="00191DAB"/>
    <w:rsid w:val="001923C4"/>
    <w:rsid w:val="00192CD6"/>
    <w:rsid w:val="00192E59"/>
    <w:rsid w:val="0019300A"/>
    <w:rsid w:val="0019541A"/>
    <w:rsid w:val="00195840"/>
    <w:rsid w:val="00196737"/>
    <w:rsid w:val="00196861"/>
    <w:rsid w:val="0019686E"/>
    <w:rsid w:val="00196BE5"/>
    <w:rsid w:val="001978CF"/>
    <w:rsid w:val="001A0211"/>
    <w:rsid w:val="001A10FC"/>
    <w:rsid w:val="001A15E5"/>
    <w:rsid w:val="001A1738"/>
    <w:rsid w:val="001A1FE4"/>
    <w:rsid w:val="001A25F2"/>
    <w:rsid w:val="001A2D9A"/>
    <w:rsid w:val="001A334B"/>
    <w:rsid w:val="001A3531"/>
    <w:rsid w:val="001A496B"/>
    <w:rsid w:val="001A4BF8"/>
    <w:rsid w:val="001A65DF"/>
    <w:rsid w:val="001B06A9"/>
    <w:rsid w:val="001B09AE"/>
    <w:rsid w:val="001B2271"/>
    <w:rsid w:val="001B243B"/>
    <w:rsid w:val="001B2732"/>
    <w:rsid w:val="001B2966"/>
    <w:rsid w:val="001B3588"/>
    <w:rsid w:val="001B4F7C"/>
    <w:rsid w:val="001B5016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419A"/>
    <w:rsid w:val="001C52CE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1F65"/>
    <w:rsid w:val="001F2327"/>
    <w:rsid w:val="001F2FAC"/>
    <w:rsid w:val="001F3030"/>
    <w:rsid w:val="001F33F4"/>
    <w:rsid w:val="001F470B"/>
    <w:rsid w:val="001F4D3F"/>
    <w:rsid w:val="001F59F6"/>
    <w:rsid w:val="001F6190"/>
    <w:rsid w:val="001F6BE9"/>
    <w:rsid w:val="002007D3"/>
    <w:rsid w:val="00201494"/>
    <w:rsid w:val="002018F1"/>
    <w:rsid w:val="00203B6A"/>
    <w:rsid w:val="00204030"/>
    <w:rsid w:val="00204AE9"/>
    <w:rsid w:val="00204E04"/>
    <w:rsid w:val="00205A0E"/>
    <w:rsid w:val="00205E34"/>
    <w:rsid w:val="002065BD"/>
    <w:rsid w:val="0021024A"/>
    <w:rsid w:val="00210530"/>
    <w:rsid w:val="00210D1D"/>
    <w:rsid w:val="002122E4"/>
    <w:rsid w:val="00212DFE"/>
    <w:rsid w:val="0021401D"/>
    <w:rsid w:val="002145E5"/>
    <w:rsid w:val="00214E47"/>
    <w:rsid w:val="00215CC9"/>
    <w:rsid w:val="0021683E"/>
    <w:rsid w:val="00216A3F"/>
    <w:rsid w:val="00222A49"/>
    <w:rsid w:val="00222F6C"/>
    <w:rsid w:val="00223586"/>
    <w:rsid w:val="00223B89"/>
    <w:rsid w:val="0022422F"/>
    <w:rsid w:val="00224292"/>
    <w:rsid w:val="00224669"/>
    <w:rsid w:val="0022482B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36ACD"/>
    <w:rsid w:val="00241948"/>
    <w:rsid w:val="00241CA1"/>
    <w:rsid w:val="00242845"/>
    <w:rsid w:val="00242C46"/>
    <w:rsid w:val="002434BA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05B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48C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61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2EFA"/>
    <w:rsid w:val="0029302D"/>
    <w:rsid w:val="00293328"/>
    <w:rsid w:val="00293998"/>
    <w:rsid w:val="00293C6C"/>
    <w:rsid w:val="00293CE1"/>
    <w:rsid w:val="00294507"/>
    <w:rsid w:val="0029478D"/>
    <w:rsid w:val="0029503B"/>
    <w:rsid w:val="00296898"/>
    <w:rsid w:val="00296A0E"/>
    <w:rsid w:val="002A0057"/>
    <w:rsid w:val="002A1E1F"/>
    <w:rsid w:val="002A1F3C"/>
    <w:rsid w:val="002A1FB7"/>
    <w:rsid w:val="002A244C"/>
    <w:rsid w:val="002A327C"/>
    <w:rsid w:val="002A3725"/>
    <w:rsid w:val="002A4ABC"/>
    <w:rsid w:val="002A50D5"/>
    <w:rsid w:val="002A51EB"/>
    <w:rsid w:val="002A5AB8"/>
    <w:rsid w:val="002A69A8"/>
    <w:rsid w:val="002A6B6F"/>
    <w:rsid w:val="002A6C55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64A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0952"/>
    <w:rsid w:val="002C12D1"/>
    <w:rsid w:val="002C1486"/>
    <w:rsid w:val="002C164A"/>
    <w:rsid w:val="002C3393"/>
    <w:rsid w:val="002C35DD"/>
    <w:rsid w:val="002C40BD"/>
    <w:rsid w:val="002C4E6C"/>
    <w:rsid w:val="002C54B2"/>
    <w:rsid w:val="002C5A8B"/>
    <w:rsid w:val="002C7007"/>
    <w:rsid w:val="002D11ED"/>
    <w:rsid w:val="002D175C"/>
    <w:rsid w:val="002D1845"/>
    <w:rsid w:val="002D20DB"/>
    <w:rsid w:val="002D37BA"/>
    <w:rsid w:val="002D3B71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7F4"/>
    <w:rsid w:val="002F4C05"/>
    <w:rsid w:val="002F744D"/>
    <w:rsid w:val="00300156"/>
    <w:rsid w:val="003004E0"/>
    <w:rsid w:val="003005FD"/>
    <w:rsid w:val="0030096B"/>
    <w:rsid w:val="00300A3B"/>
    <w:rsid w:val="003011C7"/>
    <w:rsid w:val="003014CA"/>
    <w:rsid w:val="003020D2"/>
    <w:rsid w:val="00303E56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3F0"/>
    <w:rsid w:val="00312C8B"/>
    <w:rsid w:val="00312DEE"/>
    <w:rsid w:val="00313ABA"/>
    <w:rsid w:val="00313ABE"/>
    <w:rsid w:val="00314B6A"/>
    <w:rsid w:val="00317E59"/>
    <w:rsid w:val="00317E62"/>
    <w:rsid w:val="00320CB5"/>
    <w:rsid w:val="00321FCD"/>
    <w:rsid w:val="0032257B"/>
    <w:rsid w:val="003227CA"/>
    <w:rsid w:val="00322ECF"/>
    <w:rsid w:val="00323556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40614"/>
    <w:rsid w:val="00340AD9"/>
    <w:rsid w:val="00341F80"/>
    <w:rsid w:val="00342EB9"/>
    <w:rsid w:val="0034308B"/>
    <w:rsid w:val="003431B7"/>
    <w:rsid w:val="003433E7"/>
    <w:rsid w:val="00343932"/>
    <w:rsid w:val="00343DEE"/>
    <w:rsid w:val="00344AA8"/>
    <w:rsid w:val="00346265"/>
    <w:rsid w:val="003473B3"/>
    <w:rsid w:val="00347A3E"/>
    <w:rsid w:val="003506A4"/>
    <w:rsid w:val="003508F2"/>
    <w:rsid w:val="00350FF4"/>
    <w:rsid w:val="00353172"/>
    <w:rsid w:val="003537F7"/>
    <w:rsid w:val="00354020"/>
    <w:rsid w:val="00354589"/>
    <w:rsid w:val="00354C9C"/>
    <w:rsid w:val="00355386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6FDB"/>
    <w:rsid w:val="0038786A"/>
    <w:rsid w:val="003901F0"/>
    <w:rsid w:val="00390954"/>
    <w:rsid w:val="0039191C"/>
    <w:rsid w:val="00393658"/>
    <w:rsid w:val="0039374E"/>
    <w:rsid w:val="00393C84"/>
    <w:rsid w:val="0039497F"/>
    <w:rsid w:val="00394ED9"/>
    <w:rsid w:val="00395D0A"/>
    <w:rsid w:val="00396736"/>
    <w:rsid w:val="00396A5F"/>
    <w:rsid w:val="00396AC7"/>
    <w:rsid w:val="00396B8D"/>
    <w:rsid w:val="00396F50"/>
    <w:rsid w:val="00396FF2"/>
    <w:rsid w:val="003A0123"/>
    <w:rsid w:val="003A07FA"/>
    <w:rsid w:val="003A204F"/>
    <w:rsid w:val="003A2BF2"/>
    <w:rsid w:val="003A2CC3"/>
    <w:rsid w:val="003A3995"/>
    <w:rsid w:val="003A5655"/>
    <w:rsid w:val="003A6947"/>
    <w:rsid w:val="003A7253"/>
    <w:rsid w:val="003B121F"/>
    <w:rsid w:val="003B1B8C"/>
    <w:rsid w:val="003B21FD"/>
    <w:rsid w:val="003B3274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ACB"/>
    <w:rsid w:val="003C3E34"/>
    <w:rsid w:val="003C48EF"/>
    <w:rsid w:val="003C4AA9"/>
    <w:rsid w:val="003C5A70"/>
    <w:rsid w:val="003C757D"/>
    <w:rsid w:val="003D0549"/>
    <w:rsid w:val="003D05A2"/>
    <w:rsid w:val="003D07C1"/>
    <w:rsid w:val="003D1A62"/>
    <w:rsid w:val="003D2382"/>
    <w:rsid w:val="003D3617"/>
    <w:rsid w:val="003D463A"/>
    <w:rsid w:val="003D4B87"/>
    <w:rsid w:val="003D5370"/>
    <w:rsid w:val="003D6DE9"/>
    <w:rsid w:val="003E0375"/>
    <w:rsid w:val="003E0A4F"/>
    <w:rsid w:val="003E0C43"/>
    <w:rsid w:val="003E10B8"/>
    <w:rsid w:val="003E1CC2"/>
    <w:rsid w:val="003E1F99"/>
    <w:rsid w:val="003E1FD4"/>
    <w:rsid w:val="003E2B22"/>
    <w:rsid w:val="003E2FC3"/>
    <w:rsid w:val="003E34C3"/>
    <w:rsid w:val="003E36DD"/>
    <w:rsid w:val="003E3E0D"/>
    <w:rsid w:val="003E4692"/>
    <w:rsid w:val="003E59CF"/>
    <w:rsid w:val="003E5FCD"/>
    <w:rsid w:val="003E6811"/>
    <w:rsid w:val="003F02CB"/>
    <w:rsid w:val="003F084B"/>
    <w:rsid w:val="003F1164"/>
    <w:rsid w:val="003F1D55"/>
    <w:rsid w:val="003F2407"/>
    <w:rsid w:val="003F2479"/>
    <w:rsid w:val="003F24BC"/>
    <w:rsid w:val="003F25C0"/>
    <w:rsid w:val="003F2D54"/>
    <w:rsid w:val="003F302E"/>
    <w:rsid w:val="003F30BD"/>
    <w:rsid w:val="003F416C"/>
    <w:rsid w:val="003F422C"/>
    <w:rsid w:val="003F44FA"/>
    <w:rsid w:val="003F4E05"/>
    <w:rsid w:val="003F5789"/>
    <w:rsid w:val="003F6260"/>
    <w:rsid w:val="003F6284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0FB"/>
    <w:rsid w:val="004013E2"/>
    <w:rsid w:val="0040338E"/>
    <w:rsid w:val="004045D4"/>
    <w:rsid w:val="004057C4"/>
    <w:rsid w:val="004062D8"/>
    <w:rsid w:val="004068E1"/>
    <w:rsid w:val="0040790D"/>
    <w:rsid w:val="00407B29"/>
    <w:rsid w:val="00407C81"/>
    <w:rsid w:val="00410096"/>
    <w:rsid w:val="00410B09"/>
    <w:rsid w:val="00410B40"/>
    <w:rsid w:val="00410F23"/>
    <w:rsid w:val="00412147"/>
    <w:rsid w:val="00412343"/>
    <w:rsid w:val="00412610"/>
    <w:rsid w:val="0041312B"/>
    <w:rsid w:val="00414286"/>
    <w:rsid w:val="004144A8"/>
    <w:rsid w:val="0041680B"/>
    <w:rsid w:val="00417492"/>
    <w:rsid w:val="00420585"/>
    <w:rsid w:val="0042069D"/>
    <w:rsid w:val="00421702"/>
    <w:rsid w:val="004246D8"/>
    <w:rsid w:val="00425ABA"/>
    <w:rsid w:val="00425DC4"/>
    <w:rsid w:val="004266E2"/>
    <w:rsid w:val="00431D13"/>
    <w:rsid w:val="004324AE"/>
    <w:rsid w:val="00433018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3B4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4037"/>
    <w:rsid w:val="00465790"/>
    <w:rsid w:val="0046579E"/>
    <w:rsid w:val="00465DC4"/>
    <w:rsid w:val="004664C8"/>
    <w:rsid w:val="00466A4D"/>
    <w:rsid w:val="00466DBF"/>
    <w:rsid w:val="00466F01"/>
    <w:rsid w:val="0046790C"/>
    <w:rsid w:val="004700DD"/>
    <w:rsid w:val="00470B78"/>
    <w:rsid w:val="004716AB"/>
    <w:rsid w:val="00471817"/>
    <w:rsid w:val="00472101"/>
    <w:rsid w:val="00473CAF"/>
    <w:rsid w:val="004742CA"/>
    <w:rsid w:val="0047489E"/>
    <w:rsid w:val="0047660D"/>
    <w:rsid w:val="004767D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87071"/>
    <w:rsid w:val="0049041C"/>
    <w:rsid w:val="00491244"/>
    <w:rsid w:val="004914E5"/>
    <w:rsid w:val="00491D8A"/>
    <w:rsid w:val="0049273D"/>
    <w:rsid w:val="004927B8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445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40B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1924"/>
    <w:rsid w:val="004C2242"/>
    <w:rsid w:val="004C2643"/>
    <w:rsid w:val="004C358D"/>
    <w:rsid w:val="004C4780"/>
    <w:rsid w:val="004C4D6E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39B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482"/>
    <w:rsid w:val="004E44F0"/>
    <w:rsid w:val="004E4BAF"/>
    <w:rsid w:val="004E4D1C"/>
    <w:rsid w:val="004E50B6"/>
    <w:rsid w:val="004E51C3"/>
    <w:rsid w:val="004E521B"/>
    <w:rsid w:val="004E5986"/>
    <w:rsid w:val="004E7773"/>
    <w:rsid w:val="004E7B32"/>
    <w:rsid w:val="004F065C"/>
    <w:rsid w:val="004F08E2"/>
    <w:rsid w:val="004F2B25"/>
    <w:rsid w:val="004F300C"/>
    <w:rsid w:val="004F3BA4"/>
    <w:rsid w:val="004F506D"/>
    <w:rsid w:val="004F5C28"/>
    <w:rsid w:val="004F7AA0"/>
    <w:rsid w:val="004F7B17"/>
    <w:rsid w:val="005008C9"/>
    <w:rsid w:val="00501308"/>
    <w:rsid w:val="00501E78"/>
    <w:rsid w:val="00502FF3"/>
    <w:rsid w:val="00503142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10"/>
    <w:rsid w:val="00514061"/>
    <w:rsid w:val="00514138"/>
    <w:rsid w:val="00515768"/>
    <w:rsid w:val="00515B6E"/>
    <w:rsid w:val="00515BEE"/>
    <w:rsid w:val="00516B75"/>
    <w:rsid w:val="005174F5"/>
    <w:rsid w:val="005177CD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163D"/>
    <w:rsid w:val="00531C52"/>
    <w:rsid w:val="0053263F"/>
    <w:rsid w:val="0053264F"/>
    <w:rsid w:val="00533949"/>
    <w:rsid w:val="005340FC"/>
    <w:rsid w:val="005350FB"/>
    <w:rsid w:val="0053646D"/>
    <w:rsid w:val="00536BCC"/>
    <w:rsid w:val="00537779"/>
    <w:rsid w:val="00537B3F"/>
    <w:rsid w:val="005429C0"/>
    <w:rsid w:val="00542D76"/>
    <w:rsid w:val="00543C90"/>
    <w:rsid w:val="005444CA"/>
    <w:rsid w:val="00544BE0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5248"/>
    <w:rsid w:val="00556183"/>
    <w:rsid w:val="005577E2"/>
    <w:rsid w:val="00560460"/>
    <w:rsid w:val="005609B4"/>
    <w:rsid w:val="00561A70"/>
    <w:rsid w:val="00562E55"/>
    <w:rsid w:val="005634BF"/>
    <w:rsid w:val="00563910"/>
    <w:rsid w:val="00564015"/>
    <w:rsid w:val="005647ED"/>
    <w:rsid w:val="005648A1"/>
    <w:rsid w:val="005652D6"/>
    <w:rsid w:val="005652E0"/>
    <w:rsid w:val="00565529"/>
    <w:rsid w:val="00566FF4"/>
    <w:rsid w:val="005671C0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358"/>
    <w:rsid w:val="0057789B"/>
    <w:rsid w:val="00580BEA"/>
    <w:rsid w:val="00581480"/>
    <w:rsid w:val="0058176B"/>
    <w:rsid w:val="00581C06"/>
    <w:rsid w:val="00581D01"/>
    <w:rsid w:val="00582526"/>
    <w:rsid w:val="0058313D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6CA"/>
    <w:rsid w:val="005917D3"/>
    <w:rsid w:val="00594C86"/>
    <w:rsid w:val="005954E5"/>
    <w:rsid w:val="005965CA"/>
    <w:rsid w:val="00596B09"/>
    <w:rsid w:val="00596E46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A6EEA"/>
    <w:rsid w:val="005B0C52"/>
    <w:rsid w:val="005B0EDE"/>
    <w:rsid w:val="005B0FB0"/>
    <w:rsid w:val="005B19C0"/>
    <w:rsid w:val="005B1A27"/>
    <w:rsid w:val="005B3C88"/>
    <w:rsid w:val="005B3F77"/>
    <w:rsid w:val="005B4683"/>
    <w:rsid w:val="005B57DB"/>
    <w:rsid w:val="005B5BE8"/>
    <w:rsid w:val="005B5FAB"/>
    <w:rsid w:val="005B6142"/>
    <w:rsid w:val="005B64C6"/>
    <w:rsid w:val="005B67AD"/>
    <w:rsid w:val="005B6DA5"/>
    <w:rsid w:val="005B7889"/>
    <w:rsid w:val="005C0088"/>
    <w:rsid w:val="005C176F"/>
    <w:rsid w:val="005C187A"/>
    <w:rsid w:val="005C2D05"/>
    <w:rsid w:val="005C3041"/>
    <w:rsid w:val="005C32D5"/>
    <w:rsid w:val="005C3512"/>
    <w:rsid w:val="005C3E94"/>
    <w:rsid w:val="005C3EA6"/>
    <w:rsid w:val="005C47D6"/>
    <w:rsid w:val="005C4C24"/>
    <w:rsid w:val="005C543E"/>
    <w:rsid w:val="005C5CA2"/>
    <w:rsid w:val="005C7072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9D2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2D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1CA"/>
    <w:rsid w:val="006033F8"/>
    <w:rsid w:val="006039B5"/>
    <w:rsid w:val="00603BCC"/>
    <w:rsid w:val="0060451B"/>
    <w:rsid w:val="00605D4A"/>
    <w:rsid w:val="0060673F"/>
    <w:rsid w:val="006068C2"/>
    <w:rsid w:val="00607CF1"/>
    <w:rsid w:val="006109C3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06F0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19D"/>
    <w:rsid w:val="00631295"/>
    <w:rsid w:val="0063138E"/>
    <w:rsid w:val="006323CC"/>
    <w:rsid w:val="006326FD"/>
    <w:rsid w:val="00632ACC"/>
    <w:rsid w:val="006342E6"/>
    <w:rsid w:val="00634BF0"/>
    <w:rsid w:val="00635155"/>
    <w:rsid w:val="00635561"/>
    <w:rsid w:val="00635A67"/>
    <w:rsid w:val="00635B94"/>
    <w:rsid w:val="00636689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2F4"/>
    <w:rsid w:val="0064466C"/>
    <w:rsid w:val="00644690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C62"/>
    <w:rsid w:val="00654416"/>
    <w:rsid w:val="00654BE1"/>
    <w:rsid w:val="00654C14"/>
    <w:rsid w:val="00655F02"/>
    <w:rsid w:val="00656C7E"/>
    <w:rsid w:val="00656D74"/>
    <w:rsid w:val="00657899"/>
    <w:rsid w:val="00660004"/>
    <w:rsid w:val="006609D8"/>
    <w:rsid w:val="00661C4B"/>
    <w:rsid w:val="0066217D"/>
    <w:rsid w:val="006636B7"/>
    <w:rsid w:val="006636ED"/>
    <w:rsid w:val="00663FE1"/>
    <w:rsid w:val="0066462D"/>
    <w:rsid w:val="00664694"/>
    <w:rsid w:val="006650CF"/>
    <w:rsid w:val="0066520C"/>
    <w:rsid w:val="006652C5"/>
    <w:rsid w:val="00665C52"/>
    <w:rsid w:val="00667CBC"/>
    <w:rsid w:val="006704FF"/>
    <w:rsid w:val="006708CC"/>
    <w:rsid w:val="006709CD"/>
    <w:rsid w:val="00672699"/>
    <w:rsid w:val="00672A32"/>
    <w:rsid w:val="006734B1"/>
    <w:rsid w:val="006738F5"/>
    <w:rsid w:val="00673D21"/>
    <w:rsid w:val="00673D36"/>
    <w:rsid w:val="006745F6"/>
    <w:rsid w:val="00675585"/>
    <w:rsid w:val="006760BC"/>
    <w:rsid w:val="006766B2"/>
    <w:rsid w:val="00676D96"/>
    <w:rsid w:val="00676E44"/>
    <w:rsid w:val="00680507"/>
    <w:rsid w:val="00680FF3"/>
    <w:rsid w:val="00682005"/>
    <w:rsid w:val="0068225E"/>
    <w:rsid w:val="00682EB6"/>
    <w:rsid w:val="0068317E"/>
    <w:rsid w:val="006833FD"/>
    <w:rsid w:val="00683FA0"/>
    <w:rsid w:val="0068430A"/>
    <w:rsid w:val="0068494A"/>
    <w:rsid w:val="00684FE4"/>
    <w:rsid w:val="00685D26"/>
    <w:rsid w:val="006861F1"/>
    <w:rsid w:val="00686579"/>
    <w:rsid w:val="00686CF3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11"/>
    <w:rsid w:val="00692FE4"/>
    <w:rsid w:val="006A01E4"/>
    <w:rsid w:val="006A0571"/>
    <w:rsid w:val="006A0EFA"/>
    <w:rsid w:val="006A1F21"/>
    <w:rsid w:val="006A31B1"/>
    <w:rsid w:val="006A328D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3F"/>
    <w:rsid w:val="006A709D"/>
    <w:rsid w:val="006A7DAE"/>
    <w:rsid w:val="006B014C"/>
    <w:rsid w:val="006B0C17"/>
    <w:rsid w:val="006B0C3B"/>
    <w:rsid w:val="006B1CA6"/>
    <w:rsid w:val="006B4DD9"/>
    <w:rsid w:val="006B5866"/>
    <w:rsid w:val="006B6B68"/>
    <w:rsid w:val="006C171D"/>
    <w:rsid w:val="006C1FFC"/>
    <w:rsid w:val="006C317A"/>
    <w:rsid w:val="006C3687"/>
    <w:rsid w:val="006C4214"/>
    <w:rsid w:val="006C52DA"/>
    <w:rsid w:val="006C6997"/>
    <w:rsid w:val="006D0430"/>
    <w:rsid w:val="006D0A82"/>
    <w:rsid w:val="006D1B89"/>
    <w:rsid w:val="006D262E"/>
    <w:rsid w:val="006D4A22"/>
    <w:rsid w:val="006D4B4A"/>
    <w:rsid w:val="006D5003"/>
    <w:rsid w:val="006D5917"/>
    <w:rsid w:val="006D5D80"/>
    <w:rsid w:val="006D66F3"/>
    <w:rsid w:val="006E01BF"/>
    <w:rsid w:val="006E0367"/>
    <w:rsid w:val="006E11EC"/>
    <w:rsid w:val="006E20E5"/>
    <w:rsid w:val="006E2F6D"/>
    <w:rsid w:val="006E5074"/>
    <w:rsid w:val="006E5BD5"/>
    <w:rsid w:val="006E5BD7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3AC2"/>
    <w:rsid w:val="006F4A73"/>
    <w:rsid w:val="006F4A88"/>
    <w:rsid w:val="006F512D"/>
    <w:rsid w:val="006F5887"/>
    <w:rsid w:val="006F6022"/>
    <w:rsid w:val="006F780C"/>
    <w:rsid w:val="00700D52"/>
    <w:rsid w:val="00703468"/>
    <w:rsid w:val="00703750"/>
    <w:rsid w:val="00703C51"/>
    <w:rsid w:val="00704C2C"/>
    <w:rsid w:val="0070505A"/>
    <w:rsid w:val="0070549A"/>
    <w:rsid w:val="007054CA"/>
    <w:rsid w:val="00706936"/>
    <w:rsid w:val="00706EDB"/>
    <w:rsid w:val="00711051"/>
    <w:rsid w:val="00711346"/>
    <w:rsid w:val="007117B9"/>
    <w:rsid w:val="00712DF0"/>
    <w:rsid w:val="00713A04"/>
    <w:rsid w:val="00715052"/>
    <w:rsid w:val="00716972"/>
    <w:rsid w:val="00716E0E"/>
    <w:rsid w:val="00717A3B"/>
    <w:rsid w:val="0072048B"/>
    <w:rsid w:val="00720A52"/>
    <w:rsid w:val="00721348"/>
    <w:rsid w:val="00721881"/>
    <w:rsid w:val="007239E9"/>
    <w:rsid w:val="00723BE8"/>
    <w:rsid w:val="00726081"/>
    <w:rsid w:val="00726857"/>
    <w:rsid w:val="007278DF"/>
    <w:rsid w:val="00727CB0"/>
    <w:rsid w:val="00727D21"/>
    <w:rsid w:val="007302DF"/>
    <w:rsid w:val="007303A4"/>
    <w:rsid w:val="00730459"/>
    <w:rsid w:val="00731EFF"/>
    <w:rsid w:val="0073282F"/>
    <w:rsid w:val="0073377D"/>
    <w:rsid w:val="00733FB8"/>
    <w:rsid w:val="00734362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770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47ECE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57846"/>
    <w:rsid w:val="00760CA8"/>
    <w:rsid w:val="00760D32"/>
    <w:rsid w:val="00761F57"/>
    <w:rsid w:val="00762023"/>
    <w:rsid w:val="007629AD"/>
    <w:rsid w:val="00762A77"/>
    <w:rsid w:val="00762F4D"/>
    <w:rsid w:val="00763BD1"/>
    <w:rsid w:val="00764298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83F"/>
    <w:rsid w:val="00787E09"/>
    <w:rsid w:val="007901E1"/>
    <w:rsid w:val="007902AA"/>
    <w:rsid w:val="00790369"/>
    <w:rsid w:val="00791DA4"/>
    <w:rsid w:val="00792362"/>
    <w:rsid w:val="00792424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0E34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186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4F36"/>
    <w:rsid w:val="007B5493"/>
    <w:rsid w:val="007B5933"/>
    <w:rsid w:val="007B682B"/>
    <w:rsid w:val="007C0866"/>
    <w:rsid w:val="007C0EA0"/>
    <w:rsid w:val="007C1401"/>
    <w:rsid w:val="007C16F0"/>
    <w:rsid w:val="007C19F5"/>
    <w:rsid w:val="007C1F68"/>
    <w:rsid w:val="007C2318"/>
    <w:rsid w:val="007C2D1D"/>
    <w:rsid w:val="007C3009"/>
    <w:rsid w:val="007C31E0"/>
    <w:rsid w:val="007C3221"/>
    <w:rsid w:val="007C3824"/>
    <w:rsid w:val="007C3E0A"/>
    <w:rsid w:val="007C4559"/>
    <w:rsid w:val="007C49D9"/>
    <w:rsid w:val="007C4ACD"/>
    <w:rsid w:val="007C4C24"/>
    <w:rsid w:val="007C4EAF"/>
    <w:rsid w:val="007C6B0B"/>
    <w:rsid w:val="007D0557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6FE9"/>
    <w:rsid w:val="007D7234"/>
    <w:rsid w:val="007D739C"/>
    <w:rsid w:val="007E01BC"/>
    <w:rsid w:val="007E11AE"/>
    <w:rsid w:val="007E1EE8"/>
    <w:rsid w:val="007E2656"/>
    <w:rsid w:val="007E2DFE"/>
    <w:rsid w:val="007E3C34"/>
    <w:rsid w:val="007E3E27"/>
    <w:rsid w:val="007E4218"/>
    <w:rsid w:val="007E695A"/>
    <w:rsid w:val="007E771B"/>
    <w:rsid w:val="007E7EE8"/>
    <w:rsid w:val="007F025C"/>
    <w:rsid w:val="007F09A4"/>
    <w:rsid w:val="007F0AFD"/>
    <w:rsid w:val="007F118D"/>
    <w:rsid w:val="007F1544"/>
    <w:rsid w:val="007F1663"/>
    <w:rsid w:val="007F2782"/>
    <w:rsid w:val="007F38E8"/>
    <w:rsid w:val="007F45BD"/>
    <w:rsid w:val="007F4ED0"/>
    <w:rsid w:val="007F5526"/>
    <w:rsid w:val="007F5661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1007E"/>
    <w:rsid w:val="0081082B"/>
    <w:rsid w:val="00812E7D"/>
    <w:rsid w:val="0081346C"/>
    <w:rsid w:val="00813ADA"/>
    <w:rsid w:val="00814E94"/>
    <w:rsid w:val="0081519D"/>
    <w:rsid w:val="008151DB"/>
    <w:rsid w:val="00815AE7"/>
    <w:rsid w:val="008163D4"/>
    <w:rsid w:val="008168C4"/>
    <w:rsid w:val="00817C04"/>
    <w:rsid w:val="00820E01"/>
    <w:rsid w:val="0082161F"/>
    <w:rsid w:val="00821D7F"/>
    <w:rsid w:val="00822B23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3F9E"/>
    <w:rsid w:val="00834981"/>
    <w:rsid w:val="00834B89"/>
    <w:rsid w:val="00834DC3"/>
    <w:rsid w:val="00834E62"/>
    <w:rsid w:val="008362C1"/>
    <w:rsid w:val="00836C85"/>
    <w:rsid w:val="0083759F"/>
    <w:rsid w:val="008377BE"/>
    <w:rsid w:val="00837F2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3D6"/>
    <w:rsid w:val="0085546F"/>
    <w:rsid w:val="00855884"/>
    <w:rsid w:val="00855A5B"/>
    <w:rsid w:val="00855C92"/>
    <w:rsid w:val="00855D3A"/>
    <w:rsid w:val="00856F63"/>
    <w:rsid w:val="008576F5"/>
    <w:rsid w:val="008577F1"/>
    <w:rsid w:val="00860458"/>
    <w:rsid w:val="008604B2"/>
    <w:rsid w:val="00861701"/>
    <w:rsid w:val="00861AF9"/>
    <w:rsid w:val="00863568"/>
    <w:rsid w:val="00863C4B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DC6"/>
    <w:rsid w:val="00871E4B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C6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1F26"/>
    <w:rsid w:val="00892198"/>
    <w:rsid w:val="00892DE9"/>
    <w:rsid w:val="00893D3E"/>
    <w:rsid w:val="0089400B"/>
    <w:rsid w:val="00894646"/>
    <w:rsid w:val="0089553F"/>
    <w:rsid w:val="00895F20"/>
    <w:rsid w:val="0089619D"/>
    <w:rsid w:val="00896F0A"/>
    <w:rsid w:val="008A00F4"/>
    <w:rsid w:val="008A0DCD"/>
    <w:rsid w:val="008A2136"/>
    <w:rsid w:val="008A21F9"/>
    <w:rsid w:val="008A26C3"/>
    <w:rsid w:val="008A2C8A"/>
    <w:rsid w:val="008A2DB1"/>
    <w:rsid w:val="008A2E49"/>
    <w:rsid w:val="008A34E2"/>
    <w:rsid w:val="008A38C9"/>
    <w:rsid w:val="008A3B1E"/>
    <w:rsid w:val="008A3FC7"/>
    <w:rsid w:val="008A452C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6B"/>
    <w:rsid w:val="008B5DB6"/>
    <w:rsid w:val="008B5DDF"/>
    <w:rsid w:val="008B61D6"/>
    <w:rsid w:val="008B621F"/>
    <w:rsid w:val="008B6A0E"/>
    <w:rsid w:val="008B70E7"/>
    <w:rsid w:val="008B7852"/>
    <w:rsid w:val="008B7CD8"/>
    <w:rsid w:val="008C0699"/>
    <w:rsid w:val="008C06D0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1E47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693"/>
    <w:rsid w:val="008F4B30"/>
    <w:rsid w:val="008F4E6E"/>
    <w:rsid w:val="008F5676"/>
    <w:rsid w:val="008F63B0"/>
    <w:rsid w:val="008F63E3"/>
    <w:rsid w:val="008F6506"/>
    <w:rsid w:val="008F737C"/>
    <w:rsid w:val="008F73E5"/>
    <w:rsid w:val="00902469"/>
    <w:rsid w:val="00902C80"/>
    <w:rsid w:val="00902E2F"/>
    <w:rsid w:val="00903418"/>
    <w:rsid w:val="00903541"/>
    <w:rsid w:val="00903B84"/>
    <w:rsid w:val="00904BEB"/>
    <w:rsid w:val="00904EB1"/>
    <w:rsid w:val="00905A90"/>
    <w:rsid w:val="009064B0"/>
    <w:rsid w:val="009071A0"/>
    <w:rsid w:val="009105F3"/>
    <w:rsid w:val="00911576"/>
    <w:rsid w:val="0091209B"/>
    <w:rsid w:val="009124A6"/>
    <w:rsid w:val="00912A16"/>
    <w:rsid w:val="00913B05"/>
    <w:rsid w:val="0091510B"/>
    <w:rsid w:val="009159BE"/>
    <w:rsid w:val="00915B44"/>
    <w:rsid w:val="00915CDB"/>
    <w:rsid w:val="00916064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41FA"/>
    <w:rsid w:val="00925454"/>
    <w:rsid w:val="00926B9E"/>
    <w:rsid w:val="009305F7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52CF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570F"/>
    <w:rsid w:val="00946170"/>
    <w:rsid w:val="0094721B"/>
    <w:rsid w:val="00947459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24B"/>
    <w:rsid w:val="009563D3"/>
    <w:rsid w:val="00957584"/>
    <w:rsid w:val="00957F1E"/>
    <w:rsid w:val="0096105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71DF9"/>
    <w:rsid w:val="009749AE"/>
    <w:rsid w:val="009761E7"/>
    <w:rsid w:val="00976517"/>
    <w:rsid w:val="00976697"/>
    <w:rsid w:val="009773E9"/>
    <w:rsid w:val="00977C3B"/>
    <w:rsid w:val="00977CA2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347"/>
    <w:rsid w:val="00990B8B"/>
    <w:rsid w:val="00990EA1"/>
    <w:rsid w:val="00991662"/>
    <w:rsid w:val="00992BF1"/>
    <w:rsid w:val="009930E0"/>
    <w:rsid w:val="00993822"/>
    <w:rsid w:val="0099448A"/>
    <w:rsid w:val="00994D36"/>
    <w:rsid w:val="009965DF"/>
    <w:rsid w:val="00996CFF"/>
    <w:rsid w:val="009979BA"/>
    <w:rsid w:val="00997ED8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175"/>
    <w:rsid w:val="009A798E"/>
    <w:rsid w:val="009A7F1F"/>
    <w:rsid w:val="009B035E"/>
    <w:rsid w:val="009B0EF8"/>
    <w:rsid w:val="009B13B9"/>
    <w:rsid w:val="009B1C0F"/>
    <w:rsid w:val="009B2ECA"/>
    <w:rsid w:val="009B309A"/>
    <w:rsid w:val="009B3B76"/>
    <w:rsid w:val="009B4878"/>
    <w:rsid w:val="009B4A7B"/>
    <w:rsid w:val="009B552E"/>
    <w:rsid w:val="009B5E57"/>
    <w:rsid w:val="009B5F80"/>
    <w:rsid w:val="009B6567"/>
    <w:rsid w:val="009B6600"/>
    <w:rsid w:val="009B6A6A"/>
    <w:rsid w:val="009B6BB2"/>
    <w:rsid w:val="009B7F6B"/>
    <w:rsid w:val="009C00E7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0C4B"/>
    <w:rsid w:val="009D14B8"/>
    <w:rsid w:val="009D239E"/>
    <w:rsid w:val="009D2660"/>
    <w:rsid w:val="009D2C3F"/>
    <w:rsid w:val="009D3094"/>
    <w:rsid w:val="009D348C"/>
    <w:rsid w:val="009D356E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3FA1"/>
    <w:rsid w:val="009E43B9"/>
    <w:rsid w:val="009E4489"/>
    <w:rsid w:val="009E4D47"/>
    <w:rsid w:val="009E5040"/>
    <w:rsid w:val="009E68E3"/>
    <w:rsid w:val="009E764A"/>
    <w:rsid w:val="009E7B37"/>
    <w:rsid w:val="009E7EC9"/>
    <w:rsid w:val="009E7F7A"/>
    <w:rsid w:val="009F15F0"/>
    <w:rsid w:val="009F18B9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BCA"/>
    <w:rsid w:val="009F7F8F"/>
    <w:rsid w:val="009F7F96"/>
    <w:rsid w:val="00A00749"/>
    <w:rsid w:val="00A007B8"/>
    <w:rsid w:val="00A00E85"/>
    <w:rsid w:val="00A01EED"/>
    <w:rsid w:val="00A02427"/>
    <w:rsid w:val="00A024FE"/>
    <w:rsid w:val="00A02788"/>
    <w:rsid w:val="00A02929"/>
    <w:rsid w:val="00A03A72"/>
    <w:rsid w:val="00A04181"/>
    <w:rsid w:val="00A041D8"/>
    <w:rsid w:val="00A0468F"/>
    <w:rsid w:val="00A046F2"/>
    <w:rsid w:val="00A04E13"/>
    <w:rsid w:val="00A05612"/>
    <w:rsid w:val="00A062C7"/>
    <w:rsid w:val="00A06660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467"/>
    <w:rsid w:val="00A20DF2"/>
    <w:rsid w:val="00A23C13"/>
    <w:rsid w:val="00A24CA3"/>
    <w:rsid w:val="00A25366"/>
    <w:rsid w:val="00A26234"/>
    <w:rsid w:val="00A264DE"/>
    <w:rsid w:val="00A267A8"/>
    <w:rsid w:val="00A31E3A"/>
    <w:rsid w:val="00A32121"/>
    <w:rsid w:val="00A327C5"/>
    <w:rsid w:val="00A33E91"/>
    <w:rsid w:val="00A33EAF"/>
    <w:rsid w:val="00A33F54"/>
    <w:rsid w:val="00A34CD6"/>
    <w:rsid w:val="00A36596"/>
    <w:rsid w:val="00A36864"/>
    <w:rsid w:val="00A36E6D"/>
    <w:rsid w:val="00A372E0"/>
    <w:rsid w:val="00A402D8"/>
    <w:rsid w:val="00A40873"/>
    <w:rsid w:val="00A409F5"/>
    <w:rsid w:val="00A40CD4"/>
    <w:rsid w:val="00A414C0"/>
    <w:rsid w:val="00A415CE"/>
    <w:rsid w:val="00A415F9"/>
    <w:rsid w:val="00A41C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2908"/>
    <w:rsid w:val="00A5367D"/>
    <w:rsid w:val="00A537EB"/>
    <w:rsid w:val="00A54A47"/>
    <w:rsid w:val="00A562EC"/>
    <w:rsid w:val="00A56659"/>
    <w:rsid w:val="00A57953"/>
    <w:rsid w:val="00A57E59"/>
    <w:rsid w:val="00A60A3E"/>
    <w:rsid w:val="00A617CE"/>
    <w:rsid w:val="00A6460E"/>
    <w:rsid w:val="00A647A4"/>
    <w:rsid w:val="00A65846"/>
    <w:rsid w:val="00A70E4C"/>
    <w:rsid w:val="00A70EF6"/>
    <w:rsid w:val="00A71850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80605"/>
    <w:rsid w:val="00A80DCF"/>
    <w:rsid w:val="00A810AB"/>
    <w:rsid w:val="00A817B9"/>
    <w:rsid w:val="00A81B78"/>
    <w:rsid w:val="00A820FA"/>
    <w:rsid w:val="00A82823"/>
    <w:rsid w:val="00A82AA7"/>
    <w:rsid w:val="00A83469"/>
    <w:rsid w:val="00A84337"/>
    <w:rsid w:val="00A8496B"/>
    <w:rsid w:val="00A8619F"/>
    <w:rsid w:val="00A86758"/>
    <w:rsid w:val="00A86B3D"/>
    <w:rsid w:val="00A87195"/>
    <w:rsid w:val="00A901F9"/>
    <w:rsid w:val="00A90BB2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145"/>
    <w:rsid w:val="00AA162D"/>
    <w:rsid w:val="00AA180A"/>
    <w:rsid w:val="00AA3411"/>
    <w:rsid w:val="00AA478F"/>
    <w:rsid w:val="00AA4D11"/>
    <w:rsid w:val="00AA4FB4"/>
    <w:rsid w:val="00AA5C40"/>
    <w:rsid w:val="00AA61B7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BDC"/>
    <w:rsid w:val="00AC2EA8"/>
    <w:rsid w:val="00AC5994"/>
    <w:rsid w:val="00AC5C85"/>
    <w:rsid w:val="00AC5E73"/>
    <w:rsid w:val="00AC699A"/>
    <w:rsid w:val="00AC7A28"/>
    <w:rsid w:val="00AD1452"/>
    <w:rsid w:val="00AD2071"/>
    <w:rsid w:val="00AD3095"/>
    <w:rsid w:val="00AD35A6"/>
    <w:rsid w:val="00AD37D1"/>
    <w:rsid w:val="00AD40FB"/>
    <w:rsid w:val="00AD47F8"/>
    <w:rsid w:val="00AD5714"/>
    <w:rsid w:val="00AE09B0"/>
    <w:rsid w:val="00AE0FE1"/>
    <w:rsid w:val="00AE1621"/>
    <w:rsid w:val="00AE2411"/>
    <w:rsid w:val="00AE2781"/>
    <w:rsid w:val="00AE3230"/>
    <w:rsid w:val="00AE33F8"/>
    <w:rsid w:val="00AE36CA"/>
    <w:rsid w:val="00AE3A81"/>
    <w:rsid w:val="00AE3E34"/>
    <w:rsid w:val="00AE4860"/>
    <w:rsid w:val="00AE4B83"/>
    <w:rsid w:val="00AE4CEA"/>
    <w:rsid w:val="00AE5742"/>
    <w:rsid w:val="00AE659B"/>
    <w:rsid w:val="00AE79DB"/>
    <w:rsid w:val="00AE7A8C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138"/>
    <w:rsid w:val="00B005CE"/>
    <w:rsid w:val="00B00875"/>
    <w:rsid w:val="00B014DD"/>
    <w:rsid w:val="00B02192"/>
    <w:rsid w:val="00B035FC"/>
    <w:rsid w:val="00B051B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1ED2"/>
    <w:rsid w:val="00B126DB"/>
    <w:rsid w:val="00B12CEA"/>
    <w:rsid w:val="00B14349"/>
    <w:rsid w:val="00B149CD"/>
    <w:rsid w:val="00B15D2D"/>
    <w:rsid w:val="00B17092"/>
    <w:rsid w:val="00B17851"/>
    <w:rsid w:val="00B17ADB"/>
    <w:rsid w:val="00B17B29"/>
    <w:rsid w:val="00B20558"/>
    <w:rsid w:val="00B22F36"/>
    <w:rsid w:val="00B26FBA"/>
    <w:rsid w:val="00B274BC"/>
    <w:rsid w:val="00B278BF"/>
    <w:rsid w:val="00B27975"/>
    <w:rsid w:val="00B3068C"/>
    <w:rsid w:val="00B30B6D"/>
    <w:rsid w:val="00B31609"/>
    <w:rsid w:val="00B3175A"/>
    <w:rsid w:val="00B317A9"/>
    <w:rsid w:val="00B31E35"/>
    <w:rsid w:val="00B3354D"/>
    <w:rsid w:val="00B33933"/>
    <w:rsid w:val="00B34055"/>
    <w:rsid w:val="00B341BA"/>
    <w:rsid w:val="00B35C07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3C40"/>
    <w:rsid w:val="00B64417"/>
    <w:rsid w:val="00B64E41"/>
    <w:rsid w:val="00B6570E"/>
    <w:rsid w:val="00B65A85"/>
    <w:rsid w:val="00B65EEC"/>
    <w:rsid w:val="00B662BD"/>
    <w:rsid w:val="00B66573"/>
    <w:rsid w:val="00B66AD6"/>
    <w:rsid w:val="00B708A0"/>
    <w:rsid w:val="00B709B6"/>
    <w:rsid w:val="00B70A3E"/>
    <w:rsid w:val="00B70B5B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51CA"/>
    <w:rsid w:val="00B76040"/>
    <w:rsid w:val="00B76841"/>
    <w:rsid w:val="00B7703C"/>
    <w:rsid w:val="00B77BB6"/>
    <w:rsid w:val="00B80380"/>
    <w:rsid w:val="00B803CD"/>
    <w:rsid w:val="00B825E9"/>
    <w:rsid w:val="00B82B5D"/>
    <w:rsid w:val="00B82B5E"/>
    <w:rsid w:val="00B83BAB"/>
    <w:rsid w:val="00B846E8"/>
    <w:rsid w:val="00B84754"/>
    <w:rsid w:val="00B85121"/>
    <w:rsid w:val="00B856B0"/>
    <w:rsid w:val="00B86D4D"/>
    <w:rsid w:val="00B86F48"/>
    <w:rsid w:val="00B90A0B"/>
    <w:rsid w:val="00B912E1"/>
    <w:rsid w:val="00B92029"/>
    <w:rsid w:val="00B9255E"/>
    <w:rsid w:val="00B92A11"/>
    <w:rsid w:val="00B93453"/>
    <w:rsid w:val="00B93FD1"/>
    <w:rsid w:val="00B93FDC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6EC"/>
    <w:rsid w:val="00BA659C"/>
    <w:rsid w:val="00BA6FCF"/>
    <w:rsid w:val="00BB0407"/>
    <w:rsid w:val="00BB0B96"/>
    <w:rsid w:val="00BB1657"/>
    <w:rsid w:val="00BB1AFF"/>
    <w:rsid w:val="00BB1C56"/>
    <w:rsid w:val="00BB1EA6"/>
    <w:rsid w:val="00BB22CA"/>
    <w:rsid w:val="00BB249A"/>
    <w:rsid w:val="00BB25B0"/>
    <w:rsid w:val="00BB311D"/>
    <w:rsid w:val="00BB37DC"/>
    <w:rsid w:val="00BB3A35"/>
    <w:rsid w:val="00BB3C6D"/>
    <w:rsid w:val="00BB3D18"/>
    <w:rsid w:val="00BB469E"/>
    <w:rsid w:val="00BB5847"/>
    <w:rsid w:val="00BB6210"/>
    <w:rsid w:val="00BB6A21"/>
    <w:rsid w:val="00BC08A6"/>
    <w:rsid w:val="00BC0C92"/>
    <w:rsid w:val="00BC0F8D"/>
    <w:rsid w:val="00BC1CE4"/>
    <w:rsid w:val="00BC2F5E"/>
    <w:rsid w:val="00BC34BD"/>
    <w:rsid w:val="00BC4B8B"/>
    <w:rsid w:val="00BC4E96"/>
    <w:rsid w:val="00BC51B6"/>
    <w:rsid w:val="00BC5F3A"/>
    <w:rsid w:val="00BC6B02"/>
    <w:rsid w:val="00BC7E5E"/>
    <w:rsid w:val="00BD0DF5"/>
    <w:rsid w:val="00BD0E66"/>
    <w:rsid w:val="00BD1074"/>
    <w:rsid w:val="00BD28B3"/>
    <w:rsid w:val="00BD2CAA"/>
    <w:rsid w:val="00BD2FE2"/>
    <w:rsid w:val="00BD5672"/>
    <w:rsid w:val="00BD6200"/>
    <w:rsid w:val="00BD690E"/>
    <w:rsid w:val="00BE0839"/>
    <w:rsid w:val="00BE0904"/>
    <w:rsid w:val="00BE0A87"/>
    <w:rsid w:val="00BE25F1"/>
    <w:rsid w:val="00BE32E0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3CDB"/>
    <w:rsid w:val="00BF6666"/>
    <w:rsid w:val="00BF7F6C"/>
    <w:rsid w:val="00C00C91"/>
    <w:rsid w:val="00C00CDA"/>
    <w:rsid w:val="00C00CEF"/>
    <w:rsid w:val="00C00DAA"/>
    <w:rsid w:val="00C03C0B"/>
    <w:rsid w:val="00C03FE1"/>
    <w:rsid w:val="00C0458F"/>
    <w:rsid w:val="00C05129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1BA"/>
    <w:rsid w:val="00C163E4"/>
    <w:rsid w:val="00C163ED"/>
    <w:rsid w:val="00C17ADA"/>
    <w:rsid w:val="00C20699"/>
    <w:rsid w:val="00C2098C"/>
    <w:rsid w:val="00C20B40"/>
    <w:rsid w:val="00C20F9C"/>
    <w:rsid w:val="00C21060"/>
    <w:rsid w:val="00C2278F"/>
    <w:rsid w:val="00C235D4"/>
    <w:rsid w:val="00C23645"/>
    <w:rsid w:val="00C240A8"/>
    <w:rsid w:val="00C24630"/>
    <w:rsid w:val="00C24855"/>
    <w:rsid w:val="00C24D35"/>
    <w:rsid w:val="00C25D9E"/>
    <w:rsid w:val="00C26DDF"/>
    <w:rsid w:val="00C27662"/>
    <w:rsid w:val="00C31A9A"/>
    <w:rsid w:val="00C31F33"/>
    <w:rsid w:val="00C32136"/>
    <w:rsid w:val="00C3245E"/>
    <w:rsid w:val="00C32880"/>
    <w:rsid w:val="00C352B7"/>
    <w:rsid w:val="00C35630"/>
    <w:rsid w:val="00C35A42"/>
    <w:rsid w:val="00C3643D"/>
    <w:rsid w:val="00C373DC"/>
    <w:rsid w:val="00C378BB"/>
    <w:rsid w:val="00C37CFF"/>
    <w:rsid w:val="00C402CC"/>
    <w:rsid w:val="00C40E2E"/>
    <w:rsid w:val="00C41AD2"/>
    <w:rsid w:val="00C420A0"/>
    <w:rsid w:val="00C4215E"/>
    <w:rsid w:val="00C43AB6"/>
    <w:rsid w:val="00C43DEF"/>
    <w:rsid w:val="00C446E4"/>
    <w:rsid w:val="00C448F9"/>
    <w:rsid w:val="00C44965"/>
    <w:rsid w:val="00C44E4A"/>
    <w:rsid w:val="00C45347"/>
    <w:rsid w:val="00C45DE0"/>
    <w:rsid w:val="00C464C1"/>
    <w:rsid w:val="00C46B30"/>
    <w:rsid w:val="00C47C7F"/>
    <w:rsid w:val="00C47C86"/>
    <w:rsid w:val="00C5232C"/>
    <w:rsid w:val="00C52623"/>
    <w:rsid w:val="00C52BD8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5AE1"/>
    <w:rsid w:val="00C56253"/>
    <w:rsid w:val="00C573A5"/>
    <w:rsid w:val="00C60137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0FFC"/>
    <w:rsid w:val="00C726F2"/>
    <w:rsid w:val="00C730A0"/>
    <w:rsid w:val="00C73A9D"/>
    <w:rsid w:val="00C73B73"/>
    <w:rsid w:val="00C73F11"/>
    <w:rsid w:val="00C755D7"/>
    <w:rsid w:val="00C758D2"/>
    <w:rsid w:val="00C770DC"/>
    <w:rsid w:val="00C77165"/>
    <w:rsid w:val="00C775FC"/>
    <w:rsid w:val="00C804DE"/>
    <w:rsid w:val="00C81886"/>
    <w:rsid w:val="00C8206A"/>
    <w:rsid w:val="00C82798"/>
    <w:rsid w:val="00C834E4"/>
    <w:rsid w:val="00C84148"/>
    <w:rsid w:val="00C84DF3"/>
    <w:rsid w:val="00C84EF9"/>
    <w:rsid w:val="00C8518F"/>
    <w:rsid w:val="00C85444"/>
    <w:rsid w:val="00C85A7B"/>
    <w:rsid w:val="00C85C36"/>
    <w:rsid w:val="00C86B01"/>
    <w:rsid w:val="00C86D25"/>
    <w:rsid w:val="00C86DE6"/>
    <w:rsid w:val="00C8701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969"/>
    <w:rsid w:val="00CA0CBF"/>
    <w:rsid w:val="00CA12E0"/>
    <w:rsid w:val="00CA353B"/>
    <w:rsid w:val="00CA4ED4"/>
    <w:rsid w:val="00CA6244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500A"/>
    <w:rsid w:val="00CB68E9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2F8"/>
    <w:rsid w:val="00CD63D3"/>
    <w:rsid w:val="00CD6AEA"/>
    <w:rsid w:val="00CE0925"/>
    <w:rsid w:val="00CE1635"/>
    <w:rsid w:val="00CE3013"/>
    <w:rsid w:val="00CE32CD"/>
    <w:rsid w:val="00CE3D0C"/>
    <w:rsid w:val="00CE3EF2"/>
    <w:rsid w:val="00CE4215"/>
    <w:rsid w:val="00CE49C3"/>
    <w:rsid w:val="00CE72C3"/>
    <w:rsid w:val="00CF07EE"/>
    <w:rsid w:val="00CF3017"/>
    <w:rsid w:val="00CF5968"/>
    <w:rsid w:val="00CF61E5"/>
    <w:rsid w:val="00CF6942"/>
    <w:rsid w:val="00CF6F84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458D"/>
    <w:rsid w:val="00D145B4"/>
    <w:rsid w:val="00D1556A"/>
    <w:rsid w:val="00D159AE"/>
    <w:rsid w:val="00D16402"/>
    <w:rsid w:val="00D20581"/>
    <w:rsid w:val="00D20A23"/>
    <w:rsid w:val="00D20E80"/>
    <w:rsid w:val="00D21C54"/>
    <w:rsid w:val="00D224CB"/>
    <w:rsid w:val="00D228A5"/>
    <w:rsid w:val="00D23DA2"/>
    <w:rsid w:val="00D246DC"/>
    <w:rsid w:val="00D25459"/>
    <w:rsid w:val="00D2556E"/>
    <w:rsid w:val="00D255DC"/>
    <w:rsid w:val="00D26119"/>
    <w:rsid w:val="00D26751"/>
    <w:rsid w:val="00D2696F"/>
    <w:rsid w:val="00D27290"/>
    <w:rsid w:val="00D2734F"/>
    <w:rsid w:val="00D27778"/>
    <w:rsid w:val="00D302BA"/>
    <w:rsid w:val="00D303C5"/>
    <w:rsid w:val="00D303CF"/>
    <w:rsid w:val="00D32794"/>
    <w:rsid w:val="00D32A0B"/>
    <w:rsid w:val="00D33CC8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54AF"/>
    <w:rsid w:val="00D45853"/>
    <w:rsid w:val="00D460E5"/>
    <w:rsid w:val="00D4701B"/>
    <w:rsid w:val="00D4751D"/>
    <w:rsid w:val="00D47692"/>
    <w:rsid w:val="00D476D3"/>
    <w:rsid w:val="00D50354"/>
    <w:rsid w:val="00D506E0"/>
    <w:rsid w:val="00D509B5"/>
    <w:rsid w:val="00D51186"/>
    <w:rsid w:val="00D51AC6"/>
    <w:rsid w:val="00D52A29"/>
    <w:rsid w:val="00D53CE2"/>
    <w:rsid w:val="00D53E0B"/>
    <w:rsid w:val="00D54AC2"/>
    <w:rsid w:val="00D55AD2"/>
    <w:rsid w:val="00D56849"/>
    <w:rsid w:val="00D576EE"/>
    <w:rsid w:val="00D5786C"/>
    <w:rsid w:val="00D6090B"/>
    <w:rsid w:val="00D6232C"/>
    <w:rsid w:val="00D629D4"/>
    <w:rsid w:val="00D63485"/>
    <w:rsid w:val="00D63D1C"/>
    <w:rsid w:val="00D651A4"/>
    <w:rsid w:val="00D65AB9"/>
    <w:rsid w:val="00D66811"/>
    <w:rsid w:val="00D66873"/>
    <w:rsid w:val="00D66BB2"/>
    <w:rsid w:val="00D67C90"/>
    <w:rsid w:val="00D67DDC"/>
    <w:rsid w:val="00D702D5"/>
    <w:rsid w:val="00D70635"/>
    <w:rsid w:val="00D70DDA"/>
    <w:rsid w:val="00D7168D"/>
    <w:rsid w:val="00D716DC"/>
    <w:rsid w:val="00D71CD5"/>
    <w:rsid w:val="00D71F50"/>
    <w:rsid w:val="00D73143"/>
    <w:rsid w:val="00D732FC"/>
    <w:rsid w:val="00D73FE9"/>
    <w:rsid w:val="00D7429C"/>
    <w:rsid w:val="00D750E8"/>
    <w:rsid w:val="00D7641E"/>
    <w:rsid w:val="00D76EA4"/>
    <w:rsid w:val="00D77061"/>
    <w:rsid w:val="00D77FA8"/>
    <w:rsid w:val="00D80344"/>
    <w:rsid w:val="00D812B0"/>
    <w:rsid w:val="00D8199B"/>
    <w:rsid w:val="00D839AC"/>
    <w:rsid w:val="00D84069"/>
    <w:rsid w:val="00D84496"/>
    <w:rsid w:val="00D849B5"/>
    <w:rsid w:val="00D854C1"/>
    <w:rsid w:val="00D856DF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483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1FF3"/>
    <w:rsid w:val="00DB2448"/>
    <w:rsid w:val="00DB2B8B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387"/>
    <w:rsid w:val="00DB6847"/>
    <w:rsid w:val="00DC00E2"/>
    <w:rsid w:val="00DC1072"/>
    <w:rsid w:val="00DC11FF"/>
    <w:rsid w:val="00DC2D36"/>
    <w:rsid w:val="00DC3B09"/>
    <w:rsid w:val="00DC3D7C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3A13"/>
    <w:rsid w:val="00DD4605"/>
    <w:rsid w:val="00DD463F"/>
    <w:rsid w:val="00DD48C3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DF7AA8"/>
    <w:rsid w:val="00E00A08"/>
    <w:rsid w:val="00E00A4C"/>
    <w:rsid w:val="00E00C55"/>
    <w:rsid w:val="00E014A6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0C55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1FA9"/>
    <w:rsid w:val="00E2296D"/>
    <w:rsid w:val="00E22FD1"/>
    <w:rsid w:val="00E23F95"/>
    <w:rsid w:val="00E24301"/>
    <w:rsid w:val="00E24465"/>
    <w:rsid w:val="00E24BD8"/>
    <w:rsid w:val="00E26281"/>
    <w:rsid w:val="00E31EF5"/>
    <w:rsid w:val="00E324BD"/>
    <w:rsid w:val="00E32582"/>
    <w:rsid w:val="00E3306F"/>
    <w:rsid w:val="00E33D50"/>
    <w:rsid w:val="00E34DE6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12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B55"/>
    <w:rsid w:val="00E61F48"/>
    <w:rsid w:val="00E6229E"/>
    <w:rsid w:val="00E6348E"/>
    <w:rsid w:val="00E635F5"/>
    <w:rsid w:val="00E64654"/>
    <w:rsid w:val="00E653A0"/>
    <w:rsid w:val="00E6575B"/>
    <w:rsid w:val="00E65E78"/>
    <w:rsid w:val="00E65FB6"/>
    <w:rsid w:val="00E6690D"/>
    <w:rsid w:val="00E672E6"/>
    <w:rsid w:val="00E677A8"/>
    <w:rsid w:val="00E7061B"/>
    <w:rsid w:val="00E70EFA"/>
    <w:rsid w:val="00E711EC"/>
    <w:rsid w:val="00E71533"/>
    <w:rsid w:val="00E720EC"/>
    <w:rsid w:val="00E728D9"/>
    <w:rsid w:val="00E72C27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2574"/>
    <w:rsid w:val="00E83246"/>
    <w:rsid w:val="00E83352"/>
    <w:rsid w:val="00E8370A"/>
    <w:rsid w:val="00E839FA"/>
    <w:rsid w:val="00E84113"/>
    <w:rsid w:val="00E84567"/>
    <w:rsid w:val="00E84DCC"/>
    <w:rsid w:val="00E8677A"/>
    <w:rsid w:val="00E87C44"/>
    <w:rsid w:val="00E87C75"/>
    <w:rsid w:val="00E87EA9"/>
    <w:rsid w:val="00E913C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96A65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353A"/>
    <w:rsid w:val="00EB4481"/>
    <w:rsid w:val="00EB44DB"/>
    <w:rsid w:val="00EB5633"/>
    <w:rsid w:val="00EB5AD7"/>
    <w:rsid w:val="00EB5F1B"/>
    <w:rsid w:val="00EB6DF6"/>
    <w:rsid w:val="00EB763D"/>
    <w:rsid w:val="00EC0BAE"/>
    <w:rsid w:val="00EC0F68"/>
    <w:rsid w:val="00EC1DEC"/>
    <w:rsid w:val="00EC2816"/>
    <w:rsid w:val="00EC38FA"/>
    <w:rsid w:val="00EC3B63"/>
    <w:rsid w:val="00EC4F63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59CC"/>
    <w:rsid w:val="00EE6328"/>
    <w:rsid w:val="00EE640E"/>
    <w:rsid w:val="00EE681D"/>
    <w:rsid w:val="00EE78FC"/>
    <w:rsid w:val="00EE7952"/>
    <w:rsid w:val="00EF0D25"/>
    <w:rsid w:val="00EF0FB7"/>
    <w:rsid w:val="00EF1136"/>
    <w:rsid w:val="00EF12D8"/>
    <w:rsid w:val="00EF2ACF"/>
    <w:rsid w:val="00EF304C"/>
    <w:rsid w:val="00EF3566"/>
    <w:rsid w:val="00EF48F4"/>
    <w:rsid w:val="00EF4B0D"/>
    <w:rsid w:val="00EF50C2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272"/>
    <w:rsid w:val="00F0767B"/>
    <w:rsid w:val="00F1074F"/>
    <w:rsid w:val="00F12A7B"/>
    <w:rsid w:val="00F13D23"/>
    <w:rsid w:val="00F13D48"/>
    <w:rsid w:val="00F13ED7"/>
    <w:rsid w:val="00F142C1"/>
    <w:rsid w:val="00F14C6A"/>
    <w:rsid w:val="00F1545B"/>
    <w:rsid w:val="00F15BC0"/>
    <w:rsid w:val="00F17771"/>
    <w:rsid w:val="00F17A75"/>
    <w:rsid w:val="00F2008B"/>
    <w:rsid w:val="00F2057A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2FBE"/>
    <w:rsid w:val="00F35899"/>
    <w:rsid w:val="00F35B61"/>
    <w:rsid w:val="00F36730"/>
    <w:rsid w:val="00F3679C"/>
    <w:rsid w:val="00F367C0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B11"/>
    <w:rsid w:val="00F47612"/>
    <w:rsid w:val="00F47D5D"/>
    <w:rsid w:val="00F50B50"/>
    <w:rsid w:val="00F514DE"/>
    <w:rsid w:val="00F51642"/>
    <w:rsid w:val="00F51CDE"/>
    <w:rsid w:val="00F51D2B"/>
    <w:rsid w:val="00F522FE"/>
    <w:rsid w:val="00F52A00"/>
    <w:rsid w:val="00F54813"/>
    <w:rsid w:val="00F57FD7"/>
    <w:rsid w:val="00F6061C"/>
    <w:rsid w:val="00F6092A"/>
    <w:rsid w:val="00F623F3"/>
    <w:rsid w:val="00F6243D"/>
    <w:rsid w:val="00F6287C"/>
    <w:rsid w:val="00F645B2"/>
    <w:rsid w:val="00F65187"/>
    <w:rsid w:val="00F654D8"/>
    <w:rsid w:val="00F655A3"/>
    <w:rsid w:val="00F65B2D"/>
    <w:rsid w:val="00F67087"/>
    <w:rsid w:val="00F67C06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137"/>
    <w:rsid w:val="00F842EE"/>
    <w:rsid w:val="00F85013"/>
    <w:rsid w:val="00F853C0"/>
    <w:rsid w:val="00F85D9F"/>
    <w:rsid w:val="00F85FA5"/>
    <w:rsid w:val="00F8648B"/>
    <w:rsid w:val="00F868E0"/>
    <w:rsid w:val="00F86BF0"/>
    <w:rsid w:val="00F876C1"/>
    <w:rsid w:val="00F90406"/>
    <w:rsid w:val="00F91C9B"/>
    <w:rsid w:val="00F91CA3"/>
    <w:rsid w:val="00F9261C"/>
    <w:rsid w:val="00F93422"/>
    <w:rsid w:val="00F93492"/>
    <w:rsid w:val="00F94618"/>
    <w:rsid w:val="00F948A5"/>
    <w:rsid w:val="00F94A39"/>
    <w:rsid w:val="00F94D3C"/>
    <w:rsid w:val="00F950C3"/>
    <w:rsid w:val="00F9515A"/>
    <w:rsid w:val="00F95730"/>
    <w:rsid w:val="00F96247"/>
    <w:rsid w:val="00F96487"/>
    <w:rsid w:val="00F96C52"/>
    <w:rsid w:val="00F96DF5"/>
    <w:rsid w:val="00F979EE"/>
    <w:rsid w:val="00FA011D"/>
    <w:rsid w:val="00FA05ED"/>
    <w:rsid w:val="00FA091D"/>
    <w:rsid w:val="00FA12EA"/>
    <w:rsid w:val="00FA1980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29B0"/>
    <w:rsid w:val="00FB305C"/>
    <w:rsid w:val="00FB3CA7"/>
    <w:rsid w:val="00FB57B5"/>
    <w:rsid w:val="00FB5CC2"/>
    <w:rsid w:val="00FB60EB"/>
    <w:rsid w:val="00FB6F23"/>
    <w:rsid w:val="00FB712C"/>
    <w:rsid w:val="00FB71D6"/>
    <w:rsid w:val="00FB7686"/>
    <w:rsid w:val="00FB7B72"/>
    <w:rsid w:val="00FB7F97"/>
    <w:rsid w:val="00FC0D41"/>
    <w:rsid w:val="00FC1158"/>
    <w:rsid w:val="00FC1384"/>
    <w:rsid w:val="00FC144F"/>
    <w:rsid w:val="00FC18D1"/>
    <w:rsid w:val="00FC1BFC"/>
    <w:rsid w:val="00FC234F"/>
    <w:rsid w:val="00FC33BD"/>
    <w:rsid w:val="00FC3449"/>
    <w:rsid w:val="00FC41E3"/>
    <w:rsid w:val="00FC440C"/>
    <w:rsid w:val="00FC4C45"/>
    <w:rsid w:val="00FC5B53"/>
    <w:rsid w:val="00FC654C"/>
    <w:rsid w:val="00FC65CE"/>
    <w:rsid w:val="00FC6979"/>
    <w:rsid w:val="00FC6CAC"/>
    <w:rsid w:val="00FC7BB8"/>
    <w:rsid w:val="00FD064D"/>
    <w:rsid w:val="00FD1209"/>
    <w:rsid w:val="00FD23FA"/>
    <w:rsid w:val="00FD2CAB"/>
    <w:rsid w:val="00FD35E9"/>
    <w:rsid w:val="00FD38DA"/>
    <w:rsid w:val="00FD3B6F"/>
    <w:rsid w:val="00FD44C3"/>
    <w:rsid w:val="00FD4C39"/>
    <w:rsid w:val="00FD5671"/>
    <w:rsid w:val="00FD5A84"/>
    <w:rsid w:val="00FD67AD"/>
    <w:rsid w:val="00FD6929"/>
    <w:rsid w:val="00FD78E0"/>
    <w:rsid w:val="00FE04DC"/>
    <w:rsid w:val="00FE1DA7"/>
    <w:rsid w:val="00FE2056"/>
    <w:rsid w:val="00FE317C"/>
    <w:rsid w:val="00FE3524"/>
    <w:rsid w:val="00FE3C68"/>
    <w:rsid w:val="00FE3E9E"/>
    <w:rsid w:val="00FE5727"/>
    <w:rsid w:val="00FE5906"/>
    <w:rsid w:val="00FE5981"/>
    <w:rsid w:val="00FE5BC1"/>
    <w:rsid w:val="00FE641E"/>
    <w:rsid w:val="00FE68F9"/>
    <w:rsid w:val="00FE6AE0"/>
    <w:rsid w:val="00FE7071"/>
    <w:rsid w:val="00FF0D27"/>
    <w:rsid w:val="00FF1948"/>
    <w:rsid w:val="00FF1AA7"/>
    <w:rsid w:val="00FF1C3B"/>
    <w:rsid w:val="00FF29CF"/>
    <w:rsid w:val="00FF35D1"/>
    <w:rsid w:val="00FF3C9F"/>
    <w:rsid w:val="00FF4448"/>
    <w:rsid w:val="00FF4B2D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BE0344"/>
  <w15:docId w15:val="{34A60143-9BAB-424B-9785-A5490D18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  <w:style w:type="character" w:customStyle="1" w:styleId="HeaderChar1">
    <w:name w:val="Header Char1"/>
    <w:rsid w:val="00CE3013"/>
    <w:rPr>
      <w:sz w:val="24"/>
      <w:szCs w:val="20"/>
      <w:lang w:val="hr-HR" w:eastAsia="hr-HR"/>
    </w:rPr>
  </w:style>
  <w:style w:type="table" w:customStyle="1" w:styleId="LightShading1">
    <w:name w:val="Light Shading1"/>
    <w:basedOn w:val="TableNormal"/>
    <w:uiPriority w:val="60"/>
    <w:rsid w:val="00CE30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30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30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30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30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basic-paragraph">
    <w:name w:val="basic-paragraph"/>
    <w:basedOn w:val="Normal"/>
    <w:rsid w:val="00A70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50000000-5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__doPostBack('trvFullCPV','s50000000-5\\50800000-3'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84E8-4FE9-42CC-9D85-FE98C395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17682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1687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899</cp:revision>
  <cp:lastPrinted>2021-04-15T08:09:00Z</cp:lastPrinted>
  <dcterms:created xsi:type="dcterms:W3CDTF">2017-01-23T08:00:00Z</dcterms:created>
  <dcterms:modified xsi:type="dcterms:W3CDTF">2025-04-17T09:51:00Z</dcterms:modified>
</cp:coreProperties>
</file>