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D225" w14:textId="55D542D4" w:rsidR="0087730C" w:rsidRPr="00B72063" w:rsidRDefault="0087730C" w:rsidP="0087730C">
      <w:pPr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Брoj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>:</w:t>
      </w:r>
      <w:r w:rsidR="004A11D9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8B4879">
        <w:rPr>
          <w:rStyle w:val="Emphasis"/>
          <w:rFonts w:asciiTheme="majorHAnsi" w:hAnsiTheme="majorHAnsi"/>
          <w:i w:val="0"/>
          <w:color w:val="000000"/>
        </w:rPr>
        <w:t>1771</w:t>
      </w:r>
    </w:p>
    <w:p w14:paraId="35DCB893" w14:textId="0489FE29" w:rsidR="0087730C" w:rsidRPr="003E7A17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Датум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: </w:t>
      </w:r>
      <w:r w:rsidR="00C0135D">
        <w:rPr>
          <w:rStyle w:val="Emphasis"/>
          <w:rFonts w:asciiTheme="majorHAnsi" w:hAnsiTheme="majorHAnsi"/>
          <w:i w:val="0"/>
          <w:color w:val="000000"/>
        </w:rPr>
        <w:t>08.05</w:t>
      </w:r>
      <w:r w:rsidR="002935A7">
        <w:rPr>
          <w:rStyle w:val="Emphasis"/>
          <w:rFonts w:asciiTheme="majorHAnsi" w:hAnsiTheme="majorHAnsi"/>
          <w:i w:val="0"/>
          <w:color w:val="000000"/>
        </w:rPr>
        <w:t>.202</w:t>
      </w:r>
      <w:r w:rsidR="00B403AA">
        <w:rPr>
          <w:rStyle w:val="Emphasis"/>
          <w:rFonts w:asciiTheme="majorHAnsi" w:hAnsiTheme="majorHAnsi"/>
          <w:i w:val="0"/>
          <w:color w:val="000000"/>
        </w:rPr>
        <w:t>5</w:t>
      </w:r>
      <w:r w:rsidRPr="003E7A17">
        <w:rPr>
          <w:rStyle w:val="Emphasis"/>
          <w:rFonts w:asciiTheme="majorHAnsi" w:hAnsiTheme="majorHAnsi"/>
          <w:i w:val="0"/>
          <w:color w:val="000000"/>
        </w:rPr>
        <w:t xml:space="preserve">. 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године</w:t>
      </w:r>
    </w:p>
    <w:p w14:paraId="6FA19ECA" w14:textId="77777777" w:rsidR="0087730C" w:rsidRPr="003E7A17" w:rsidRDefault="0087730C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26559ED9" w14:textId="0C3D0C4D" w:rsidR="0087730C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27. 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3E7A17">
        <w:rPr>
          <w:rStyle w:val="Emphasis"/>
          <w:rFonts w:asciiTheme="majorHAnsi" w:hAnsiTheme="majorHAnsi"/>
          <w:i w:val="0"/>
          <w:color w:val="000000"/>
        </w:rPr>
        <w:t>1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>.</w:t>
      </w:r>
      <w:r w:rsidRPr="003E7A17">
        <w:rPr>
          <w:rFonts w:asciiTheme="majorHAnsi" w:hAnsiTheme="majorHAnsi"/>
        </w:rPr>
        <w:t xml:space="preserve"> </w:t>
      </w:r>
      <w:r w:rsidR="00B403AA">
        <w:rPr>
          <w:rFonts w:asciiTheme="majorHAnsi" w:hAnsiTheme="majorHAnsi"/>
        </w:rPr>
        <w:t>91</w:t>
      </w:r>
      <w:r w:rsidRPr="003E7A17">
        <w:rPr>
          <w:rFonts w:asciiTheme="majorHAnsi" w:hAnsiTheme="majorHAnsi"/>
        </w:rPr>
        <w:t>/2019</w:t>
      </w:r>
      <w:r w:rsidR="004E3B5A">
        <w:rPr>
          <w:rFonts w:asciiTheme="majorHAnsi" w:hAnsiTheme="majorHAnsi"/>
        </w:rPr>
        <w:t xml:space="preserve"> </w:t>
      </w:r>
      <w:r w:rsidR="004E3B5A">
        <w:rPr>
          <w:rFonts w:asciiTheme="majorHAnsi" w:hAnsiTheme="majorHAnsi"/>
          <w:lang w:val="sr-Cyrl-RS"/>
        </w:rPr>
        <w:t>и 92/2023</w:t>
      </w:r>
      <w:r w:rsidRPr="003E7A17">
        <w:rPr>
          <w:rStyle w:val="Emphasis"/>
          <w:rFonts w:asciiTheme="majorHAnsi" w:hAnsiTheme="majorHAnsi"/>
          <w:i w:val="0"/>
          <w:color w:val="000000"/>
        </w:rPr>
        <w:t xml:space="preserve">), 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директор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а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Центра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доноси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следећу</w:t>
      </w:r>
      <w:proofErr w:type="spellEnd"/>
    </w:p>
    <w:p w14:paraId="372B5ABC" w14:textId="77777777" w:rsidR="004E3B5A" w:rsidRPr="003E7A17" w:rsidRDefault="004E3B5A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3DBBC13A" w14:textId="77777777" w:rsidR="0087730C" w:rsidRPr="003E7A17" w:rsidRDefault="0087730C" w:rsidP="0087730C">
      <w:pPr>
        <w:jc w:val="center"/>
        <w:rPr>
          <w:rStyle w:val="Emphasis"/>
          <w:rFonts w:asciiTheme="majorHAnsi" w:hAnsiTheme="majorHAnsi"/>
          <w:b/>
          <w:i w:val="0"/>
          <w:color w:val="000000"/>
        </w:rPr>
      </w:pPr>
      <w:r w:rsidRPr="003E7A17">
        <w:rPr>
          <w:rStyle w:val="Emphasis"/>
          <w:rFonts w:asciiTheme="majorHAnsi" w:hAnsiTheme="majorHAnsi"/>
          <w:b/>
          <w:i w:val="0"/>
          <w:color w:val="000000"/>
        </w:rPr>
        <w:t>О Д Л У К У</w:t>
      </w:r>
    </w:p>
    <w:p w14:paraId="66F0921A" w14:textId="77777777" w:rsidR="0087730C" w:rsidRPr="003E7A17" w:rsidRDefault="002935A7" w:rsidP="0087730C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О</w:t>
      </w:r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3E7A17">
        <w:rPr>
          <w:rStyle w:val="Emphasis"/>
          <w:rFonts w:asciiTheme="majorHAnsi" w:hAnsiTheme="majorHAnsi"/>
          <w:i w:val="0"/>
          <w:color w:val="000000"/>
        </w:rPr>
        <w:t>спровођењу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3E7A17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87730C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</w:t>
      </w:r>
    </w:p>
    <w:p w14:paraId="3621ECF3" w14:textId="77777777" w:rsidR="0087730C" w:rsidRPr="003E7A17" w:rsidRDefault="0087730C" w:rsidP="0087730C">
      <w:pPr>
        <w:rPr>
          <w:rStyle w:val="Emphasis"/>
          <w:rFonts w:asciiTheme="majorHAnsi" w:hAnsiTheme="majorHAnsi"/>
          <w:i w:val="0"/>
          <w:color w:val="000000"/>
        </w:rPr>
      </w:pPr>
    </w:p>
    <w:p w14:paraId="228596E3" w14:textId="3274ADFA" w:rsidR="00B403AA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r w:rsidRPr="003E7A17">
        <w:rPr>
          <w:rStyle w:val="Emphasis"/>
          <w:rFonts w:asciiTheme="majorHAnsi" w:hAnsiTheme="majorHAnsi"/>
          <w:i w:val="0"/>
          <w:color w:val="000000"/>
        </w:rPr>
        <w:t>СПРОВОДИ СЕ</w:t>
      </w:r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поступак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услуга наруџбеницом</w:t>
      </w:r>
      <w:r w:rsidRPr="003E7A17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редни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број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2935A7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E054AC" w:rsidRPr="00E054AC">
        <w:rPr>
          <w:rStyle w:val="Emphasis"/>
          <w:rFonts w:asciiTheme="majorHAnsi" w:hAnsiTheme="majorHAnsi"/>
          <w:i w:val="0"/>
        </w:rPr>
        <w:t>12</w:t>
      </w:r>
      <w:r w:rsidRPr="003E7A17">
        <w:rPr>
          <w:rStyle w:val="Emphasis"/>
          <w:rFonts w:asciiTheme="majorHAnsi" w:hAnsiTheme="majorHAnsi"/>
          <w:i w:val="0"/>
          <w:color w:val="000000"/>
        </w:rPr>
        <w:t>/</w:t>
      </w:r>
      <w:r w:rsidR="00A41F69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2</w:t>
      </w:r>
      <w:r w:rsidR="00B403AA">
        <w:rPr>
          <w:rStyle w:val="Emphasis"/>
          <w:rFonts w:asciiTheme="majorHAnsi" w:hAnsiTheme="majorHAnsi"/>
          <w:i w:val="0"/>
          <w:color w:val="000000"/>
        </w:rPr>
        <w:t>5</w:t>
      </w:r>
    </w:p>
    <w:p w14:paraId="4E8C09A2" w14:textId="015E879F" w:rsidR="0087730C" w:rsidRPr="003E7A17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</w:rPr>
      </w:pP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(набавке на које се Закон </w:t>
      </w:r>
      <w:r w:rsidR="00A41F69" w:rsidRPr="003E7A17">
        <w:rPr>
          <w:rStyle w:val="Emphasis"/>
          <w:rFonts w:asciiTheme="majorHAnsi" w:hAnsiTheme="majorHAnsi"/>
          <w:i w:val="0"/>
          <w:color w:val="000000"/>
        </w:rPr>
        <w:t xml:space="preserve">o </w:t>
      </w:r>
      <w:proofErr w:type="spellStart"/>
      <w:r w:rsidR="00A41F69" w:rsidRPr="003E7A17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41F69" w:rsidRPr="003E7A17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не примењује)</w:t>
      </w:r>
    </w:p>
    <w:p w14:paraId="6D5A6025" w14:textId="0D242A63" w:rsidR="0087730C" w:rsidRPr="000E3EB6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RS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proofErr w:type="gramStart"/>
      <w:r w:rsidRPr="003E7A17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proofErr w:type="gramEnd"/>
      <w:r w:rsidRPr="003E7A17">
        <w:rPr>
          <w:rFonts w:asciiTheme="majorHAnsi" w:hAnsiTheme="majorHAnsi"/>
          <w:spacing w:val="1"/>
          <w:position w:val="-1"/>
          <w:lang w:val="sr-Cyrl-CS"/>
        </w:rPr>
        <w:t>-</w:t>
      </w:r>
      <w:r w:rsidR="00935A33">
        <w:rPr>
          <w:rFonts w:asciiTheme="majorHAnsi" w:hAnsiTheme="majorHAnsi"/>
          <w:spacing w:val="1"/>
          <w:position w:val="-1"/>
        </w:rPr>
        <w:t xml:space="preserve"> </w:t>
      </w:r>
      <w:r w:rsidR="000E3EB6">
        <w:rPr>
          <w:rFonts w:asciiTheme="majorHAnsi" w:hAnsiTheme="majorHAnsi"/>
          <w:spacing w:val="1"/>
          <w:position w:val="-1"/>
          <w:lang w:val="sr-Cyrl-RS"/>
        </w:rPr>
        <w:t xml:space="preserve">услуга екстерне супервизије у Центру за заштиту одојчади, деце и омладине, Београд. </w:t>
      </w:r>
    </w:p>
    <w:p w14:paraId="0301A8BE" w14:textId="77777777" w:rsidR="000E3EB6" w:rsidRPr="000E3EB6" w:rsidRDefault="000E3EB6" w:rsidP="0087730C">
      <w:pPr>
        <w:jc w:val="both"/>
        <w:rPr>
          <w:rFonts w:asciiTheme="majorHAnsi" w:hAnsiTheme="majorHAnsi"/>
          <w:color w:val="FF0000"/>
          <w:lang w:val="sr-Cyrl-RS"/>
        </w:rPr>
      </w:pPr>
    </w:p>
    <w:p w14:paraId="3F27528B" w14:textId="2ACDBF67" w:rsidR="0087730C" w:rsidRPr="00C0135D" w:rsidRDefault="0087730C" w:rsidP="003E7A17">
      <w:pPr>
        <w:jc w:val="both"/>
        <w:rPr>
          <w:rFonts w:asciiTheme="majorHAnsi" w:hAnsiTheme="majorHAnsi"/>
          <w:color w:val="000000" w:themeColor="text1"/>
          <w:lang w:val="sr-Cyrl-RS" w:eastAsia="sr-Cyrl-CS"/>
        </w:rPr>
      </w:pPr>
      <w:r w:rsidRPr="003E7A17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3E7A17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490517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490517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3E7A17">
        <w:rPr>
          <w:rFonts w:asciiTheme="majorHAnsi" w:hAnsiTheme="majorHAnsi"/>
          <w:shd w:val="clear" w:color="auto" w:fill="FFFFFF"/>
        </w:rPr>
        <w:t xml:space="preserve"> СРV</w:t>
      </w:r>
      <w:r w:rsidRPr="003E7A17">
        <w:rPr>
          <w:rFonts w:asciiTheme="majorHAnsi" w:eastAsia="Calibri" w:hAnsiTheme="majorHAnsi"/>
          <w:b/>
          <w:bCs/>
          <w:noProof/>
          <w:lang w:val="sr-Cyrl-CS"/>
        </w:rPr>
        <w:t>:</w:t>
      </w:r>
      <w:r w:rsidR="00265312">
        <w:rPr>
          <w:rFonts w:asciiTheme="majorHAnsi" w:eastAsia="Calibri" w:hAnsiTheme="majorHAnsi"/>
          <w:b/>
          <w:bCs/>
          <w:noProof/>
          <w:lang w:val="sr-Cyrl-CS"/>
        </w:rPr>
        <w:t xml:space="preserve"> </w:t>
      </w:r>
      <w:r w:rsidRPr="003E7A17">
        <w:rPr>
          <w:rFonts w:asciiTheme="majorHAnsi" w:eastAsia="Calibri" w:hAnsiTheme="majorHAnsi"/>
          <w:b/>
          <w:bCs/>
          <w:noProof/>
          <w:lang w:val="sr-Cyrl-CS"/>
        </w:rPr>
        <w:t xml:space="preserve"> </w:t>
      </w:r>
      <w:r w:rsidR="00265312" w:rsidRPr="00C0135D">
        <w:rPr>
          <w:rFonts w:asciiTheme="majorHAnsi" w:eastAsia="Calibri" w:hAnsiTheme="majorHAnsi"/>
          <w:b/>
          <w:bCs/>
          <w:noProof/>
          <w:color w:val="000000" w:themeColor="text1"/>
        </w:rPr>
        <w:t>851212706</w:t>
      </w:r>
      <w:r w:rsidR="00265312" w:rsidRPr="00C0135D">
        <w:rPr>
          <w:rFonts w:asciiTheme="majorHAnsi" w:eastAsia="Calibri" w:hAnsiTheme="majorHAnsi"/>
          <w:b/>
          <w:bCs/>
          <w:noProof/>
          <w:color w:val="000000" w:themeColor="text1"/>
          <w:lang w:val="sr-Cyrl-RS"/>
        </w:rPr>
        <w:t xml:space="preserve"> </w:t>
      </w:r>
      <w:r w:rsidR="00265312" w:rsidRPr="00C0135D">
        <w:rPr>
          <w:rFonts w:asciiTheme="majorHAnsi" w:eastAsia="Calibri" w:hAnsiTheme="majorHAnsi"/>
          <w:b/>
          <w:bCs/>
          <w:noProof/>
          <w:color w:val="000000" w:themeColor="text1"/>
        </w:rPr>
        <w:t>Услуге психијатра специјалисте или психолога специјалисте</w:t>
      </w:r>
    </w:p>
    <w:p w14:paraId="629675F0" w14:textId="42E566A9" w:rsidR="0087730C" w:rsidRPr="007B52C4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7B52C4" w:rsidRPr="007B52C4">
        <w:rPr>
          <w:rStyle w:val="Emphasis"/>
          <w:rFonts w:asciiTheme="majorHAnsi" w:hAnsiTheme="majorHAnsi"/>
          <w:b/>
          <w:i w:val="0"/>
          <w:color w:val="000000" w:themeColor="text1"/>
        </w:rPr>
        <w:t>325</w:t>
      </w:r>
      <w:r w:rsidRPr="007B52C4">
        <w:rPr>
          <w:rStyle w:val="Emphasis"/>
          <w:rFonts w:asciiTheme="majorHAnsi" w:hAnsiTheme="majorHAnsi"/>
          <w:b/>
          <w:i w:val="0"/>
          <w:color w:val="000000" w:themeColor="text1"/>
          <w:lang w:val="sr-Cyrl-CS"/>
        </w:rPr>
        <w:t>.000,00</w:t>
      </w:r>
      <w:r w:rsidR="00490517" w:rsidRPr="007B52C4">
        <w:rPr>
          <w:rStyle w:val="Emphasis"/>
          <w:rFonts w:asciiTheme="majorHAnsi" w:hAnsiTheme="majorHAnsi"/>
          <w:b/>
          <w:i w:val="0"/>
          <w:color w:val="000000" w:themeColor="text1"/>
        </w:rPr>
        <w:t xml:space="preserve"> </w:t>
      </w:r>
      <w:proofErr w:type="spellStart"/>
      <w:r w:rsidRPr="007B52C4">
        <w:rPr>
          <w:rStyle w:val="Emphasis"/>
          <w:rFonts w:asciiTheme="majorHAnsi" w:hAnsiTheme="majorHAnsi"/>
          <w:i w:val="0"/>
          <w:color w:val="000000" w:themeColor="text1"/>
        </w:rPr>
        <w:t>динара</w:t>
      </w:r>
      <w:proofErr w:type="spellEnd"/>
      <w:r w:rsidR="00490517" w:rsidRPr="007B52C4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7B52C4">
        <w:rPr>
          <w:rStyle w:val="Emphasis"/>
          <w:rFonts w:asciiTheme="majorHAnsi" w:hAnsiTheme="majorHAnsi"/>
          <w:i w:val="0"/>
          <w:color w:val="000000" w:themeColor="text1"/>
        </w:rPr>
        <w:t>без</w:t>
      </w:r>
      <w:proofErr w:type="spellEnd"/>
      <w:r w:rsidR="00490517" w:rsidRPr="007B52C4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7B52C4">
        <w:rPr>
          <w:rStyle w:val="Emphasis"/>
          <w:rFonts w:asciiTheme="majorHAnsi" w:hAnsiTheme="majorHAnsi"/>
          <w:i w:val="0"/>
          <w:color w:val="000000" w:themeColor="text1"/>
        </w:rPr>
        <w:t>урачунатог</w:t>
      </w:r>
      <w:proofErr w:type="spellEnd"/>
      <w:r w:rsidRPr="007B52C4">
        <w:rPr>
          <w:rStyle w:val="Emphasis"/>
          <w:rFonts w:asciiTheme="majorHAnsi" w:hAnsiTheme="majorHAnsi"/>
          <w:i w:val="0"/>
          <w:color w:val="000000" w:themeColor="text1"/>
        </w:rPr>
        <w:t xml:space="preserve"> ПДВ-а</w:t>
      </w:r>
      <w:r w:rsidR="000D0897" w:rsidRPr="007B52C4">
        <w:rPr>
          <w:rStyle w:val="Emphasis"/>
          <w:rFonts w:asciiTheme="majorHAnsi" w:hAnsiTheme="majorHAnsi"/>
          <w:i w:val="0"/>
          <w:color w:val="000000" w:themeColor="text1"/>
        </w:rPr>
        <w:t xml:space="preserve">, </w:t>
      </w:r>
      <w:proofErr w:type="spellStart"/>
      <w:r w:rsidR="000D0897" w:rsidRPr="007B52C4">
        <w:rPr>
          <w:rStyle w:val="Emphasis"/>
          <w:rFonts w:asciiTheme="majorHAnsi" w:hAnsiTheme="majorHAnsi"/>
          <w:i w:val="0"/>
          <w:color w:val="000000" w:themeColor="text1"/>
        </w:rPr>
        <w:t>односно</w:t>
      </w:r>
      <w:proofErr w:type="spellEnd"/>
      <w:r w:rsidR="00490517" w:rsidRPr="007B52C4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r w:rsidR="007B52C4" w:rsidRPr="007B52C4">
        <w:rPr>
          <w:rStyle w:val="Emphasis"/>
          <w:rFonts w:asciiTheme="majorHAnsi" w:hAnsiTheme="majorHAnsi"/>
          <w:b/>
          <w:i w:val="0"/>
          <w:color w:val="000000" w:themeColor="text1"/>
        </w:rPr>
        <w:t>390</w:t>
      </w:r>
      <w:r w:rsidR="000D0897" w:rsidRPr="007B52C4">
        <w:rPr>
          <w:rStyle w:val="Emphasis"/>
          <w:rFonts w:asciiTheme="majorHAnsi" w:hAnsiTheme="majorHAnsi"/>
          <w:b/>
          <w:i w:val="0"/>
          <w:color w:val="000000" w:themeColor="text1"/>
        </w:rPr>
        <w:t>.000,00</w:t>
      </w:r>
      <w:r w:rsidR="00490517" w:rsidRPr="007B52C4">
        <w:rPr>
          <w:rStyle w:val="Emphasis"/>
          <w:rFonts w:asciiTheme="majorHAnsi" w:hAnsiTheme="majorHAnsi"/>
          <w:b/>
          <w:i w:val="0"/>
          <w:color w:val="000000" w:themeColor="text1"/>
        </w:rPr>
        <w:t xml:space="preserve"> </w:t>
      </w:r>
      <w:proofErr w:type="spellStart"/>
      <w:r w:rsidR="000D0897" w:rsidRPr="007B52C4">
        <w:rPr>
          <w:rStyle w:val="Emphasis"/>
          <w:rFonts w:asciiTheme="majorHAnsi" w:hAnsiTheme="majorHAnsi"/>
          <w:i w:val="0"/>
          <w:color w:val="000000" w:themeColor="text1"/>
        </w:rPr>
        <w:t>динара</w:t>
      </w:r>
      <w:proofErr w:type="spellEnd"/>
      <w:r w:rsidR="00490517" w:rsidRPr="007B52C4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0D0897" w:rsidRPr="007B52C4">
        <w:rPr>
          <w:rStyle w:val="Emphasis"/>
          <w:rFonts w:asciiTheme="majorHAnsi" w:hAnsiTheme="majorHAnsi"/>
          <w:i w:val="0"/>
          <w:color w:val="000000" w:themeColor="text1"/>
        </w:rPr>
        <w:t>са</w:t>
      </w:r>
      <w:proofErr w:type="spellEnd"/>
      <w:r w:rsidR="00490517" w:rsidRPr="007B52C4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0D0897" w:rsidRPr="007B52C4">
        <w:rPr>
          <w:rStyle w:val="Emphasis"/>
          <w:rFonts w:asciiTheme="majorHAnsi" w:hAnsiTheme="majorHAnsi"/>
          <w:i w:val="0"/>
          <w:color w:val="000000" w:themeColor="text1"/>
        </w:rPr>
        <w:t>урачунатим</w:t>
      </w:r>
      <w:proofErr w:type="spellEnd"/>
      <w:r w:rsidR="000D0897" w:rsidRPr="007B52C4">
        <w:rPr>
          <w:rStyle w:val="Emphasis"/>
          <w:rFonts w:asciiTheme="majorHAnsi" w:hAnsiTheme="majorHAnsi"/>
          <w:i w:val="0"/>
          <w:color w:val="000000" w:themeColor="text1"/>
        </w:rPr>
        <w:t xml:space="preserve"> ПДВ-</w:t>
      </w:r>
      <w:proofErr w:type="spellStart"/>
      <w:r w:rsidR="000D0897" w:rsidRPr="007B52C4">
        <w:rPr>
          <w:rStyle w:val="Emphasis"/>
          <w:rFonts w:asciiTheme="majorHAnsi" w:hAnsiTheme="majorHAnsi"/>
          <w:i w:val="0"/>
          <w:color w:val="000000" w:themeColor="text1"/>
        </w:rPr>
        <w:t>ом</w:t>
      </w:r>
      <w:proofErr w:type="spellEnd"/>
      <w:r w:rsidRPr="007B52C4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.</w:t>
      </w:r>
    </w:p>
    <w:p w14:paraId="4137510D" w14:textId="24D08A7C" w:rsidR="003E7A17" w:rsidRPr="007F1A9C" w:rsidRDefault="0087730C" w:rsidP="003E7A17">
      <w:pPr>
        <w:spacing w:line="276" w:lineRule="auto"/>
        <w:rPr>
          <w:rFonts w:asciiTheme="majorHAnsi" w:hAnsiTheme="majorHAnsi"/>
          <w:b/>
          <w:color w:val="FF0000"/>
        </w:rPr>
      </w:pPr>
      <w:r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="007F1A9C">
        <w:rPr>
          <w:rStyle w:val="Emphasis"/>
          <w:rFonts w:asciiTheme="majorHAnsi" w:hAnsiTheme="majorHAnsi"/>
          <w:i w:val="0"/>
          <w:color w:val="000000"/>
        </w:rPr>
        <w:t>423599</w:t>
      </w:r>
    </w:p>
    <w:p w14:paraId="022D49E6" w14:textId="77777777" w:rsidR="0087730C" w:rsidRPr="003E7A17" w:rsidRDefault="0087730C" w:rsidP="003E7A17">
      <w:pPr>
        <w:spacing w:after="200" w:line="276" w:lineRule="auto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490517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3E7A17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3E7A17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3E7A17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1E78BECB" w14:textId="77777777" w:rsidR="0087730C" w:rsidRPr="003E7A17" w:rsidRDefault="0087730C" w:rsidP="0087730C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Оквирни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датуми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којима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ће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се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спроводити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појединачне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фазе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путем</w:t>
      </w:r>
      <w:proofErr w:type="spellEnd"/>
      <w:r w:rsidR="0049051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3E7A17">
        <w:rPr>
          <w:rStyle w:val="Emphasis"/>
          <w:rFonts w:asciiTheme="majorHAnsi" w:hAnsiTheme="majorHAnsi"/>
          <w:i w:val="0"/>
          <w:color w:val="000000"/>
        </w:rPr>
        <w:t>наруџбенице</w:t>
      </w:r>
      <w:proofErr w:type="spellEnd"/>
      <w:r w:rsidRPr="003E7A17">
        <w:rPr>
          <w:rStyle w:val="Emphasis"/>
          <w:rFonts w:asciiTheme="majorHAnsi" w:hAnsiTheme="majorHAnsi"/>
          <w:i w:val="0"/>
          <w:color w:val="000000"/>
        </w:rPr>
        <w:t xml:space="preserve">: </w:t>
      </w: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87730C" w:rsidRPr="003E7A17" w14:paraId="3BD31C00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3C3B1B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Достава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Позива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43E9F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1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дан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доношења Одлуке о спровођењу поступка.</w:t>
            </w:r>
          </w:p>
        </w:tc>
      </w:tr>
      <w:tr w:rsidR="0087730C" w:rsidRPr="003E7A17" w14:paraId="32A4DDBD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E5F55B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2773C" w14:textId="0B8E64CB" w:rsidR="0087730C" w:rsidRPr="003E7A17" w:rsidRDefault="00C0135D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C0135D">
              <w:rPr>
                <w:rStyle w:val="Emphasis"/>
                <w:rFonts w:asciiTheme="majorHAnsi" w:hAnsiTheme="majorHAnsi"/>
                <w:i w:val="0"/>
                <w:color w:val="000000" w:themeColor="text1"/>
              </w:rPr>
              <w:t>9</w:t>
            </w:r>
            <w:r w:rsidR="00490517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AF3994">
              <w:rPr>
                <w:rStyle w:val="Emphasis"/>
                <w:rFonts w:asciiTheme="majorHAnsi" w:hAnsiTheme="majorHAnsi"/>
                <w:i w:val="0"/>
              </w:rPr>
              <w:t>дана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када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је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Позив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послат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понуђачима</w:t>
            </w:r>
            <w:proofErr w:type="spellEnd"/>
            <w:r w:rsidR="0087730C"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3E7A17" w14:paraId="31D9C1B5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DB6430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F7F0B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Одмах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након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истека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рока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достављање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3E7A17" w14:paraId="521E1736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E90836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Доношење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Одлуке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о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додели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CAFB9" w14:textId="77777777" w:rsidR="0087730C" w:rsidRPr="003E7A17" w:rsidRDefault="0087730C" w:rsidP="00A41F69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="00A41F69"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1</w:t>
            </w:r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3E7A17" w14:paraId="5D5B51AF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6D45A3" w14:textId="77777777" w:rsidR="0087730C" w:rsidRPr="003E7A17" w:rsidRDefault="0087730C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Потписивање</w:t>
            </w:r>
            <w:proofErr w:type="spellEnd"/>
            <w:r w:rsidR="004905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или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561F1" w14:textId="77777777" w:rsidR="0087730C" w:rsidRPr="003E7A17" w:rsidRDefault="0087730C" w:rsidP="00A41F69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У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року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="00AF3994" w:rsidRPr="00AF3994">
              <w:rPr>
                <w:rStyle w:val="Emphasis"/>
                <w:rFonts w:asciiTheme="majorHAnsi" w:hAnsiTheme="majorHAnsi"/>
                <w:i w:val="0"/>
              </w:rPr>
              <w:t>1</w:t>
            </w:r>
            <w:r w:rsidR="00935A33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Pr="00AF3994">
              <w:rPr>
                <w:rStyle w:val="Emphasis"/>
                <w:rFonts w:asciiTheme="majorHAnsi" w:hAnsiTheme="majorHAnsi"/>
                <w:i w:val="0"/>
              </w:rPr>
              <w:t>дана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="00935A33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3E7A17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Pr="003E7A17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</w:tbl>
    <w:p w14:paraId="13599F70" w14:textId="77777777" w:rsidR="0087730C" w:rsidRPr="003E7A17" w:rsidRDefault="0087730C" w:rsidP="0087730C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6BBB2D41" w14:textId="77777777" w:rsidR="00EA0577" w:rsidRDefault="0087730C" w:rsidP="00EA057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3E7A17">
        <w:rPr>
          <w:rFonts w:asciiTheme="majorHAnsi" w:hAnsiTheme="majorHAnsi"/>
        </w:rPr>
        <w:t>Набавка</w:t>
      </w:r>
      <w:proofErr w:type="spellEnd"/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је</w:t>
      </w:r>
      <w:proofErr w:type="spellEnd"/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предвиђена</w:t>
      </w:r>
      <w:proofErr w:type="spellEnd"/>
      <w:r w:rsidRPr="003E7A17">
        <w:rPr>
          <w:rFonts w:asciiTheme="majorHAnsi" w:hAnsiTheme="majorHAnsi"/>
        </w:rPr>
        <w:t xml:space="preserve"> и </w:t>
      </w:r>
      <w:r w:rsidRPr="003E7A17">
        <w:rPr>
          <w:rFonts w:asciiTheme="majorHAnsi" w:hAnsiTheme="majorHAnsi"/>
          <w:lang w:val="sr-Cyrl-CS"/>
        </w:rPr>
        <w:t xml:space="preserve">у Финансијском плану </w:t>
      </w:r>
      <w:proofErr w:type="spellStart"/>
      <w:r w:rsidRPr="003E7A17">
        <w:rPr>
          <w:rFonts w:asciiTheme="majorHAnsi" w:hAnsiTheme="majorHAnsi"/>
        </w:rPr>
        <w:t>за</w:t>
      </w:r>
      <w:proofErr w:type="spellEnd"/>
      <w:r w:rsidRPr="003E7A17">
        <w:rPr>
          <w:rFonts w:asciiTheme="majorHAnsi" w:hAnsiTheme="majorHAnsi"/>
        </w:rPr>
        <w:t xml:space="preserve"> 202</w:t>
      </w:r>
      <w:r w:rsidR="009C6A9C">
        <w:rPr>
          <w:rFonts w:asciiTheme="majorHAnsi" w:hAnsiTheme="majorHAnsi"/>
        </w:rPr>
        <w:t>5</w:t>
      </w:r>
      <w:r w:rsidRPr="003E7A17">
        <w:rPr>
          <w:rFonts w:asciiTheme="majorHAnsi" w:hAnsiTheme="majorHAnsi"/>
        </w:rPr>
        <w:t>.</w:t>
      </w:r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годину</w:t>
      </w:r>
      <w:proofErr w:type="spellEnd"/>
      <w:r w:rsidRPr="003E7A17">
        <w:rPr>
          <w:rFonts w:asciiTheme="majorHAnsi" w:hAnsiTheme="majorHAnsi"/>
          <w:lang w:val="sr-Cyrl-CS"/>
        </w:rPr>
        <w:t>,</w:t>
      </w:r>
      <w:r w:rsidRPr="003E7A17">
        <w:rPr>
          <w:rFonts w:asciiTheme="majorHAnsi" w:hAnsiTheme="majorHAnsi"/>
        </w:rPr>
        <w:t xml:space="preserve"> а </w:t>
      </w:r>
      <w:proofErr w:type="spellStart"/>
      <w:r w:rsidRPr="003E7A17">
        <w:rPr>
          <w:rFonts w:asciiTheme="majorHAnsi" w:hAnsiTheme="majorHAnsi"/>
        </w:rPr>
        <w:t>средства</w:t>
      </w:r>
      <w:proofErr w:type="spellEnd"/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су</w:t>
      </w:r>
      <w:proofErr w:type="spellEnd"/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обезбеђена</w:t>
      </w:r>
      <w:proofErr w:type="spellEnd"/>
      <w:r w:rsidR="00935A33">
        <w:rPr>
          <w:rFonts w:asciiTheme="majorHAnsi" w:hAnsiTheme="majorHAnsi"/>
        </w:rPr>
        <w:t xml:space="preserve"> </w:t>
      </w:r>
      <w:proofErr w:type="spellStart"/>
      <w:r w:rsidRPr="003E7A17">
        <w:rPr>
          <w:rFonts w:asciiTheme="majorHAnsi" w:hAnsiTheme="majorHAnsi"/>
        </w:rPr>
        <w:t>из</w:t>
      </w:r>
      <w:proofErr w:type="spellEnd"/>
      <w:r w:rsidR="00935A33">
        <w:rPr>
          <w:rFonts w:asciiTheme="majorHAnsi" w:hAnsiTheme="majorHAnsi"/>
        </w:rPr>
        <w:t xml:space="preserve"> </w:t>
      </w:r>
      <w:r w:rsidR="00EA0577" w:rsidRPr="00292153">
        <w:rPr>
          <w:lang w:val="sr-Cyrl-RS"/>
        </w:rPr>
        <w:t>Еразмус + пројекта „</w:t>
      </w:r>
      <w:r w:rsidR="00EA0577" w:rsidRPr="00292153">
        <w:rPr>
          <w:lang w:val="sr-Latn-RS"/>
        </w:rPr>
        <w:t>Build UP: Building system resilience for youth achieving</w:t>
      </w:r>
      <w:r w:rsidR="00EA0577">
        <w:rPr>
          <w:lang w:val="sr-Cyrl-RS"/>
        </w:rPr>
        <w:t xml:space="preserve"> </w:t>
      </w:r>
      <w:proofErr w:type="gramStart"/>
      <w:r w:rsidR="00EA0577" w:rsidRPr="00292153">
        <w:rPr>
          <w:lang w:val="sr-Latn-RS"/>
        </w:rPr>
        <w:t>independence</w:t>
      </w:r>
      <w:r w:rsidR="00EA0577">
        <w:rPr>
          <w:lang w:val="sr-Cyrl-RS"/>
        </w:rPr>
        <w:t>“</w:t>
      </w:r>
      <w:proofErr w:type="gramEnd"/>
      <w:r w:rsidR="00EA0577">
        <w:rPr>
          <w:lang w:val="sr-Cyrl-RS"/>
        </w:rPr>
        <w:t>, који се бави изградњом системске резилијенце за младе који се осамостаљују из система социјалне заштите.</w:t>
      </w:r>
    </w:p>
    <w:p w14:paraId="51DDE0D6" w14:textId="06C40416" w:rsidR="0087730C" w:rsidRPr="003E7A17" w:rsidRDefault="0087730C" w:rsidP="0087730C">
      <w:pPr>
        <w:pStyle w:val="Default"/>
        <w:jc w:val="both"/>
        <w:rPr>
          <w:rFonts w:asciiTheme="majorHAnsi" w:hAnsiTheme="majorHAnsi"/>
        </w:rPr>
      </w:pPr>
    </w:p>
    <w:p w14:paraId="480741B1" w14:textId="77777777" w:rsidR="00935A33" w:rsidRPr="0066089C" w:rsidRDefault="00935A33" w:rsidP="00935A33">
      <w:pPr>
        <w:pStyle w:val="Default"/>
        <w:jc w:val="both"/>
        <w:rPr>
          <w:rFonts w:asciiTheme="majorHAnsi" w:hAnsiTheme="majorHAnsi"/>
        </w:rPr>
      </w:pPr>
      <w:proofErr w:type="spellStart"/>
      <w:r w:rsidRPr="0066089C">
        <w:rPr>
          <w:rFonts w:asciiTheme="majorHAnsi" w:hAnsiTheme="majorHAnsi"/>
        </w:rPr>
        <w:t>Овим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путем</w:t>
      </w:r>
      <w:proofErr w:type="spellEnd"/>
      <w:r w:rsidRPr="0066089C">
        <w:rPr>
          <w:rFonts w:asciiTheme="majorHAnsi" w:hAnsiTheme="majorHAnsi"/>
        </w:rPr>
        <w:t xml:space="preserve">, </w:t>
      </w:r>
      <w:proofErr w:type="spellStart"/>
      <w:r w:rsidRPr="0066089C">
        <w:rPr>
          <w:rFonts w:asciiTheme="majorHAnsi" w:hAnsiTheme="majorHAnsi"/>
        </w:rPr>
        <w:t>именује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се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CS"/>
        </w:rPr>
        <w:t>Ивана Радуловић- Ђурђевић</w:t>
      </w:r>
      <w:r w:rsidRPr="0066089C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CS"/>
        </w:rPr>
        <w:t>службеник за јавне набавке</w:t>
      </w:r>
      <w:r w:rsidRPr="0066089C">
        <w:rPr>
          <w:rFonts w:asciiTheme="majorHAnsi" w:hAnsiTheme="majorHAnsi"/>
        </w:rPr>
        <w:t xml:space="preserve">, </w:t>
      </w:r>
      <w:proofErr w:type="spellStart"/>
      <w:r w:rsidRPr="0066089C">
        <w:rPr>
          <w:rFonts w:asciiTheme="majorHAnsi" w:hAnsiTheme="majorHAnsi"/>
        </w:rPr>
        <w:t>као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лице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које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ће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спровести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предметну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набавку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путем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наруџбенице</w:t>
      </w:r>
      <w:proofErr w:type="spellEnd"/>
      <w:r w:rsidRPr="0066089C">
        <w:rPr>
          <w:rFonts w:asciiTheme="majorHAnsi" w:hAnsiTheme="majorHAnsi"/>
        </w:rPr>
        <w:t>.</w:t>
      </w:r>
    </w:p>
    <w:p w14:paraId="596FF5DF" w14:textId="77777777" w:rsidR="0087730C" w:rsidRPr="003E7A17" w:rsidRDefault="0087730C" w:rsidP="0087730C">
      <w:pPr>
        <w:pStyle w:val="Default"/>
        <w:rPr>
          <w:rStyle w:val="Emphasis"/>
          <w:rFonts w:asciiTheme="majorHAnsi" w:hAnsiTheme="majorHAnsi"/>
          <w:i w:val="0"/>
          <w:iCs w:val="0"/>
        </w:rPr>
      </w:pPr>
    </w:p>
    <w:p w14:paraId="37384C4C" w14:textId="77777777" w:rsidR="0087730C" w:rsidRPr="003E7A17" w:rsidRDefault="00935A33" w:rsidP="003E7A17">
      <w:pPr>
        <w:jc w:val="center"/>
        <w:rPr>
          <w:rStyle w:val="Emphasis"/>
          <w:rFonts w:asciiTheme="majorHAnsi" w:hAnsiTheme="majorHAnsi"/>
          <w:i w:val="0"/>
          <w:color w:val="000000"/>
          <w:lang w:val="en-GB"/>
        </w:rPr>
      </w:pPr>
      <w:r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            </w:t>
      </w:r>
      <w:r w:rsidR="0087730C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r w:rsidR="0087730C" w:rsidRPr="003E7A17">
        <w:rPr>
          <w:rStyle w:val="Emphasis"/>
          <w:rFonts w:asciiTheme="majorHAnsi" w:hAnsiTheme="majorHAnsi"/>
          <w:i w:val="0"/>
          <w:color w:val="000000"/>
        </w:rPr>
        <w:t>ДИРЕКТОР</w:t>
      </w:r>
      <w:r w:rsidR="0087730C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А</w:t>
      </w:r>
      <w:r w:rsidR="0087730C" w:rsidRPr="003E7A17">
        <w:rPr>
          <w:rStyle w:val="Emphasis"/>
          <w:rFonts w:asciiTheme="majorHAnsi" w:hAnsiTheme="majorHAnsi"/>
          <w:i w:val="0"/>
          <w:color w:val="000000"/>
        </w:rPr>
        <w:t xml:space="preserve"> ЦЕНТРА</w:t>
      </w:r>
    </w:p>
    <w:p w14:paraId="05D3C2C0" w14:textId="77777777" w:rsidR="0087730C" w:rsidRPr="003E7A17" w:rsidRDefault="0087730C" w:rsidP="0087730C">
      <w:pPr>
        <w:jc w:val="center"/>
        <w:rPr>
          <w:rStyle w:val="Emphasis"/>
          <w:rFonts w:asciiTheme="majorHAnsi" w:hAnsiTheme="majorHAnsi"/>
          <w:i w:val="0"/>
          <w:color w:val="000000"/>
          <w:lang w:val="en-GB"/>
        </w:rPr>
      </w:pPr>
    </w:p>
    <w:p w14:paraId="27E2E9A3" w14:textId="77777777" w:rsidR="0087730C" w:rsidRPr="003E7A17" w:rsidRDefault="00935A33" w:rsidP="0087730C">
      <w:pPr>
        <w:jc w:val="center"/>
        <w:rPr>
          <w:rStyle w:val="Emphasis"/>
          <w:rFonts w:asciiTheme="majorHAnsi" w:hAnsiTheme="majorHAnsi"/>
          <w:i w:val="0"/>
          <w:color w:val="000000"/>
          <w:lang w:val="sr-Cyrl-CS"/>
        </w:rPr>
      </w:pPr>
      <w:r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                 </w:t>
      </w:r>
      <w:r w:rsidR="0087730C" w:rsidRPr="003E7A17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_______________________</w:t>
      </w:r>
    </w:p>
    <w:p w14:paraId="4729DA4C" w14:textId="77777777" w:rsidR="0087730C" w:rsidRPr="003E7A17" w:rsidRDefault="00935A33" w:rsidP="0087730C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                 </w:t>
      </w:r>
      <w:proofErr w:type="spellStart"/>
      <w:r w:rsidR="0087730C" w:rsidRPr="003E7A17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87730C" w:rsidRPr="003E7A17">
        <w:rPr>
          <w:rStyle w:val="Emphasis"/>
          <w:rFonts w:asciiTheme="majorHAnsi" w:hAnsiTheme="majorHAnsi"/>
          <w:i w:val="0"/>
          <w:color w:val="000000"/>
        </w:rPr>
        <w:t>Милачић</w:t>
      </w:r>
      <w:proofErr w:type="spellEnd"/>
    </w:p>
    <w:p w14:paraId="2BA86569" w14:textId="77777777" w:rsidR="00993822" w:rsidRPr="0087730C" w:rsidRDefault="00993822" w:rsidP="0087730C"/>
    <w:sectPr w:rsidR="00993822" w:rsidRPr="0087730C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2813A" w14:textId="77777777" w:rsidR="004E647D" w:rsidRDefault="004E647D">
      <w:r>
        <w:separator/>
      </w:r>
    </w:p>
  </w:endnote>
  <w:endnote w:type="continuationSeparator" w:id="0">
    <w:p w14:paraId="40BE4B87" w14:textId="77777777" w:rsidR="004E647D" w:rsidRDefault="004E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94546" w14:textId="77777777" w:rsidR="004E647D" w:rsidRDefault="004E647D">
      <w:r>
        <w:separator/>
      </w:r>
    </w:p>
  </w:footnote>
  <w:footnote w:type="continuationSeparator" w:id="0">
    <w:p w14:paraId="59B363CE" w14:textId="77777777" w:rsidR="004E647D" w:rsidRDefault="004E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05350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3FE6486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0075312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218685B0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0C364AD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2FA17BB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F6D18AD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r>
                  <w:fldChar w:fldCharType="begin"/>
                </w:r>
                <w:r>
                  <w:instrText>HYPERLINK "mailto:office@czodo.rs"</w:instrText>
                </w:r>
                <w:r>
                  <w:fldChar w:fldCharType="separate"/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</w:rPr>
                  <w:t>office</w:t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@czodo.rs</w:t>
                </w:r>
                <w:r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fldChar w:fldCharType="end"/>
                </w:r>
              </w:p>
              <w:p w14:paraId="4758AA72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F8FAC2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5CC6515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AEB5772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4AC42C15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42221D17" wp14:editId="31C2D7F8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6146">
    <w:abstractNumId w:val="16"/>
  </w:num>
  <w:num w:numId="2" w16cid:durableId="16789259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698743">
    <w:abstractNumId w:val="8"/>
  </w:num>
  <w:num w:numId="4" w16cid:durableId="16022981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501385">
    <w:abstractNumId w:val="27"/>
  </w:num>
  <w:num w:numId="6" w16cid:durableId="1421830832">
    <w:abstractNumId w:val="35"/>
  </w:num>
  <w:num w:numId="7" w16cid:durableId="751001462">
    <w:abstractNumId w:val="36"/>
  </w:num>
  <w:num w:numId="8" w16cid:durableId="1560020536">
    <w:abstractNumId w:val="22"/>
  </w:num>
  <w:num w:numId="9" w16cid:durableId="1678921975">
    <w:abstractNumId w:val="12"/>
  </w:num>
  <w:num w:numId="10" w16cid:durableId="293145048">
    <w:abstractNumId w:val="5"/>
  </w:num>
  <w:num w:numId="11" w16cid:durableId="592127001">
    <w:abstractNumId w:val="10"/>
  </w:num>
  <w:num w:numId="12" w16cid:durableId="1310475519">
    <w:abstractNumId w:val="11"/>
  </w:num>
  <w:num w:numId="13" w16cid:durableId="2119057165">
    <w:abstractNumId w:val="9"/>
  </w:num>
  <w:num w:numId="14" w16cid:durableId="2117820266">
    <w:abstractNumId w:val="6"/>
  </w:num>
  <w:num w:numId="15" w16cid:durableId="839806481">
    <w:abstractNumId w:val="13"/>
  </w:num>
  <w:num w:numId="16" w16cid:durableId="1034580643">
    <w:abstractNumId w:val="4"/>
  </w:num>
  <w:num w:numId="17" w16cid:durableId="186255358">
    <w:abstractNumId w:val="7"/>
  </w:num>
  <w:num w:numId="18" w16cid:durableId="467550626">
    <w:abstractNumId w:val="29"/>
  </w:num>
  <w:num w:numId="19" w16cid:durableId="664161772">
    <w:abstractNumId w:val="40"/>
  </w:num>
  <w:num w:numId="20" w16cid:durableId="1100879703">
    <w:abstractNumId w:val="33"/>
  </w:num>
  <w:num w:numId="21" w16cid:durableId="644703882">
    <w:abstractNumId w:val="41"/>
  </w:num>
  <w:num w:numId="22" w16cid:durableId="1975334633">
    <w:abstractNumId w:val="26"/>
  </w:num>
  <w:num w:numId="23" w16cid:durableId="1615210602">
    <w:abstractNumId w:val="20"/>
  </w:num>
  <w:num w:numId="24" w16cid:durableId="370232703">
    <w:abstractNumId w:val="19"/>
  </w:num>
  <w:num w:numId="25" w16cid:durableId="1351680416">
    <w:abstractNumId w:val="31"/>
  </w:num>
  <w:num w:numId="26" w16cid:durableId="1527282051">
    <w:abstractNumId w:val="15"/>
  </w:num>
  <w:num w:numId="27" w16cid:durableId="515388375">
    <w:abstractNumId w:val="24"/>
  </w:num>
  <w:num w:numId="28" w16cid:durableId="2089887884">
    <w:abstractNumId w:val="25"/>
  </w:num>
  <w:num w:numId="29" w16cid:durableId="1233276050">
    <w:abstractNumId w:val="14"/>
  </w:num>
  <w:num w:numId="30" w16cid:durableId="1257202832">
    <w:abstractNumId w:val="38"/>
  </w:num>
  <w:num w:numId="31" w16cid:durableId="50812742">
    <w:abstractNumId w:val="28"/>
  </w:num>
  <w:num w:numId="32" w16cid:durableId="262303522">
    <w:abstractNumId w:val="34"/>
  </w:num>
  <w:num w:numId="33" w16cid:durableId="2101174749">
    <w:abstractNumId w:val="21"/>
  </w:num>
  <w:num w:numId="34" w16cid:durableId="4063486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62058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328743">
    <w:abstractNumId w:val="42"/>
  </w:num>
  <w:num w:numId="37" w16cid:durableId="972105033">
    <w:abstractNumId w:val="39"/>
  </w:num>
  <w:num w:numId="38" w16cid:durableId="1863470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7702736">
    <w:abstractNumId w:val="18"/>
  </w:num>
  <w:num w:numId="40" w16cid:durableId="1653413669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64B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26"/>
    <w:rsid w:val="00027B50"/>
    <w:rsid w:val="00030DCA"/>
    <w:rsid w:val="000310C4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0876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4508"/>
    <w:rsid w:val="000C6F7B"/>
    <w:rsid w:val="000C7BA3"/>
    <w:rsid w:val="000D02A6"/>
    <w:rsid w:val="000D0897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3EB6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3AE1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2271"/>
    <w:rsid w:val="001B2966"/>
    <w:rsid w:val="001B3588"/>
    <w:rsid w:val="001B4F7C"/>
    <w:rsid w:val="001B5AF1"/>
    <w:rsid w:val="001B5B0D"/>
    <w:rsid w:val="001B64DE"/>
    <w:rsid w:val="001B66C7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390"/>
    <w:rsid w:val="00235BE6"/>
    <w:rsid w:val="00242845"/>
    <w:rsid w:val="00242C46"/>
    <w:rsid w:val="00243518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4909"/>
    <w:rsid w:val="00265312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5A7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EA1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AF4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7E59"/>
    <w:rsid w:val="00317E62"/>
    <w:rsid w:val="00320CB5"/>
    <w:rsid w:val="0032148E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F17"/>
    <w:rsid w:val="00364360"/>
    <w:rsid w:val="003647D7"/>
    <w:rsid w:val="003654F2"/>
    <w:rsid w:val="00365EC9"/>
    <w:rsid w:val="00366387"/>
    <w:rsid w:val="00366458"/>
    <w:rsid w:val="00366AD3"/>
    <w:rsid w:val="003676DA"/>
    <w:rsid w:val="00370A1B"/>
    <w:rsid w:val="0037128F"/>
    <w:rsid w:val="003721DA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204F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5370"/>
    <w:rsid w:val="003D6DE9"/>
    <w:rsid w:val="003E0375"/>
    <w:rsid w:val="003E0C43"/>
    <w:rsid w:val="003E172D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E68BD"/>
    <w:rsid w:val="003E7A17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939"/>
    <w:rsid w:val="003F4E05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1350"/>
    <w:rsid w:val="00451966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A80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0517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11D9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062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CAD"/>
    <w:rsid w:val="004D6FE1"/>
    <w:rsid w:val="004D7018"/>
    <w:rsid w:val="004D79F1"/>
    <w:rsid w:val="004E0717"/>
    <w:rsid w:val="004E0AC2"/>
    <w:rsid w:val="004E24A0"/>
    <w:rsid w:val="004E2BEA"/>
    <w:rsid w:val="004E36E2"/>
    <w:rsid w:val="004E3B5A"/>
    <w:rsid w:val="004E3C17"/>
    <w:rsid w:val="004E4BAF"/>
    <w:rsid w:val="004E4D1C"/>
    <w:rsid w:val="004E50B6"/>
    <w:rsid w:val="004E51C3"/>
    <w:rsid w:val="004E521B"/>
    <w:rsid w:val="004E5986"/>
    <w:rsid w:val="004E647D"/>
    <w:rsid w:val="004E7B32"/>
    <w:rsid w:val="004F08E2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2F3"/>
    <w:rsid w:val="00510964"/>
    <w:rsid w:val="00511B5D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5787F"/>
    <w:rsid w:val="00560460"/>
    <w:rsid w:val="005609B4"/>
    <w:rsid w:val="00560CC5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6799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673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4158"/>
    <w:rsid w:val="006144F8"/>
    <w:rsid w:val="00614C44"/>
    <w:rsid w:val="006160DA"/>
    <w:rsid w:val="006163BD"/>
    <w:rsid w:val="00617927"/>
    <w:rsid w:val="0062087C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33CF"/>
    <w:rsid w:val="00653C62"/>
    <w:rsid w:val="00653DF8"/>
    <w:rsid w:val="00654416"/>
    <w:rsid w:val="00654BE1"/>
    <w:rsid w:val="00654C14"/>
    <w:rsid w:val="00655F02"/>
    <w:rsid w:val="00656D74"/>
    <w:rsid w:val="00657899"/>
    <w:rsid w:val="006609D8"/>
    <w:rsid w:val="00661C4B"/>
    <w:rsid w:val="0066217D"/>
    <w:rsid w:val="00662343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5D26"/>
    <w:rsid w:val="00686579"/>
    <w:rsid w:val="00687532"/>
    <w:rsid w:val="00687981"/>
    <w:rsid w:val="00687F6B"/>
    <w:rsid w:val="00690501"/>
    <w:rsid w:val="006907E1"/>
    <w:rsid w:val="00690B16"/>
    <w:rsid w:val="00690DB5"/>
    <w:rsid w:val="0069130C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0AE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4D64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2C4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1A9C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3F6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2362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4879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418"/>
    <w:rsid w:val="00903541"/>
    <w:rsid w:val="00903B84"/>
    <w:rsid w:val="00904BEB"/>
    <w:rsid w:val="00904EB1"/>
    <w:rsid w:val="00905AD9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6B9E"/>
    <w:rsid w:val="009307FA"/>
    <w:rsid w:val="00930F20"/>
    <w:rsid w:val="00931E9F"/>
    <w:rsid w:val="00931F1F"/>
    <w:rsid w:val="009327FE"/>
    <w:rsid w:val="00932972"/>
    <w:rsid w:val="00932ADE"/>
    <w:rsid w:val="00932DFE"/>
    <w:rsid w:val="00933D56"/>
    <w:rsid w:val="00933F34"/>
    <w:rsid w:val="00935A33"/>
    <w:rsid w:val="00936668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6A9C"/>
    <w:rsid w:val="009C7472"/>
    <w:rsid w:val="009D14B8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6091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836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1F69"/>
    <w:rsid w:val="00A42CFA"/>
    <w:rsid w:val="00A43097"/>
    <w:rsid w:val="00A445F0"/>
    <w:rsid w:val="00A44633"/>
    <w:rsid w:val="00A45D86"/>
    <w:rsid w:val="00A4649D"/>
    <w:rsid w:val="00A4752E"/>
    <w:rsid w:val="00A47854"/>
    <w:rsid w:val="00A47ACF"/>
    <w:rsid w:val="00A502A0"/>
    <w:rsid w:val="00A50634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7CE"/>
    <w:rsid w:val="00A631C5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75CF"/>
    <w:rsid w:val="00AB0871"/>
    <w:rsid w:val="00AB138C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C7FCE"/>
    <w:rsid w:val="00AD1452"/>
    <w:rsid w:val="00AD1565"/>
    <w:rsid w:val="00AD2071"/>
    <w:rsid w:val="00AD3095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5742"/>
    <w:rsid w:val="00AE659B"/>
    <w:rsid w:val="00AF06E8"/>
    <w:rsid w:val="00AF172A"/>
    <w:rsid w:val="00AF1F3C"/>
    <w:rsid w:val="00AF3994"/>
    <w:rsid w:val="00AF4AF6"/>
    <w:rsid w:val="00AF6175"/>
    <w:rsid w:val="00AF68E7"/>
    <w:rsid w:val="00AF69C1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AA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1C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063"/>
    <w:rsid w:val="00B7235B"/>
    <w:rsid w:val="00B72406"/>
    <w:rsid w:val="00B727CA"/>
    <w:rsid w:val="00B729F0"/>
    <w:rsid w:val="00B72B3C"/>
    <w:rsid w:val="00B73B18"/>
    <w:rsid w:val="00B73B3E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135D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D33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034"/>
    <w:rsid w:val="00CE4215"/>
    <w:rsid w:val="00CE49C3"/>
    <w:rsid w:val="00CF5968"/>
    <w:rsid w:val="00CF61E5"/>
    <w:rsid w:val="00CF7654"/>
    <w:rsid w:val="00CF7B91"/>
    <w:rsid w:val="00D0101C"/>
    <w:rsid w:val="00D020FF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3A4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FE9"/>
    <w:rsid w:val="00D7429C"/>
    <w:rsid w:val="00D750E8"/>
    <w:rsid w:val="00D7641E"/>
    <w:rsid w:val="00D77061"/>
    <w:rsid w:val="00D77FA8"/>
    <w:rsid w:val="00D80344"/>
    <w:rsid w:val="00D828D5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8C9"/>
    <w:rsid w:val="00DD5150"/>
    <w:rsid w:val="00DD6944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4AC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48B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577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0E7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48"/>
    <w:rsid w:val="00F13ED7"/>
    <w:rsid w:val="00F142C1"/>
    <w:rsid w:val="00F15BC0"/>
    <w:rsid w:val="00F2067E"/>
    <w:rsid w:val="00F20710"/>
    <w:rsid w:val="00F20F34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26A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0098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9EE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1FC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F2916"/>
  <w15:docId w15:val="{17A72F90-5B10-4FA8-AE44-F300DC64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A7D8-BA86-4D48-AC6E-C6C004E9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15128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2249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674</cp:revision>
  <cp:lastPrinted>2021-02-23T09:08:00Z</cp:lastPrinted>
  <dcterms:created xsi:type="dcterms:W3CDTF">2017-01-23T08:00:00Z</dcterms:created>
  <dcterms:modified xsi:type="dcterms:W3CDTF">2025-05-08T08:14:00Z</dcterms:modified>
</cp:coreProperties>
</file>