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6703" w14:textId="2F6352FC" w:rsidR="0087730C" w:rsidRPr="0062493E" w:rsidRDefault="0087730C" w:rsidP="0087730C">
      <w:pPr>
        <w:rPr>
          <w:rStyle w:val="Emphasis"/>
          <w:i w:val="0"/>
          <w:color w:val="000000"/>
          <w:lang w:val="sr-Cyrl-RS"/>
        </w:rPr>
      </w:pPr>
      <w:proofErr w:type="spellStart"/>
      <w:r w:rsidRPr="0087730C">
        <w:rPr>
          <w:rStyle w:val="Emphasis"/>
          <w:i w:val="0"/>
          <w:color w:val="000000"/>
        </w:rPr>
        <w:t>Брoj</w:t>
      </w:r>
      <w:proofErr w:type="spellEnd"/>
      <w:r w:rsidRPr="0087730C">
        <w:rPr>
          <w:rStyle w:val="Emphasis"/>
          <w:i w:val="0"/>
          <w:color w:val="000000"/>
        </w:rPr>
        <w:t>:</w:t>
      </w:r>
      <w:r w:rsidR="00373FAD">
        <w:rPr>
          <w:rStyle w:val="Emphasis"/>
          <w:i w:val="0"/>
          <w:color w:val="000000"/>
        </w:rPr>
        <w:t xml:space="preserve"> </w:t>
      </w:r>
      <w:r w:rsidR="0062493E">
        <w:rPr>
          <w:rStyle w:val="Emphasis"/>
          <w:i w:val="0"/>
          <w:color w:val="000000"/>
          <w:lang w:val="sr-Cyrl-RS"/>
        </w:rPr>
        <w:t>2131</w:t>
      </w:r>
    </w:p>
    <w:p w14:paraId="606BC723" w14:textId="6AB6FC43" w:rsidR="0087730C" w:rsidRDefault="0087730C" w:rsidP="0087730C">
      <w:pPr>
        <w:rPr>
          <w:rStyle w:val="Emphasis"/>
          <w:i w:val="0"/>
          <w:color w:val="000000"/>
          <w:lang w:val="sr-Cyrl-CS"/>
        </w:rPr>
      </w:pPr>
      <w:proofErr w:type="spellStart"/>
      <w:r w:rsidRPr="0087730C">
        <w:rPr>
          <w:rStyle w:val="Emphasis"/>
          <w:i w:val="0"/>
          <w:color w:val="000000"/>
        </w:rPr>
        <w:t>Датум</w:t>
      </w:r>
      <w:proofErr w:type="spellEnd"/>
      <w:r w:rsidRPr="0087730C">
        <w:rPr>
          <w:rStyle w:val="Emphasis"/>
          <w:i w:val="0"/>
          <w:color w:val="000000"/>
        </w:rPr>
        <w:t xml:space="preserve">: </w:t>
      </w:r>
      <w:r w:rsidR="000D4BB4">
        <w:rPr>
          <w:rStyle w:val="Emphasis"/>
          <w:i w:val="0"/>
          <w:color w:val="000000"/>
        </w:rPr>
        <w:t>1</w:t>
      </w:r>
      <w:r w:rsidR="00373FAD">
        <w:rPr>
          <w:rStyle w:val="Emphasis"/>
          <w:i w:val="0"/>
          <w:color w:val="000000"/>
        </w:rPr>
        <w:t>0</w:t>
      </w:r>
      <w:r w:rsidRPr="0087730C">
        <w:rPr>
          <w:rStyle w:val="Emphasis"/>
          <w:i w:val="0"/>
          <w:color w:val="000000"/>
        </w:rPr>
        <w:t>.</w:t>
      </w:r>
      <w:r w:rsidR="008D7DF2">
        <w:rPr>
          <w:rStyle w:val="Emphasis"/>
          <w:i w:val="0"/>
          <w:color w:val="000000"/>
        </w:rPr>
        <w:t>0</w:t>
      </w:r>
      <w:r w:rsidR="00DE33C9">
        <w:rPr>
          <w:rStyle w:val="Emphasis"/>
          <w:i w:val="0"/>
          <w:color w:val="000000"/>
          <w:lang w:val="sr-Cyrl-RS"/>
        </w:rPr>
        <w:t>6</w:t>
      </w:r>
      <w:r w:rsidR="00A132A1">
        <w:rPr>
          <w:rStyle w:val="Emphasis"/>
          <w:i w:val="0"/>
          <w:color w:val="000000"/>
        </w:rPr>
        <w:t>.202</w:t>
      </w:r>
      <w:r w:rsidR="00373FAD">
        <w:rPr>
          <w:rStyle w:val="Emphasis"/>
          <w:i w:val="0"/>
          <w:color w:val="000000"/>
        </w:rPr>
        <w:t>5</w:t>
      </w:r>
      <w:r w:rsidRPr="0087730C">
        <w:rPr>
          <w:rStyle w:val="Emphasis"/>
          <w:i w:val="0"/>
          <w:color w:val="000000"/>
        </w:rPr>
        <w:t xml:space="preserve">. </w:t>
      </w:r>
      <w:r w:rsidRPr="0087730C">
        <w:rPr>
          <w:rStyle w:val="Emphasis"/>
          <w:i w:val="0"/>
          <w:color w:val="000000"/>
          <w:lang w:val="sr-Cyrl-CS"/>
        </w:rPr>
        <w:t>године</w:t>
      </w:r>
    </w:p>
    <w:p w14:paraId="21C37D08" w14:textId="77777777" w:rsidR="008D7DF2" w:rsidRPr="0087730C" w:rsidRDefault="008D7DF2" w:rsidP="0087730C">
      <w:pPr>
        <w:rPr>
          <w:rStyle w:val="Emphasis"/>
          <w:i w:val="0"/>
          <w:color w:val="000000"/>
        </w:rPr>
      </w:pPr>
    </w:p>
    <w:p w14:paraId="63A06449" w14:textId="6436E7E5" w:rsidR="0087730C" w:rsidRDefault="0087730C" w:rsidP="0087730C">
      <w:pPr>
        <w:jc w:val="both"/>
        <w:rPr>
          <w:rStyle w:val="Emphasis"/>
          <w:i w:val="0"/>
          <w:color w:val="000000"/>
        </w:rPr>
      </w:pPr>
      <w:proofErr w:type="spellStart"/>
      <w:r w:rsidRPr="0087730C">
        <w:rPr>
          <w:rStyle w:val="Emphasis"/>
          <w:i w:val="0"/>
          <w:color w:val="000000"/>
        </w:rPr>
        <w:t>На</w:t>
      </w:r>
      <w:proofErr w:type="spellEnd"/>
      <w:r w:rsidRPr="0087730C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основу</w:t>
      </w:r>
      <w:proofErr w:type="spellEnd"/>
      <w:r w:rsidRPr="0087730C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члана</w:t>
      </w:r>
      <w:proofErr w:type="spellEnd"/>
      <w:r w:rsidRPr="0087730C">
        <w:rPr>
          <w:rStyle w:val="Emphasis"/>
          <w:i w:val="0"/>
          <w:color w:val="000000"/>
        </w:rPr>
        <w:t xml:space="preserve"> 27. </w:t>
      </w:r>
      <w:r w:rsidRPr="0087730C">
        <w:rPr>
          <w:rStyle w:val="Emphasis"/>
          <w:i w:val="0"/>
          <w:color w:val="000000"/>
          <w:lang w:val="sr-Cyrl-CS"/>
        </w:rPr>
        <w:t xml:space="preserve">став </w:t>
      </w:r>
      <w:r w:rsidRPr="0087730C">
        <w:rPr>
          <w:rStyle w:val="Emphasis"/>
          <w:i w:val="0"/>
          <w:color w:val="000000"/>
        </w:rPr>
        <w:t>1</w:t>
      </w:r>
      <w:r w:rsidRPr="0087730C">
        <w:rPr>
          <w:rStyle w:val="Emphasis"/>
          <w:i w:val="0"/>
          <w:color w:val="000000"/>
          <w:lang w:val="sr-Cyrl-CS"/>
        </w:rPr>
        <w:t xml:space="preserve">. </w:t>
      </w:r>
      <w:proofErr w:type="spellStart"/>
      <w:r w:rsidRPr="0087730C">
        <w:rPr>
          <w:rStyle w:val="Emphasis"/>
          <w:i w:val="0"/>
          <w:color w:val="000000"/>
        </w:rPr>
        <w:t>Закона</w:t>
      </w:r>
      <w:proofErr w:type="spellEnd"/>
      <w:r w:rsidRPr="0087730C">
        <w:rPr>
          <w:rStyle w:val="Emphasis"/>
          <w:i w:val="0"/>
          <w:color w:val="000000"/>
        </w:rPr>
        <w:t xml:space="preserve"> о </w:t>
      </w:r>
      <w:proofErr w:type="spellStart"/>
      <w:r w:rsidRPr="0087730C">
        <w:rPr>
          <w:rStyle w:val="Emphasis"/>
          <w:i w:val="0"/>
          <w:color w:val="000000"/>
        </w:rPr>
        <w:t>јавним</w:t>
      </w:r>
      <w:proofErr w:type="spellEnd"/>
      <w:r w:rsidRPr="0087730C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набавкама</w:t>
      </w:r>
      <w:proofErr w:type="spellEnd"/>
      <w:r w:rsidRPr="0087730C">
        <w:rPr>
          <w:rStyle w:val="Emphasis"/>
          <w:i w:val="0"/>
          <w:color w:val="000000"/>
        </w:rPr>
        <w:t xml:space="preserve"> (''</w:t>
      </w:r>
      <w:proofErr w:type="spellStart"/>
      <w:r w:rsidRPr="0087730C">
        <w:rPr>
          <w:rStyle w:val="Emphasis"/>
          <w:i w:val="0"/>
          <w:color w:val="000000"/>
        </w:rPr>
        <w:t>Сл</w:t>
      </w:r>
      <w:proofErr w:type="spellEnd"/>
      <w:r w:rsidRPr="0087730C">
        <w:rPr>
          <w:rStyle w:val="Emphasis"/>
          <w:i w:val="0"/>
          <w:color w:val="000000"/>
        </w:rPr>
        <w:t xml:space="preserve">. </w:t>
      </w:r>
      <w:proofErr w:type="spellStart"/>
      <w:r w:rsidRPr="0087730C">
        <w:rPr>
          <w:rStyle w:val="Emphasis"/>
          <w:i w:val="0"/>
          <w:color w:val="000000"/>
        </w:rPr>
        <w:t>гласник</w:t>
      </w:r>
      <w:proofErr w:type="spellEnd"/>
      <w:r w:rsidRPr="0087730C">
        <w:rPr>
          <w:rStyle w:val="Emphasis"/>
          <w:i w:val="0"/>
          <w:color w:val="000000"/>
        </w:rPr>
        <w:t xml:space="preserve"> РС'' </w:t>
      </w:r>
      <w:proofErr w:type="spellStart"/>
      <w:r w:rsidRPr="0087730C">
        <w:rPr>
          <w:rStyle w:val="Emphasis"/>
          <w:i w:val="0"/>
          <w:color w:val="000000"/>
        </w:rPr>
        <w:t>бр</w:t>
      </w:r>
      <w:proofErr w:type="spellEnd"/>
      <w:r w:rsidRPr="0087730C">
        <w:rPr>
          <w:rStyle w:val="Emphasis"/>
          <w:i w:val="0"/>
          <w:color w:val="000000"/>
        </w:rPr>
        <w:t>.</w:t>
      </w:r>
      <w:r w:rsidRPr="0087730C">
        <w:t xml:space="preserve"> 19/2019</w:t>
      </w:r>
      <w:r w:rsidR="000D4BB4">
        <w:t xml:space="preserve"> </w:t>
      </w:r>
      <w:r w:rsidR="000D4BB4">
        <w:rPr>
          <w:lang w:val="sr-Cyrl-RS"/>
        </w:rPr>
        <w:t>и 92/2023</w:t>
      </w:r>
      <w:r w:rsidRPr="0087730C">
        <w:rPr>
          <w:rStyle w:val="Emphasis"/>
          <w:i w:val="0"/>
          <w:color w:val="000000"/>
        </w:rPr>
        <w:t xml:space="preserve">), </w:t>
      </w:r>
      <w:r w:rsidRPr="0087730C">
        <w:rPr>
          <w:rStyle w:val="Emphasis"/>
          <w:i w:val="0"/>
          <w:color w:val="000000"/>
          <w:lang w:val="sr-Cyrl-CS"/>
        </w:rPr>
        <w:t xml:space="preserve">в.д. </w:t>
      </w:r>
      <w:proofErr w:type="spellStart"/>
      <w:r w:rsidRPr="0087730C">
        <w:rPr>
          <w:rStyle w:val="Emphasis"/>
          <w:i w:val="0"/>
          <w:color w:val="000000"/>
        </w:rPr>
        <w:t>директор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а </w:t>
      </w:r>
      <w:proofErr w:type="spellStart"/>
      <w:r w:rsidRPr="0087730C">
        <w:rPr>
          <w:rStyle w:val="Emphasis"/>
          <w:i w:val="0"/>
          <w:color w:val="000000"/>
        </w:rPr>
        <w:t>Центра</w:t>
      </w:r>
      <w:proofErr w:type="spellEnd"/>
      <w:r w:rsidRPr="0087730C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доноси</w:t>
      </w:r>
      <w:proofErr w:type="spellEnd"/>
      <w:r w:rsidRPr="0087730C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следећу</w:t>
      </w:r>
      <w:proofErr w:type="spellEnd"/>
    </w:p>
    <w:p w14:paraId="109CF004" w14:textId="77777777" w:rsidR="000D4BB4" w:rsidRPr="002B2AF4" w:rsidRDefault="000D4BB4" w:rsidP="0087730C">
      <w:pPr>
        <w:jc w:val="both"/>
        <w:rPr>
          <w:rStyle w:val="Emphasis"/>
          <w:i w:val="0"/>
          <w:color w:val="000000"/>
        </w:rPr>
      </w:pPr>
    </w:p>
    <w:p w14:paraId="1B343032" w14:textId="77777777" w:rsidR="0087730C" w:rsidRPr="0087730C" w:rsidRDefault="0087730C" w:rsidP="0087730C">
      <w:pPr>
        <w:jc w:val="center"/>
        <w:rPr>
          <w:rStyle w:val="Emphasis"/>
          <w:b/>
          <w:i w:val="0"/>
          <w:color w:val="000000"/>
        </w:rPr>
      </w:pPr>
      <w:r w:rsidRPr="0087730C">
        <w:rPr>
          <w:rStyle w:val="Emphasis"/>
          <w:b/>
          <w:i w:val="0"/>
          <w:color w:val="000000"/>
        </w:rPr>
        <w:t>О Д Л У К У</w:t>
      </w:r>
    </w:p>
    <w:p w14:paraId="3C29A251" w14:textId="77777777" w:rsidR="0087730C" w:rsidRPr="0087730C" w:rsidRDefault="0087730C" w:rsidP="0087730C">
      <w:pPr>
        <w:jc w:val="center"/>
        <w:rPr>
          <w:rStyle w:val="Emphasis"/>
          <w:i w:val="0"/>
          <w:color w:val="000000"/>
        </w:rPr>
      </w:pPr>
      <w:r w:rsidRPr="0087730C">
        <w:rPr>
          <w:rStyle w:val="Emphasis"/>
          <w:i w:val="0"/>
          <w:color w:val="000000"/>
          <w:lang w:val="sr-Cyrl-CS"/>
        </w:rPr>
        <w:t>о</w:t>
      </w:r>
      <w:r w:rsidRPr="0087730C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спровођењу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поступка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наруџбеницом</w:t>
      </w:r>
    </w:p>
    <w:p w14:paraId="2444C117" w14:textId="77777777" w:rsidR="0087730C" w:rsidRPr="0087730C" w:rsidRDefault="0087730C" w:rsidP="0087730C">
      <w:pPr>
        <w:rPr>
          <w:rStyle w:val="Emphasis"/>
          <w:i w:val="0"/>
          <w:color w:val="000000"/>
        </w:rPr>
      </w:pPr>
    </w:p>
    <w:p w14:paraId="7CB043A7" w14:textId="3D41B128" w:rsidR="0087730C" w:rsidRPr="0087730C" w:rsidRDefault="0087730C" w:rsidP="0087730C">
      <w:pPr>
        <w:jc w:val="both"/>
        <w:rPr>
          <w:rStyle w:val="Emphasis"/>
          <w:i w:val="0"/>
          <w:color w:val="000000"/>
          <w:lang w:val="sr-Cyrl-CS"/>
        </w:rPr>
      </w:pPr>
      <w:r w:rsidRPr="0087730C">
        <w:rPr>
          <w:rStyle w:val="Emphasis"/>
          <w:i w:val="0"/>
          <w:color w:val="000000"/>
        </w:rPr>
        <w:t>СПРОВОДИ СЕ</w:t>
      </w:r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поступак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услуга наруџбеницом</w:t>
      </w:r>
      <w:r w:rsidRPr="0087730C">
        <w:rPr>
          <w:rStyle w:val="Emphasis"/>
          <w:i w:val="0"/>
          <w:color w:val="000000"/>
        </w:rPr>
        <w:t xml:space="preserve">, </w:t>
      </w:r>
      <w:proofErr w:type="spellStart"/>
      <w:r w:rsidRPr="0087730C">
        <w:rPr>
          <w:rStyle w:val="Emphasis"/>
          <w:i w:val="0"/>
          <w:color w:val="000000"/>
        </w:rPr>
        <w:t>редни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број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r w:rsidR="00711B0A">
        <w:rPr>
          <w:rStyle w:val="Emphasis"/>
          <w:i w:val="0"/>
          <w:color w:val="000000"/>
          <w:lang w:val="sr-Cyrl-CS"/>
        </w:rPr>
        <w:t>18</w:t>
      </w:r>
      <w:r w:rsidRPr="0087730C">
        <w:rPr>
          <w:rStyle w:val="Emphasis"/>
          <w:i w:val="0"/>
          <w:color w:val="000000"/>
        </w:rPr>
        <w:t>/</w:t>
      </w:r>
      <w:r w:rsidR="00A41F69">
        <w:rPr>
          <w:rStyle w:val="Emphasis"/>
          <w:i w:val="0"/>
          <w:color w:val="000000"/>
          <w:lang w:val="sr-Cyrl-CS"/>
        </w:rPr>
        <w:t>2</w:t>
      </w:r>
      <w:r w:rsidR="00373FAD">
        <w:rPr>
          <w:rStyle w:val="Emphasis"/>
          <w:i w:val="0"/>
          <w:color w:val="000000"/>
        </w:rPr>
        <w:t>5</w:t>
      </w:r>
      <w:r w:rsidRPr="0087730C">
        <w:rPr>
          <w:rStyle w:val="Emphasis"/>
          <w:i w:val="0"/>
          <w:color w:val="000000"/>
          <w:lang w:val="sr-Cyrl-CS"/>
        </w:rPr>
        <w:t xml:space="preserve"> (набавке на које се Закон </w:t>
      </w:r>
      <w:r w:rsidR="00A41F69">
        <w:rPr>
          <w:rStyle w:val="Emphasis"/>
          <w:i w:val="0"/>
          <w:color w:val="000000"/>
        </w:rPr>
        <w:t xml:space="preserve">o </w:t>
      </w:r>
      <w:proofErr w:type="spellStart"/>
      <w:r w:rsidR="00A41F69">
        <w:rPr>
          <w:rStyle w:val="Emphasis"/>
          <w:i w:val="0"/>
          <w:color w:val="000000"/>
        </w:rPr>
        <w:t>јавним</w:t>
      </w:r>
      <w:proofErr w:type="spellEnd"/>
      <w:r w:rsidR="00A41F69">
        <w:rPr>
          <w:rStyle w:val="Emphasis"/>
          <w:i w:val="0"/>
          <w:color w:val="000000"/>
        </w:rPr>
        <w:t xml:space="preserve"> </w:t>
      </w:r>
      <w:proofErr w:type="spellStart"/>
      <w:r w:rsidR="00A41F69">
        <w:rPr>
          <w:rStyle w:val="Emphasis"/>
          <w:i w:val="0"/>
          <w:color w:val="000000"/>
        </w:rPr>
        <w:t>набавкама</w:t>
      </w:r>
      <w:proofErr w:type="spellEnd"/>
      <w:r w:rsidR="00A41F69">
        <w:rPr>
          <w:rStyle w:val="Emphasis"/>
          <w:i w:val="0"/>
          <w:color w:val="000000"/>
        </w:rPr>
        <w:t xml:space="preserve"> </w:t>
      </w:r>
      <w:r w:rsidRPr="0087730C">
        <w:rPr>
          <w:rStyle w:val="Emphasis"/>
          <w:i w:val="0"/>
          <w:color w:val="000000"/>
          <w:lang w:val="sr-Cyrl-CS"/>
        </w:rPr>
        <w:t>не примењује)</w:t>
      </w:r>
    </w:p>
    <w:p w14:paraId="112055A2" w14:textId="5FD44389" w:rsidR="0087730C" w:rsidRDefault="0087730C" w:rsidP="0087730C">
      <w:pPr>
        <w:jc w:val="both"/>
        <w:rPr>
          <w:spacing w:val="1"/>
          <w:position w:val="-1"/>
        </w:rPr>
      </w:pPr>
      <w:proofErr w:type="spellStart"/>
      <w:r w:rsidRPr="0087730C">
        <w:rPr>
          <w:rStyle w:val="Emphasis"/>
          <w:i w:val="0"/>
          <w:color w:val="000000"/>
        </w:rPr>
        <w:t>Предмет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="008D7DF2">
        <w:rPr>
          <w:rStyle w:val="Emphasis"/>
          <w:i w:val="0"/>
          <w:color w:val="000000"/>
        </w:rPr>
        <w:t xml:space="preserve"> </w:t>
      </w:r>
      <w:r w:rsidRPr="0087730C">
        <w:rPr>
          <w:rStyle w:val="Emphasis"/>
          <w:i w:val="0"/>
          <w:color w:val="000000"/>
          <w:lang w:val="sr-Cyrl-CS"/>
        </w:rPr>
        <w:t xml:space="preserve">- </w:t>
      </w:r>
      <w:r w:rsidR="00661936" w:rsidRPr="00EC47C6">
        <w:rPr>
          <w:rFonts w:eastAsia="TimesNewRomanPSMT"/>
          <w:lang w:val="sr-Cyrl-CS"/>
        </w:rPr>
        <w:t>Набавка добара</w:t>
      </w:r>
      <w:r w:rsidR="00661936">
        <w:rPr>
          <w:rFonts w:eastAsia="TimesNewRomanPSMT"/>
        </w:rPr>
        <w:t xml:space="preserve"> </w:t>
      </w:r>
      <w:r w:rsidR="00661936">
        <w:rPr>
          <w:rFonts w:eastAsia="TimesNewRomanPSMT"/>
          <w:lang w:val="sr-Cyrl-CS"/>
        </w:rPr>
        <w:t>- К</w:t>
      </w:r>
      <w:r w:rsidR="00661936" w:rsidRPr="00EC47C6">
        <w:rPr>
          <w:rFonts w:eastAsia="TimesNewRomanPSMT"/>
          <w:lang w:val="sr-Cyrl-CS"/>
        </w:rPr>
        <w:t xml:space="preserve">анцеларијски </w:t>
      </w:r>
      <w:r w:rsidR="000D4BB4">
        <w:rPr>
          <w:rFonts w:eastAsia="TimesNewRomanPSMT"/>
          <w:lang w:val="sr-Cyrl-CS"/>
        </w:rPr>
        <w:t xml:space="preserve">и школски </w:t>
      </w:r>
      <w:r w:rsidR="00661936" w:rsidRPr="00EC47C6">
        <w:rPr>
          <w:rFonts w:eastAsia="TimesNewRomanPSMT"/>
          <w:lang w:val="sr-Cyrl-CS"/>
        </w:rPr>
        <w:t>материјал</w:t>
      </w:r>
      <w:r w:rsidR="00661936">
        <w:rPr>
          <w:b/>
          <w:spacing w:val="1"/>
          <w:position w:val="-1"/>
        </w:rPr>
        <w:t xml:space="preserve"> </w:t>
      </w:r>
      <w:proofErr w:type="spellStart"/>
      <w:r w:rsidR="00661936">
        <w:rPr>
          <w:spacing w:val="1"/>
          <w:position w:val="-1"/>
        </w:rPr>
        <w:t>за</w:t>
      </w:r>
      <w:proofErr w:type="spellEnd"/>
      <w:r w:rsidR="00661936">
        <w:rPr>
          <w:spacing w:val="1"/>
          <w:position w:val="-1"/>
        </w:rPr>
        <w:t xml:space="preserve"> </w:t>
      </w:r>
      <w:proofErr w:type="spellStart"/>
      <w:r w:rsidR="00661936">
        <w:rPr>
          <w:spacing w:val="1"/>
          <w:position w:val="-1"/>
        </w:rPr>
        <w:t>потребе</w:t>
      </w:r>
      <w:proofErr w:type="spellEnd"/>
      <w:r w:rsidR="00661936">
        <w:rPr>
          <w:spacing w:val="1"/>
          <w:position w:val="-1"/>
        </w:rPr>
        <w:t xml:space="preserve"> </w:t>
      </w:r>
      <w:proofErr w:type="spellStart"/>
      <w:r w:rsidR="00661936">
        <w:rPr>
          <w:spacing w:val="1"/>
          <w:position w:val="-1"/>
        </w:rPr>
        <w:t>Центра</w:t>
      </w:r>
      <w:proofErr w:type="spellEnd"/>
      <w:r w:rsidR="00661936">
        <w:rPr>
          <w:spacing w:val="1"/>
          <w:position w:val="-1"/>
        </w:rPr>
        <w:t xml:space="preserve"> </w:t>
      </w:r>
      <w:proofErr w:type="spellStart"/>
      <w:r w:rsidR="00661936">
        <w:rPr>
          <w:spacing w:val="1"/>
          <w:position w:val="-1"/>
        </w:rPr>
        <w:t>за</w:t>
      </w:r>
      <w:proofErr w:type="spellEnd"/>
      <w:r w:rsidR="00661936">
        <w:rPr>
          <w:spacing w:val="1"/>
          <w:position w:val="-1"/>
        </w:rPr>
        <w:t xml:space="preserve"> </w:t>
      </w:r>
      <w:proofErr w:type="spellStart"/>
      <w:r w:rsidR="00661936">
        <w:rPr>
          <w:spacing w:val="1"/>
          <w:position w:val="-1"/>
        </w:rPr>
        <w:t>заштиту</w:t>
      </w:r>
      <w:proofErr w:type="spellEnd"/>
      <w:r w:rsidR="00661936">
        <w:rPr>
          <w:spacing w:val="1"/>
          <w:position w:val="-1"/>
        </w:rPr>
        <w:t xml:space="preserve"> </w:t>
      </w:r>
      <w:proofErr w:type="spellStart"/>
      <w:r w:rsidR="00661936">
        <w:rPr>
          <w:spacing w:val="1"/>
          <w:position w:val="-1"/>
        </w:rPr>
        <w:t>одојчади</w:t>
      </w:r>
      <w:proofErr w:type="spellEnd"/>
      <w:r w:rsidR="00661936">
        <w:rPr>
          <w:spacing w:val="1"/>
          <w:position w:val="-1"/>
        </w:rPr>
        <w:t xml:space="preserve">, </w:t>
      </w:r>
      <w:proofErr w:type="spellStart"/>
      <w:r w:rsidR="00661936">
        <w:rPr>
          <w:spacing w:val="1"/>
          <w:position w:val="-1"/>
        </w:rPr>
        <w:t>деце</w:t>
      </w:r>
      <w:proofErr w:type="spellEnd"/>
      <w:r w:rsidR="00661936">
        <w:rPr>
          <w:spacing w:val="1"/>
          <w:position w:val="-1"/>
        </w:rPr>
        <w:t xml:space="preserve"> и </w:t>
      </w:r>
      <w:proofErr w:type="spellStart"/>
      <w:r w:rsidR="00661936">
        <w:rPr>
          <w:spacing w:val="1"/>
          <w:position w:val="-1"/>
        </w:rPr>
        <w:t>омладине</w:t>
      </w:r>
      <w:proofErr w:type="spellEnd"/>
      <w:r w:rsidR="00661936">
        <w:rPr>
          <w:spacing w:val="1"/>
          <w:position w:val="-1"/>
        </w:rPr>
        <w:t xml:space="preserve">, </w:t>
      </w:r>
      <w:proofErr w:type="spellStart"/>
      <w:r w:rsidR="00661936">
        <w:rPr>
          <w:spacing w:val="1"/>
          <w:position w:val="-1"/>
        </w:rPr>
        <w:t>ул</w:t>
      </w:r>
      <w:proofErr w:type="spellEnd"/>
      <w:r w:rsidR="00661936">
        <w:rPr>
          <w:spacing w:val="1"/>
          <w:position w:val="-1"/>
        </w:rPr>
        <w:t xml:space="preserve">. </w:t>
      </w:r>
      <w:proofErr w:type="spellStart"/>
      <w:r w:rsidR="00661936">
        <w:rPr>
          <w:spacing w:val="1"/>
          <w:position w:val="-1"/>
        </w:rPr>
        <w:t>Звечанска</w:t>
      </w:r>
      <w:proofErr w:type="spellEnd"/>
      <w:r w:rsidR="00661936">
        <w:rPr>
          <w:spacing w:val="1"/>
          <w:position w:val="-1"/>
        </w:rPr>
        <w:t xml:space="preserve"> </w:t>
      </w:r>
      <w:proofErr w:type="spellStart"/>
      <w:r w:rsidR="00661936">
        <w:rPr>
          <w:spacing w:val="1"/>
          <w:position w:val="-1"/>
        </w:rPr>
        <w:t>бр</w:t>
      </w:r>
      <w:proofErr w:type="spellEnd"/>
      <w:r w:rsidR="00661936">
        <w:rPr>
          <w:spacing w:val="1"/>
          <w:position w:val="-1"/>
        </w:rPr>
        <w:t xml:space="preserve">. 7, </w:t>
      </w:r>
      <w:proofErr w:type="spellStart"/>
      <w:r w:rsidR="00661936">
        <w:rPr>
          <w:spacing w:val="1"/>
          <w:position w:val="-1"/>
        </w:rPr>
        <w:t>Београд</w:t>
      </w:r>
      <w:proofErr w:type="spellEnd"/>
      <w:r w:rsidR="00661936">
        <w:rPr>
          <w:spacing w:val="1"/>
          <w:position w:val="-1"/>
        </w:rPr>
        <w:t>.</w:t>
      </w:r>
    </w:p>
    <w:p w14:paraId="2081D3FD" w14:textId="7D666264" w:rsidR="0087730C" w:rsidRPr="000D4BB4" w:rsidRDefault="0087730C" w:rsidP="00920454">
      <w:pPr>
        <w:jc w:val="both"/>
        <w:rPr>
          <w:shd w:val="clear" w:color="auto" w:fill="FFFFFF"/>
        </w:rPr>
      </w:pPr>
      <w:r w:rsidRPr="0087730C">
        <w:rPr>
          <w:rFonts w:eastAsia="Calibri"/>
          <w:bCs/>
          <w:noProof/>
          <w:lang w:val="sr-Cyrl-CS"/>
        </w:rPr>
        <w:t xml:space="preserve">Назив и ознака из </w:t>
      </w:r>
      <w:proofErr w:type="spellStart"/>
      <w:r w:rsidRPr="0087730C">
        <w:rPr>
          <w:shd w:val="clear" w:color="auto" w:fill="FFFFFF"/>
        </w:rPr>
        <w:t>јединственог</w:t>
      </w:r>
      <w:proofErr w:type="spellEnd"/>
      <w:r w:rsidRPr="0087730C">
        <w:rPr>
          <w:shd w:val="clear" w:color="auto" w:fill="FFFFFF"/>
          <w:lang w:val="sr-Cyrl-CS"/>
        </w:rPr>
        <w:t xml:space="preserve"> </w:t>
      </w:r>
      <w:proofErr w:type="spellStart"/>
      <w:r w:rsidRPr="0087730C">
        <w:rPr>
          <w:shd w:val="clear" w:color="auto" w:fill="FFFFFF"/>
        </w:rPr>
        <w:t>речника</w:t>
      </w:r>
      <w:proofErr w:type="spellEnd"/>
      <w:r w:rsidRPr="0087730C">
        <w:rPr>
          <w:shd w:val="clear" w:color="auto" w:fill="FFFFFF"/>
          <w:lang w:val="sr-Cyrl-CS"/>
        </w:rPr>
        <w:t xml:space="preserve"> </w:t>
      </w:r>
      <w:proofErr w:type="spellStart"/>
      <w:r w:rsidRPr="0087730C">
        <w:rPr>
          <w:shd w:val="clear" w:color="auto" w:fill="FFFFFF"/>
        </w:rPr>
        <w:t>набавке</w:t>
      </w:r>
      <w:proofErr w:type="spellEnd"/>
      <w:r w:rsidRPr="0087730C">
        <w:rPr>
          <w:shd w:val="clear" w:color="auto" w:fill="FFFFFF"/>
        </w:rPr>
        <w:t xml:space="preserve"> СРV</w:t>
      </w:r>
      <w:r w:rsidR="004D2F9A">
        <w:rPr>
          <w:shd w:val="clear" w:color="auto" w:fill="FFFFFF"/>
        </w:rPr>
        <w:t xml:space="preserve"> </w:t>
      </w:r>
      <w:r w:rsidR="00661936">
        <w:t xml:space="preserve"> </w:t>
      </w:r>
      <w:r w:rsidR="00661936">
        <w:rPr>
          <w:spacing w:val="1"/>
          <w:position w:val="-1"/>
        </w:rPr>
        <w:t xml:space="preserve">30192000-1 </w:t>
      </w:r>
      <w:proofErr w:type="spellStart"/>
      <w:r w:rsidR="00661936">
        <w:rPr>
          <w:spacing w:val="1"/>
          <w:position w:val="-1"/>
        </w:rPr>
        <w:t>канцеларијски</w:t>
      </w:r>
      <w:proofErr w:type="spellEnd"/>
      <w:r w:rsidR="00661936">
        <w:rPr>
          <w:spacing w:val="1"/>
          <w:position w:val="-1"/>
        </w:rPr>
        <w:t xml:space="preserve"> </w:t>
      </w:r>
      <w:proofErr w:type="spellStart"/>
      <w:r w:rsidR="00661936">
        <w:rPr>
          <w:spacing w:val="1"/>
          <w:position w:val="-1"/>
        </w:rPr>
        <w:t>материјал</w:t>
      </w:r>
      <w:proofErr w:type="spellEnd"/>
      <w:r w:rsidR="00661936">
        <w:rPr>
          <w:spacing w:val="1"/>
          <w:position w:val="-1"/>
        </w:rPr>
        <w:t xml:space="preserve">, 30190000-7 </w:t>
      </w:r>
      <w:proofErr w:type="spellStart"/>
      <w:r w:rsidR="00661936">
        <w:rPr>
          <w:spacing w:val="1"/>
          <w:position w:val="-1"/>
        </w:rPr>
        <w:t>разна</w:t>
      </w:r>
      <w:proofErr w:type="spellEnd"/>
      <w:r w:rsidR="00661936">
        <w:rPr>
          <w:spacing w:val="1"/>
          <w:position w:val="-1"/>
        </w:rPr>
        <w:t xml:space="preserve"> </w:t>
      </w:r>
      <w:proofErr w:type="spellStart"/>
      <w:r w:rsidR="00661936">
        <w:rPr>
          <w:spacing w:val="1"/>
          <w:position w:val="-1"/>
        </w:rPr>
        <w:t>канцеларијска</w:t>
      </w:r>
      <w:proofErr w:type="spellEnd"/>
      <w:r w:rsidR="00661936">
        <w:rPr>
          <w:spacing w:val="1"/>
          <w:position w:val="-1"/>
        </w:rPr>
        <w:t xml:space="preserve"> </w:t>
      </w:r>
      <w:proofErr w:type="spellStart"/>
      <w:r w:rsidR="00661936">
        <w:rPr>
          <w:spacing w:val="1"/>
          <w:position w:val="-1"/>
        </w:rPr>
        <w:t>опрема</w:t>
      </w:r>
      <w:proofErr w:type="spellEnd"/>
      <w:r w:rsidR="00661936">
        <w:rPr>
          <w:spacing w:val="1"/>
          <w:position w:val="-1"/>
        </w:rPr>
        <w:t xml:space="preserve"> и </w:t>
      </w:r>
      <w:proofErr w:type="spellStart"/>
      <w:r w:rsidR="00661936">
        <w:rPr>
          <w:spacing w:val="1"/>
          <w:position w:val="-1"/>
        </w:rPr>
        <w:t>потрепштине</w:t>
      </w:r>
      <w:proofErr w:type="spellEnd"/>
      <w:r w:rsidR="000D4BB4">
        <w:rPr>
          <w:spacing w:val="1"/>
          <w:position w:val="-1"/>
          <w:lang w:val="sr-Cyrl-RS"/>
        </w:rPr>
        <w:t xml:space="preserve">, </w:t>
      </w:r>
      <w:r w:rsidR="000D4BB4" w:rsidRPr="00267D66">
        <w:rPr>
          <w:shd w:val="clear" w:color="auto" w:fill="FFFFFF"/>
        </w:rPr>
        <w:t xml:space="preserve">30192700-8  </w:t>
      </w:r>
      <w:proofErr w:type="spellStart"/>
      <w:r w:rsidR="000D4BB4" w:rsidRPr="00267D66">
        <w:rPr>
          <w:shd w:val="clear" w:color="auto" w:fill="FFFFFF"/>
        </w:rPr>
        <w:t>разни</w:t>
      </w:r>
      <w:proofErr w:type="spellEnd"/>
      <w:r w:rsidR="000D4BB4" w:rsidRPr="00267D66">
        <w:rPr>
          <w:shd w:val="clear" w:color="auto" w:fill="FFFFFF"/>
        </w:rPr>
        <w:t xml:space="preserve"> </w:t>
      </w:r>
      <w:proofErr w:type="spellStart"/>
      <w:r w:rsidR="000D4BB4" w:rsidRPr="00267D66">
        <w:rPr>
          <w:shd w:val="clear" w:color="auto" w:fill="FFFFFF"/>
        </w:rPr>
        <w:t>прибор</w:t>
      </w:r>
      <w:proofErr w:type="spellEnd"/>
      <w:r w:rsidR="000D4BB4" w:rsidRPr="00267D66">
        <w:rPr>
          <w:shd w:val="clear" w:color="auto" w:fill="FFFFFF"/>
        </w:rPr>
        <w:t xml:space="preserve"> </w:t>
      </w:r>
      <w:proofErr w:type="spellStart"/>
      <w:r w:rsidR="000D4BB4" w:rsidRPr="00267D66">
        <w:rPr>
          <w:shd w:val="clear" w:color="auto" w:fill="FFFFFF"/>
        </w:rPr>
        <w:t>за</w:t>
      </w:r>
      <w:proofErr w:type="spellEnd"/>
      <w:r w:rsidR="000D4BB4" w:rsidRPr="00267D66">
        <w:rPr>
          <w:shd w:val="clear" w:color="auto" w:fill="FFFFFF"/>
        </w:rPr>
        <w:t xml:space="preserve"> </w:t>
      </w:r>
      <w:proofErr w:type="spellStart"/>
      <w:r w:rsidR="000D4BB4" w:rsidRPr="00267D66">
        <w:rPr>
          <w:shd w:val="clear" w:color="auto" w:fill="FFFFFF"/>
        </w:rPr>
        <w:t>писање</w:t>
      </w:r>
      <w:proofErr w:type="spellEnd"/>
      <w:r w:rsidR="000D4BB4">
        <w:rPr>
          <w:shd w:val="clear" w:color="auto" w:fill="FFFFFF"/>
        </w:rPr>
        <w:t>,</w:t>
      </w:r>
      <w:r w:rsidR="000D4BB4" w:rsidRPr="00267D66">
        <w:rPr>
          <w:shd w:val="clear" w:color="auto" w:fill="FFFFFF"/>
        </w:rPr>
        <w:t> </w:t>
      </w:r>
      <w:r w:rsidR="000D4BB4">
        <w:rPr>
          <w:shd w:val="clear" w:color="auto" w:fill="FFFFFF"/>
        </w:rPr>
        <w:t xml:space="preserve">39292300-8 </w:t>
      </w:r>
      <w:proofErr w:type="spellStart"/>
      <w:r w:rsidR="000D4BB4">
        <w:rPr>
          <w:shd w:val="clear" w:color="auto" w:fill="FFFFFF"/>
        </w:rPr>
        <w:t>прибор</w:t>
      </w:r>
      <w:proofErr w:type="spellEnd"/>
      <w:r w:rsidR="000D4BB4">
        <w:rPr>
          <w:shd w:val="clear" w:color="auto" w:fill="FFFFFF"/>
        </w:rPr>
        <w:t xml:space="preserve"> </w:t>
      </w:r>
      <w:proofErr w:type="spellStart"/>
      <w:r w:rsidR="000D4BB4">
        <w:rPr>
          <w:shd w:val="clear" w:color="auto" w:fill="FFFFFF"/>
        </w:rPr>
        <w:t>за</w:t>
      </w:r>
      <w:proofErr w:type="spellEnd"/>
      <w:r w:rsidR="000D4BB4">
        <w:rPr>
          <w:shd w:val="clear" w:color="auto" w:fill="FFFFFF"/>
        </w:rPr>
        <w:t xml:space="preserve"> </w:t>
      </w:r>
      <w:proofErr w:type="spellStart"/>
      <w:r w:rsidR="000D4BB4">
        <w:rPr>
          <w:shd w:val="clear" w:color="auto" w:fill="FFFFFF"/>
        </w:rPr>
        <w:t>цртање</w:t>
      </w:r>
      <w:proofErr w:type="spellEnd"/>
      <w:r w:rsidR="000D4BB4">
        <w:rPr>
          <w:shd w:val="clear" w:color="auto" w:fill="FFFFFF"/>
        </w:rPr>
        <w:t>, 22815000-6  </w:t>
      </w:r>
      <w:proofErr w:type="spellStart"/>
      <w:r w:rsidR="000D4BB4">
        <w:rPr>
          <w:shd w:val="clear" w:color="auto" w:fill="FFFFFF"/>
        </w:rPr>
        <w:t>свеске</w:t>
      </w:r>
      <w:proofErr w:type="spellEnd"/>
      <w:r w:rsidR="000D4BB4">
        <w:rPr>
          <w:shd w:val="clear" w:color="auto" w:fill="FFFFFF"/>
        </w:rPr>
        <w:t xml:space="preserve">, </w:t>
      </w:r>
      <w:r w:rsidR="000D4BB4" w:rsidRPr="00267D66">
        <w:rPr>
          <w:shd w:val="clear" w:color="auto" w:fill="FFFFFF"/>
        </w:rPr>
        <w:t>44812300-8 </w:t>
      </w:r>
      <w:proofErr w:type="spellStart"/>
      <w:r w:rsidR="000D4BB4" w:rsidRPr="00267D66">
        <w:rPr>
          <w:shd w:val="clear" w:color="auto" w:fill="FFFFFF"/>
        </w:rPr>
        <w:t>школс</w:t>
      </w:r>
      <w:r w:rsidR="000D4BB4">
        <w:rPr>
          <w:shd w:val="clear" w:color="auto" w:fill="FFFFFF"/>
        </w:rPr>
        <w:t>к</w:t>
      </w:r>
      <w:r w:rsidR="000D4BB4" w:rsidRPr="00267D66">
        <w:rPr>
          <w:shd w:val="clear" w:color="auto" w:fill="FFFFFF"/>
        </w:rPr>
        <w:t>е</w:t>
      </w:r>
      <w:proofErr w:type="spellEnd"/>
      <w:r w:rsidR="000D4BB4" w:rsidRPr="00267D66">
        <w:rPr>
          <w:shd w:val="clear" w:color="auto" w:fill="FFFFFF"/>
        </w:rPr>
        <w:t xml:space="preserve"> </w:t>
      </w:r>
      <w:proofErr w:type="spellStart"/>
      <w:r w:rsidR="000D4BB4" w:rsidRPr="00267D66">
        <w:rPr>
          <w:shd w:val="clear" w:color="auto" w:fill="FFFFFF"/>
        </w:rPr>
        <w:t>боје</w:t>
      </w:r>
      <w:proofErr w:type="spellEnd"/>
      <w:r w:rsidR="000D4BB4">
        <w:rPr>
          <w:shd w:val="clear" w:color="auto" w:fill="FFFFFF"/>
        </w:rPr>
        <w:t xml:space="preserve"> и</w:t>
      </w:r>
      <w:r w:rsidR="000D4BB4" w:rsidRPr="00267D66">
        <w:rPr>
          <w:shd w:val="clear" w:color="auto" w:fill="FFFFFF"/>
        </w:rPr>
        <w:t xml:space="preserve"> 22830000-7  </w:t>
      </w:r>
      <w:proofErr w:type="spellStart"/>
      <w:r w:rsidR="000D4BB4" w:rsidRPr="00267D66">
        <w:rPr>
          <w:shd w:val="clear" w:color="auto" w:fill="FFFFFF"/>
        </w:rPr>
        <w:t>школске</w:t>
      </w:r>
      <w:proofErr w:type="spellEnd"/>
      <w:r w:rsidR="000D4BB4" w:rsidRPr="00267D66">
        <w:rPr>
          <w:shd w:val="clear" w:color="auto" w:fill="FFFFFF"/>
        </w:rPr>
        <w:t xml:space="preserve"> </w:t>
      </w:r>
      <w:proofErr w:type="spellStart"/>
      <w:r w:rsidR="000D4BB4" w:rsidRPr="00267D66">
        <w:rPr>
          <w:shd w:val="clear" w:color="auto" w:fill="FFFFFF"/>
        </w:rPr>
        <w:t>вежбанке</w:t>
      </w:r>
      <w:proofErr w:type="spellEnd"/>
      <w:r w:rsidR="000D4BB4">
        <w:rPr>
          <w:shd w:val="clear" w:color="auto" w:fill="FFFFFF"/>
          <w:lang w:val="sr-Cyrl-RS"/>
        </w:rPr>
        <w:t xml:space="preserve"> и </w:t>
      </w:r>
      <w:r w:rsidR="00661936" w:rsidRPr="00F2131B">
        <w:rPr>
          <w:color w:val="000000" w:themeColor="text1"/>
          <w:shd w:val="clear" w:color="auto" w:fill="FFFFFF"/>
        </w:rPr>
        <w:t>30120000-6</w:t>
      </w:r>
      <w:r w:rsidR="00661936">
        <w:rPr>
          <w:color w:val="000000" w:themeColor="text1"/>
          <w:shd w:val="clear" w:color="auto" w:fill="FFFFFF"/>
        </w:rPr>
        <w:t xml:space="preserve"> </w:t>
      </w:r>
      <w:proofErr w:type="spellStart"/>
      <w:r w:rsidR="00661936">
        <w:rPr>
          <w:color w:val="000000" w:themeColor="text1"/>
          <w:shd w:val="clear" w:color="auto" w:fill="FFFFFF"/>
        </w:rPr>
        <w:t>опрема</w:t>
      </w:r>
      <w:proofErr w:type="spellEnd"/>
      <w:r w:rsidR="00661936">
        <w:rPr>
          <w:color w:val="000000" w:themeColor="text1"/>
          <w:shd w:val="clear" w:color="auto" w:fill="FFFFFF"/>
        </w:rPr>
        <w:t xml:space="preserve"> </w:t>
      </w:r>
      <w:proofErr w:type="spellStart"/>
      <w:r w:rsidR="00661936">
        <w:rPr>
          <w:color w:val="000000" w:themeColor="text1"/>
          <w:shd w:val="clear" w:color="auto" w:fill="FFFFFF"/>
        </w:rPr>
        <w:t>за</w:t>
      </w:r>
      <w:proofErr w:type="spellEnd"/>
      <w:r w:rsidR="00661936">
        <w:rPr>
          <w:color w:val="000000" w:themeColor="text1"/>
          <w:shd w:val="clear" w:color="auto" w:fill="FFFFFF"/>
        </w:rPr>
        <w:t xml:space="preserve"> </w:t>
      </w:r>
      <w:proofErr w:type="spellStart"/>
      <w:r w:rsidR="00661936">
        <w:rPr>
          <w:color w:val="000000" w:themeColor="text1"/>
          <w:shd w:val="clear" w:color="auto" w:fill="FFFFFF"/>
        </w:rPr>
        <w:t>фотокопирање</w:t>
      </w:r>
      <w:proofErr w:type="spellEnd"/>
      <w:r w:rsidR="00661936">
        <w:rPr>
          <w:color w:val="000000" w:themeColor="text1"/>
          <w:shd w:val="clear" w:color="auto" w:fill="FFFFFF"/>
        </w:rPr>
        <w:t xml:space="preserve"> и </w:t>
      </w:r>
      <w:proofErr w:type="spellStart"/>
      <w:r w:rsidR="00661936">
        <w:rPr>
          <w:color w:val="000000" w:themeColor="text1"/>
          <w:shd w:val="clear" w:color="auto" w:fill="FFFFFF"/>
        </w:rPr>
        <w:t>офсет</w:t>
      </w:r>
      <w:proofErr w:type="spellEnd"/>
      <w:r w:rsidR="00661936">
        <w:rPr>
          <w:color w:val="000000" w:themeColor="text1"/>
          <w:shd w:val="clear" w:color="auto" w:fill="FFFFFF"/>
        </w:rPr>
        <w:t xml:space="preserve"> </w:t>
      </w:r>
      <w:proofErr w:type="spellStart"/>
      <w:r w:rsidR="00661936">
        <w:rPr>
          <w:color w:val="000000" w:themeColor="text1"/>
          <w:shd w:val="clear" w:color="auto" w:fill="FFFFFF"/>
        </w:rPr>
        <w:t>штампу</w:t>
      </w:r>
      <w:proofErr w:type="spellEnd"/>
      <w:r w:rsidR="00661936">
        <w:rPr>
          <w:color w:val="000000" w:themeColor="text1"/>
          <w:shd w:val="clear" w:color="auto" w:fill="FFFFFF"/>
        </w:rPr>
        <w:t>.</w:t>
      </w:r>
    </w:p>
    <w:p w14:paraId="2FAE43DD" w14:textId="77777777" w:rsidR="00920454" w:rsidRPr="00920454" w:rsidRDefault="00920454" w:rsidP="00920454">
      <w:pPr>
        <w:jc w:val="both"/>
        <w:rPr>
          <w:lang w:eastAsia="sr-Cyrl-CS"/>
        </w:rPr>
      </w:pPr>
    </w:p>
    <w:p w14:paraId="4B6E3C8B" w14:textId="77777777" w:rsidR="0087730C" w:rsidRPr="0087730C" w:rsidRDefault="0087730C" w:rsidP="0087730C">
      <w:pPr>
        <w:jc w:val="both"/>
        <w:rPr>
          <w:rStyle w:val="Emphasis"/>
          <w:i w:val="0"/>
          <w:color w:val="000000"/>
        </w:rPr>
      </w:pPr>
      <w:proofErr w:type="spellStart"/>
      <w:r w:rsidRPr="0087730C">
        <w:rPr>
          <w:rStyle w:val="Emphasis"/>
          <w:i w:val="0"/>
          <w:color w:val="000000"/>
        </w:rPr>
        <w:t>Процењена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вредност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наруџбеницом </w:t>
      </w:r>
      <w:proofErr w:type="spellStart"/>
      <w:r w:rsidRPr="0087730C">
        <w:rPr>
          <w:rStyle w:val="Emphasis"/>
          <w:i w:val="0"/>
          <w:color w:val="000000"/>
        </w:rPr>
        <w:t>износи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r>
        <w:rPr>
          <w:rStyle w:val="Emphasis"/>
          <w:i w:val="0"/>
          <w:color w:val="000000"/>
          <w:lang w:val="sr-Cyrl-CS"/>
        </w:rPr>
        <w:t xml:space="preserve">око </w:t>
      </w:r>
      <w:r w:rsidR="008D7DF2">
        <w:rPr>
          <w:rStyle w:val="Emphasis"/>
          <w:b/>
          <w:i w:val="0"/>
          <w:color w:val="000000"/>
        </w:rPr>
        <w:t>99</w:t>
      </w:r>
      <w:r w:rsidR="00A132A1">
        <w:rPr>
          <w:rStyle w:val="Emphasis"/>
          <w:b/>
          <w:i w:val="0"/>
          <w:color w:val="000000"/>
        </w:rPr>
        <w:t>9</w:t>
      </w:r>
      <w:r w:rsidR="008D7DF2">
        <w:rPr>
          <w:rStyle w:val="Emphasis"/>
          <w:b/>
          <w:i w:val="0"/>
          <w:lang w:val="sr-Cyrl-CS"/>
        </w:rPr>
        <w:t>.</w:t>
      </w:r>
      <w:r w:rsidR="00A132A1">
        <w:rPr>
          <w:rStyle w:val="Emphasis"/>
          <w:b/>
          <w:i w:val="0"/>
        </w:rPr>
        <w:t>999</w:t>
      </w:r>
      <w:r w:rsidRPr="0087730C">
        <w:rPr>
          <w:rStyle w:val="Emphasis"/>
          <w:b/>
          <w:i w:val="0"/>
          <w:lang w:val="sr-Cyrl-CS"/>
        </w:rPr>
        <w:t xml:space="preserve">,00 </w:t>
      </w:r>
      <w:proofErr w:type="spellStart"/>
      <w:r w:rsidRPr="0087730C">
        <w:rPr>
          <w:rStyle w:val="Emphasis"/>
          <w:i w:val="0"/>
          <w:color w:val="000000"/>
        </w:rPr>
        <w:t>динара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без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урачунатог</w:t>
      </w:r>
      <w:proofErr w:type="spellEnd"/>
      <w:r w:rsidRPr="0087730C">
        <w:rPr>
          <w:rStyle w:val="Emphasis"/>
          <w:i w:val="0"/>
          <w:color w:val="000000"/>
        </w:rPr>
        <w:t xml:space="preserve"> ПДВ-</w:t>
      </w:r>
      <w:r w:rsidRPr="0087730C">
        <w:rPr>
          <w:rStyle w:val="Emphasis"/>
          <w:i w:val="0"/>
          <w:color w:val="000000"/>
          <w:lang w:val="sr-Cyrl-CS"/>
        </w:rPr>
        <w:t xml:space="preserve"> </w:t>
      </w:r>
      <w:r w:rsidRPr="0087730C">
        <w:rPr>
          <w:rStyle w:val="Emphasis"/>
          <w:i w:val="0"/>
          <w:color w:val="000000"/>
        </w:rPr>
        <w:t>а</w:t>
      </w:r>
      <w:r w:rsidR="000D0897">
        <w:rPr>
          <w:rStyle w:val="Emphasis"/>
          <w:i w:val="0"/>
          <w:color w:val="000000"/>
        </w:rPr>
        <w:t xml:space="preserve">, </w:t>
      </w:r>
      <w:proofErr w:type="spellStart"/>
      <w:r w:rsidR="000D0897">
        <w:rPr>
          <w:rStyle w:val="Emphasis"/>
          <w:i w:val="0"/>
          <w:color w:val="000000"/>
        </w:rPr>
        <w:t>односно</w:t>
      </w:r>
      <w:proofErr w:type="spellEnd"/>
      <w:r w:rsidR="000D0897">
        <w:rPr>
          <w:rStyle w:val="Emphasis"/>
          <w:i w:val="0"/>
          <w:color w:val="000000"/>
        </w:rPr>
        <w:t xml:space="preserve"> </w:t>
      </w:r>
      <w:r w:rsidR="008D7DF2" w:rsidRPr="008D7DF2">
        <w:rPr>
          <w:rStyle w:val="Emphasis"/>
          <w:b/>
          <w:i w:val="0"/>
          <w:color w:val="000000"/>
        </w:rPr>
        <w:t>1</w:t>
      </w:r>
      <w:r w:rsidR="008D7DF2">
        <w:rPr>
          <w:rStyle w:val="Emphasis"/>
          <w:i w:val="0"/>
          <w:color w:val="000000"/>
        </w:rPr>
        <w:t>.</w:t>
      </w:r>
      <w:r w:rsidR="00A132A1">
        <w:rPr>
          <w:rStyle w:val="Emphasis"/>
          <w:b/>
          <w:i w:val="0"/>
          <w:color w:val="000000"/>
        </w:rPr>
        <w:t>199.999</w:t>
      </w:r>
      <w:r w:rsidR="000D0897" w:rsidRPr="000D0897">
        <w:rPr>
          <w:rStyle w:val="Emphasis"/>
          <w:b/>
          <w:i w:val="0"/>
          <w:color w:val="000000"/>
        </w:rPr>
        <w:t>,00</w:t>
      </w:r>
      <w:r w:rsidR="000D0897">
        <w:rPr>
          <w:rStyle w:val="Emphasis"/>
          <w:i w:val="0"/>
          <w:color w:val="000000"/>
        </w:rPr>
        <w:t xml:space="preserve"> </w:t>
      </w:r>
      <w:proofErr w:type="spellStart"/>
      <w:r w:rsidR="000D0897">
        <w:rPr>
          <w:rStyle w:val="Emphasis"/>
          <w:i w:val="0"/>
          <w:color w:val="000000"/>
        </w:rPr>
        <w:t>динара</w:t>
      </w:r>
      <w:proofErr w:type="spellEnd"/>
      <w:r w:rsidR="000D0897">
        <w:rPr>
          <w:rStyle w:val="Emphasis"/>
          <w:i w:val="0"/>
          <w:color w:val="000000"/>
        </w:rPr>
        <w:t xml:space="preserve"> </w:t>
      </w:r>
      <w:proofErr w:type="spellStart"/>
      <w:r w:rsidR="000D0897">
        <w:rPr>
          <w:rStyle w:val="Emphasis"/>
          <w:i w:val="0"/>
          <w:color w:val="000000"/>
        </w:rPr>
        <w:t>са</w:t>
      </w:r>
      <w:proofErr w:type="spellEnd"/>
      <w:r w:rsidR="000D0897">
        <w:rPr>
          <w:rStyle w:val="Emphasis"/>
          <w:i w:val="0"/>
          <w:color w:val="000000"/>
        </w:rPr>
        <w:t xml:space="preserve"> </w:t>
      </w:r>
      <w:proofErr w:type="spellStart"/>
      <w:r w:rsidR="000D0897">
        <w:rPr>
          <w:rStyle w:val="Emphasis"/>
          <w:i w:val="0"/>
          <w:color w:val="000000"/>
        </w:rPr>
        <w:t>урачунатим</w:t>
      </w:r>
      <w:proofErr w:type="spellEnd"/>
      <w:r w:rsidR="000D0897">
        <w:rPr>
          <w:rStyle w:val="Emphasis"/>
          <w:i w:val="0"/>
          <w:color w:val="000000"/>
        </w:rPr>
        <w:t xml:space="preserve"> ПДВ-</w:t>
      </w:r>
      <w:proofErr w:type="spellStart"/>
      <w:r w:rsidR="000D0897">
        <w:rPr>
          <w:rStyle w:val="Emphasis"/>
          <w:i w:val="0"/>
          <w:color w:val="000000"/>
        </w:rPr>
        <w:t>ом</w:t>
      </w:r>
      <w:proofErr w:type="spellEnd"/>
      <w:r w:rsidRPr="0087730C">
        <w:rPr>
          <w:rStyle w:val="Emphasis"/>
          <w:i w:val="0"/>
          <w:color w:val="000000"/>
          <w:lang w:val="sr-Cyrl-CS"/>
        </w:rPr>
        <w:t>.</w:t>
      </w:r>
    </w:p>
    <w:p w14:paraId="5F15705E" w14:textId="77777777" w:rsidR="0087730C" w:rsidRPr="0087730C" w:rsidRDefault="0087730C" w:rsidP="0087730C">
      <w:pPr>
        <w:jc w:val="both"/>
        <w:rPr>
          <w:rStyle w:val="Emphasis"/>
          <w:i w:val="0"/>
          <w:color w:val="000000"/>
        </w:rPr>
      </w:pPr>
    </w:p>
    <w:p w14:paraId="5484B81D" w14:textId="77777777" w:rsidR="0087730C" w:rsidRPr="00661936" w:rsidRDefault="0087730C" w:rsidP="0087730C">
      <w:pPr>
        <w:spacing w:after="200" w:line="276" w:lineRule="auto"/>
        <w:rPr>
          <w:rStyle w:val="Emphasis"/>
          <w:i w:val="0"/>
        </w:rPr>
      </w:pPr>
      <w:r w:rsidRPr="0087730C">
        <w:rPr>
          <w:rStyle w:val="Emphasis"/>
          <w:i w:val="0"/>
          <w:color w:val="000000"/>
          <w:lang w:val="sr-Cyrl-CS"/>
        </w:rPr>
        <w:t xml:space="preserve">Финансијски конто </w:t>
      </w:r>
      <w:r w:rsidR="000D0897" w:rsidRPr="000D0897">
        <w:rPr>
          <w:b/>
        </w:rPr>
        <w:t>4</w:t>
      </w:r>
      <w:r w:rsidR="008D7DF2">
        <w:rPr>
          <w:b/>
        </w:rPr>
        <w:t>26</w:t>
      </w:r>
      <w:r w:rsidR="00661936">
        <w:rPr>
          <w:b/>
        </w:rPr>
        <w:t>111</w:t>
      </w:r>
    </w:p>
    <w:p w14:paraId="029814F1" w14:textId="77777777" w:rsidR="0087730C" w:rsidRPr="004A7062" w:rsidRDefault="0087730C" w:rsidP="0087730C">
      <w:pPr>
        <w:jc w:val="both"/>
        <w:rPr>
          <w:rStyle w:val="Emphasis"/>
          <w:b/>
          <w:i w:val="0"/>
          <w:color w:val="000000"/>
        </w:rPr>
      </w:pPr>
      <w:proofErr w:type="spellStart"/>
      <w:r w:rsidRPr="0087730C">
        <w:rPr>
          <w:rStyle w:val="Emphasis"/>
          <w:i w:val="0"/>
          <w:color w:val="000000"/>
        </w:rPr>
        <w:t>Критеријум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за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оцењивање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понуда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је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економски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најповољнија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понуда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која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се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одређује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на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основу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једног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од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следећих</w:t>
      </w:r>
      <w:proofErr w:type="spellEnd"/>
      <w:r w:rsidRPr="0087730C">
        <w:rPr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критеријума</w:t>
      </w:r>
      <w:proofErr w:type="spellEnd"/>
      <w:r w:rsidRPr="0087730C">
        <w:rPr>
          <w:rStyle w:val="Emphasis"/>
          <w:b/>
          <w:i w:val="0"/>
          <w:color w:val="000000"/>
        </w:rPr>
        <w:t xml:space="preserve">- </w:t>
      </w:r>
      <w:proofErr w:type="spellStart"/>
      <w:r w:rsidRPr="0087730C">
        <w:rPr>
          <w:rStyle w:val="Emphasis"/>
          <w:b/>
          <w:i w:val="0"/>
          <w:color w:val="000000"/>
        </w:rPr>
        <w:t>Цена</w:t>
      </w:r>
      <w:proofErr w:type="spellEnd"/>
      <w:r w:rsidRPr="0087730C">
        <w:rPr>
          <w:rStyle w:val="Emphasis"/>
          <w:b/>
          <w:i w:val="0"/>
          <w:color w:val="000000"/>
        </w:rPr>
        <w:t>.</w:t>
      </w:r>
    </w:p>
    <w:p w14:paraId="1F682450" w14:textId="77777777" w:rsidR="0087730C" w:rsidRPr="0087730C" w:rsidRDefault="0087730C" w:rsidP="0087730C">
      <w:pPr>
        <w:jc w:val="both"/>
        <w:rPr>
          <w:rStyle w:val="Emphasis"/>
          <w:i w:val="0"/>
          <w:color w:val="000000"/>
          <w:lang w:val="sr-Cyrl-CS"/>
        </w:rPr>
      </w:pPr>
    </w:p>
    <w:p w14:paraId="7945E4D5" w14:textId="77777777" w:rsidR="0087730C" w:rsidRPr="0087730C" w:rsidRDefault="0087730C" w:rsidP="0087730C">
      <w:pPr>
        <w:jc w:val="both"/>
        <w:rPr>
          <w:rStyle w:val="Emphasis"/>
          <w:i w:val="0"/>
          <w:color w:val="000000"/>
          <w:lang w:val="sr-Cyrl-CS"/>
        </w:rPr>
      </w:pPr>
      <w:proofErr w:type="spellStart"/>
      <w:r w:rsidRPr="0087730C">
        <w:rPr>
          <w:rStyle w:val="Emphasis"/>
          <w:i w:val="0"/>
          <w:color w:val="000000"/>
        </w:rPr>
        <w:t>Оквирни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датуми</w:t>
      </w:r>
      <w:proofErr w:type="spellEnd"/>
      <w:r w:rsidRPr="0087730C">
        <w:rPr>
          <w:rStyle w:val="Emphasis"/>
          <w:i w:val="0"/>
          <w:color w:val="000000"/>
        </w:rPr>
        <w:t xml:space="preserve"> у </w:t>
      </w:r>
      <w:proofErr w:type="spellStart"/>
      <w:r w:rsidRPr="0087730C">
        <w:rPr>
          <w:rStyle w:val="Emphasis"/>
          <w:i w:val="0"/>
          <w:color w:val="000000"/>
        </w:rPr>
        <w:t>којима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ће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се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спроводити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појединачне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фазе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поступка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путем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наруџбенице</w:t>
      </w:r>
      <w:proofErr w:type="spellEnd"/>
      <w:r w:rsidRPr="0087730C">
        <w:rPr>
          <w:rStyle w:val="Emphasis"/>
          <w:i w:val="0"/>
          <w:color w:val="000000"/>
        </w:rPr>
        <w:t xml:space="preserve">: </w:t>
      </w:r>
    </w:p>
    <w:tbl>
      <w:tblPr>
        <w:tblW w:w="1000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5"/>
        <w:gridCol w:w="4030"/>
      </w:tblGrid>
      <w:tr w:rsidR="0087730C" w:rsidRPr="0087730C" w14:paraId="77BFE61E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68B312" w14:textId="77777777" w:rsidR="0087730C" w:rsidRPr="0087730C" w:rsidRDefault="0087730C">
            <w:pPr>
              <w:rPr>
                <w:rStyle w:val="Emphasis"/>
                <w:i w:val="0"/>
                <w:color w:val="000000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Достава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Позива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за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подношење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A7E67" w14:textId="739C8ED2" w:rsidR="0087730C" w:rsidRPr="0087730C" w:rsidRDefault="0087730C">
            <w:pPr>
              <w:rPr>
                <w:rStyle w:val="Emphasis"/>
                <w:i w:val="0"/>
                <w:color w:val="000000"/>
              </w:rPr>
            </w:pPr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1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дан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од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доношења </w:t>
            </w:r>
            <w:r w:rsidR="00373FAD">
              <w:rPr>
                <w:rStyle w:val="Emphasis"/>
                <w:i w:val="0"/>
                <w:color w:val="000000"/>
              </w:rPr>
              <w:t>o</w:t>
            </w:r>
            <w:r w:rsidRPr="0087730C">
              <w:rPr>
                <w:rStyle w:val="Emphasis"/>
                <w:i w:val="0"/>
                <w:color w:val="000000"/>
                <w:lang w:val="sr-Cyrl-CS"/>
              </w:rPr>
              <w:t>длуке о спровођењу поступка.</w:t>
            </w:r>
          </w:p>
        </w:tc>
      </w:tr>
      <w:tr w:rsidR="0087730C" w:rsidRPr="0087730C" w14:paraId="5199F871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EC0FA7" w14:textId="77777777" w:rsidR="0087730C" w:rsidRPr="0087730C" w:rsidRDefault="0087730C">
            <w:pPr>
              <w:rPr>
                <w:rStyle w:val="Emphasis"/>
                <w:i w:val="0"/>
                <w:color w:val="000000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Подношење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12BCB" w14:textId="597079ED" w:rsidR="0087730C" w:rsidRPr="0087730C" w:rsidRDefault="00AE1881">
            <w:pPr>
              <w:rPr>
                <w:rStyle w:val="Emphasis"/>
                <w:i w:val="0"/>
                <w:color w:val="000000"/>
                <w:lang w:val="sr-Cyrl-CS"/>
              </w:rPr>
            </w:pPr>
            <w:r>
              <w:rPr>
                <w:rStyle w:val="Emphasis"/>
                <w:i w:val="0"/>
                <w:color w:val="000000"/>
                <w:lang w:val="sr-Cyrl-RS"/>
              </w:rPr>
              <w:t>11</w:t>
            </w:r>
            <w:r w:rsidR="007233A2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од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када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је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r w:rsidR="00373FAD">
              <w:rPr>
                <w:rStyle w:val="Emphasis"/>
                <w:i w:val="0"/>
                <w:color w:val="000000"/>
                <w:lang w:val="sr-Cyrl-RS"/>
              </w:rPr>
              <w:t>п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озив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за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подношење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послат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понуђачима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87730C" w14:paraId="0264E844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DCDDE5" w14:textId="77777777" w:rsidR="0087730C" w:rsidRPr="0087730C" w:rsidRDefault="0087730C">
            <w:pPr>
              <w:rPr>
                <w:rStyle w:val="Emphasis"/>
                <w:i w:val="0"/>
                <w:color w:val="000000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Отварање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961AD" w14:textId="2F123BDA" w:rsidR="0087730C" w:rsidRPr="0087730C" w:rsidRDefault="00373FAD">
            <w:pPr>
              <w:rPr>
                <w:rStyle w:val="Emphasis"/>
                <w:i w:val="0"/>
                <w:color w:val="000000"/>
                <w:lang w:val="sr-Cyrl-CS"/>
              </w:rPr>
            </w:pPr>
            <w:r>
              <w:rPr>
                <w:rStyle w:val="Emphasis"/>
                <w:i w:val="0"/>
                <w:color w:val="000000"/>
                <w:lang w:val="sr-Cyrl-RS"/>
              </w:rPr>
              <w:t>о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дмах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након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истека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рока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за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достављање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87730C" w14:paraId="5FFD3AD4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2F37F1" w14:textId="77777777" w:rsidR="0087730C" w:rsidRPr="0087730C" w:rsidRDefault="0087730C">
            <w:pPr>
              <w:rPr>
                <w:rStyle w:val="Emphasis"/>
                <w:i w:val="0"/>
                <w:color w:val="000000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Доношење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Одлуке</w:t>
            </w:r>
            <w:proofErr w:type="spellEnd"/>
            <w:r w:rsidRPr="0087730C">
              <w:rPr>
                <w:rStyle w:val="Emphasis"/>
                <w:i w:val="0"/>
                <w:color w:val="000000"/>
              </w:rPr>
              <w:t xml:space="preserve"> о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додели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1FE15" w14:textId="29B98B86" w:rsidR="0087730C" w:rsidRPr="0087730C" w:rsidRDefault="00373FAD" w:rsidP="00A41F69">
            <w:pPr>
              <w:rPr>
                <w:rStyle w:val="Emphasis"/>
                <w:i w:val="0"/>
                <w:color w:val="000000"/>
                <w:lang w:val="sr-Cyrl-CS"/>
              </w:rPr>
            </w:pPr>
            <w:r>
              <w:rPr>
                <w:rStyle w:val="Emphasis"/>
                <w:i w:val="0"/>
                <w:color w:val="000000"/>
                <w:lang w:val="sr-Cyrl-CS"/>
              </w:rPr>
              <w:t>у</w:t>
            </w:r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року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од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r w:rsidR="00A41F69">
              <w:rPr>
                <w:rStyle w:val="Emphasis"/>
                <w:i w:val="0"/>
                <w:color w:val="000000"/>
                <w:lang w:val="sr-Cyrl-CS"/>
              </w:rPr>
              <w:t>1</w:t>
            </w:r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од дана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отварања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87730C" w14:paraId="21F8DA27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C6B0A2" w14:textId="77777777" w:rsidR="0087730C" w:rsidRPr="0087730C" w:rsidRDefault="0087730C">
            <w:pPr>
              <w:rPr>
                <w:rStyle w:val="Emphasis"/>
                <w:i w:val="0"/>
                <w:color w:val="000000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Потписивање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наруџбенице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или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2F39F" w14:textId="4B28CAF7" w:rsidR="0087730C" w:rsidRPr="0087730C" w:rsidRDefault="00373FAD" w:rsidP="007233A2">
            <w:pPr>
              <w:rPr>
                <w:rStyle w:val="Emphasis"/>
                <w:i w:val="0"/>
                <w:color w:val="000000"/>
                <w:lang w:val="sr-Cyrl-CS"/>
              </w:rPr>
            </w:pPr>
            <w:r>
              <w:rPr>
                <w:rStyle w:val="Emphasis"/>
                <w:i w:val="0"/>
                <w:color w:val="000000"/>
                <w:lang w:val="sr-Cyrl-RS"/>
              </w:rPr>
              <w:t>у</w:t>
            </w:r>
            <w:r w:rsidR="0087730C" w:rsidRPr="0087730C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року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од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r w:rsidR="00A132A1">
              <w:rPr>
                <w:rStyle w:val="Emphasis"/>
                <w:i w:val="0"/>
                <w:color w:val="000000"/>
                <w:lang w:val="sr-Cyrl-CS"/>
              </w:rPr>
              <w:t>1</w:t>
            </w:r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од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отварања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>.</w:t>
            </w:r>
          </w:p>
        </w:tc>
      </w:tr>
    </w:tbl>
    <w:p w14:paraId="62D5D744" w14:textId="77777777" w:rsidR="0087730C" w:rsidRPr="0087730C" w:rsidRDefault="0087730C" w:rsidP="0087730C">
      <w:pPr>
        <w:rPr>
          <w:rStyle w:val="Emphasis"/>
          <w:i w:val="0"/>
          <w:color w:val="000000"/>
          <w:lang w:val="sr-Cyrl-CS"/>
        </w:rPr>
      </w:pPr>
    </w:p>
    <w:p w14:paraId="40B04862" w14:textId="38C0BB04" w:rsidR="0087730C" w:rsidRPr="0087730C" w:rsidRDefault="0087730C" w:rsidP="0087730C">
      <w:pPr>
        <w:pStyle w:val="Default"/>
        <w:jc w:val="both"/>
      </w:pPr>
      <w:proofErr w:type="spellStart"/>
      <w:r w:rsidRPr="0087730C">
        <w:t>Набавка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је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предвиђена</w:t>
      </w:r>
      <w:proofErr w:type="spellEnd"/>
      <w:r w:rsidRPr="0087730C">
        <w:t xml:space="preserve"> и </w:t>
      </w:r>
      <w:r w:rsidRPr="0087730C">
        <w:rPr>
          <w:lang w:val="sr-Cyrl-CS"/>
        </w:rPr>
        <w:t xml:space="preserve">у Финансијском плану </w:t>
      </w:r>
      <w:proofErr w:type="spellStart"/>
      <w:r w:rsidRPr="0087730C">
        <w:t>за</w:t>
      </w:r>
      <w:proofErr w:type="spellEnd"/>
      <w:r w:rsidRPr="0087730C">
        <w:t xml:space="preserve"> 202</w:t>
      </w:r>
      <w:r w:rsidR="00373FAD">
        <w:rPr>
          <w:lang w:val="sr-Cyrl-RS"/>
        </w:rPr>
        <w:t>5</w:t>
      </w:r>
      <w:r w:rsidRPr="0087730C">
        <w:t>.</w:t>
      </w:r>
      <w:r w:rsidRPr="0087730C">
        <w:rPr>
          <w:lang w:val="sr-Cyrl-CS"/>
        </w:rPr>
        <w:t xml:space="preserve"> </w:t>
      </w:r>
      <w:proofErr w:type="spellStart"/>
      <w:r w:rsidRPr="0087730C">
        <w:t>годину</w:t>
      </w:r>
      <w:proofErr w:type="spellEnd"/>
      <w:r w:rsidRPr="0087730C">
        <w:rPr>
          <w:lang w:val="sr-Cyrl-CS"/>
        </w:rPr>
        <w:t>,</w:t>
      </w:r>
      <w:r w:rsidRPr="0087730C">
        <w:t xml:space="preserve"> а </w:t>
      </w:r>
      <w:proofErr w:type="spellStart"/>
      <w:r w:rsidRPr="0087730C">
        <w:t>средства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су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обезбеђена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из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више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извора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финансирања</w:t>
      </w:r>
      <w:proofErr w:type="spellEnd"/>
      <w:r w:rsidRPr="0087730C">
        <w:t>.</w:t>
      </w:r>
    </w:p>
    <w:p w14:paraId="45D5BB08" w14:textId="77777777" w:rsidR="0087730C" w:rsidRDefault="0087730C" w:rsidP="00661936">
      <w:pPr>
        <w:pStyle w:val="Default"/>
        <w:jc w:val="both"/>
      </w:pPr>
      <w:proofErr w:type="spellStart"/>
      <w:r w:rsidRPr="0087730C">
        <w:t>Овим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путем</w:t>
      </w:r>
      <w:proofErr w:type="spellEnd"/>
      <w:r w:rsidRPr="0087730C">
        <w:t xml:space="preserve">, </w:t>
      </w:r>
      <w:proofErr w:type="spellStart"/>
      <w:r w:rsidRPr="0087730C">
        <w:t>именује</w:t>
      </w:r>
      <w:proofErr w:type="spellEnd"/>
      <w:r w:rsidRPr="0087730C">
        <w:rPr>
          <w:lang w:val="sr-Cyrl-CS"/>
        </w:rPr>
        <w:t xml:space="preserve"> се </w:t>
      </w:r>
      <w:r w:rsidR="008D7DF2">
        <w:t>Милутин Павловић</w:t>
      </w:r>
      <w:r w:rsidR="002B2AF4">
        <w:t xml:space="preserve">, </w:t>
      </w:r>
      <w:r w:rsidR="00CD2D33">
        <w:rPr>
          <w:lang w:val="sr-Cyrl-CS"/>
        </w:rPr>
        <w:t>правник</w:t>
      </w:r>
      <w:r w:rsidR="002B2AF4">
        <w:rPr>
          <w:lang w:val="sr-Cyrl-CS"/>
        </w:rPr>
        <w:t xml:space="preserve"> за правне, кадровске и административне послове Центра</w:t>
      </w:r>
      <w:r w:rsidRPr="0087730C">
        <w:t xml:space="preserve">, </w:t>
      </w:r>
      <w:proofErr w:type="spellStart"/>
      <w:r w:rsidRPr="0087730C">
        <w:t>као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лице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које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ће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спровести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предметну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набавку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путем</w:t>
      </w:r>
      <w:proofErr w:type="spellEnd"/>
      <w:r w:rsidRPr="0087730C">
        <w:rPr>
          <w:lang w:val="sr-Cyrl-CS"/>
        </w:rPr>
        <w:t xml:space="preserve"> </w:t>
      </w:r>
      <w:proofErr w:type="spellStart"/>
      <w:r w:rsidRPr="0087730C">
        <w:t>наруџбенице</w:t>
      </w:r>
      <w:proofErr w:type="spellEnd"/>
      <w:r w:rsidRPr="0087730C">
        <w:t>.</w:t>
      </w:r>
    </w:p>
    <w:p w14:paraId="3374FD2C" w14:textId="77777777" w:rsidR="00661936" w:rsidRPr="00661936" w:rsidRDefault="00661936" w:rsidP="00661936">
      <w:pPr>
        <w:pStyle w:val="Default"/>
        <w:jc w:val="both"/>
        <w:rPr>
          <w:rStyle w:val="Emphasis"/>
          <w:i w:val="0"/>
          <w:iCs w:val="0"/>
        </w:rPr>
      </w:pPr>
    </w:p>
    <w:p w14:paraId="2A213D9A" w14:textId="77777777" w:rsidR="00661936" w:rsidRDefault="0087730C" w:rsidP="00661936">
      <w:pPr>
        <w:jc w:val="right"/>
        <w:rPr>
          <w:rStyle w:val="Emphasis"/>
          <w:i w:val="0"/>
          <w:color w:val="000000"/>
        </w:rPr>
      </w:pPr>
      <w:r w:rsidRPr="0087730C">
        <w:rPr>
          <w:rStyle w:val="Emphasis"/>
          <w:i w:val="0"/>
          <w:color w:val="000000"/>
          <w:lang w:val="sr-Cyrl-CS"/>
        </w:rPr>
        <w:t xml:space="preserve">в.д. </w:t>
      </w:r>
      <w:r w:rsidRPr="0087730C">
        <w:rPr>
          <w:rStyle w:val="Emphasis"/>
          <w:i w:val="0"/>
          <w:color w:val="000000"/>
        </w:rPr>
        <w:t>ДИРЕКТОР</w:t>
      </w:r>
      <w:r w:rsidRPr="0087730C">
        <w:rPr>
          <w:rStyle w:val="Emphasis"/>
          <w:i w:val="0"/>
          <w:color w:val="000000"/>
          <w:lang w:val="sr-Cyrl-CS"/>
        </w:rPr>
        <w:t>А</w:t>
      </w:r>
      <w:r w:rsidRPr="0087730C">
        <w:rPr>
          <w:rStyle w:val="Emphasis"/>
          <w:i w:val="0"/>
          <w:color w:val="000000"/>
        </w:rPr>
        <w:t xml:space="preserve"> ЦЕНТРА</w:t>
      </w:r>
    </w:p>
    <w:p w14:paraId="584514C3" w14:textId="77777777" w:rsidR="0087730C" w:rsidRPr="0087730C" w:rsidRDefault="0087730C" w:rsidP="00661936">
      <w:pPr>
        <w:jc w:val="right"/>
        <w:rPr>
          <w:rStyle w:val="Emphasis"/>
          <w:i w:val="0"/>
          <w:color w:val="000000"/>
          <w:lang w:val="en-GB"/>
        </w:rPr>
      </w:pPr>
      <w:r w:rsidRPr="0087730C">
        <w:rPr>
          <w:rStyle w:val="Emphasis"/>
          <w:i w:val="0"/>
          <w:color w:val="000000"/>
          <w:lang w:val="sr-Cyrl-CS"/>
        </w:rPr>
        <w:t xml:space="preserve">                                                                                              </w:t>
      </w:r>
      <w:r w:rsidRPr="0087730C">
        <w:rPr>
          <w:rStyle w:val="Emphasis"/>
          <w:i w:val="0"/>
          <w:color w:val="000000"/>
          <w:lang w:val="en-GB"/>
        </w:rPr>
        <w:t xml:space="preserve">                                     </w:t>
      </w:r>
    </w:p>
    <w:p w14:paraId="6D3A522E" w14:textId="77777777" w:rsidR="0087730C" w:rsidRPr="0087730C" w:rsidRDefault="0087730C" w:rsidP="0087730C">
      <w:pPr>
        <w:jc w:val="center"/>
        <w:rPr>
          <w:rStyle w:val="Emphasis"/>
          <w:i w:val="0"/>
          <w:color w:val="000000"/>
          <w:lang w:val="sr-Cyrl-CS"/>
        </w:rPr>
      </w:pPr>
      <w:r w:rsidRPr="0087730C">
        <w:rPr>
          <w:rStyle w:val="Emphasis"/>
          <w:i w:val="0"/>
          <w:color w:val="000000"/>
          <w:lang w:val="en-GB"/>
        </w:rPr>
        <w:t xml:space="preserve">                                                                                                              </w:t>
      </w:r>
      <w:r w:rsidRPr="0087730C">
        <w:rPr>
          <w:rStyle w:val="Emphasis"/>
          <w:i w:val="0"/>
          <w:color w:val="000000"/>
          <w:lang w:val="sr-Cyrl-CS"/>
        </w:rPr>
        <w:t>_______________________</w:t>
      </w:r>
    </w:p>
    <w:p w14:paraId="716FAAA4" w14:textId="77777777" w:rsidR="00993822" w:rsidRPr="0087730C" w:rsidRDefault="0087730C" w:rsidP="008D7DF2">
      <w:pPr>
        <w:jc w:val="center"/>
      </w:pPr>
      <w:r w:rsidRPr="0087730C">
        <w:rPr>
          <w:rStyle w:val="Emphasis"/>
          <w:i w:val="0"/>
          <w:color w:val="000000"/>
          <w:lang w:val="sr-Cyrl-CS"/>
        </w:rPr>
        <w:t xml:space="preserve">                                                                                                                 </w:t>
      </w:r>
      <w:proofErr w:type="spellStart"/>
      <w:r w:rsidRPr="0087730C">
        <w:rPr>
          <w:rStyle w:val="Emphasis"/>
          <w:i w:val="0"/>
          <w:color w:val="000000"/>
        </w:rPr>
        <w:t>Зоран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Милачић</w:t>
      </w:r>
      <w:proofErr w:type="spellEnd"/>
    </w:p>
    <w:sectPr w:rsidR="00993822" w:rsidRPr="0087730C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0300" w14:textId="77777777" w:rsidR="00BC73CD" w:rsidRDefault="00BC73CD">
      <w:r>
        <w:separator/>
      </w:r>
    </w:p>
  </w:endnote>
  <w:endnote w:type="continuationSeparator" w:id="0">
    <w:p w14:paraId="1F47A5AE" w14:textId="77777777" w:rsidR="00BC73CD" w:rsidRDefault="00BC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9550" w14:textId="77777777" w:rsidR="00BC73CD" w:rsidRDefault="00BC73CD">
      <w:r>
        <w:separator/>
      </w:r>
    </w:p>
  </w:footnote>
  <w:footnote w:type="continuationSeparator" w:id="0">
    <w:p w14:paraId="22E12FC4" w14:textId="77777777" w:rsidR="00BC73CD" w:rsidRDefault="00BC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9E5B" w14:textId="77777777" w:rsidR="0028038E" w:rsidRPr="00574A15" w:rsidRDefault="00000000">
    <w:pPr>
      <w:pStyle w:val="Header"/>
      <w:rPr>
        <w:lang w:val="sr-Latn-CS"/>
      </w:rPr>
    </w:pPr>
    <w:r>
      <w:rPr>
        <w:noProof/>
      </w:rPr>
      <w:pict w14:anchorId="4B826EE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65E4F25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6FBAB245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855F26E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4425F6B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41537692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39F88BB1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0F13D82D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0758E5C8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1B323227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0FD79473" w14:textId="77777777" w:rsidR="0028038E" w:rsidRDefault="0028038E">
                <w:r>
                  <w:rPr>
                    <w:noProof/>
                  </w:rPr>
                  <w:drawing>
                    <wp:inline distT="0" distB="0" distL="0" distR="0" wp14:anchorId="1F81AE4A" wp14:editId="4D0815CA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26963">
    <w:abstractNumId w:val="16"/>
  </w:num>
  <w:num w:numId="2" w16cid:durableId="12613724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610976">
    <w:abstractNumId w:val="8"/>
  </w:num>
  <w:num w:numId="4" w16cid:durableId="11288586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4902078">
    <w:abstractNumId w:val="27"/>
  </w:num>
  <w:num w:numId="6" w16cid:durableId="218635655">
    <w:abstractNumId w:val="35"/>
  </w:num>
  <w:num w:numId="7" w16cid:durableId="1884752712">
    <w:abstractNumId w:val="36"/>
  </w:num>
  <w:num w:numId="8" w16cid:durableId="550505662">
    <w:abstractNumId w:val="22"/>
  </w:num>
  <w:num w:numId="9" w16cid:durableId="1646659691">
    <w:abstractNumId w:val="12"/>
  </w:num>
  <w:num w:numId="10" w16cid:durableId="553345689">
    <w:abstractNumId w:val="5"/>
  </w:num>
  <w:num w:numId="11" w16cid:durableId="910966970">
    <w:abstractNumId w:val="10"/>
  </w:num>
  <w:num w:numId="12" w16cid:durableId="313606684">
    <w:abstractNumId w:val="11"/>
  </w:num>
  <w:num w:numId="13" w16cid:durableId="1422294406">
    <w:abstractNumId w:val="9"/>
  </w:num>
  <w:num w:numId="14" w16cid:durableId="92364946">
    <w:abstractNumId w:val="6"/>
  </w:num>
  <w:num w:numId="15" w16cid:durableId="1572347187">
    <w:abstractNumId w:val="13"/>
  </w:num>
  <w:num w:numId="16" w16cid:durableId="995836418">
    <w:abstractNumId w:val="4"/>
  </w:num>
  <w:num w:numId="17" w16cid:durableId="1573781839">
    <w:abstractNumId w:val="7"/>
  </w:num>
  <w:num w:numId="18" w16cid:durableId="1498497555">
    <w:abstractNumId w:val="29"/>
  </w:num>
  <w:num w:numId="19" w16cid:durableId="1293559910">
    <w:abstractNumId w:val="40"/>
  </w:num>
  <w:num w:numId="20" w16cid:durableId="21513485">
    <w:abstractNumId w:val="33"/>
  </w:num>
  <w:num w:numId="21" w16cid:durableId="638220962">
    <w:abstractNumId w:val="41"/>
  </w:num>
  <w:num w:numId="22" w16cid:durableId="1994016950">
    <w:abstractNumId w:val="26"/>
  </w:num>
  <w:num w:numId="23" w16cid:durableId="1939021125">
    <w:abstractNumId w:val="20"/>
  </w:num>
  <w:num w:numId="24" w16cid:durableId="685447866">
    <w:abstractNumId w:val="19"/>
  </w:num>
  <w:num w:numId="25" w16cid:durableId="2047213593">
    <w:abstractNumId w:val="31"/>
  </w:num>
  <w:num w:numId="26" w16cid:durableId="1500316628">
    <w:abstractNumId w:val="15"/>
  </w:num>
  <w:num w:numId="27" w16cid:durableId="1620602202">
    <w:abstractNumId w:val="24"/>
  </w:num>
  <w:num w:numId="28" w16cid:durableId="253636067">
    <w:abstractNumId w:val="25"/>
  </w:num>
  <w:num w:numId="29" w16cid:durableId="1592275618">
    <w:abstractNumId w:val="14"/>
  </w:num>
  <w:num w:numId="30" w16cid:durableId="524832725">
    <w:abstractNumId w:val="38"/>
  </w:num>
  <w:num w:numId="31" w16cid:durableId="1826780352">
    <w:abstractNumId w:val="28"/>
  </w:num>
  <w:num w:numId="32" w16cid:durableId="1820229042">
    <w:abstractNumId w:val="34"/>
  </w:num>
  <w:num w:numId="33" w16cid:durableId="1590046147">
    <w:abstractNumId w:val="21"/>
  </w:num>
  <w:num w:numId="34" w16cid:durableId="17015864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35011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4878982">
    <w:abstractNumId w:val="42"/>
  </w:num>
  <w:num w:numId="37" w16cid:durableId="54593187">
    <w:abstractNumId w:val="39"/>
  </w:num>
  <w:num w:numId="38" w16cid:durableId="5247137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17746073">
    <w:abstractNumId w:val="18"/>
  </w:num>
  <w:num w:numId="40" w16cid:durableId="393744317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64B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2EF7"/>
    <w:rsid w:val="00025FCA"/>
    <w:rsid w:val="00026426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B7C"/>
    <w:rsid w:val="00041F94"/>
    <w:rsid w:val="000426E1"/>
    <w:rsid w:val="0004274A"/>
    <w:rsid w:val="00043099"/>
    <w:rsid w:val="00043BC5"/>
    <w:rsid w:val="00043DD4"/>
    <w:rsid w:val="00044B95"/>
    <w:rsid w:val="00044BC9"/>
    <w:rsid w:val="00046674"/>
    <w:rsid w:val="0004717A"/>
    <w:rsid w:val="00051D55"/>
    <w:rsid w:val="00052068"/>
    <w:rsid w:val="00052243"/>
    <w:rsid w:val="000528FF"/>
    <w:rsid w:val="00054AEC"/>
    <w:rsid w:val="00055EC7"/>
    <w:rsid w:val="00056307"/>
    <w:rsid w:val="00056524"/>
    <w:rsid w:val="000571A8"/>
    <w:rsid w:val="00057326"/>
    <w:rsid w:val="0005778B"/>
    <w:rsid w:val="00060028"/>
    <w:rsid w:val="00061D5B"/>
    <w:rsid w:val="00062206"/>
    <w:rsid w:val="00062431"/>
    <w:rsid w:val="0006353D"/>
    <w:rsid w:val="0006363D"/>
    <w:rsid w:val="000643F6"/>
    <w:rsid w:val="00065792"/>
    <w:rsid w:val="00066DCE"/>
    <w:rsid w:val="000675F3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218"/>
    <w:rsid w:val="000B40CF"/>
    <w:rsid w:val="000B4906"/>
    <w:rsid w:val="000B6906"/>
    <w:rsid w:val="000B76FE"/>
    <w:rsid w:val="000C374D"/>
    <w:rsid w:val="000C6F7B"/>
    <w:rsid w:val="000C7BA3"/>
    <w:rsid w:val="000D02A6"/>
    <w:rsid w:val="000D0897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4BB4"/>
    <w:rsid w:val="000D561D"/>
    <w:rsid w:val="000D5A37"/>
    <w:rsid w:val="000D67E9"/>
    <w:rsid w:val="000D68CD"/>
    <w:rsid w:val="000D7025"/>
    <w:rsid w:val="000E03B5"/>
    <w:rsid w:val="000E1940"/>
    <w:rsid w:val="000E5D19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10018F"/>
    <w:rsid w:val="0010048A"/>
    <w:rsid w:val="0010132E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3AE1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6D6"/>
    <w:rsid w:val="00155C06"/>
    <w:rsid w:val="00157038"/>
    <w:rsid w:val="00157EE9"/>
    <w:rsid w:val="001609A5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22B0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4BF8"/>
    <w:rsid w:val="001A65DF"/>
    <w:rsid w:val="001B06A9"/>
    <w:rsid w:val="001B2271"/>
    <w:rsid w:val="001B2966"/>
    <w:rsid w:val="001B3588"/>
    <w:rsid w:val="001B4F7C"/>
    <w:rsid w:val="001B5AF1"/>
    <w:rsid w:val="001B5B0D"/>
    <w:rsid w:val="001B64DE"/>
    <w:rsid w:val="001C1832"/>
    <w:rsid w:val="001C21E0"/>
    <w:rsid w:val="001C2D58"/>
    <w:rsid w:val="001C3790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5F5F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5A0E"/>
    <w:rsid w:val="002065BD"/>
    <w:rsid w:val="002119AF"/>
    <w:rsid w:val="002122E4"/>
    <w:rsid w:val="0021401D"/>
    <w:rsid w:val="002145E5"/>
    <w:rsid w:val="00215CC9"/>
    <w:rsid w:val="0021683E"/>
    <w:rsid w:val="00222A49"/>
    <w:rsid w:val="00222F6C"/>
    <w:rsid w:val="0022422F"/>
    <w:rsid w:val="00224292"/>
    <w:rsid w:val="00224669"/>
    <w:rsid w:val="002303F5"/>
    <w:rsid w:val="00230D76"/>
    <w:rsid w:val="00231415"/>
    <w:rsid w:val="00232373"/>
    <w:rsid w:val="00232740"/>
    <w:rsid w:val="0023483C"/>
    <w:rsid w:val="00235390"/>
    <w:rsid w:val="00235BE6"/>
    <w:rsid w:val="00242845"/>
    <w:rsid w:val="00242C46"/>
    <w:rsid w:val="00243518"/>
    <w:rsid w:val="002460C1"/>
    <w:rsid w:val="00246ADA"/>
    <w:rsid w:val="00250454"/>
    <w:rsid w:val="00250D30"/>
    <w:rsid w:val="002513CE"/>
    <w:rsid w:val="002518C0"/>
    <w:rsid w:val="00253B84"/>
    <w:rsid w:val="00254025"/>
    <w:rsid w:val="002543B9"/>
    <w:rsid w:val="002548A9"/>
    <w:rsid w:val="00255B70"/>
    <w:rsid w:val="00256D9E"/>
    <w:rsid w:val="002606CB"/>
    <w:rsid w:val="00262AC4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AF4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D11ED"/>
    <w:rsid w:val="002D175C"/>
    <w:rsid w:val="002D1845"/>
    <w:rsid w:val="002D20DB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90C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300156"/>
    <w:rsid w:val="003004E0"/>
    <w:rsid w:val="003005FD"/>
    <w:rsid w:val="0030096B"/>
    <w:rsid w:val="00300A3B"/>
    <w:rsid w:val="003011C7"/>
    <w:rsid w:val="00301430"/>
    <w:rsid w:val="003014CA"/>
    <w:rsid w:val="003020D2"/>
    <w:rsid w:val="003041AA"/>
    <w:rsid w:val="003041AD"/>
    <w:rsid w:val="00304E64"/>
    <w:rsid w:val="00304E7B"/>
    <w:rsid w:val="0031047A"/>
    <w:rsid w:val="003108A1"/>
    <w:rsid w:val="00310FC4"/>
    <w:rsid w:val="003116E3"/>
    <w:rsid w:val="00311880"/>
    <w:rsid w:val="00312DEE"/>
    <w:rsid w:val="00313ABA"/>
    <w:rsid w:val="00313AB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7F7"/>
    <w:rsid w:val="00354020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3FAD"/>
    <w:rsid w:val="003746DA"/>
    <w:rsid w:val="00374D65"/>
    <w:rsid w:val="0037519B"/>
    <w:rsid w:val="0037641E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191C"/>
    <w:rsid w:val="00393658"/>
    <w:rsid w:val="0039374E"/>
    <w:rsid w:val="00394ED9"/>
    <w:rsid w:val="00395D0A"/>
    <w:rsid w:val="00396736"/>
    <w:rsid w:val="00396A5F"/>
    <w:rsid w:val="00396AC7"/>
    <w:rsid w:val="00396B8D"/>
    <w:rsid w:val="00396F50"/>
    <w:rsid w:val="003A07FA"/>
    <w:rsid w:val="003A204F"/>
    <w:rsid w:val="003A5655"/>
    <w:rsid w:val="003A6947"/>
    <w:rsid w:val="003B121F"/>
    <w:rsid w:val="003B1B8C"/>
    <w:rsid w:val="003B1EF7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1A62"/>
    <w:rsid w:val="003D2382"/>
    <w:rsid w:val="003D3617"/>
    <w:rsid w:val="003D3696"/>
    <w:rsid w:val="003D5370"/>
    <w:rsid w:val="003D6DE9"/>
    <w:rsid w:val="003E0375"/>
    <w:rsid w:val="003E0C43"/>
    <w:rsid w:val="003E1CC2"/>
    <w:rsid w:val="003E1FD4"/>
    <w:rsid w:val="003E2B22"/>
    <w:rsid w:val="003E2FC3"/>
    <w:rsid w:val="003E36DD"/>
    <w:rsid w:val="003E3E0D"/>
    <w:rsid w:val="003E4692"/>
    <w:rsid w:val="003E59CF"/>
    <w:rsid w:val="003E5FCD"/>
    <w:rsid w:val="003E6811"/>
    <w:rsid w:val="003E68BD"/>
    <w:rsid w:val="003F02CB"/>
    <w:rsid w:val="003F1164"/>
    <w:rsid w:val="003F1D55"/>
    <w:rsid w:val="003F2407"/>
    <w:rsid w:val="003F2479"/>
    <w:rsid w:val="003F24BC"/>
    <w:rsid w:val="003F302E"/>
    <w:rsid w:val="003F30BD"/>
    <w:rsid w:val="003F416C"/>
    <w:rsid w:val="003F422C"/>
    <w:rsid w:val="003F44FA"/>
    <w:rsid w:val="003F4E05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D4"/>
    <w:rsid w:val="00405F24"/>
    <w:rsid w:val="004062D8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A80"/>
    <w:rsid w:val="00473CAF"/>
    <w:rsid w:val="004742CA"/>
    <w:rsid w:val="0047489E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3E69"/>
    <w:rsid w:val="004855C9"/>
    <w:rsid w:val="00486987"/>
    <w:rsid w:val="00486E71"/>
    <w:rsid w:val="00491244"/>
    <w:rsid w:val="004914E5"/>
    <w:rsid w:val="00491D8A"/>
    <w:rsid w:val="0049273D"/>
    <w:rsid w:val="00493139"/>
    <w:rsid w:val="00495CB9"/>
    <w:rsid w:val="00497711"/>
    <w:rsid w:val="004A00CF"/>
    <w:rsid w:val="004A0320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062"/>
    <w:rsid w:val="004A7350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2F9A"/>
    <w:rsid w:val="004D3568"/>
    <w:rsid w:val="004D56E7"/>
    <w:rsid w:val="004D5CAD"/>
    <w:rsid w:val="004D6FE1"/>
    <w:rsid w:val="004D7018"/>
    <w:rsid w:val="004D79F1"/>
    <w:rsid w:val="004E0717"/>
    <w:rsid w:val="004E0AC2"/>
    <w:rsid w:val="004E24A0"/>
    <w:rsid w:val="004E2BEA"/>
    <w:rsid w:val="004E36E2"/>
    <w:rsid w:val="004E3C17"/>
    <w:rsid w:val="004E4BAF"/>
    <w:rsid w:val="004E4D1C"/>
    <w:rsid w:val="004E50B6"/>
    <w:rsid w:val="004E51C3"/>
    <w:rsid w:val="004E521B"/>
    <w:rsid w:val="004E5986"/>
    <w:rsid w:val="004E5BEB"/>
    <w:rsid w:val="004E7B32"/>
    <w:rsid w:val="004F08E2"/>
    <w:rsid w:val="004F300C"/>
    <w:rsid w:val="004F3BA4"/>
    <w:rsid w:val="004F506D"/>
    <w:rsid w:val="004F7AA0"/>
    <w:rsid w:val="004F7B17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2F3"/>
    <w:rsid w:val="00510964"/>
    <w:rsid w:val="00511B5D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2CD2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14B1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0CC5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67994"/>
    <w:rsid w:val="00570420"/>
    <w:rsid w:val="00570D04"/>
    <w:rsid w:val="005711E7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89B"/>
    <w:rsid w:val="0058176B"/>
    <w:rsid w:val="00581C06"/>
    <w:rsid w:val="00581D01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C58"/>
    <w:rsid w:val="005A462F"/>
    <w:rsid w:val="005A5249"/>
    <w:rsid w:val="005A5EAC"/>
    <w:rsid w:val="005A6C0F"/>
    <w:rsid w:val="005B0C52"/>
    <w:rsid w:val="005B19C0"/>
    <w:rsid w:val="005B4683"/>
    <w:rsid w:val="005B57DB"/>
    <w:rsid w:val="005B5BE8"/>
    <w:rsid w:val="005B6142"/>
    <w:rsid w:val="005B64C6"/>
    <w:rsid w:val="005B6DA5"/>
    <w:rsid w:val="005B7889"/>
    <w:rsid w:val="005C0088"/>
    <w:rsid w:val="005C176F"/>
    <w:rsid w:val="005C32D5"/>
    <w:rsid w:val="005C3E94"/>
    <w:rsid w:val="005C3EA6"/>
    <w:rsid w:val="005C543E"/>
    <w:rsid w:val="005D1B6A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382E"/>
    <w:rsid w:val="00613B40"/>
    <w:rsid w:val="00614158"/>
    <w:rsid w:val="006144F8"/>
    <w:rsid w:val="00614635"/>
    <w:rsid w:val="00614C44"/>
    <w:rsid w:val="006160DA"/>
    <w:rsid w:val="006163BD"/>
    <w:rsid w:val="00617927"/>
    <w:rsid w:val="006216F6"/>
    <w:rsid w:val="00621782"/>
    <w:rsid w:val="00621D4F"/>
    <w:rsid w:val="00621F53"/>
    <w:rsid w:val="006225BD"/>
    <w:rsid w:val="00622623"/>
    <w:rsid w:val="0062493E"/>
    <w:rsid w:val="00624BCF"/>
    <w:rsid w:val="00627392"/>
    <w:rsid w:val="006310DD"/>
    <w:rsid w:val="00631295"/>
    <w:rsid w:val="0063138E"/>
    <w:rsid w:val="006326FD"/>
    <w:rsid w:val="006342E6"/>
    <w:rsid w:val="00635155"/>
    <w:rsid w:val="00635561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9D8"/>
    <w:rsid w:val="00661936"/>
    <w:rsid w:val="00661C4B"/>
    <w:rsid w:val="0066217D"/>
    <w:rsid w:val="006636B7"/>
    <w:rsid w:val="006636ED"/>
    <w:rsid w:val="00664694"/>
    <w:rsid w:val="006650CF"/>
    <w:rsid w:val="0066520C"/>
    <w:rsid w:val="006652C5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3FD"/>
    <w:rsid w:val="0068494A"/>
    <w:rsid w:val="00685D26"/>
    <w:rsid w:val="00686579"/>
    <w:rsid w:val="00687532"/>
    <w:rsid w:val="00687981"/>
    <w:rsid w:val="00687F6B"/>
    <w:rsid w:val="00690501"/>
    <w:rsid w:val="006907E1"/>
    <w:rsid w:val="00690B16"/>
    <w:rsid w:val="00690DB5"/>
    <w:rsid w:val="0069130C"/>
    <w:rsid w:val="00691CDC"/>
    <w:rsid w:val="00692436"/>
    <w:rsid w:val="00692FE4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1CA6"/>
    <w:rsid w:val="006B40AE"/>
    <w:rsid w:val="006B4DD9"/>
    <w:rsid w:val="006B5866"/>
    <w:rsid w:val="006B6B68"/>
    <w:rsid w:val="006C171D"/>
    <w:rsid w:val="006C317A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346"/>
    <w:rsid w:val="007117B9"/>
    <w:rsid w:val="00711B0A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3A2"/>
    <w:rsid w:val="00723BE8"/>
    <w:rsid w:val="00726081"/>
    <w:rsid w:val="00726857"/>
    <w:rsid w:val="007278DF"/>
    <w:rsid w:val="007303A4"/>
    <w:rsid w:val="00730459"/>
    <w:rsid w:val="00731EFF"/>
    <w:rsid w:val="0073377D"/>
    <w:rsid w:val="00733FB8"/>
    <w:rsid w:val="00734AD9"/>
    <w:rsid w:val="00735A6F"/>
    <w:rsid w:val="00735BC5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2B2F"/>
    <w:rsid w:val="00753B9C"/>
    <w:rsid w:val="00754769"/>
    <w:rsid w:val="00754D8E"/>
    <w:rsid w:val="00754DF7"/>
    <w:rsid w:val="0075584B"/>
    <w:rsid w:val="007558A9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09A4"/>
    <w:rsid w:val="007F118D"/>
    <w:rsid w:val="007F1544"/>
    <w:rsid w:val="007F1663"/>
    <w:rsid w:val="007F2782"/>
    <w:rsid w:val="007F38E8"/>
    <w:rsid w:val="007F45BD"/>
    <w:rsid w:val="007F5526"/>
    <w:rsid w:val="007F5661"/>
    <w:rsid w:val="007F7B3D"/>
    <w:rsid w:val="00800BFC"/>
    <w:rsid w:val="00801468"/>
    <w:rsid w:val="00801A23"/>
    <w:rsid w:val="008037B0"/>
    <w:rsid w:val="00803831"/>
    <w:rsid w:val="00803EA2"/>
    <w:rsid w:val="0080487A"/>
    <w:rsid w:val="00806E06"/>
    <w:rsid w:val="0081007E"/>
    <w:rsid w:val="00813ADA"/>
    <w:rsid w:val="0081519D"/>
    <w:rsid w:val="008151DB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62C1"/>
    <w:rsid w:val="0083759F"/>
    <w:rsid w:val="008377BE"/>
    <w:rsid w:val="00840201"/>
    <w:rsid w:val="00841AEE"/>
    <w:rsid w:val="008425BE"/>
    <w:rsid w:val="008429F4"/>
    <w:rsid w:val="008438FE"/>
    <w:rsid w:val="0084503F"/>
    <w:rsid w:val="00845252"/>
    <w:rsid w:val="008458A4"/>
    <w:rsid w:val="008474F8"/>
    <w:rsid w:val="00850CB9"/>
    <w:rsid w:val="0085242A"/>
    <w:rsid w:val="00854655"/>
    <w:rsid w:val="0085487C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D7DF2"/>
    <w:rsid w:val="008E0E17"/>
    <w:rsid w:val="008E0E45"/>
    <w:rsid w:val="008E16AE"/>
    <w:rsid w:val="008E284E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6506"/>
    <w:rsid w:val="008F737C"/>
    <w:rsid w:val="00902469"/>
    <w:rsid w:val="00903418"/>
    <w:rsid w:val="00903541"/>
    <w:rsid w:val="00903936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59BE"/>
    <w:rsid w:val="00915CDB"/>
    <w:rsid w:val="009164F0"/>
    <w:rsid w:val="009166AA"/>
    <w:rsid w:val="00916E32"/>
    <w:rsid w:val="00917086"/>
    <w:rsid w:val="009200F7"/>
    <w:rsid w:val="00920251"/>
    <w:rsid w:val="00920454"/>
    <w:rsid w:val="009207F6"/>
    <w:rsid w:val="009209F5"/>
    <w:rsid w:val="00922B73"/>
    <w:rsid w:val="00922D3F"/>
    <w:rsid w:val="00926B9E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6668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71DF9"/>
    <w:rsid w:val="009749AE"/>
    <w:rsid w:val="009761E7"/>
    <w:rsid w:val="009773E9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A0A41"/>
    <w:rsid w:val="009A24F3"/>
    <w:rsid w:val="009A27DD"/>
    <w:rsid w:val="009A2A54"/>
    <w:rsid w:val="009A2E24"/>
    <w:rsid w:val="009A3767"/>
    <w:rsid w:val="009A3EEA"/>
    <w:rsid w:val="009A4106"/>
    <w:rsid w:val="009A4177"/>
    <w:rsid w:val="009A44A3"/>
    <w:rsid w:val="009A5BE0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C1E92"/>
    <w:rsid w:val="009C2010"/>
    <w:rsid w:val="009C2BA8"/>
    <w:rsid w:val="009C3706"/>
    <w:rsid w:val="009C3A6A"/>
    <w:rsid w:val="009C3CEF"/>
    <w:rsid w:val="009C49F4"/>
    <w:rsid w:val="009C58B0"/>
    <w:rsid w:val="009C5E8E"/>
    <w:rsid w:val="009C60BB"/>
    <w:rsid w:val="009C61F0"/>
    <w:rsid w:val="009C7472"/>
    <w:rsid w:val="009D14B8"/>
    <w:rsid w:val="009D2660"/>
    <w:rsid w:val="009D2C3F"/>
    <w:rsid w:val="009D348C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D47"/>
    <w:rsid w:val="009E5040"/>
    <w:rsid w:val="009E764A"/>
    <w:rsid w:val="009E7EC9"/>
    <w:rsid w:val="009E7F7A"/>
    <w:rsid w:val="009F15F0"/>
    <w:rsid w:val="009F315B"/>
    <w:rsid w:val="009F3443"/>
    <w:rsid w:val="009F4319"/>
    <w:rsid w:val="009F4781"/>
    <w:rsid w:val="009F51AB"/>
    <w:rsid w:val="009F540D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3C7D"/>
    <w:rsid w:val="00A04181"/>
    <w:rsid w:val="00A041D8"/>
    <w:rsid w:val="00A0468F"/>
    <w:rsid w:val="00A046F2"/>
    <w:rsid w:val="00A04E13"/>
    <w:rsid w:val="00A062C7"/>
    <w:rsid w:val="00A07D4C"/>
    <w:rsid w:val="00A10DB9"/>
    <w:rsid w:val="00A1309E"/>
    <w:rsid w:val="00A132A1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31E3A"/>
    <w:rsid w:val="00A32121"/>
    <w:rsid w:val="00A327C5"/>
    <w:rsid w:val="00A33836"/>
    <w:rsid w:val="00A33E91"/>
    <w:rsid w:val="00A33EAF"/>
    <w:rsid w:val="00A33F54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1F69"/>
    <w:rsid w:val="00A42CFA"/>
    <w:rsid w:val="00A43097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367D"/>
    <w:rsid w:val="00A537EB"/>
    <w:rsid w:val="00A54A47"/>
    <w:rsid w:val="00A562EC"/>
    <w:rsid w:val="00A57953"/>
    <w:rsid w:val="00A57E59"/>
    <w:rsid w:val="00A60A3E"/>
    <w:rsid w:val="00A617CE"/>
    <w:rsid w:val="00A647A4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80605"/>
    <w:rsid w:val="00A810AB"/>
    <w:rsid w:val="00A817B9"/>
    <w:rsid w:val="00A82823"/>
    <w:rsid w:val="00A83469"/>
    <w:rsid w:val="00A84337"/>
    <w:rsid w:val="00A8496B"/>
    <w:rsid w:val="00A8619F"/>
    <w:rsid w:val="00A87195"/>
    <w:rsid w:val="00A901F9"/>
    <w:rsid w:val="00A90BB2"/>
    <w:rsid w:val="00A91113"/>
    <w:rsid w:val="00A91E2C"/>
    <w:rsid w:val="00A92481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645A"/>
    <w:rsid w:val="00AA75CF"/>
    <w:rsid w:val="00AB0871"/>
    <w:rsid w:val="00AB138C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C85"/>
    <w:rsid w:val="00AC5E73"/>
    <w:rsid w:val="00AC699A"/>
    <w:rsid w:val="00AD1452"/>
    <w:rsid w:val="00AD2071"/>
    <w:rsid w:val="00AD3095"/>
    <w:rsid w:val="00AD37D1"/>
    <w:rsid w:val="00AD40FB"/>
    <w:rsid w:val="00AD5714"/>
    <w:rsid w:val="00AE0FE1"/>
    <w:rsid w:val="00AE1621"/>
    <w:rsid w:val="00AE1881"/>
    <w:rsid w:val="00AE2411"/>
    <w:rsid w:val="00AE3230"/>
    <w:rsid w:val="00AE33F8"/>
    <w:rsid w:val="00AE3A81"/>
    <w:rsid w:val="00AE3E34"/>
    <w:rsid w:val="00AE4860"/>
    <w:rsid w:val="00AE4B83"/>
    <w:rsid w:val="00AE51BE"/>
    <w:rsid w:val="00AE5742"/>
    <w:rsid w:val="00AE659B"/>
    <w:rsid w:val="00AF06E8"/>
    <w:rsid w:val="00AF172A"/>
    <w:rsid w:val="00AF1F3C"/>
    <w:rsid w:val="00AF4AF6"/>
    <w:rsid w:val="00AF6175"/>
    <w:rsid w:val="00AF68E7"/>
    <w:rsid w:val="00AF69C1"/>
    <w:rsid w:val="00AF7CDC"/>
    <w:rsid w:val="00B005CE"/>
    <w:rsid w:val="00B00875"/>
    <w:rsid w:val="00B014DD"/>
    <w:rsid w:val="00B02192"/>
    <w:rsid w:val="00B056F9"/>
    <w:rsid w:val="00B05AF8"/>
    <w:rsid w:val="00B05C85"/>
    <w:rsid w:val="00B075E5"/>
    <w:rsid w:val="00B07637"/>
    <w:rsid w:val="00B10444"/>
    <w:rsid w:val="00B10543"/>
    <w:rsid w:val="00B10F50"/>
    <w:rsid w:val="00B114C0"/>
    <w:rsid w:val="00B126DB"/>
    <w:rsid w:val="00B12CEA"/>
    <w:rsid w:val="00B14349"/>
    <w:rsid w:val="00B149CD"/>
    <w:rsid w:val="00B15D2D"/>
    <w:rsid w:val="00B17092"/>
    <w:rsid w:val="00B17ADB"/>
    <w:rsid w:val="00B20558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5E3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3F0E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4417"/>
    <w:rsid w:val="00B64E41"/>
    <w:rsid w:val="00B655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35B"/>
    <w:rsid w:val="00B72406"/>
    <w:rsid w:val="00B727CA"/>
    <w:rsid w:val="00B729F0"/>
    <w:rsid w:val="00B72B3C"/>
    <w:rsid w:val="00B73B18"/>
    <w:rsid w:val="00B73B3E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2F5E"/>
    <w:rsid w:val="00BC34BD"/>
    <w:rsid w:val="00BC4B8B"/>
    <w:rsid w:val="00BC4E96"/>
    <w:rsid w:val="00BC51B6"/>
    <w:rsid w:val="00BC6B02"/>
    <w:rsid w:val="00BC73CD"/>
    <w:rsid w:val="00BC7E5E"/>
    <w:rsid w:val="00BD0DF5"/>
    <w:rsid w:val="00BD0E66"/>
    <w:rsid w:val="00BD28B3"/>
    <w:rsid w:val="00BD2CAA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DAA"/>
    <w:rsid w:val="00C0458F"/>
    <w:rsid w:val="00C05536"/>
    <w:rsid w:val="00C06837"/>
    <w:rsid w:val="00C07591"/>
    <w:rsid w:val="00C07CF4"/>
    <w:rsid w:val="00C105DF"/>
    <w:rsid w:val="00C113F1"/>
    <w:rsid w:val="00C15B1D"/>
    <w:rsid w:val="00C15B32"/>
    <w:rsid w:val="00C15CD6"/>
    <w:rsid w:val="00C15FB3"/>
    <w:rsid w:val="00C163E4"/>
    <w:rsid w:val="00C2098C"/>
    <w:rsid w:val="00C20F9C"/>
    <w:rsid w:val="00C2278F"/>
    <w:rsid w:val="00C235D4"/>
    <w:rsid w:val="00C23645"/>
    <w:rsid w:val="00C24D35"/>
    <w:rsid w:val="00C25D9E"/>
    <w:rsid w:val="00C26DDF"/>
    <w:rsid w:val="00C27662"/>
    <w:rsid w:val="00C31A9A"/>
    <w:rsid w:val="00C31F33"/>
    <w:rsid w:val="00C3245E"/>
    <w:rsid w:val="00C32880"/>
    <w:rsid w:val="00C35630"/>
    <w:rsid w:val="00C373DC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6253"/>
    <w:rsid w:val="00C573A5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6B01"/>
    <w:rsid w:val="00C86D25"/>
    <w:rsid w:val="00C86DE6"/>
    <w:rsid w:val="00C87FA9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6244"/>
    <w:rsid w:val="00CA6ED5"/>
    <w:rsid w:val="00CA7EFF"/>
    <w:rsid w:val="00CB08B9"/>
    <w:rsid w:val="00CB0D16"/>
    <w:rsid w:val="00CB1D28"/>
    <w:rsid w:val="00CB1F5B"/>
    <w:rsid w:val="00CB2C8E"/>
    <w:rsid w:val="00CB3599"/>
    <w:rsid w:val="00CB42AC"/>
    <w:rsid w:val="00CB42D5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D33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1FC3"/>
    <w:rsid w:val="00CE32CD"/>
    <w:rsid w:val="00CE3D0C"/>
    <w:rsid w:val="00CE3EF2"/>
    <w:rsid w:val="00CE4215"/>
    <w:rsid w:val="00CE49C3"/>
    <w:rsid w:val="00CF5968"/>
    <w:rsid w:val="00CF61E5"/>
    <w:rsid w:val="00CF7654"/>
    <w:rsid w:val="00CF7B91"/>
    <w:rsid w:val="00D0101C"/>
    <w:rsid w:val="00D020FF"/>
    <w:rsid w:val="00D026E8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3A4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691B"/>
    <w:rsid w:val="00D36E65"/>
    <w:rsid w:val="00D37A7D"/>
    <w:rsid w:val="00D37EC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2FC"/>
    <w:rsid w:val="00D73FE9"/>
    <w:rsid w:val="00D7429C"/>
    <w:rsid w:val="00D750E8"/>
    <w:rsid w:val="00D7641E"/>
    <w:rsid w:val="00D77061"/>
    <w:rsid w:val="00D77FA8"/>
    <w:rsid w:val="00D80344"/>
    <w:rsid w:val="00D839AC"/>
    <w:rsid w:val="00D84069"/>
    <w:rsid w:val="00D8466E"/>
    <w:rsid w:val="00D849B5"/>
    <w:rsid w:val="00D856D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1072"/>
    <w:rsid w:val="00DC3B09"/>
    <w:rsid w:val="00DC4AD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8C9"/>
    <w:rsid w:val="00DD5150"/>
    <w:rsid w:val="00DD6944"/>
    <w:rsid w:val="00DE0308"/>
    <w:rsid w:val="00DE1BA0"/>
    <w:rsid w:val="00DE22A9"/>
    <w:rsid w:val="00DE33C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FB6"/>
    <w:rsid w:val="00E6690D"/>
    <w:rsid w:val="00E677A8"/>
    <w:rsid w:val="00E71533"/>
    <w:rsid w:val="00E720EC"/>
    <w:rsid w:val="00E728D9"/>
    <w:rsid w:val="00E73477"/>
    <w:rsid w:val="00E73D2E"/>
    <w:rsid w:val="00E73DE1"/>
    <w:rsid w:val="00E748AA"/>
    <w:rsid w:val="00E74C48"/>
    <w:rsid w:val="00E74DBA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4F63"/>
    <w:rsid w:val="00EC79A6"/>
    <w:rsid w:val="00ED06DC"/>
    <w:rsid w:val="00ED14DB"/>
    <w:rsid w:val="00ED153D"/>
    <w:rsid w:val="00ED24FA"/>
    <w:rsid w:val="00ED2E84"/>
    <w:rsid w:val="00ED39D1"/>
    <w:rsid w:val="00ED3D35"/>
    <w:rsid w:val="00ED3FDD"/>
    <w:rsid w:val="00ED42FB"/>
    <w:rsid w:val="00ED4B88"/>
    <w:rsid w:val="00ED5BEE"/>
    <w:rsid w:val="00ED651D"/>
    <w:rsid w:val="00ED7A38"/>
    <w:rsid w:val="00ED7F16"/>
    <w:rsid w:val="00EE1C9E"/>
    <w:rsid w:val="00EE27C7"/>
    <w:rsid w:val="00EE2C49"/>
    <w:rsid w:val="00EE33AD"/>
    <w:rsid w:val="00EE39DA"/>
    <w:rsid w:val="00EE6328"/>
    <w:rsid w:val="00EE640E"/>
    <w:rsid w:val="00EE681D"/>
    <w:rsid w:val="00EE7952"/>
    <w:rsid w:val="00EF0D25"/>
    <w:rsid w:val="00EF0FB7"/>
    <w:rsid w:val="00EF1136"/>
    <w:rsid w:val="00EF2ACF"/>
    <w:rsid w:val="00EF304C"/>
    <w:rsid w:val="00EF3566"/>
    <w:rsid w:val="00EF48F4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48"/>
    <w:rsid w:val="00F13ED7"/>
    <w:rsid w:val="00F142C1"/>
    <w:rsid w:val="00F15BC0"/>
    <w:rsid w:val="00F2067E"/>
    <w:rsid w:val="00F20710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1CDC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B50"/>
    <w:rsid w:val="00F514DE"/>
    <w:rsid w:val="00F51D2B"/>
    <w:rsid w:val="00F522FE"/>
    <w:rsid w:val="00F52A00"/>
    <w:rsid w:val="00F54813"/>
    <w:rsid w:val="00F6061C"/>
    <w:rsid w:val="00F6092A"/>
    <w:rsid w:val="00F623F3"/>
    <w:rsid w:val="00F6287C"/>
    <w:rsid w:val="00F654D8"/>
    <w:rsid w:val="00F655A3"/>
    <w:rsid w:val="00F65B2D"/>
    <w:rsid w:val="00F67087"/>
    <w:rsid w:val="00F7130E"/>
    <w:rsid w:val="00F7422A"/>
    <w:rsid w:val="00F74466"/>
    <w:rsid w:val="00F7526A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F0DD6"/>
  <w15:docId w15:val="{1989636A-A76B-462D-A17E-A9049F55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06B0-6B2F-464E-AEA4-46F415D2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15115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2340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665</cp:revision>
  <cp:lastPrinted>2021-05-20T10:58:00Z</cp:lastPrinted>
  <dcterms:created xsi:type="dcterms:W3CDTF">2017-01-23T08:00:00Z</dcterms:created>
  <dcterms:modified xsi:type="dcterms:W3CDTF">2025-06-10T08:02:00Z</dcterms:modified>
</cp:coreProperties>
</file>