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71F6" w14:textId="338AC936" w:rsidR="00294507" w:rsidRPr="007D739C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Брoj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>:</w:t>
      </w:r>
      <w:r w:rsidR="00C40E2E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="004B5378">
        <w:rPr>
          <w:rStyle w:val="Emphasis"/>
          <w:rFonts w:ascii="Cambria" w:hAnsi="Cambria"/>
          <w:i w:val="0"/>
          <w:color w:val="000000" w:themeColor="text1"/>
          <w:lang w:val="sr-Cyrl-RS"/>
        </w:rPr>
        <w:t>3584</w:t>
      </w:r>
      <w:r w:rsidR="00323556">
        <w:rPr>
          <w:rStyle w:val="Emphasis"/>
          <w:rFonts w:ascii="Cambria" w:hAnsi="Cambria"/>
          <w:i w:val="0"/>
          <w:color w:val="000000" w:themeColor="text1"/>
        </w:rPr>
        <w:t>/1</w:t>
      </w:r>
    </w:p>
    <w:p w14:paraId="56CEB2BF" w14:textId="78D8E859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Датум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: </w:t>
      </w:r>
      <w:r w:rsidR="009A13C6">
        <w:rPr>
          <w:rStyle w:val="Emphasis"/>
          <w:rFonts w:ascii="Cambria" w:hAnsi="Cambria"/>
          <w:i w:val="0"/>
          <w:color w:val="000000" w:themeColor="text1"/>
        </w:rPr>
        <w:t>2</w:t>
      </w:r>
      <w:r w:rsidR="004B5378">
        <w:rPr>
          <w:rStyle w:val="Emphasis"/>
          <w:rFonts w:ascii="Cambria" w:hAnsi="Cambria"/>
          <w:i w:val="0"/>
          <w:color w:val="000000" w:themeColor="text1"/>
          <w:lang w:val="sr-Cyrl-RS"/>
        </w:rPr>
        <w:t>6</w:t>
      </w:r>
      <w:r w:rsidR="009F7BCA">
        <w:rPr>
          <w:rStyle w:val="Emphasis"/>
          <w:rFonts w:ascii="Cambria" w:hAnsi="Cambria"/>
          <w:i w:val="0"/>
          <w:color w:val="000000" w:themeColor="text1"/>
          <w:lang w:val="sr-Cyrl-RS"/>
        </w:rPr>
        <w:t>.</w:t>
      </w:r>
      <w:r w:rsidRPr="00F32FBE">
        <w:rPr>
          <w:rStyle w:val="Emphasis"/>
          <w:rFonts w:ascii="Cambria" w:hAnsi="Cambria"/>
          <w:i w:val="0"/>
          <w:color w:val="000000" w:themeColor="text1"/>
        </w:rPr>
        <w:t>0</w:t>
      </w:r>
      <w:r w:rsidR="004B5378">
        <w:rPr>
          <w:rStyle w:val="Emphasis"/>
          <w:rFonts w:ascii="Cambria" w:hAnsi="Cambria"/>
          <w:i w:val="0"/>
          <w:color w:val="000000" w:themeColor="text1"/>
          <w:lang w:val="sr-Cyrl-RS"/>
        </w:rPr>
        <w:t>9</w:t>
      </w:r>
      <w:r w:rsidR="00680507">
        <w:rPr>
          <w:rStyle w:val="Emphasis"/>
          <w:rFonts w:ascii="Cambria" w:hAnsi="Cambria"/>
          <w:i w:val="0"/>
          <w:color w:val="000000" w:themeColor="text1"/>
        </w:rPr>
        <w:t>.202</w:t>
      </w:r>
      <w:r w:rsidR="007D739C">
        <w:rPr>
          <w:rStyle w:val="Emphasis"/>
          <w:rFonts w:ascii="Cambria" w:hAnsi="Cambria"/>
          <w:i w:val="0"/>
          <w:color w:val="000000" w:themeColor="text1"/>
        </w:rPr>
        <w:t>5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године</w:t>
      </w:r>
    </w:p>
    <w:p w14:paraId="52AC350F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337C5AF7" w14:textId="7AA65046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основу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члана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91.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Закона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о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јавним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набавкама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(''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Сл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гласник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РС''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бр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F32FBE">
        <w:rPr>
          <w:rFonts w:ascii="Cambria" w:hAnsi="Cambria"/>
          <w:color w:val="000000" w:themeColor="text1"/>
        </w:rPr>
        <w:t>91/2019</w:t>
      </w:r>
      <w:r w:rsidR="009F7BCA">
        <w:rPr>
          <w:rFonts w:ascii="Cambria" w:hAnsi="Cambria"/>
          <w:color w:val="000000" w:themeColor="text1"/>
          <w:lang w:val="sr-Cyrl-RS"/>
        </w:rPr>
        <w:t xml:space="preserve"> и 90/2023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),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в.д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директора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Центра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доноси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следећу</w:t>
      </w:r>
      <w:proofErr w:type="spellEnd"/>
    </w:p>
    <w:p w14:paraId="44BA7964" w14:textId="77777777" w:rsidR="00294507" w:rsidRPr="00F32FBE" w:rsidRDefault="00294507" w:rsidP="00294507">
      <w:pPr>
        <w:jc w:val="both"/>
        <w:rPr>
          <w:rStyle w:val="Emphasis"/>
          <w:rFonts w:ascii="Cambria" w:hAnsi="Cambria"/>
          <w:b/>
          <w:i w:val="0"/>
          <w:color w:val="000000" w:themeColor="text1"/>
        </w:rPr>
      </w:pPr>
    </w:p>
    <w:p w14:paraId="40CFCBFE" w14:textId="77777777" w:rsidR="00294507" w:rsidRPr="00F32FBE" w:rsidRDefault="00294507" w:rsidP="00294507">
      <w:pPr>
        <w:jc w:val="center"/>
        <w:rPr>
          <w:rStyle w:val="Emphasis"/>
          <w:rFonts w:ascii="Cambria" w:hAnsi="Cambria"/>
          <w:b/>
          <w:i w:val="0"/>
          <w:color w:val="000000" w:themeColor="text1"/>
        </w:rPr>
      </w:pPr>
      <w:r w:rsidRPr="00F32FBE">
        <w:rPr>
          <w:rStyle w:val="Emphasis"/>
          <w:rFonts w:ascii="Cambria" w:hAnsi="Cambria"/>
          <w:b/>
          <w:i w:val="0"/>
          <w:color w:val="000000" w:themeColor="text1"/>
        </w:rPr>
        <w:t>О Д Л У К У</w:t>
      </w:r>
    </w:p>
    <w:p w14:paraId="7ED1A0DE" w14:textId="77777777" w:rsidR="00294507" w:rsidRPr="00F32FBE" w:rsidRDefault="00294507" w:rsidP="00294507">
      <w:pPr>
        <w:jc w:val="center"/>
        <w:rPr>
          <w:rStyle w:val="Emphasis"/>
          <w:rFonts w:ascii="Cambria" w:hAnsi="Cambria"/>
          <w:i w:val="0"/>
          <w:color w:val="000000" w:themeColor="text1"/>
        </w:rPr>
      </w:pP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О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спровођењу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поступка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јавне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 у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отвореном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поступку</w:t>
      </w:r>
      <w:proofErr w:type="spellEnd"/>
    </w:p>
    <w:p w14:paraId="4B155D6F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0DAE3DAC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СПРОВОДИ СЕ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поступак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јавне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 w:rsidRPr="00F32FBE">
        <w:rPr>
          <w:rStyle w:val="Emphasis"/>
          <w:rFonts w:ascii="Cambria" w:hAnsi="Cambria"/>
          <w:i w:val="0"/>
          <w:color w:val="000000" w:themeColor="text1"/>
          <w:lang w:val="sr-Latn-CS"/>
        </w:rPr>
        <w:t>услуге</w:t>
      </w:r>
    </w:p>
    <w:p w14:paraId="5AA727F6" w14:textId="77777777" w:rsidR="004B5378" w:rsidRPr="004B5378" w:rsidRDefault="00294507" w:rsidP="004B5378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Предмет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набавке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- </w:t>
      </w:r>
      <w:r w:rsidRPr="00F32FBE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Н</w:t>
      </w:r>
      <w:r w:rsidRPr="00F32FBE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абавка  услуге</w:t>
      </w: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- </w:t>
      </w:r>
      <w:r w:rsidR="004B5378" w:rsidRPr="004B5378">
        <w:rPr>
          <w:rFonts w:ascii="Cambria" w:hAnsi="Cambria"/>
          <w:iCs/>
          <w:color w:val="000000" w:themeColor="text1"/>
          <w:lang w:val="sr-Cyrl-CS"/>
        </w:rPr>
        <w:t xml:space="preserve">Набавка </w:t>
      </w:r>
      <w:r w:rsidR="004B5378" w:rsidRPr="004B5378">
        <w:rPr>
          <w:rFonts w:ascii="Cambria" w:hAnsi="Cambria"/>
          <w:iCs/>
          <w:color w:val="000000" w:themeColor="text1"/>
          <w:lang w:val="sr-Cyrl-RS"/>
        </w:rPr>
        <w:t xml:space="preserve">услуга </w:t>
      </w:r>
      <w:r w:rsidR="004B5378" w:rsidRPr="004B5378">
        <w:rPr>
          <w:rFonts w:ascii="Cambria" w:hAnsi="Cambria"/>
          <w:iCs/>
          <w:color w:val="000000" w:themeColor="text1"/>
          <w:lang w:val="sr-Cyrl-CS"/>
        </w:rPr>
        <w:t xml:space="preserve">на санацији крова у Центру за заштиту одојчади, деце и омладине у објекту РЈ Дом ,,Јован Јовановић Змај“, ул Браће Јерковић бр. 119, Београд </w:t>
      </w:r>
    </w:p>
    <w:p w14:paraId="59B4E953" w14:textId="77777777" w:rsidR="004B5378" w:rsidRDefault="004B5378" w:rsidP="004B5378">
      <w:pPr>
        <w:jc w:val="both"/>
        <w:rPr>
          <w:rFonts w:ascii="Cambria" w:hAnsi="Cambria"/>
          <w:b/>
          <w:bCs/>
          <w:iCs/>
          <w:color w:val="000000" w:themeColor="text1"/>
          <w:lang w:val="sr-Cyrl-CS"/>
        </w:rPr>
      </w:pPr>
      <w:r w:rsidRPr="004B5378">
        <w:rPr>
          <w:rFonts w:ascii="Cambria" w:hAnsi="Cambria"/>
          <w:b/>
          <w:bCs/>
          <w:iCs/>
          <w:color w:val="000000" w:themeColor="text1"/>
          <w:lang w:val="sr-Cyrl-CS"/>
        </w:rPr>
        <w:t>Назив и ознака из општег речника набавке:</w:t>
      </w:r>
      <w:r w:rsidRPr="004B5378">
        <w:rPr>
          <w:rFonts w:ascii="Cambria" w:hAnsi="Cambria"/>
          <w:b/>
          <w:bCs/>
          <w:iCs/>
          <w:color w:val="000000" w:themeColor="text1"/>
        </w:rPr>
        <w:t xml:space="preserve"> </w:t>
      </w:r>
      <w:r w:rsidRPr="004B5378">
        <w:rPr>
          <w:rFonts w:ascii="Cambria" w:hAnsi="Cambria"/>
          <w:b/>
          <w:bCs/>
          <w:iCs/>
          <w:color w:val="000000" w:themeColor="text1"/>
          <w:lang w:val="sr-Cyrl-CS"/>
        </w:rPr>
        <w:t>98300000 – Разне услуге</w:t>
      </w:r>
    </w:p>
    <w:p w14:paraId="3EA62804" w14:textId="77777777" w:rsidR="004B5378" w:rsidRPr="004B5378" w:rsidRDefault="004B5378" w:rsidP="004B5378">
      <w:pPr>
        <w:jc w:val="both"/>
        <w:rPr>
          <w:rFonts w:ascii="Cambria" w:hAnsi="Cambria"/>
          <w:b/>
          <w:bCs/>
          <w:iCs/>
          <w:color w:val="000000" w:themeColor="text1"/>
        </w:rPr>
      </w:pPr>
    </w:p>
    <w:p w14:paraId="4A3765C2" w14:textId="7D6A8E1A" w:rsidR="004B5378" w:rsidRPr="004B5378" w:rsidRDefault="004B5378" w:rsidP="004B5378">
      <w:pPr>
        <w:jc w:val="both"/>
        <w:rPr>
          <w:rStyle w:val="Emphasis"/>
          <w:b/>
          <w:bCs/>
          <w:i w:val="0"/>
          <w:iCs w:val="0"/>
          <w:color w:val="000000"/>
          <w:lang w:val="sr-Cyrl-RS"/>
        </w:rPr>
      </w:pPr>
      <w:r w:rsidRPr="004B5378">
        <w:rPr>
          <w:rStyle w:val="Emphasis"/>
          <w:rFonts w:ascii="Cambria" w:hAnsi="Cambria"/>
          <w:i w:val="0"/>
          <w:iCs w:val="0"/>
          <w:lang w:val="sr-Cyrl-RS"/>
        </w:rPr>
        <w:t>П</w:t>
      </w:r>
      <w:r w:rsidRPr="004B5378">
        <w:rPr>
          <w:rStyle w:val="Emphasis"/>
          <w:rFonts w:ascii="Cambria" w:hAnsi="Cambria"/>
          <w:i w:val="0"/>
          <w:iCs w:val="0"/>
          <w:lang w:val="sr-Cyrl-RS"/>
        </w:rPr>
        <w:t>роцењен</w:t>
      </w:r>
      <w:r w:rsidRPr="004B5378">
        <w:rPr>
          <w:rStyle w:val="Emphasis"/>
          <w:rFonts w:ascii="Cambria" w:hAnsi="Cambria"/>
          <w:i w:val="0"/>
          <w:iCs w:val="0"/>
          <w:lang w:val="sr-Cyrl-RS"/>
        </w:rPr>
        <w:t>а</w:t>
      </w:r>
      <w:r w:rsidRPr="004B5378">
        <w:rPr>
          <w:rStyle w:val="Emphasis"/>
          <w:rFonts w:ascii="Cambria" w:hAnsi="Cambria"/>
          <w:i w:val="0"/>
          <w:iCs w:val="0"/>
          <w:lang w:val="sr-Cyrl-RS"/>
        </w:rPr>
        <w:t xml:space="preserve"> вредност</w:t>
      </w:r>
      <w:r w:rsidRPr="004B5378">
        <w:rPr>
          <w:rStyle w:val="Emphasis"/>
          <w:rFonts w:ascii="Cambria" w:hAnsi="Cambria"/>
          <w:i w:val="0"/>
          <w:iCs w:val="0"/>
          <w:lang w:val="sr-Cyrl-RS"/>
        </w:rPr>
        <w:t>јавне набавкеизноси</w:t>
      </w:r>
      <w:r w:rsidRPr="004B5378">
        <w:rPr>
          <w:rStyle w:val="Emphasis"/>
          <w:rFonts w:ascii="Cambria" w:hAnsi="Cambria"/>
          <w:i w:val="0"/>
          <w:iCs w:val="0"/>
          <w:lang w:val="sr-Cyrl-RS"/>
        </w:rPr>
        <w:t xml:space="preserve"> 5.009.970,00 динара без урачунатог ПДВ- а, </w:t>
      </w:r>
      <w:r w:rsidRPr="004B5378">
        <w:rPr>
          <w:rStyle w:val="Emphasis"/>
          <w:i w:val="0"/>
          <w:iCs w:val="0"/>
          <w:color w:val="000000"/>
          <w:lang w:val="sr-Cyrl-RS"/>
        </w:rPr>
        <w:t xml:space="preserve">односно 6.011.964,00 </w:t>
      </w:r>
      <w:proofErr w:type="spellStart"/>
      <w:r w:rsidRPr="004B5378">
        <w:rPr>
          <w:rStyle w:val="Emphasis"/>
          <w:i w:val="0"/>
          <w:iCs w:val="0"/>
          <w:color w:val="000000"/>
        </w:rPr>
        <w:t>динара</w:t>
      </w:r>
      <w:proofErr w:type="spellEnd"/>
      <w:r w:rsidRPr="004B5378">
        <w:rPr>
          <w:rStyle w:val="Emphasis"/>
          <w:i w:val="0"/>
          <w:iCs w:val="0"/>
          <w:color w:val="000000"/>
        </w:rPr>
        <w:t xml:space="preserve"> </w:t>
      </w:r>
      <w:r w:rsidRPr="004B5378">
        <w:rPr>
          <w:rStyle w:val="Emphasis"/>
          <w:i w:val="0"/>
          <w:iCs w:val="0"/>
          <w:color w:val="000000"/>
          <w:lang w:val="sr-Cyrl-RS"/>
        </w:rPr>
        <w:t>са</w:t>
      </w:r>
      <w:r w:rsidRPr="004B5378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4B5378">
        <w:rPr>
          <w:rStyle w:val="Emphasis"/>
          <w:i w:val="0"/>
          <w:iCs w:val="0"/>
          <w:color w:val="000000"/>
        </w:rPr>
        <w:t>урачунат</w:t>
      </w:r>
      <w:proofErr w:type="spellEnd"/>
      <w:r w:rsidRPr="004B5378">
        <w:rPr>
          <w:rStyle w:val="Emphasis"/>
          <w:i w:val="0"/>
          <w:iCs w:val="0"/>
          <w:color w:val="000000"/>
          <w:lang w:val="sr-Cyrl-RS"/>
        </w:rPr>
        <w:t xml:space="preserve">им </w:t>
      </w:r>
      <w:r w:rsidRPr="004B5378">
        <w:rPr>
          <w:rStyle w:val="Emphasis"/>
          <w:i w:val="0"/>
          <w:iCs w:val="0"/>
          <w:color w:val="000000"/>
        </w:rPr>
        <w:t>ПДВ-</w:t>
      </w:r>
      <w:r w:rsidRPr="004B5378">
        <w:rPr>
          <w:rStyle w:val="Emphasis"/>
          <w:i w:val="0"/>
          <w:iCs w:val="0"/>
          <w:color w:val="000000"/>
          <w:lang w:val="sr-Cyrl-RS"/>
        </w:rPr>
        <w:t>ом.</w:t>
      </w:r>
    </w:p>
    <w:p w14:paraId="700D2A2D" w14:textId="77777777" w:rsidR="00294507" w:rsidRPr="00F32FBE" w:rsidRDefault="00294507" w:rsidP="00294507">
      <w:pPr>
        <w:rPr>
          <w:rFonts w:ascii="Cambria" w:hAnsi="Cambria"/>
          <w:iCs/>
          <w:color w:val="000000" w:themeColor="text1"/>
        </w:rPr>
      </w:pPr>
    </w:p>
    <w:p w14:paraId="4417FAC8" w14:textId="176BC66A" w:rsidR="00294507" w:rsidRPr="004B5378" w:rsidRDefault="00294507" w:rsidP="00294507">
      <w:pPr>
        <w:jc w:val="both"/>
        <w:rPr>
          <w:rFonts w:ascii="Cambria" w:hAnsi="Cambria"/>
          <w:b/>
          <w:bCs/>
          <w:iCs/>
          <w:color w:val="000000" w:themeColor="text1"/>
          <w:lang w:val="sr-Cyrl-RS"/>
        </w:rPr>
      </w:pPr>
      <w:r w:rsidRPr="00F32FBE">
        <w:rPr>
          <w:rFonts w:ascii="Cambria" w:hAnsi="Cambria"/>
          <w:color w:val="000000" w:themeColor="text1"/>
          <w:lang w:val="sr-Cyrl-CS"/>
        </w:rPr>
        <w:t xml:space="preserve">Финансијски конто: </w:t>
      </w:r>
      <w:r w:rsidR="001A2163">
        <w:rPr>
          <w:rFonts w:ascii="Cambria" w:hAnsi="Cambria"/>
          <w:color w:val="000000" w:themeColor="text1"/>
          <w:lang w:val="sr-Latn-RS"/>
        </w:rPr>
        <w:t>425</w:t>
      </w:r>
      <w:r w:rsidR="004B5378">
        <w:rPr>
          <w:rFonts w:ascii="Cambria" w:hAnsi="Cambria"/>
          <w:color w:val="000000" w:themeColor="text1"/>
          <w:lang w:val="sr-Cyrl-RS"/>
        </w:rPr>
        <w:t>114</w:t>
      </w:r>
    </w:p>
    <w:p w14:paraId="66FC9D00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041FFABF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Критеријум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оцењивање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понуда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је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економски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најповољнија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понуда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која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се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одређује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на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основу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следећих</w:t>
      </w:r>
      <w:proofErr w:type="spellEnd"/>
      <w:r w:rsidR="00680507">
        <w:rPr>
          <w:rFonts w:ascii="Cambria" w:hAnsi="Cambria"/>
          <w:color w:val="000000" w:themeColor="text1"/>
          <w:shd w:val="clear" w:color="auto" w:fill="FFFFFF"/>
        </w:rPr>
        <w:t xml:space="preserve"> </w:t>
      </w:r>
      <w:proofErr w:type="spellStart"/>
      <w:r w:rsidRPr="00F32FBE">
        <w:rPr>
          <w:rFonts w:ascii="Cambria" w:hAnsi="Cambria"/>
          <w:color w:val="000000" w:themeColor="text1"/>
          <w:shd w:val="clear" w:color="auto" w:fill="FFFFFF"/>
        </w:rPr>
        <w:t>критеријума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-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Цена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>.</w:t>
      </w:r>
    </w:p>
    <w:p w14:paraId="59E31A85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</w:p>
    <w:p w14:paraId="787D55CD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Комисију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за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наведену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набавку</w:t>
      </w:r>
      <w:proofErr w:type="spellEnd"/>
      <w:r w:rsidR="00680507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чине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>:</w:t>
      </w:r>
    </w:p>
    <w:p w14:paraId="7B51927B" w14:textId="7121F050" w:rsidR="00294507" w:rsidRPr="004621CA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  <w:lang w:val="sr-Cyrl-RS"/>
        </w:rPr>
      </w:pP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1. </w:t>
      </w:r>
      <w:r w:rsidR="004B5378">
        <w:rPr>
          <w:rStyle w:val="Emphasis"/>
          <w:rFonts w:ascii="Cambria" w:hAnsi="Cambria"/>
          <w:i w:val="0"/>
          <w:color w:val="000000" w:themeColor="text1"/>
          <w:lang w:val="sr-Cyrl-RS"/>
        </w:rPr>
        <w:t>Стефан Лукић</w:t>
      </w:r>
    </w:p>
    <w:p w14:paraId="036D6004" w14:textId="5EE83333" w:rsidR="00294507" w:rsidRPr="004B5378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  <w:lang w:val="sr-Cyrl-RS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2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="004B5378">
        <w:rPr>
          <w:rStyle w:val="Emphasis"/>
          <w:rFonts w:ascii="Cambria" w:hAnsi="Cambria"/>
          <w:i w:val="0"/>
          <w:color w:val="000000" w:themeColor="text1"/>
          <w:lang w:val="sr-Cyrl-RS"/>
        </w:rPr>
        <w:t>Ивана Ђукић- Милосављевић</w:t>
      </w:r>
    </w:p>
    <w:p w14:paraId="16091927" w14:textId="77777777" w:rsidR="00294507" w:rsidRPr="00F32FBE" w:rsidRDefault="00294507" w:rsidP="00294507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3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Pr="00F32FBE">
        <w:rPr>
          <w:rStyle w:val="Emphasis"/>
          <w:rFonts w:ascii="Cambria" w:hAnsi="Cambria"/>
          <w:i w:val="0"/>
          <w:color w:val="000000" w:themeColor="text1"/>
          <w:lang w:val="sr-Latn-CS"/>
        </w:rPr>
        <w:t>Милутин Павловић</w:t>
      </w:r>
    </w:p>
    <w:p w14:paraId="76169A46" w14:textId="03B6DFB7" w:rsidR="00294507" w:rsidRPr="004621CA" w:rsidRDefault="00294507" w:rsidP="00294507">
      <w:pPr>
        <w:jc w:val="both"/>
        <w:rPr>
          <w:rStyle w:val="Emphasis"/>
          <w:rFonts w:ascii="Cambria" w:hAnsi="Cambria"/>
          <w:b/>
          <w:i w:val="0"/>
          <w:color w:val="000000" w:themeColor="text1"/>
          <w:lang w:val="sr-Cyrl-RS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4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r w:rsidR="004B5378">
        <w:rPr>
          <w:rStyle w:val="Emphasis"/>
          <w:rFonts w:ascii="Cambria" w:hAnsi="Cambria"/>
          <w:i w:val="0"/>
          <w:color w:val="000000" w:themeColor="text1"/>
          <w:lang w:val="sr-Cyrl-RS"/>
        </w:rPr>
        <w:t>Стефан Јевтић</w:t>
      </w:r>
    </w:p>
    <w:p w14:paraId="5C29569B" w14:textId="1D7B55FF" w:rsidR="00294507" w:rsidRPr="004B5378" w:rsidRDefault="00294507" w:rsidP="00294507">
      <w:pPr>
        <w:rPr>
          <w:rStyle w:val="Emphasis"/>
          <w:rFonts w:ascii="Cambria" w:hAnsi="Cambria"/>
          <w:i w:val="0"/>
          <w:color w:val="000000" w:themeColor="text1"/>
          <w:lang w:val="sr-Cyrl-RS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5</w:t>
      </w:r>
      <w:r w:rsidRPr="00F32FBE">
        <w:rPr>
          <w:rStyle w:val="Emphasis"/>
          <w:rFonts w:ascii="Cambria" w:hAnsi="Cambria"/>
          <w:i w:val="0"/>
          <w:color w:val="000000" w:themeColor="text1"/>
        </w:rPr>
        <w:t xml:space="preserve">.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Ивана</w:t>
      </w:r>
      <w:proofErr w:type="spellEnd"/>
      <w:r w:rsidR="00A81B78"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Радуловић</w:t>
      </w:r>
      <w:proofErr w:type="spellEnd"/>
      <w:r w:rsidR="004B5378">
        <w:rPr>
          <w:rStyle w:val="Emphasis"/>
          <w:rFonts w:ascii="Cambria" w:hAnsi="Cambria"/>
          <w:i w:val="0"/>
          <w:color w:val="000000" w:themeColor="text1"/>
          <w:lang w:val="sr-Cyrl-RS"/>
        </w:rPr>
        <w:t>- Ђурђевић</w:t>
      </w:r>
    </w:p>
    <w:p w14:paraId="38EC56CB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13FB3515" w14:textId="32658D73" w:rsidR="00DF112A" w:rsidRPr="007F7327" w:rsidRDefault="00294507" w:rsidP="00DF112A">
      <w:pPr>
        <w:pStyle w:val="Default"/>
        <w:jc w:val="both"/>
        <w:rPr>
          <w:rFonts w:asciiTheme="majorHAnsi" w:hAnsiTheme="majorHAnsi"/>
          <w:color w:val="auto"/>
          <w:lang w:val="sr-Cyrl-RS"/>
        </w:rPr>
      </w:pPr>
      <w:r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Јавна набавка је предвиђена Финансијском плану и у Плану јавних набавки Центра за заштиту о</w:t>
      </w:r>
      <w:r w:rsidR="00F32FBE"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дојчади, </w:t>
      </w:r>
      <w:r w:rsidR="00680507">
        <w:rPr>
          <w:rStyle w:val="Emphasis"/>
          <w:rFonts w:ascii="Cambria" w:hAnsi="Cambria"/>
          <w:i w:val="0"/>
          <w:color w:val="000000" w:themeColor="text1"/>
          <w:lang w:val="sr-Cyrl-CS"/>
        </w:rPr>
        <w:t>деце и омладине за 202</w:t>
      </w:r>
      <w:r w:rsidR="007D739C">
        <w:rPr>
          <w:rStyle w:val="Emphasis"/>
          <w:rFonts w:ascii="Cambria" w:hAnsi="Cambria"/>
          <w:i w:val="0"/>
          <w:color w:val="000000" w:themeColor="text1"/>
        </w:rPr>
        <w:t>5</w:t>
      </w:r>
      <w:r w:rsidR="002D3B71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. годину, средства су </w:t>
      </w:r>
      <w:proofErr w:type="spellStart"/>
      <w:r w:rsidR="00DF112A" w:rsidRPr="006A0073">
        <w:rPr>
          <w:rFonts w:asciiTheme="majorHAnsi" w:hAnsiTheme="majorHAnsi"/>
        </w:rPr>
        <w:t>обезбеђена</w:t>
      </w:r>
      <w:proofErr w:type="spellEnd"/>
      <w:r w:rsidR="00DF112A" w:rsidRPr="006A0073">
        <w:rPr>
          <w:rFonts w:asciiTheme="majorHAnsi" w:hAnsiTheme="majorHAnsi"/>
        </w:rPr>
        <w:t xml:space="preserve"> </w:t>
      </w:r>
      <w:r w:rsidR="00DF112A">
        <w:rPr>
          <w:rFonts w:asciiTheme="majorHAnsi" w:hAnsiTheme="majorHAnsi"/>
          <w:lang w:val="sr-Cyrl-RS"/>
        </w:rPr>
        <w:t xml:space="preserve">из </w:t>
      </w:r>
      <w:r w:rsidR="00DF112A" w:rsidRPr="007F7327">
        <w:rPr>
          <w:rFonts w:asciiTheme="majorHAnsi" w:hAnsiTheme="majorHAnsi"/>
          <w:color w:val="auto"/>
          <w:lang w:val="sr-Cyrl-RS"/>
        </w:rPr>
        <w:t xml:space="preserve">буџетског фонда Министарства за рад, запошљавање, борачка и социјална питања. </w:t>
      </w:r>
    </w:p>
    <w:p w14:paraId="5DCA8575" w14:textId="273021AD" w:rsidR="00294507" w:rsidRDefault="00294507" w:rsidP="00FD6929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3D6EBFEE" w14:textId="77777777" w:rsidR="00FD6929" w:rsidRPr="00F32FBE" w:rsidRDefault="00FD6929" w:rsidP="00FD6929">
      <w:pPr>
        <w:jc w:val="both"/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5CC5F2EA" w14:textId="77777777" w:rsidR="00294507" w:rsidRPr="00F32FBE" w:rsidRDefault="00294507" w:rsidP="00294507">
      <w:pPr>
        <w:jc w:val="right"/>
        <w:rPr>
          <w:rStyle w:val="Emphasis"/>
          <w:rFonts w:ascii="Cambria" w:hAnsi="Cambria"/>
          <w:i w:val="0"/>
          <w:color w:val="000000" w:themeColor="text1"/>
          <w:lang w:val="sr-Cyrl-CS"/>
        </w:rPr>
      </w:pPr>
      <w:proofErr w:type="spellStart"/>
      <w:r w:rsidRPr="00F32FBE">
        <w:rPr>
          <w:rStyle w:val="Emphasis"/>
          <w:rFonts w:ascii="Cambria" w:hAnsi="Cambria"/>
          <w:i w:val="0"/>
          <w:color w:val="000000" w:themeColor="text1"/>
        </w:rPr>
        <w:t>в.д</w:t>
      </w:r>
      <w:proofErr w:type="spellEnd"/>
      <w:r w:rsidRPr="00F32FBE">
        <w:rPr>
          <w:rStyle w:val="Emphasis"/>
          <w:rFonts w:ascii="Cambria" w:hAnsi="Cambria"/>
          <w:i w:val="0"/>
          <w:color w:val="000000" w:themeColor="text1"/>
        </w:rPr>
        <w:t>. ДИРЕКТОРА ЦЕНТРА</w:t>
      </w:r>
    </w:p>
    <w:p w14:paraId="3104D29A" w14:textId="77777777" w:rsidR="00294507" w:rsidRPr="00F32FBE" w:rsidRDefault="00294507" w:rsidP="00294507">
      <w:pPr>
        <w:jc w:val="right"/>
        <w:rPr>
          <w:rStyle w:val="Emphasis"/>
          <w:rFonts w:ascii="Cambria" w:hAnsi="Cambria"/>
          <w:i w:val="0"/>
          <w:color w:val="000000" w:themeColor="text1"/>
          <w:lang w:val="sr-Cyrl-CS"/>
        </w:rPr>
      </w:pPr>
    </w:p>
    <w:p w14:paraId="21101E63" w14:textId="77777777" w:rsidR="00294507" w:rsidRPr="00F32FBE" w:rsidRDefault="00FD6929" w:rsidP="00DB2B8B">
      <w:pPr>
        <w:rPr>
          <w:rStyle w:val="Emphasis"/>
          <w:rFonts w:ascii="Cambria" w:hAnsi="Cambria"/>
          <w:i w:val="0"/>
          <w:color w:val="000000" w:themeColor="text1"/>
          <w:lang w:val="sr-Cyrl-CS"/>
        </w:rPr>
      </w:pPr>
      <w:r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                                                                                                                                      </w:t>
      </w:r>
      <w:r w:rsidR="00294507" w:rsidRPr="00F32FBE">
        <w:rPr>
          <w:rStyle w:val="Emphasis"/>
          <w:rFonts w:ascii="Cambria" w:hAnsi="Cambria"/>
          <w:i w:val="0"/>
          <w:color w:val="000000" w:themeColor="text1"/>
          <w:lang w:val="sr-Cyrl-CS"/>
        </w:rPr>
        <w:t>___________________</w:t>
      </w:r>
    </w:p>
    <w:p w14:paraId="026A7789" w14:textId="77777777" w:rsidR="00294507" w:rsidRPr="00F32FBE" w:rsidRDefault="00FD6929" w:rsidP="00294507">
      <w:pPr>
        <w:jc w:val="center"/>
        <w:rPr>
          <w:rStyle w:val="Emphasis"/>
          <w:rFonts w:ascii="Cambria" w:hAnsi="Cambria"/>
          <w:i w:val="0"/>
          <w:color w:val="000000" w:themeColor="text1"/>
        </w:rPr>
      </w:pPr>
      <w:r>
        <w:rPr>
          <w:rStyle w:val="Emphasis"/>
          <w:rFonts w:ascii="Cambria" w:hAnsi="Cambria"/>
          <w:i w:val="0"/>
          <w:color w:val="000000" w:themeColor="text1"/>
        </w:rPr>
        <w:t xml:space="preserve">                                                                                                                        </w:t>
      </w:r>
      <w:proofErr w:type="spellStart"/>
      <w:r w:rsidR="00294507" w:rsidRPr="00F32FBE">
        <w:rPr>
          <w:rStyle w:val="Emphasis"/>
          <w:rFonts w:ascii="Cambria" w:hAnsi="Cambria"/>
          <w:i w:val="0"/>
          <w:color w:val="000000" w:themeColor="text1"/>
        </w:rPr>
        <w:t>Зоран</w:t>
      </w:r>
      <w:proofErr w:type="spellEnd"/>
      <w:r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proofErr w:type="spellStart"/>
      <w:r w:rsidR="00294507" w:rsidRPr="00F32FBE">
        <w:rPr>
          <w:rStyle w:val="Emphasis"/>
          <w:rFonts w:ascii="Cambria" w:hAnsi="Cambria"/>
          <w:i w:val="0"/>
          <w:color w:val="000000" w:themeColor="text1"/>
        </w:rPr>
        <w:t>Милачић</w:t>
      </w:r>
      <w:proofErr w:type="spellEnd"/>
    </w:p>
    <w:p w14:paraId="497885C1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2FB025CB" w14:textId="77777777" w:rsidR="00294507" w:rsidRPr="00F32FBE" w:rsidRDefault="00294507" w:rsidP="00294507">
      <w:pPr>
        <w:rPr>
          <w:rStyle w:val="Emphasis"/>
          <w:rFonts w:ascii="Cambria" w:hAnsi="Cambria"/>
          <w:i w:val="0"/>
          <w:color w:val="000000" w:themeColor="text1"/>
        </w:rPr>
      </w:pPr>
    </w:p>
    <w:p w14:paraId="13A69DB6" w14:textId="77777777" w:rsidR="00294507" w:rsidRPr="00F32FBE" w:rsidRDefault="00294507" w:rsidP="00294507">
      <w:pPr>
        <w:rPr>
          <w:rFonts w:ascii="Cambria" w:hAnsi="Cambria"/>
          <w:color w:val="000000" w:themeColor="text1"/>
        </w:rPr>
      </w:pP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  <w:r w:rsidRPr="00F32FBE">
        <w:rPr>
          <w:rFonts w:ascii="Cambria" w:hAnsi="Cambria"/>
          <w:color w:val="000000" w:themeColor="text1"/>
          <w:lang w:val="sr-Cyrl-CS"/>
        </w:rPr>
        <w:tab/>
      </w:r>
    </w:p>
    <w:p w14:paraId="79FD1519" w14:textId="77777777" w:rsidR="00294507" w:rsidRPr="00F32FBE" w:rsidRDefault="00294507" w:rsidP="00294507">
      <w:pPr>
        <w:spacing w:after="200" w:line="276" w:lineRule="auto"/>
        <w:jc w:val="center"/>
        <w:rPr>
          <w:rFonts w:ascii="Cambria" w:eastAsia="Calibri" w:hAnsi="Cambria"/>
          <w:color w:val="000000" w:themeColor="text1"/>
          <w:u w:val="single"/>
        </w:rPr>
      </w:pPr>
    </w:p>
    <w:p w14:paraId="7D1F52F2" w14:textId="77777777" w:rsidR="00FD78E0" w:rsidRPr="00F32FBE" w:rsidRDefault="00FD78E0" w:rsidP="00FD78E0">
      <w:pPr>
        <w:jc w:val="center"/>
        <w:rPr>
          <w:rFonts w:ascii="Cambria" w:hAnsi="Cambria"/>
          <w:b/>
          <w:color w:val="000000" w:themeColor="text1"/>
          <w:lang w:val="sr-Latn-CS"/>
        </w:rPr>
      </w:pPr>
    </w:p>
    <w:sectPr w:rsidR="00FD78E0" w:rsidRPr="00F32FBE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FF84" w14:textId="77777777" w:rsidR="006575C8" w:rsidRDefault="006575C8">
      <w:r>
        <w:separator/>
      </w:r>
    </w:p>
  </w:endnote>
  <w:endnote w:type="continuationSeparator" w:id="0">
    <w:p w14:paraId="40C0D99F" w14:textId="77777777" w:rsidR="006575C8" w:rsidRDefault="0065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DD05" w14:textId="77777777" w:rsidR="006575C8" w:rsidRDefault="006575C8">
      <w:r>
        <w:separator/>
      </w:r>
    </w:p>
  </w:footnote>
  <w:footnote w:type="continuationSeparator" w:id="0">
    <w:p w14:paraId="5396B316" w14:textId="77777777" w:rsidR="006575C8" w:rsidRDefault="0065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804F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59F7056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7496F56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0C562A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F65EAD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3F036D1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173C68B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1949B70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D1BE278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1CBD3B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E50E746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3BC4727C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444A8AA1" wp14:editId="7AB51D73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3B0"/>
    <w:multiLevelType w:val="hybridMultilevel"/>
    <w:tmpl w:val="F67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5257A"/>
    <w:multiLevelType w:val="hybridMultilevel"/>
    <w:tmpl w:val="2A16DF76"/>
    <w:lvl w:ilvl="0" w:tplc="5E929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3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5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BD3DB7"/>
    <w:multiLevelType w:val="hybridMultilevel"/>
    <w:tmpl w:val="D076CB98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5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7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37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48885">
    <w:abstractNumId w:val="39"/>
  </w:num>
  <w:num w:numId="3" w16cid:durableId="1879775251">
    <w:abstractNumId w:val="43"/>
  </w:num>
  <w:num w:numId="4" w16cid:durableId="1802267739">
    <w:abstractNumId w:val="25"/>
  </w:num>
  <w:num w:numId="5" w16cid:durableId="371737271">
    <w:abstractNumId w:val="19"/>
  </w:num>
  <w:num w:numId="6" w16cid:durableId="1565333262">
    <w:abstractNumId w:val="37"/>
  </w:num>
  <w:num w:numId="7" w16cid:durableId="2003200020">
    <w:abstractNumId w:val="7"/>
  </w:num>
  <w:num w:numId="8" w16cid:durableId="1998652753">
    <w:abstractNumId w:val="16"/>
  </w:num>
  <w:num w:numId="9" w16cid:durableId="532305015">
    <w:abstractNumId w:val="42"/>
  </w:num>
  <w:num w:numId="10" w16cid:durableId="222562505">
    <w:abstractNumId w:val="17"/>
  </w:num>
  <w:num w:numId="11" w16cid:durableId="788090886">
    <w:abstractNumId w:val="13"/>
  </w:num>
  <w:num w:numId="12" w16cid:durableId="961964317">
    <w:abstractNumId w:val="18"/>
  </w:num>
  <w:num w:numId="13" w16cid:durableId="24141523">
    <w:abstractNumId w:val="28"/>
  </w:num>
  <w:num w:numId="14" w16cid:durableId="17542792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04651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5844742">
    <w:abstractNumId w:val="5"/>
  </w:num>
  <w:num w:numId="17" w16cid:durableId="1424689366">
    <w:abstractNumId w:val="6"/>
  </w:num>
  <w:num w:numId="18" w16cid:durableId="1386224558">
    <w:abstractNumId w:val="15"/>
  </w:num>
  <w:num w:numId="19" w16cid:durableId="1499538301">
    <w:abstractNumId w:val="21"/>
  </w:num>
  <w:num w:numId="20" w16cid:durableId="594361240">
    <w:abstractNumId w:val="38"/>
  </w:num>
  <w:num w:numId="21" w16cid:durableId="966197858">
    <w:abstractNumId w:val="30"/>
  </w:num>
  <w:num w:numId="22" w16cid:durableId="1021132241">
    <w:abstractNumId w:val="49"/>
  </w:num>
  <w:num w:numId="23" w16cid:durableId="443381562">
    <w:abstractNumId w:val="33"/>
  </w:num>
  <w:num w:numId="24" w16cid:durableId="1181578816">
    <w:abstractNumId w:val="10"/>
  </w:num>
  <w:num w:numId="25" w16cid:durableId="937447666">
    <w:abstractNumId w:val="47"/>
  </w:num>
  <w:num w:numId="26" w16cid:durableId="2055932762">
    <w:abstractNumId w:val="1"/>
  </w:num>
  <w:num w:numId="27" w16cid:durableId="217522114">
    <w:abstractNumId w:val="32"/>
  </w:num>
  <w:num w:numId="28" w16cid:durableId="864370505">
    <w:abstractNumId w:val="8"/>
  </w:num>
  <w:num w:numId="29" w16cid:durableId="721947993">
    <w:abstractNumId w:val="23"/>
  </w:num>
  <w:num w:numId="30" w16cid:durableId="1695111991">
    <w:abstractNumId w:val="34"/>
  </w:num>
  <w:num w:numId="31" w16cid:durableId="593709061">
    <w:abstractNumId w:val="31"/>
  </w:num>
  <w:num w:numId="32" w16cid:durableId="304625498">
    <w:abstractNumId w:val="46"/>
  </w:num>
  <w:num w:numId="33" w16cid:durableId="803037171">
    <w:abstractNumId w:val="35"/>
  </w:num>
  <w:num w:numId="34" w16cid:durableId="1524973931">
    <w:abstractNumId w:val="48"/>
  </w:num>
  <w:num w:numId="35" w16cid:durableId="523128737">
    <w:abstractNumId w:val="20"/>
  </w:num>
  <w:num w:numId="36" w16cid:durableId="1564488723">
    <w:abstractNumId w:val="29"/>
  </w:num>
  <w:num w:numId="37" w16cid:durableId="10076346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4984321">
    <w:abstractNumId w:val="41"/>
  </w:num>
  <w:num w:numId="39" w16cid:durableId="401486704">
    <w:abstractNumId w:val="45"/>
  </w:num>
  <w:num w:numId="40" w16cid:durableId="273481728">
    <w:abstractNumId w:val="44"/>
  </w:num>
  <w:num w:numId="41" w16cid:durableId="1811244803">
    <w:abstractNumId w:val="11"/>
  </w:num>
  <w:num w:numId="42" w16cid:durableId="1339625023">
    <w:abstractNumId w:val="14"/>
  </w:num>
  <w:num w:numId="43" w16cid:durableId="647133092">
    <w:abstractNumId w:val="4"/>
  </w:num>
  <w:num w:numId="44" w16cid:durableId="1962179888">
    <w:abstractNumId w:val="26"/>
  </w:num>
  <w:num w:numId="45" w16cid:durableId="1016884471">
    <w:abstractNumId w:val="36"/>
  </w:num>
  <w:num w:numId="46" w16cid:durableId="1758475912">
    <w:abstractNumId w:val="22"/>
  </w:num>
  <w:num w:numId="47" w16cid:durableId="129907115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80383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762676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83638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480D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27E8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826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973DF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3A02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588"/>
    <w:rsid w:val="000D561D"/>
    <w:rsid w:val="000D5A37"/>
    <w:rsid w:val="000D67E9"/>
    <w:rsid w:val="000D68CD"/>
    <w:rsid w:val="000D7025"/>
    <w:rsid w:val="000E03B5"/>
    <w:rsid w:val="000E1940"/>
    <w:rsid w:val="000E1AEB"/>
    <w:rsid w:val="000E4A24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DEF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57D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13A5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0B97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59B"/>
    <w:rsid w:val="00170F46"/>
    <w:rsid w:val="0017104A"/>
    <w:rsid w:val="001716C0"/>
    <w:rsid w:val="001719D2"/>
    <w:rsid w:val="00171DD1"/>
    <w:rsid w:val="00171FC2"/>
    <w:rsid w:val="001722B0"/>
    <w:rsid w:val="00172BC6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163"/>
    <w:rsid w:val="001A25F2"/>
    <w:rsid w:val="001A2D9A"/>
    <w:rsid w:val="001A334B"/>
    <w:rsid w:val="001A3531"/>
    <w:rsid w:val="001A496B"/>
    <w:rsid w:val="001A4BF8"/>
    <w:rsid w:val="001A65DF"/>
    <w:rsid w:val="001B06A9"/>
    <w:rsid w:val="001B09AE"/>
    <w:rsid w:val="001B2271"/>
    <w:rsid w:val="001B243B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419A"/>
    <w:rsid w:val="001C52CE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BE9"/>
    <w:rsid w:val="002007D3"/>
    <w:rsid w:val="00201494"/>
    <w:rsid w:val="002018F1"/>
    <w:rsid w:val="00203B6A"/>
    <w:rsid w:val="00204030"/>
    <w:rsid w:val="00204AE9"/>
    <w:rsid w:val="00204E04"/>
    <w:rsid w:val="00205A0E"/>
    <w:rsid w:val="00205E34"/>
    <w:rsid w:val="002065BD"/>
    <w:rsid w:val="0021024A"/>
    <w:rsid w:val="00210530"/>
    <w:rsid w:val="00210D1D"/>
    <w:rsid w:val="002122E4"/>
    <w:rsid w:val="00212DFE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1948"/>
    <w:rsid w:val="00241CA1"/>
    <w:rsid w:val="00242845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6C"/>
    <w:rsid w:val="00293CE1"/>
    <w:rsid w:val="00294507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27C"/>
    <w:rsid w:val="002A3725"/>
    <w:rsid w:val="002A4ABC"/>
    <w:rsid w:val="002A50D5"/>
    <w:rsid w:val="002A51EB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0952"/>
    <w:rsid w:val="002C12D1"/>
    <w:rsid w:val="002C1486"/>
    <w:rsid w:val="002C164A"/>
    <w:rsid w:val="002C3393"/>
    <w:rsid w:val="002C35DD"/>
    <w:rsid w:val="002C40BD"/>
    <w:rsid w:val="002C4E6C"/>
    <w:rsid w:val="002C54B2"/>
    <w:rsid w:val="002C5A8B"/>
    <w:rsid w:val="002C7007"/>
    <w:rsid w:val="002D11ED"/>
    <w:rsid w:val="002D175C"/>
    <w:rsid w:val="002D1845"/>
    <w:rsid w:val="002D20DB"/>
    <w:rsid w:val="002D37BA"/>
    <w:rsid w:val="002D3B71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556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1F80"/>
    <w:rsid w:val="00342EB9"/>
    <w:rsid w:val="0034308B"/>
    <w:rsid w:val="003431B7"/>
    <w:rsid w:val="003433E7"/>
    <w:rsid w:val="00343932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86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764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96FF2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21FD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ACB"/>
    <w:rsid w:val="003C3E34"/>
    <w:rsid w:val="003C48EF"/>
    <w:rsid w:val="003C4AA9"/>
    <w:rsid w:val="003C5A70"/>
    <w:rsid w:val="003C757D"/>
    <w:rsid w:val="003D0549"/>
    <w:rsid w:val="003D05A2"/>
    <w:rsid w:val="003D07C1"/>
    <w:rsid w:val="003D1A62"/>
    <w:rsid w:val="003D2382"/>
    <w:rsid w:val="003D3617"/>
    <w:rsid w:val="003D463A"/>
    <w:rsid w:val="003D4B87"/>
    <w:rsid w:val="003D5370"/>
    <w:rsid w:val="003D6DE9"/>
    <w:rsid w:val="003E0375"/>
    <w:rsid w:val="003E0A4F"/>
    <w:rsid w:val="003E0C43"/>
    <w:rsid w:val="003E10B8"/>
    <w:rsid w:val="003E1CC2"/>
    <w:rsid w:val="003E1F99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084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1CA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87071"/>
    <w:rsid w:val="0049041C"/>
    <w:rsid w:val="00491244"/>
    <w:rsid w:val="004914E5"/>
    <w:rsid w:val="00491D8A"/>
    <w:rsid w:val="0049273D"/>
    <w:rsid w:val="004927B8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378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82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65C"/>
    <w:rsid w:val="004F08E2"/>
    <w:rsid w:val="004F2B25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3F"/>
    <w:rsid w:val="0053264F"/>
    <w:rsid w:val="00533949"/>
    <w:rsid w:val="005340FC"/>
    <w:rsid w:val="005350FB"/>
    <w:rsid w:val="0053646D"/>
    <w:rsid w:val="00536BCC"/>
    <w:rsid w:val="00537779"/>
    <w:rsid w:val="00537B3F"/>
    <w:rsid w:val="005429C0"/>
    <w:rsid w:val="00542D76"/>
    <w:rsid w:val="00543C90"/>
    <w:rsid w:val="005444CA"/>
    <w:rsid w:val="00544BE0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5248"/>
    <w:rsid w:val="00556183"/>
    <w:rsid w:val="005577E2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671C0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5FF5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13D"/>
    <w:rsid w:val="005834D0"/>
    <w:rsid w:val="00584174"/>
    <w:rsid w:val="005848EA"/>
    <w:rsid w:val="00585961"/>
    <w:rsid w:val="00585D6B"/>
    <w:rsid w:val="00586334"/>
    <w:rsid w:val="0058679E"/>
    <w:rsid w:val="00590557"/>
    <w:rsid w:val="005912B4"/>
    <w:rsid w:val="00591320"/>
    <w:rsid w:val="005916CA"/>
    <w:rsid w:val="005917D3"/>
    <w:rsid w:val="00594C86"/>
    <w:rsid w:val="005954E5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0EDE"/>
    <w:rsid w:val="005B0FB0"/>
    <w:rsid w:val="005B19C0"/>
    <w:rsid w:val="005B1A27"/>
    <w:rsid w:val="005B3C88"/>
    <w:rsid w:val="005B3F77"/>
    <w:rsid w:val="005B4683"/>
    <w:rsid w:val="005B57DB"/>
    <w:rsid w:val="005B5BE8"/>
    <w:rsid w:val="005B5FAB"/>
    <w:rsid w:val="005B6142"/>
    <w:rsid w:val="005B64C6"/>
    <w:rsid w:val="005B67AD"/>
    <w:rsid w:val="005B6DA5"/>
    <w:rsid w:val="005B7889"/>
    <w:rsid w:val="005C0088"/>
    <w:rsid w:val="005C176F"/>
    <w:rsid w:val="005C187A"/>
    <w:rsid w:val="005C2D05"/>
    <w:rsid w:val="005C3041"/>
    <w:rsid w:val="005C32D5"/>
    <w:rsid w:val="005C3512"/>
    <w:rsid w:val="005C3E94"/>
    <w:rsid w:val="005C3EA6"/>
    <w:rsid w:val="005C47D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2D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2ACC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4690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C7E"/>
    <w:rsid w:val="00656D74"/>
    <w:rsid w:val="006575C8"/>
    <w:rsid w:val="00657899"/>
    <w:rsid w:val="00660004"/>
    <w:rsid w:val="006609D8"/>
    <w:rsid w:val="00661C4B"/>
    <w:rsid w:val="0066217D"/>
    <w:rsid w:val="006636B7"/>
    <w:rsid w:val="006636ED"/>
    <w:rsid w:val="00663FE1"/>
    <w:rsid w:val="0066462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4B1"/>
    <w:rsid w:val="006738F5"/>
    <w:rsid w:val="00673D21"/>
    <w:rsid w:val="00673D36"/>
    <w:rsid w:val="006745F6"/>
    <w:rsid w:val="00675585"/>
    <w:rsid w:val="006760BC"/>
    <w:rsid w:val="006766B2"/>
    <w:rsid w:val="00676D96"/>
    <w:rsid w:val="00676E44"/>
    <w:rsid w:val="00680507"/>
    <w:rsid w:val="00680FF3"/>
    <w:rsid w:val="00682005"/>
    <w:rsid w:val="0068225E"/>
    <w:rsid w:val="00682EB6"/>
    <w:rsid w:val="0068317E"/>
    <w:rsid w:val="006833FD"/>
    <w:rsid w:val="00683FA0"/>
    <w:rsid w:val="0068430A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3F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4214"/>
    <w:rsid w:val="006C52DA"/>
    <w:rsid w:val="006C6997"/>
    <w:rsid w:val="006D0430"/>
    <w:rsid w:val="006D0A82"/>
    <w:rsid w:val="006D1B89"/>
    <w:rsid w:val="006D262E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0E5"/>
    <w:rsid w:val="006E2F6D"/>
    <w:rsid w:val="006E5074"/>
    <w:rsid w:val="006E5BD5"/>
    <w:rsid w:val="006E5BD7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3AC2"/>
    <w:rsid w:val="006F4A73"/>
    <w:rsid w:val="006F4A88"/>
    <w:rsid w:val="006F512D"/>
    <w:rsid w:val="006F5887"/>
    <w:rsid w:val="006F6022"/>
    <w:rsid w:val="006F780C"/>
    <w:rsid w:val="00700D52"/>
    <w:rsid w:val="00703468"/>
    <w:rsid w:val="00703750"/>
    <w:rsid w:val="00703C51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362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298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83F"/>
    <w:rsid w:val="00787E09"/>
    <w:rsid w:val="007901E1"/>
    <w:rsid w:val="007902AA"/>
    <w:rsid w:val="00790369"/>
    <w:rsid w:val="00791DA4"/>
    <w:rsid w:val="00792362"/>
    <w:rsid w:val="00792424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0E34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D739C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0AFD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2E7D"/>
    <w:rsid w:val="0081346C"/>
    <w:rsid w:val="00813ADA"/>
    <w:rsid w:val="00814E94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2B23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3F9E"/>
    <w:rsid w:val="00834981"/>
    <w:rsid w:val="00834B89"/>
    <w:rsid w:val="00834DC3"/>
    <w:rsid w:val="00834E62"/>
    <w:rsid w:val="008362C1"/>
    <w:rsid w:val="00836C85"/>
    <w:rsid w:val="0083759F"/>
    <w:rsid w:val="008377BE"/>
    <w:rsid w:val="00837F2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6F63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DC6"/>
    <w:rsid w:val="00871E4B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C6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1F9"/>
    <w:rsid w:val="008A26C3"/>
    <w:rsid w:val="008A2C8A"/>
    <w:rsid w:val="008A2DB1"/>
    <w:rsid w:val="008A2E49"/>
    <w:rsid w:val="008A34E2"/>
    <w:rsid w:val="008A38C9"/>
    <w:rsid w:val="008A3B1E"/>
    <w:rsid w:val="008A3FC7"/>
    <w:rsid w:val="008A452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B7CD8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1E47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693"/>
    <w:rsid w:val="008F4B30"/>
    <w:rsid w:val="008F4E6E"/>
    <w:rsid w:val="008F5676"/>
    <w:rsid w:val="008F63B0"/>
    <w:rsid w:val="008F63E3"/>
    <w:rsid w:val="008F6506"/>
    <w:rsid w:val="008F737C"/>
    <w:rsid w:val="008F73E5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3B05"/>
    <w:rsid w:val="0091510B"/>
    <w:rsid w:val="009159BE"/>
    <w:rsid w:val="00915B44"/>
    <w:rsid w:val="00915CDB"/>
    <w:rsid w:val="00916064"/>
    <w:rsid w:val="0091619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97ED8"/>
    <w:rsid w:val="009A0167"/>
    <w:rsid w:val="009A0A41"/>
    <w:rsid w:val="009A13C6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2ECA"/>
    <w:rsid w:val="009B309A"/>
    <w:rsid w:val="009B3B76"/>
    <w:rsid w:val="009B4878"/>
    <w:rsid w:val="009B4A7B"/>
    <w:rsid w:val="009B552E"/>
    <w:rsid w:val="009B5E57"/>
    <w:rsid w:val="009B5F80"/>
    <w:rsid w:val="009B6567"/>
    <w:rsid w:val="009B6600"/>
    <w:rsid w:val="009B6A6A"/>
    <w:rsid w:val="009B6BB2"/>
    <w:rsid w:val="009B7F6B"/>
    <w:rsid w:val="009C00E7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094"/>
    <w:rsid w:val="009D348C"/>
    <w:rsid w:val="009D356E"/>
    <w:rsid w:val="009D378C"/>
    <w:rsid w:val="009D58CD"/>
    <w:rsid w:val="009E0833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3FA1"/>
    <w:rsid w:val="009E43B9"/>
    <w:rsid w:val="009E4489"/>
    <w:rsid w:val="009E4D47"/>
    <w:rsid w:val="009E5040"/>
    <w:rsid w:val="009E68E3"/>
    <w:rsid w:val="009E764A"/>
    <w:rsid w:val="009E7B37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BCA"/>
    <w:rsid w:val="009F7F8F"/>
    <w:rsid w:val="009F7F96"/>
    <w:rsid w:val="00A00749"/>
    <w:rsid w:val="00A007B8"/>
    <w:rsid w:val="00A00E85"/>
    <w:rsid w:val="00A01EED"/>
    <w:rsid w:val="00A02427"/>
    <w:rsid w:val="00A024FE"/>
    <w:rsid w:val="00A02788"/>
    <w:rsid w:val="00A02929"/>
    <w:rsid w:val="00A03A72"/>
    <w:rsid w:val="00A04181"/>
    <w:rsid w:val="00A041D8"/>
    <w:rsid w:val="00A0468F"/>
    <w:rsid w:val="00A046F2"/>
    <w:rsid w:val="00A04E13"/>
    <w:rsid w:val="00A05612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4CD6"/>
    <w:rsid w:val="00A3659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BCF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50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0DCF"/>
    <w:rsid w:val="00A810AB"/>
    <w:rsid w:val="00A817B9"/>
    <w:rsid w:val="00A81B78"/>
    <w:rsid w:val="00A820FA"/>
    <w:rsid w:val="00A82823"/>
    <w:rsid w:val="00A82AA7"/>
    <w:rsid w:val="00A83469"/>
    <w:rsid w:val="00A84337"/>
    <w:rsid w:val="00A8496B"/>
    <w:rsid w:val="00A8619F"/>
    <w:rsid w:val="00A86758"/>
    <w:rsid w:val="00A86B3D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145"/>
    <w:rsid w:val="00AA162D"/>
    <w:rsid w:val="00AA180A"/>
    <w:rsid w:val="00AA3411"/>
    <w:rsid w:val="00AA478F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BDC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9B0"/>
    <w:rsid w:val="00AE0FE1"/>
    <w:rsid w:val="00AE1621"/>
    <w:rsid w:val="00AE2411"/>
    <w:rsid w:val="00AE2781"/>
    <w:rsid w:val="00AE3230"/>
    <w:rsid w:val="00AE33F8"/>
    <w:rsid w:val="00AE36CA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138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1ED2"/>
    <w:rsid w:val="00B126DB"/>
    <w:rsid w:val="00B12CEA"/>
    <w:rsid w:val="00B14349"/>
    <w:rsid w:val="00B149CD"/>
    <w:rsid w:val="00B15D2D"/>
    <w:rsid w:val="00B17092"/>
    <w:rsid w:val="00B17851"/>
    <w:rsid w:val="00B179C1"/>
    <w:rsid w:val="00B17ADB"/>
    <w:rsid w:val="00B17B29"/>
    <w:rsid w:val="00B20558"/>
    <w:rsid w:val="00B22F36"/>
    <w:rsid w:val="00B26FBA"/>
    <w:rsid w:val="00B274BC"/>
    <w:rsid w:val="00B278BF"/>
    <w:rsid w:val="00B27975"/>
    <w:rsid w:val="00B3068C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51C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029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0F8D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2E0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1EFC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1BA"/>
    <w:rsid w:val="00C163E4"/>
    <w:rsid w:val="00C163ED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20D"/>
    <w:rsid w:val="00C31A9A"/>
    <w:rsid w:val="00C31F33"/>
    <w:rsid w:val="00C32136"/>
    <w:rsid w:val="00C3245E"/>
    <w:rsid w:val="00C32880"/>
    <w:rsid w:val="00C352B7"/>
    <w:rsid w:val="00C35630"/>
    <w:rsid w:val="00C35A42"/>
    <w:rsid w:val="00C3643D"/>
    <w:rsid w:val="00C373DC"/>
    <w:rsid w:val="00C378BB"/>
    <w:rsid w:val="00C37CFF"/>
    <w:rsid w:val="00C402CC"/>
    <w:rsid w:val="00C40E2E"/>
    <w:rsid w:val="00C41AD2"/>
    <w:rsid w:val="00C420A0"/>
    <w:rsid w:val="00C4215E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32C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2E8F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0FFC"/>
    <w:rsid w:val="00C726F2"/>
    <w:rsid w:val="00C730A0"/>
    <w:rsid w:val="00C73A9D"/>
    <w:rsid w:val="00C73B73"/>
    <w:rsid w:val="00C73F11"/>
    <w:rsid w:val="00C755D7"/>
    <w:rsid w:val="00C758D2"/>
    <w:rsid w:val="00C770DC"/>
    <w:rsid w:val="00C77165"/>
    <w:rsid w:val="00C775FC"/>
    <w:rsid w:val="00C804DE"/>
    <w:rsid w:val="00C81886"/>
    <w:rsid w:val="00C8206A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01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2F8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E72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458D"/>
    <w:rsid w:val="00D145B4"/>
    <w:rsid w:val="00D1556A"/>
    <w:rsid w:val="00D159AE"/>
    <w:rsid w:val="00D16402"/>
    <w:rsid w:val="00D20581"/>
    <w:rsid w:val="00D20A23"/>
    <w:rsid w:val="00D20E80"/>
    <w:rsid w:val="00D21C54"/>
    <w:rsid w:val="00D224CB"/>
    <w:rsid w:val="00D228A5"/>
    <w:rsid w:val="00D23DA2"/>
    <w:rsid w:val="00D246DC"/>
    <w:rsid w:val="00D25459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01B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4AC2"/>
    <w:rsid w:val="00D55AD2"/>
    <w:rsid w:val="00D56849"/>
    <w:rsid w:val="00D576EE"/>
    <w:rsid w:val="00D5786C"/>
    <w:rsid w:val="00D6090B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6EA4"/>
    <w:rsid w:val="00D77061"/>
    <w:rsid w:val="00D77FA8"/>
    <w:rsid w:val="00D80344"/>
    <w:rsid w:val="00D812B0"/>
    <w:rsid w:val="00D8199B"/>
    <w:rsid w:val="00D839AC"/>
    <w:rsid w:val="00D84069"/>
    <w:rsid w:val="00D84496"/>
    <w:rsid w:val="00D849B5"/>
    <w:rsid w:val="00D854C1"/>
    <w:rsid w:val="00D856DF"/>
    <w:rsid w:val="00D8632F"/>
    <w:rsid w:val="00D8633A"/>
    <w:rsid w:val="00D87283"/>
    <w:rsid w:val="00D9072D"/>
    <w:rsid w:val="00D90BC7"/>
    <w:rsid w:val="00D90CB3"/>
    <w:rsid w:val="00D916CF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B8B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387"/>
    <w:rsid w:val="00DB6847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3A13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6FA6"/>
    <w:rsid w:val="00DE7064"/>
    <w:rsid w:val="00DF112A"/>
    <w:rsid w:val="00DF1CA5"/>
    <w:rsid w:val="00DF32AE"/>
    <w:rsid w:val="00DF3D8F"/>
    <w:rsid w:val="00DF42C4"/>
    <w:rsid w:val="00DF78C2"/>
    <w:rsid w:val="00DF7AA8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26A33"/>
    <w:rsid w:val="00E31EF5"/>
    <w:rsid w:val="00E324BD"/>
    <w:rsid w:val="00E32582"/>
    <w:rsid w:val="00E3306F"/>
    <w:rsid w:val="00E33D50"/>
    <w:rsid w:val="00E34DE6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B55"/>
    <w:rsid w:val="00E61F48"/>
    <w:rsid w:val="00E6229E"/>
    <w:rsid w:val="00E6348E"/>
    <w:rsid w:val="00E635F5"/>
    <w:rsid w:val="00E64654"/>
    <w:rsid w:val="00E653A0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2C27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113"/>
    <w:rsid w:val="00E84567"/>
    <w:rsid w:val="00E84DCC"/>
    <w:rsid w:val="00E8677A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4B0D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57A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2FBE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CDE"/>
    <w:rsid w:val="00F51D2B"/>
    <w:rsid w:val="00F522FE"/>
    <w:rsid w:val="00F52A00"/>
    <w:rsid w:val="00F54813"/>
    <w:rsid w:val="00F57FD7"/>
    <w:rsid w:val="00F6061C"/>
    <w:rsid w:val="00F6092A"/>
    <w:rsid w:val="00F623F3"/>
    <w:rsid w:val="00F6243D"/>
    <w:rsid w:val="00F6287C"/>
    <w:rsid w:val="00F645B2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13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1CA3"/>
    <w:rsid w:val="00F9261C"/>
    <w:rsid w:val="00F93422"/>
    <w:rsid w:val="00F93492"/>
    <w:rsid w:val="00F94618"/>
    <w:rsid w:val="00F948A5"/>
    <w:rsid w:val="00F94A39"/>
    <w:rsid w:val="00F94D3C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1980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29B0"/>
    <w:rsid w:val="00FB305C"/>
    <w:rsid w:val="00FB3CA7"/>
    <w:rsid w:val="00FB57B5"/>
    <w:rsid w:val="00FB5CC2"/>
    <w:rsid w:val="00FB60EB"/>
    <w:rsid w:val="00FB6F23"/>
    <w:rsid w:val="00FB712C"/>
    <w:rsid w:val="00FB71D6"/>
    <w:rsid w:val="00FB768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D6929"/>
    <w:rsid w:val="00FD78E0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948"/>
    <w:rsid w:val="00FF1AA7"/>
    <w:rsid w:val="00FF1C3B"/>
    <w:rsid w:val="00FF29CF"/>
    <w:rsid w:val="00FF35D1"/>
    <w:rsid w:val="00FF3C9F"/>
    <w:rsid w:val="00FF4448"/>
    <w:rsid w:val="00FF4B2D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E0344"/>
  <w15:docId w15:val="{34A60143-9BAB-424B-9785-A5490D18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84E8-4FE9-42CC-9D85-FE98C395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17695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1524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916</cp:revision>
  <cp:lastPrinted>2021-04-15T08:09:00Z</cp:lastPrinted>
  <dcterms:created xsi:type="dcterms:W3CDTF">2017-01-23T08:00:00Z</dcterms:created>
  <dcterms:modified xsi:type="dcterms:W3CDTF">2025-09-25T07:29:00Z</dcterms:modified>
</cp:coreProperties>
</file>