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726B" w14:textId="723F0571" w:rsidR="007D39FE" w:rsidRPr="00374421" w:rsidRDefault="007D39FE" w:rsidP="007D39FE">
      <w:pPr>
        <w:rPr>
          <w:rFonts w:asciiTheme="majorHAnsi" w:hAnsiTheme="majorHAnsi"/>
        </w:rPr>
      </w:pPr>
      <w:r w:rsidRPr="00374421">
        <w:rPr>
          <w:rFonts w:asciiTheme="majorHAnsi" w:hAnsiTheme="majorHAnsi"/>
          <w:lang w:val="sr-Cyrl-CS"/>
        </w:rPr>
        <w:t>Број:</w:t>
      </w:r>
      <w:r w:rsidR="004C606D" w:rsidRPr="00374421">
        <w:rPr>
          <w:rFonts w:asciiTheme="majorHAnsi" w:hAnsiTheme="majorHAnsi"/>
          <w:lang w:val="sr-Latn-CS"/>
        </w:rPr>
        <w:t xml:space="preserve"> </w:t>
      </w:r>
      <w:r w:rsidR="00C76401">
        <w:rPr>
          <w:rFonts w:asciiTheme="majorHAnsi" w:hAnsiTheme="majorHAnsi"/>
          <w:lang w:val="sr-Latn-CS"/>
        </w:rPr>
        <w:t>3483</w:t>
      </w:r>
      <w:r w:rsidR="00AC1B0B">
        <w:rPr>
          <w:rFonts w:asciiTheme="majorHAnsi" w:hAnsiTheme="majorHAnsi"/>
          <w:lang w:val="sr-Cyrl-RS"/>
        </w:rPr>
        <w:t>/</w:t>
      </w:r>
      <w:r w:rsidR="00287149">
        <w:rPr>
          <w:rFonts w:asciiTheme="majorHAnsi" w:hAnsiTheme="majorHAnsi"/>
          <w:lang w:val="sr-Latn-CS"/>
        </w:rPr>
        <w:t>1</w:t>
      </w:r>
    </w:p>
    <w:p w14:paraId="539F4DE8" w14:textId="6739BA5F" w:rsidR="007D39FE" w:rsidRPr="00374421" w:rsidRDefault="007D39FE" w:rsidP="007D39FE">
      <w:pPr>
        <w:rPr>
          <w:rFonts w:asciiTheme="majorHAnsi" w:hAnsiTheme="majorHAnsi"/>
        </w:rPr>
      </w:pPr>
      <w:r w:rsidRPr="00374421">
        <w:rPr>
          <w:rFonts w:asciiTheme="majorHAnsi" w:hAnsiTheme="majorHAnsi"/>
          <w:lang w:val="sr-Cyrl-CS"/>
        </w:rPr>
        <w:t>Датум</w:t>
      </w:r>
      <w:r w:rsidRPr="00374421">
        <w:rPr>
          <w:rFonts w:asciiTheme="majorHAnsi" w:hAnsiTheme="majorHAnsi"/>
        </w:rPr>
        <w:t>:</w:t>
      </w:r>
      <w:r w:rsidR="00B309AA" w:rsidRPr="00374421">
        <w:rPr>
          <w:rFonts w:asciiTheme="majorHAnsi" w:hAnsiTheme="majorHAnsi"/>
          <w:lang w:val="sr-Cyrl-CS"/>
        </w:rPr>
        <w:t xml:space="preserve"> </w:t>
      </w:r>
      <w:r w:rsidR="00282466">
        <w:rPr>
          <w:rFonts w:asciiTheme="majorHAnsi" w:hAnsiTheme="majorHAnsi"/>
          <w:lang w:val="sr-Cyrl-RS"/>
        </w:rPr>
        <w:t>1</w:t>
      </w:r>
      <w:r w:rsidR="00C76401">
        <w:rPr>
          <w:rFonts w:asciiTheme="majorHAnsi" w:hAnsiTheme="majorHAnsi"/>
          <w:lang w:val="sr-Latn-RS"/>
        </w:rPr>
        <w:t>8</w:t>
      </w:r>
      <w:r w:rsidR="004C606D" w:rsidRPr="006A6E7A">
        <w:rPr>
          <w:rFonts w:asciiTheme="majorHAnsi" w:hAnsiTheme="majorHAnsi"/>
          <w:lang w:val="sr-Cyrl-CS"/>
        </w:rPr>
        <w:t>.</w:t>
      </w:r>
      <w:r w:rsidR="00DE3DB3">
        <w:rPr>
          <w:rFonts w:asciiTheme="majorHAnsi" w:hAnsiTheme="majorHAnsi"/>
        </w:rPr>
        <w:t>0</w:t>
      </w:r>
      <w:r w:rsidR="00C76401">
        <w:rPr>
          <w:rFonts w:asciiTheme="majorHAnsi" w:hAnsiTheme="majorHAnsi"/>
          <w:lang w:val="sr-Latn-RS"/>
        </w:rPr>
        <w:t>9</w:t>
      </w:r>
      <w:r w:rsidR="004C606D" w:rsidRPr="00374421">
        <w:rPr>
          <w:rFonts w:asciiTheme="majorHAnsi" w:hAnsiTheme="majorHAnsi"/>
          <w:lang w:val="sr-Cyrl-CS"/>
        </w:rPr>
        <w:t>.</w:t>
      </w:r>
      <w:r w:rsidR="00DE3DB3">
        <w:rPr>
          <w:rFonts w:asciiTheme="majorHAnsi" w:hAnsiTheme="majorHAnsi"/>
        </w:rPr>
        <w:t>202</w:t>
      </w:r>
      <w:r w:rsidR="00C76401">
        <w:rPr>
          <w:rFonts w:asciiTheme="majorHAnsi" w:hAnsiTheme="majorHAnsi"/>
          <w:lang w:val="sr-Latn-RS"/>
        </w:rPr>
        <w:t>5</w:t>
      </w:r>
      <w:r w:rsidRPr="00374421">
        <w:rPr>
          <w:rFonts w:asciiTheme="majorHAnsi" w:hAnsiTheme="majorHAnsi"/>
          <w:lang w:val="sr-Cyrl-CS"/>
        </w:rPr>
        <w:t xml:space="preserve">. </w:t>
      </w:r>
      <w:proofErr w:type="spellStart"/>
      <w:r w:rsidRPr="00374421">
        <w:rPr>
          <w:rFonts w:asciiTheme="majorHAnsi" w:hAnsiTheme="majorHAnsi"/>
        </w:rPr>
        <w:t>године</w:t>
      </w:r>
      <w:proofErr w:type="spellEnd"/>
    </w:p>
    <w:p w14:paraId="217CB1B9" w14:textId="77777777" w:rsidR="007D39FE" w:rsidRPr="00374421" w:rsidRDefault="007D39FE" w:rsidP="007D39FE">
      <w:pPr>
        <w:spacing w:line="200" w:lineRule="exact"/>
        <w:rPr>
          <w:rFonts w:asciiTheme="majorHAnsi" w:hAnsiTheme="majorHAnsi"/>
          <w:lang w:val="sr-Cyrl-CS"/>
        </w:rPr>
      </w:pPr>
    </w:p>
    <w:p w14:paraId="2D0D4D09" w14:textId="77777777" w:rsidR="00C76401" w:rsidRPr="00CC2F0C" w:rsidRDefault="007D39FE" w:rsidP="00C76401">
      <w:pPr>
        <w:jc w:val="both"/>
        <w:rPr>
          <w:rFonts w:asciiTheme="majorHAnsi" w:eastAsia="TimesNewRomanPSMT" w:hAnsiTheme="majorHAnsi"/>
          <w:color w:val="000000" w:themeColor="text1"/>
        </w:rPr>
      </w:pPr>
      <w:r w:rsidRPr="00374421">
        <w:rPr>
          <w:rFonts w:asciiTheme="majorHAnsi" w:hAnsiTheme="majorHAnsi"/>
          <w:b/>
          <w:spacing w:val="1"/>
          <w:position w:val="-1"/>
          <w:lang w:val="sr-Cyrl-CS"/>
        </w:rPr>
        <w:t>ОПИС НАБАВКЕ ПУТЕМ НАРУЏБЕНИЦЕ</w:t>
      </w:r>
      <w:r w:rsidR="00A31688" w:rsidRPr="00374421">
        <w:rPr>
          <w:rFonts w:asciiTheme="majorHAnsi" w:hAnsiTheme="majorHAnsi"/>
          <w:b/>
          <w:spacing w:val="1"/>
          <w:position w:val="-1"/>
          <w:lang w:val="sr-Cyrl-CS"/>
        </w:rPr>
        <w:t xml:space="preserve"> </w:t>
      </w:r>
      <w:r w:rsidRPr="00374421">
        <w:rPr>
          <w:rFonts w:asciiTheme="majorHAnsi" w:hAnsiTheme="majorHAnsi"/>
          <w:b/>
          <w:spacing w:val="1"/>
          <w:position w:val="-1"/>
          <w:lang w:val="sr-Cyrl-CS"/>
        </w:rPr>
        <w:t>–</w:t>
      </w:r>
      <w:r w:rsidR="00DE3DB3">
        <w:rPr>
          <w:rFonts w:asciiTheme="majorHAnsi" w:hAnsiTheme="majorHAnsi"/>
          <w:b/>
          <w:spacing w:val="1"/>
          <w:position w:val="-1"/>
        </w:rPr>
        <w:t xml:space="preserve"> </w:t>
      </w:r>
      <w:r w:rsidR="00DE3DB3" w:rsidRPr="00374421">
        <w:rPr>
          <w:rFonts w:asciiTheme="majorHAnsi" w:eastAsia="TimesNewRomanPSMT" w:hAnsiTheme="majorHAnsi"/>
          <w:lang w:val="sr-Cyrl-CS"/>
        </w:rPr>
        <w:t>Набавка добара–</w:t>
      </w:r>
      <w:r w:rsidR="0068157A" w:rsidRPr="0068157A">
        <w:rPr>
          <w:rFonts w:asciiTheme="majorHAnsi" w:eastAsia="TimesNewRomanPSMT" w:hAnsiTheme="majorHAnsi"/>
          <w:color w:val="000000" w:themeColor="text1"/>
          <w:lang w:val="sr-Cyrl-RS"/>
        </w:rPr>
        <w:t xml:space="preserve"> </w:t>
      </w:r>
      <w:r w:rsidR="00C76401" w:rsidRPr="00CC2F0C">
        <w:rPr>
          <w:rFonts w:asciiTheme="majorHAnsi" w:eastAsia="TimesNewRomanPSMT" w:hAnsiTheme="majorHAnsi"/>
          <w:color w:val="000000" w:themeColor="text1"/>
          <w:lang w:val="sr-Cyrl-RS"/>
        </w:rPr>
        <w:t xml:space="preserve">Набавка противпожарне опреме, ради успостављања стабилног система дојаве пожара, у Центру за заштиту одојчади, деце и омладине, Београд, у </w:t>
      </w:r>
      <w:r w:rsidR="00C76401" w:rsidRPr="00CC2F0C">
        <w:rPr>
          <w:rFonts w:asciiTheme="majorHAnsi" w:eastAsia="TimesNewRomanPSMT" w:hAnsiTheme="majorHAnsi"/>
          <w:color w:val="000000" w:themeColor="text1"/>
        </w:rPr>
        <w:t xml:space="preserve"> </w:t>
      </w:r>
      <w:r w:rsidR="00C76401" w:rsidRPr="00CC2F0C">
        <w:rPr>
          <w:rFonts w:asciiTheme="majorHAnsi" w:eastAsia="TimesNewRomanPSMT" w:hAnsiTheme="majorHAnsi"/>
          <w:color w:val="000000" w:themeColor="text1"/>
          <w:lang w:val="sr-Cyrl-RS"/>
        </w:rPr>
        <w:t>објекту РЈ Дом „</w:t>
      </w:r>
      <w:r w:rsidR="00C76401">
        <w:rPr>
          <w:rFonts w:asciiTheme="majorHAnsi" w:eastAsia="TimesNewRomanPSMT" w:hAnsiTheme="majorHAnsi"/>
          <w:color w:val="000000" w:themeColor="text1"/>
          <w:lang w:val="sr-Cyrl-RS"/>
        </w:rPr>
        <w:t>Јован Јовановић Змај</w:t>
      </w:r>
      <w:r w:rsidR="00C76401" w:rsidRPr="00CC2F0C">
        <w:rPr>
          <w:rFonts w:asciiTheme="majorHAnsi" w:eastAsia="TimesNewRomanPSMT" w:hAnsiTheme="majorHAnsi"/>
          <w:color w:val="000000" w:themeColor="text1"/>
          <w:lang w:val="sr-Cyrl-RS"/>
        </w:rPr>
        <w:t xml:space="preserve">“, </w:t>
      </w:r>
      <w:r w:rsidR="00C76401">
        <w:rPr>
          <w:rFonts w:asciiTheme="majorHAnsi" w:eastAsia="TimesNewRomanPSMT" w:hAnsiTheme="majorHAnsi"/>
          <w:color w:val="000000" w:themeColor="text1"/>
          <w:lang w:val="sr-Cyrl-RS"/>
        </w:rPr>
        <w:t xml:space="preserve">Београд, </w:t>
      </w:r>
      <w:r w:rsidR="00C76401" w:rsidRPr="00CC2F0C">
        <w:rPr>
          <w:rFonts w:asciiTheme="majorHAnsi" w:eastAsia="TimesNewRomanPSMT" w:hAnsiTheme="majorHAnsi"/>
          <w:color w:val="000000" w:themeColor="text1"/>
          <w:lang w:val="sr-Cyrl-RS"/>
        </w:rPr>
        <w:t xml:space="preserve">ул. </w:t>
      </w:r>
      <w:r w:rsidR="00C76401">
        <w:rPr>
          <w:rFonts w:asciiTheme="majorHAnsi" w:eastAsia="TimesNewRomanPSMT" w:hAnsiTheme="majorHAnsi"/>
          <w:color w:val="000000" w:themeColor="text1"/>
          <w:lang w:val="sr-Cyrl-RS"/>
        </w:rPr>
        <w:t>Браће Јерковић</w:t>
      </w:r>
      <w:r w:rsidR="00C76401" w:rsidRPr="00CC2F0C">
        <w:rPr>
          <w:rFonts w:asciiTheme="majorHAnsi" w:eastAsia="TimesNewRomanPSMT" w:hAnsiTheme="majorHAnsi"/>
          <w:color w:val="000000" w:themeColor="text1"/>
          <w:lang w:val="sr-Cyrl-RS"/>
        </w:rPr>
        <w:t xml:space="preserve"> бр. </w:t>
      </w:r>
      <w:r w:rsidR="00C76401" w:rsidRPr="00CC2F0C">
        <w:rPr>
          <w:rFonts w:asciiTheme="majorHAnsi" w:eastAsia="TimesNewRomanPSMT" w:hAnsiTheme="majorHAnsi"/>
          <w:color w:val="000000" w:themeColor="text1"/>
        </w:rPr>
        <w:t xml:space="preserve"> 1</w:t>
      </w:r>
      <w:r w:rsidR="00C76401">
        <w:rPr>
          <w:rFonts w:asciiTheme="majorHAnsi" w:eastAsia="TimesNewRomanPSMT" w:hAnsiTheme="majorHAnsi"/>
          <w:color w:val="000000" w:themeColor="text1"/>
          <w:lang w:val="sr-Cyrl-RS"/>
        </w:rPr>
        <w:t>19</w:t>
      </w:r>
      <w:r w:rsidR="00C76401" w:rsidRPr="00CC2F0C">
        <w:rPr>
          <w:rFonts w:asciiTheme="majorHAnsi" w:eastAsia="TimesNewRomanPSMT" w:hAnsiTheme="majorHAnsi"/>
          <w:color w:val="000000" w:themeColor="text1"/>
        </w:rPr>
        <w:t>.</w:t>
      </w:r>
    </w:p>
    <w:p w14:paraId="62FEEE66" w14:textId="77777777" w:rsidR="00DE3DB3" w:rsidRPr="00374421" w:rsidRDefault="00DE3DB3" w:rsidP="007D39FE">
      <w:pPr>
        <w:jc w:val="both"/>
        <w:rPr>
          <w:rFonts w:asciiTheme="majorHAnsi" w:hAnsiTheme="majorHAnsi"/>
          <w:lang w:val="sr-Cyrl-RS"/>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7D39FE" w:rsidRPr="00374421" w14:paraId="3081A127" w14:textId="77777777" w:rsidTr="007D39FE">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690C9F2F" w14:textId="77777777" w:rsidR="007D39FE" w:rsidRPr="00374421" w:rsidRDefault="007D39FE">
            <w:pPr>
              <w:spacing w:before="4" w:line="100" w:lineRule="exact"/>
              <w:rPr>
                <w:rFonts w:asciiTheme="majorHAnsi" w:hAnsiTheme="majorHAnsi"/>
                <w:lang w:val="sr-Cyrl-CS"/>
              </w:rPr>
            </w:pPr>
          </w:p>
          <w:p w14:paraId="2443D000" w14:textId="77777777" w:rsidR="007D39FE" w:rsidRPr="00374421" w:rsidRDefault="007D39FE">
            <w:pPr>
              <w:ind w:left="102"/>
              <w:rPr>
                <w:rFonts w:asciiTheme="majorHAnsi" w:hAnsiTheme="majorHAnsi"/>
                <w:lang w:val="sr-Cyrl-CS"/>
              </w:rPr>
            </w:pPr>
            <w:r w:rsidRPr="00374421">
              <w:rPr>
                <w:rFonts w:asciiTheme="majorHAnsi" w:hAnsiTheme="majorHAnsi"/>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 xml:space="preserve">в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spacing w:val="2"/>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588F687D" w14:textId="77777777" w:rsidR="007D39FE" w:rsidRPr="00374421" w:rsidRDefault="007D39FE">
            <w:pPr>
              <w:spacing w:before="4" w:line="100" w:lineRule="exact"/>
              <w:rPr>
                <w:rFonts w:asciiTheme="majorHAnsi" w:hAnsiTheme="majorHAnsi"/>
                <w:lang w:val="sr-Cyrl-CS"/>
              </w:rPr>
            </w:pPr>
          </w:p>
          <w:p w14:paraId="10A8711C" w14:textId="77777777" w:rsidR="007D39FE" w:rsidRPr="00374421" w:rsidRDefault="007D39FE">
            <w:pPr>
              <w:rPr>
                <w:rFonts w:asciiTheme="majorHAnsi" w:hAnsiTheme="majorHAnsi"/>
                <w:lang w:val="sr-Cyrl-CS"/>
              </w:rPr>
            </w:pPr>
            <w:proofErr w:type="spellStart"/>
            <w:r w:rsidRPr="00374421">
              <w:rPr>
                <w:rFonts w:asciiTheme="majorHAnsi" w:hAnsiTheme="majorHAnsi"/>
                <w:b/>
                <w:lang w:val="es-ES"/>
              </w:rPr>
              <w:t>Центар</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за</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за</w:t>
            </w:r>
            <w:proofErr w:type="spellEnd"/>
            <w:r w:rsidRPr="00374421">
              <w:rPr>
                <w:rFonts w:asciiTheme="majorHAnsi" w:hAnsiTheme="majorHAnsi"/>
                <w:b/>
                <w:lang w:val="sr-Cyrl-CS"/>
              </w:rPr>
              <w:t>ш</w:t>
            </w:r>
            <w:proofErr w:type="spellStart"/>
            <w:r w:rsidRPr="00374421">
              <w:rPr>
                <w:rFonts w:asciiTheme="majorHAnsi" w:hAnsiTheme="majorHAnsi"/>
                <w:b/>
                <w:lang w:val="es-ES"/>
              </w:rPr>
              <w:t>титу</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одој</w:t>
            </w:r>
            <w:proofErr w:type="spellEnd"/>
            <w:r w:rsidRPr="00374421">
              <w:rPr>
                <w:rFonts w:asciiTheme="majorHAnsi" w:hAnsiTheme="majorHAnsi"/>
                <w:b/>
                <w:lang w:val="sr-Cyrl-CS"/>
              </w:rPr>
              <w:t>ч</w:t>
            </w:r>
            <w:proofErr w:type="spellStart"/>
            <w:r w:rsidRPr="00374421">
              <w:rPr>
                <w:rFonts w:asciiTheme="majorHAnsi" w:hAnsiTheme="majorHAnsi"/>
                <w:b/>
                <w:lang w:val="es-ES"/>
              </w:rPr>
              <w:t>ади</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деце</w:t>
            </w:r>
            <w:proofErr w:type="spellEnd"/>
            <w:r w:rsidRPr="00374421">
              <w:rPr>
                <w:rFonts w:asciiTheme="majorHAnsi" w:hAnsiTheme="majorHAnsi"/>
                <w:b/>
                <w:lang w:val="es-ES"/>
              </w:rPr>
              <w:t xml:space="preserve"> и </w:t>
            </w:r>
            <w:proofErr w:type="spellStart"/>
            <w:r w:rsidRPr="00374421">
              <w:rPr>
                <w:rFonts w:asciiTheme="majorHAnsi" w:hAnsiTheme="majorHAnsi"/>
                <w:b/>
                <w:lang w:val="es-ES"/>
              </w:rPr>
              <w:t>омладине</w:t>
            </w:r>
            <w:proofErr w:type="spellEnd"/>
          </w:p>
          <w:p w14:paraId="2907EFA7" w14:textId="77777777" w:rsidR="007D39FE" w:rsidRPr="00374421" w:rsidRDefault="007D39FE">
            <w:pPr>
              <w:ind w:left="102"/>
              <w:rPr>
                <w:rFonts w:asciiTheme="majorHAnsi" w:hAnsiTheme="majorHAnsi"/>
                <w:lang w:val="sr-Cyrl-CS"/>
              </w:rPr>
            </w:pPr>
          </w:p>
        </w:tc>
      </w:tr>
      <w:tr w:rsidR="007D39FE" w:rsidRPr="00374421" w14:paraId="3FC09448" w14:textId="77777777" w:rsidTr="007D39FE">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78101395" w14:textId="77777777" w:rsidR="007D39FE" w:rsidRPr="00374421" w:rsidRDefault="007D39FE">
            <w:pPr>
              <w:spacing w:before="4" w:line="100" w:lineRule="exact"/>
              <w:rPr>
                <w:rFonts w:asciiTheme="majorHAnsi" w:hAnsiTheme="majorHAnsi"/>
                <w:lang w:val="sr-Cyrl-CS"/>
              </w:rPr>
            </w:pPr>
          </w:p>
          <w:p w14:paraId="1BCC20BC" w14:textId="77777777" w:rsidR="007D39FE" w:rsidRPr="00374421" w:rsidRDefault="007D39FE">
            <w:pPr>
              <w:ind w:left="102"/>
              <w:rPr>
                <w:rFonts w:asciiTheme="majorHAnsi" w:hAnsiTheme="majorHAnsi"/>
                <w:lang w:val="sr-Cyrl-CS"/>
              </w:rPr>
            </w:pPr>
            <w:r w:rsidRPr="00374421">
              <w:rPr>
                <w:rFonts w:asciiTheme="majorHAnsi" w:hAnsiTheme="majorHAnsi"/>
                <w:lang w:val="sr-Cyrl-CS"/>
              </w:rPr>
              <w:t>Адр</w:t>
            </w:r>
            <w:r w:rsidRPr="00374421">
              <w:rPr>
                <w:rFonts w:asciiTheme="majorHAnsi" w:hAnsiTheme="majorHAnsi"/>
                <w:spacing w:val="2"/>
                <w:lang w:val="sr-Cyrl-CS"/>
              </w:rPr>
              <w:t>е</w:t>
            </w:r>
            <w:r w:rsidRPr="00374421">
              <w:rPr>
                <w:rFonts w:asciiTheme="majorHAnsi" w:hAnsiTheme="majorHAnsi"/>
                <w:spacing w:val="-1"/>
                <w:lang w:val="sr-Cyrl-CS"/>
              </w:rPr>
              <w:t>с</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spacing w:val="3"/>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01108B77" w14:textId="77777777" w:rsidR="007D39FE" w:rsidRPr="00374421" w:rsidRDefault="007D39FE">
            <w:pPr>
              <w:spacing w:before="4" w:line="100" w:lineRule="exact"/>
              <w:rPr>
                <w:rFonts w:asciiTheme="majorHAnsi" w:hAnsiTheme="majorHAnsi"/>
                <w:lang w:val="sr-Cyrl-CS"/>
              </w:rPr>
            </w:pPr>
          </w:p>
          <w:p w14:paraId="72C30C6D" w14:textId="77777777" w:rsidR="007D39FE" w:rsidRPr="00374421" w:rsidRDefault="007D39FE">
            <w:pPr>
              <w:rPr>
                <w:rFonts w:asciiTheme="majorHAnsi" w:hAnsiTheme="majorHAnsi"/>
                <w:lang w:val="sr-Cyrl-CS"/>
              </w:rPr>
            </w:pPr>
            <w:r w:rsidRPr="00374421">
              <w:rPr>
                <w:rFonts w:asciiTheme="majorHAnsi" w:hAnsiTheme="majorHAnsi"/>
                <w:spacing w:val="-1"/>
                <w:lang w:val="sr-Cyrl-CS"/>
              </w:rPr>
              <w:t>Б</w:t>
            </w:r>
            <w:r w:rsidRPr="00374421">
              <w:rPr>
                <w:rFonts w:asciiTheme="majorHAnsi" w:hAnsiTheme="majorHAnsi"/>
                <w:spacing w:val="2"/>
                <w:lang w:val="sr-Cyrl-CS"/>
              </w:rPr>
              <w:t>е</w:t>
            </w:r>
            <w:r w:rsidRPr="00374421">
              <w:rPr>
                <w:rFonts w:asciiTheme="majorHAnsi" w:hAnsiTheme="majorHAnsi"/>
                <w:lang w:val="sr-Cyrl-CS"/>
              </w:rPr>
              <w:t>огр</w:t>
            </w:r>
            <w:r w:rsidRPr="00374421">
              <w:rPr>
                <w:rFonts w:asciiTheme="majorHAnsi" w:hAnsiTheme="majorHAnsi"/>
                <w:spacing w:val="2"/>
                <w:lang w:val="sr-Cyrl-CS"/>
              </w:rPr>
              <w:t>а</w:t>
            </w:r>
            <w:r w:rsidRPr="00374421">
              <w:rPr>
                <w:rFonts w:asciiTheme="majorHAnsi" w:hAnsiTheme="majorHAnsi"/>
                <w:lang w:val="sr-Cyrl-CS"/>
              </w:rPr>
              <w:t xml:space="preserve">д, </w:t>
            </w:r>
            <w:r w:rsidRPr="00374421">
              <w:rPr>
                <w:rFonts w:asciiTheme="majorHAnsi" w:hAnsiTheme="majorHAnsi"/>
                <w:spacing w:val="-2"/>
                <w:lang w:val="sr-Cyrl-CS"/>
              </w:rPr>
              <w:t>у</w:t>
            </w:r>
            <w:r w:rsidRPr="00374421">
              <w:rPr>
                <w:rFonts w:asciiTheme="majorHAnsi" w:hAnsiTheme="majorHAnsi"/>
                <w:lang w:val="sr-Cyrl-CS"/>
              </w:rPr>
              <w:t xml:space="preserve">л. </w:t>
            </w:r>
            <w:proofErr w:type="spellStart"/>
            <w:r w:rsidRPr="00374421">
              <w:rPr>
                <w:rFonts w:asciiTheme="majorHAnsi" w:hAnsiTheme="majorHAnsi"/>
                <w:lang w:val="es-ES"/>
              </w:rPr>
              <w:t>Зве</w:t>
            </w:r>
            <w:proofErr w:type="spellEnd"/>
            <w:r w:rsidRPr="00374421">
              <w:rPr>
                <w:rFonts w:asciiTheme="majorHAnsi" w:hAnsiTheme="majorHAnsi"/>
                <w:lang w:val="sr-Cyrl-CS"/>
              </w:rPr>
              <w:t>ч</w:t>
            </w:r>
            <w:proofErr w:type="spellStart"/>
            <w:r w:rsidRPr="00374421">
              <w:rPr>
                <w:rFonts w:asciiTheme="majorHAnsi" w:hAnsiTheme="majorHAnsi"/>
                <w:lang w:val="es-ES"/>
              </w:rPr>
              <w:t>анска</w:t>
            </w:r>
            <w:proofErr w:type="spellEnd"/>
            <w:r w:rsidRPr="00374421">
              <w:rPr>
                <w:rFonts w:asciiTheme="majorHAnsi" w:hAnsiTheme="majorHAnsi"/>
                <w:lang w:val="sr-Cyrl-CS"/>
              </w:rPr>
              <w:t xml:space="preserve"> бр. 7</w:t>
            </w:r>
          </w:p>
        </w:tc>
      </w:tr>
      <w:tr w:rsidR="007D39FE" w:rsidRPr="00374421" w14:paraId="78FE89C4"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5A0555B6" w14:textId="77777777" w:rsidR="007D39FE" w:rsidRPr="00374421" w:rsidRDefault="007D39FE">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19B612DE" w14:textId="77777777" w:rsidR="007D39FE" w:rsidRPr="00374421" w:rsidRDefault="007D39FE">
            <w:pPr>
              <w:spacing w:before="77"/>
              <w:rPr>
                <w:rFonts w:asciiTheme="majorHAnsi" w:hAnsiTheme="majorHAnsi"/>
                <w:lang w:val="sr-Cyrl-CS"/>
              </w:rPr>
            </w:pPr>
            <w:r w:rsidRPr="00374421">
              <w:rPr>
                <w:rFonts w:asciiTheme="majorHAnsi" w:hAnsiTheme="majorHAnsi"/>
                <w:lang w:val="sr-Cyrl-CS"/>
              </w:rPr>
              <w:t>Установа</w:t>
            </w:r>
          </w:p>
        </w:tc>
      </w:tr>
      <w:tr w:rsidR="007D39FE" w:rsidRPr="00374421" w14:paraId="33089516" w14:textId="77777777" w:rsidTr="007D39FE">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57F80A1B" w14:textId="77777777" w:rsidR="007D39FE" w:rsidRPr="00374421" w:rsidRDefault="007D39FE">
            <w:pPr>
              <w:spacing w:line="260" w:lineRule="exact"/>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о</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spacing w:val="-2"/>
                <w:lang w:val="sr-Cyrl-CS"/>
              </w:rPr>
              <w:t>у</w:t>
            </w:r>
            <w:r w:rsidRPr="00374421">
              <w:rPr>
                <w:rFonts w:asciiTheme="majorHAnsi" w:hAnsiTheme="majorHAnsi"/>
                <w:spacing w:val="-1"/>
                <w:lang w:val="sr-Cyrl-CS"/>
              </w:rPr>
              <w:t>п</w:t>
            </w:r>
            <w:r w:rsidRPr="00374421">
              <w:rPr>
                <w:rFonts w:asciiTheme="majorHAnsi" w:hAnsiTheme="majorHAnsi"/>
                <w:spacing w:val="1"/>
                <w:lang w:val="sr-Cyrl-CS"/>
              </w:rPr>
              <w:t>к</w:t>
            </w:r>
            <w:r w:rsidRPr="00374421">
              <w:rPr>
                <w:rFonts w:asciiTheme="majorHAnsi" w:hAnsiTheme="majorHAnsi"/>
                <w:lang w:val="sr-Cyrl-CS"/>
              </w:rPr>
              <w:t xml:space="preserve">а </w:t>
            </w:r>
            <w:r w:rsidRPr="00374421">
              <w:rPr>
                <w:rFonts w:asciiTheme="majorHAnsi" w:hAnsiTheme="majorHAnsi"/>
                <w:spacing w:val="1"/>
                <w:lang w:val="sr-Cyrl-CS"/>
              </w:rPr>
              <w:t>ј</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н</w:t>
            </w:r>
            <w:r w:rsidRPr="00374421">
              <w:rPr>
                <w:rFonts w:asciiTheme="majorHAnsi" w:hAnsiTheme="majorHAnsi"/>
                <w:lang w:val="sr-Cyrl-CS"/>
              </w:rPr>
              <w:t>е</w:t>
            </w:r>
          </w:p>
          <w:p w14:paraId="61A888D8" w14:textId="77777777" w:rsidR="007D39FE" w:rsidRPr="00374421" w:rsidRDefault="007D39FE">
            <w:pPr>
              <w:ind w:left="102"/>
              <w:rPr>
                <w:rFonts w:asciiTheme="majorHAnsi" w:hAnsiTheme="majorHAnsi"/>
                <w:lang w:val="sr-Cyrl-CS"/>
              </w:rPr>
            </w:pP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2"/>
                <w:lang w:val="sr-Cyrl-CS"/>
              </w:rPr>
              <w:t>е</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1996BAE9" w14:textId="77777777" w:rsidR="007D39FE" w:rsidRPr="00374421" w:rsidRDefault="007D39FE">
            <w:pPr>
              <w:spacing w:line="260" w:lineRule="exact"/>
              <w:rPr>
                <w:rFonts w:asciiTheme="majorHAnsi" w:hAnsiTheme="majorHAnsi"/>
              </w:rPr>
            </w:pPr>
            <w:r w:rsidRPr="00374421">
              <w:rPr>
                <w:rFonts w:asciiTheme="majorHAnsi" w:hAnsiTheme="majorHAnsi"/>
              </w:rPr>
              <w:t>П</w:t>
            </w:r>
            <w:r w:rsidRPr="00374421">
              <w:rPr>
                <w:rFonts w:asciiTheme="majorHAnsi" w:hAnsiTheme="majorHAnsi"/>
                <w:lang w:val="sr-Cyrl-CS"/>
              </w:rPr>
              <w:t xml:space="preserve">оступак </w:t>
            </w:r>
            <w:proofErr w:type="spellStart"/>
            <w:r w:rsidRPr="00374421">
              <w:rPr>
                <w:rFonts w:asciiTheme="majorHAnsi" w:hAnsiTheme="majorHAnsi"/>
              </w:rPr>
              <w:t>набавке</w:t>
            </w:r>
            <w:proofErr w:type="spellEnd"/>
            <w:r w:rsidRPr="00374421">
              <w:rPr>
                <w:rFonts w:asciiTheme="majorHAnsi" w:hAnsiTheme="majorHAnsi"/>
                <w:lang w:val="sr-Cyrl-CS"/>
              </w:rPr>
              <w:t xml:space="preserve"> </w:t>
            </w:r>
            <w:proofErr w:type="spellStart"/>
            <w:r w:rsidRPr="00374421">
              <w:rPr>
                <w:rFonts w:asciiTheme="majorHAnsi" w:hAnsiTheme="majorHAnsi"/>
              </w:rPr>
              <w:t>путем</w:t>
            </w:r>
            <w:proofErr w:type="spellEnd"/>
            <w:r w:rsidRPr="00374421">
              <w:rPr>
                <w:rFonts w:asciiTheme="majorHAnsi" w:hAnsiTheme="majorHAnsi"/>
                <w:lang w:val="sr-Cyrl-CS"/>
              </w:rPr>
              <w:t xml:space="preserve"> </w:t>
            </w:r>
            <w:proofErr w:type="spellStart"/>
            <w:r w:rsidRPr="00374421">
              <w:rPr>
                <w:rFonts w:asciiTheme="majorHAnsi" w:hAnsiTheme="majorHAnsi"/>
              </w:rPr>
              <w:t>наруџбенице</w:t>
            </w:r>
            <w:proofErr w:type="spellEnd"/>
          </w:p>
          <w:p w14:paraId="468D3A76" w14:textId="3E26FB06" w:rsidR="007D39FE" w:rsidRPr="00C76401" w:rsidRDefault="004C606D">
            <w:pPr>
              <w:rPr>
                <w:rFonts w:asciiTheme="majorHAnsi" w:hAnsiTheme="majorHAnsi"/>
                <w:color w:val="FF0000"/>
                <w:lang w:val="sr-Latn-RS"/>
              </w:rPr>
            </w:pPr>
            <w:r w:rsidRPr="00374421">
              <w:rPr>
                <w:rFonts w:asciiTheme="majorHAnsi" w:hAnsiTheme="majorHAnsi"/>
                <w:lang w:val="sr-Cyrl-CS"/>
              </w:rPr>
              <w:t xml:space="preserve">бр. </w:t>
            </w:r>
            <w:r w:rsidR="00C76401">
              <w:rPr>
                <w:rFonts w:asciiTheme="majorHAnsi" w:hAnsiTheme="majorHAnsi"/>
                <w:color w:val="000000" w:themeColor="text1"/>
                <w:lang w:val="sr-Latn-RS"/>
              </w:rPr>
              <w:t>26</w:t>
            </w:r>
            <w:r w:rsidR="007D39FE" w:rsidRPr="00EF7B91">
              <w:rPr>
                <w:rFonts w:asciiTheme="majorHAnsi" w:hAnsiTheme="majorHAnsi"/>
                <w:b/>
                <w:color w:val="000000" w:themeColor="text1"/>
                <w:lang w:val="sr-Cyrl-CS"/>
              </w:rPr>
              <w:t>/</w:t>
            </w:r>
            <w:r w:rsidR="00D74638" w:rsidRPr="00EF7B91">
              <w:rPr>
                <w:rFonts w:asciiTheme="majorHAnsi" w:hAnsiTheme="majorHAnsi"/>
                <w:color w:val="000000" w:themeColor="text1"/>
                <w:lang w:val="sr-Cyrl-CS"/>
              </w:rPr>
              <w:t>2</w:t>
            </w:r>
            <w:r w:rsidR="00C76401">
              <w:rPr>
                <w:rFonts w:asciiTheme="majorHAnsi" w:hAnsiTheme="majorHAnsi"/>
                <w:color w:val="000000" w:themeColor="text1"/>
                <w:lang w:val="sr-Latn-RS"/>
              </w:rPr>
              <w:t>5</w:t>
            </w:r>
          </w:p>
        </w:tc>
      </w:tr>
      <w:tr w:rsidR="007D39FE" w:rsidRPr="00374421" w14:paraId="16092A15"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6B4C4D1F" w14:textId="77777777" w:rsidR="007D39FE" w:rsidRPr="00374421" w:rsidRDefault="007D39FE">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1"/>
                <w:lang w:val="sr-Cyrl-CS"/>
              </w:rPr>
              <w:t>е</w:t>
            </w:r>
            <w:r w:rsidRPr="00374421">
              <w:rPr>
                <w:rFonts w:asciiTheme="majorHAnsi" w:hAnsiTheme="majorHAnsi"/>
                <w:spacing w:val="1"/>
                <w:lang w:val="sr-Cyrl-CS"/>
              </w:rPr>
              <w:t>т</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6937A02F" w14:textId="77777777" w:rsidR="007D39FE" w:rsidRPr="00374421" w:rsidRDefault="004C606D">
            <w:pPr>
              <w:spacing w:before="77"/>
              <w:rPr>
                <w:rFonts w:asciiTheme="majorHAnsi" w:hAnsiTheme="majorHAnsi"/>
                <w:lang w:val="sr-Cyrl-CS"/>
              </w:rPr>
            </w:pPr>
            <w:r w:rsidRPr="00374421">
              <w:rPr>
                <w:rFonts w:asciiTheme="majorHAnsi" w:hAnsiTheme="majorHAnsi"/>
                <w:lang w:val="sr-Cyrl-CS"/>
              </w:rPr>
              <w:t>Добра</w:t>
            </w:r>
          </w:p>
        </w:tc>
      </w:tr>
      <w:tr w:rsidR="007D39FE" w:rsidRPr="00374421" w14:paraId="6D99CA37" w14:textId="77777777" w:rsidTr="007D39FE">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78A01688" w14:textId="77777777" w:rsidR="007D39FE" w:rsidRPr="00374421" w:rsidRDefault="007D39FE">
            <w:pPr>
              <w:spacing w:before="5" w:line="260" w:lineRule="exact"/>
              <w:rPr>
                <w:rFonts w:asciiTheme="majorHAnsi" w:hAnsiTheme="majorHAnsi"/>
                <w:lang w:val="sr-Cyrl-CS"/>
              </w:rPr>
            </w:pPr>
          </w:p>
          <w:p w14:paraId="308D545F" w14:textId="2C6298DE" w:rsidR="007D39FE" w:rsidRDefault="007D39FE">
            <w:pPr>
              <w:ind w:left="102" w:right="262"/>
              <w:rPr>
                <w:rFonts w:asciiTheme="majorHAnsi" w:hAnsiTheme="majorHAnsi"/>
                <w:lang w:val="sr-Cyrl-CS"/>
              </w:rPr>
            </w:pPr>
            <w:r w:rsidRPr="00374421">
              <w:rPr>
                <w:rFonts w:asciiTheme="majorHAnsi" w:hAnsiTheme="majorHAnsi"/>
                <w:lang w:val="sr-Cyrl-CS"/>
              </w:rPr>
              <w:t>О</w:t>
            </w:r>
            <w:r w:rsidRPr="00374421">
              <w:rPr>
                <w:rFonts w:asciiTheme="majorHAnsi" w:hAnsiTheme="majorHAnsi"/>
                <w:spacing w:val="-1"/>
                <w:lang w:val="sr-Cyrl-CS"/>
              </w:rPr>
              <w:t>пи</w:t>
            </w:r>
            <w:r w:rsidRPr="00374421">
              <w:rPr>
                <w:rFonts w:asciiTheme="majorHAnsi" w:hAnsiTheme="majorHAnsi"/>
                <w:lang w:val="sr-Cyrl-CS"/>
              </w:rPr>
              <w:t>с</w:t>
            </w:r>
            <w:r w:rsidRPr="00374421">
              <w:rPr>
                <w:rFonts w:asciiTheme="majorHAnsi" w:hAnsiTheme="majorHAnsi"/>
                <w:spacing w:val="-1"/>
                <w:lang w:val="sr-Cyrl-CS"/>
              </w:rPr>
              <w:t xml:space="preserve"> 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2"/>
                <w:lang w:val="sr-Cyrl-CS"/>
              </w:rPr>
              <w:t>е</w:t>
            </w:r>
            <w:r w:rsidRPr="00374421">
              <w:rPr>
                <w:rFonts w:asciiTheme="majorHAnsi" w:hAnsiTheme="majorHAnsi"/>
                <w:spacing w:val="-1"/>
                <w:lang w:val="sr-Cyrl-CS"/>
              </w:rPr>
              <w:t>т</w:t>
            </w:r>
            <w:r w:rsidRPr="00374421">
              <w:rPr>
                <w:rFonts w:asciiTheme="majorHAnsi" w:hAnsiTheme="majorHAnsi"/>
                <w:lang w:val="sr-Cyrl-CS"/>
              </w:rPr>
              <w:t>а</w:t>
            </w:r>
            <w:r w:rsidR="00C76401">
              <w:rPr>
                <w:rFonts w:asciiTheme="majorHAnsi" w:hAnsiTheme="majorHAnsi"/>
                <w:lang w:val="sr-Latn-RS"/>
              </w:rPr>
              <w:t xml:space="preserve">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2"/>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1"/>
                <w:lang w:val="sr-Cyrl-CS"/>
              </w:rPr>
              <w:t>е</w:t>
            </w:r>
            <w:r w:rsidRPr="00374421">
              <w:rPr>
                <w:rFonts w:asciiTheme="majorHAnsi" w:hAnsiTheme="majorHAnsi"/>
                <w:lang w:val="sr-Cyrl-CS"/>
              </w:rPr>
              <w:t xml:space="preserve">,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ви о</w:t>
            </w:r>
            <w:r w:rsidRPr="00374421">
              <w:rPr>
                <w:rFonts w:asciiTheme="majorHAnsi" w:hAnsiTheme="majorHAnsi"/>
                <w:spacing w:val="-1"/>
                <w:lang w:val="sr-Cyrl-CS"/>
              </w:rPr>
              <w:t>зн</w:t>
            </w:r>
            <w:r w:rsidRPr="00374421">
              <w:rPr>
                <w:rFonts w:asciiTheme="majorHAnsi" w:hAnsiTheme="majorHAnsi"/>
                <w:spacing w:val="2"/>
                <w:lang w:val="sr-Cyrl-CS"/>
              </w:rPr>
              <w:t>а</w:t>
            </w:r>
            <w:r w:rsidRPr="00374421">
              <w:rPr>
                <w:rFonts w:asciiTheme="majorHAnsi" w:hAnsiTheme="majorHAnsi"/>
                <w:spacing w:val="1"/>
                <w:lang w:val="sr-Cyrl-CS"/>
              </w:rPr>
              <w:t>к</w:t>
            </w:r>
            <w:r w:rsidRPr="00374421">
              <w:rPr>
                <w:rFonts w:asciiTheme="majorHAnsi" w:hAnsiTheme="majorHAnsi"/>
                <w:lang w:val="sr-Cyrl-CS"/>
              </w:rPr>
              <w:t>а</w:t>
            </w:r>
            <w:r w:rsidR="00C76401">
              <w:rPr>
                <w:rFonts w:asciiTheme="majorHAnsi" w:hAnsiTheme="majorHAnsi"/>
                <w:lang w:val="sr-Latn-RS"/>
              </w:rPr>
              <w:t xml:space="preserve"> </w:t>
            </w:r>
            <w:r w:rsidRPr="00374421">
              <w:rPr>
                <w:rFonts w:asciiTheme="majorHAnsi" w:hAnsiTheme="majorHAnsi"/>
                <w:spacing w:val="-1"/>
                <w:lang w:val="sr-Cyrl-CS"/>
              </w:rPr>
              <w:t>и</w:t>
            </w:r>
            <w:r w:rsidRPr="00374421">
              <w:rPr>
                <w:rFonts w:asciiTheme="majorHAnsi" w:hAnsiTheme="majorHAnsi"/>
                <w:lang w:val="sr-Cyrl-CS"/>
              </w:rPr>
              <w:t>з</w:t>
            </w:r>
          </w:p>
          <w:p w14:paraId="5C552958" w14:textId="77777777" w:rsidR="00C76401" w:rsidRDefault="00C76401">
            <w:pPr>
              <w:ind w:left="102" w:right="262"/>
              <w:rPr>
                <w:rFonts w:asciiTheme="majorHAnsi" w:hAnsiTheme="majorHAnsi"/>
                <w:lang w:val="sr-Cyrl-CS"/>
              </w:rPr>
            </w:pPr>
          </w:p>
          <w:p w14:paraId="61F7EC22" w14:textId="77777777" w:rsidR="00C76401" w:rsidRPr="00374421" w:rsidRDefault="00C76401">
            <w:pPr>
              <w:ind w:left="102" w:right="262"/>
              <w:rPr>
                <w:rFonts w:asciiTheme="majorHAnsi" w:hAnsiTheme="majorHAnsi"/>
                <w:lang w:val="sr-Cyrl-CS"/>
              </w:rPr>
            </w:pPr>
          </w:p>
          <w:p w14:paraId="38EA88D1" w14:textId="77777777" w:rsidR="007D39FE" w:rsidRPr="00374421" w:rsidRDefault="007D39FE">
            <w:pPr>
              <w:ind w:left="102"/>
              <w:rPr>
                <w:rFonts w:asciiTheme="majorHAnsi" w:hAnsiTheme="majorHAnsi"/>
                <w:lang w:val="sr-Cyrl-CS"/>
              </w:rPr>
            </w:pPr>
            <w:proofErr w:type="spellStart"/>
            <w:r w:rsidRPr="00374421">
              <w:rPr>
                <w:rFonts w:asciiTheme="majorHAnsi" w:hAnsiTheme="majorHAnsi"/>
                <w:shd w:val="clear" w:color="auto" w:fill="FFFFFF"/>
              </w:rPr>
              <w:t>Јединственог</w:t>
            </w:r>
            <w:proofErr w:type="spellEnd"/>
            <w:r w:rsidRPr="00374421">
              <w:rPr>
                <w:rFonts w:asciiTheme="majorHAnsi" w:hAnsiTheme="majorHAnsi"/>
                <w:shd w:val="clear" w:color="auto" w:fill="FFFFFF"/>
                <w:lang w:val="sr-Cyrl-CS"/>
              </w:rPr>
              <w:t xml:space="preserve"> </w:t>
            </w:r>
            <w:proofErr w:type="spellStart"/>
            <w:r w:rsidRPr="00374421">
              <w:rPr>
                <w:rFonts w:asciiTheme="majorHAnsi" w:hAnsiTheme="majorHAnsi"/>
                <w:shd w:val="clear" w:color="auto" w:fill="FFFFFF"/>
              </w:rPr>
              <w:t>речника</w:t>
            </w:r>
            <w:proofErr w:type="spellEnd"/>
            <w:r w:rsidRPr="00374421">
              <w:rPr>
                <w:rFonts w:asciiTheme="majorHAnsi" w:hAnsiTheme="majorHAnsi"/>
                <w:shd w:val="clear" w:color="auto" w:fill="FFFFFF"/>
                <w:lang w:val="sr-Cyrl-CS"/>
              </w:rPr>
              <w:t xml:space="preserve"> </w:t>
            </w:r>
            <w:proofErr w:type="spellStart"/>
            <w:r w:rsidRPr="00374421">
              <w:rPr>
                <w:rFonts w:asciiTheme="majorHAnsi" w:hAnsiTheme="majorHAnsi"/>
                <w:shd w:val="clear" w:color="auto" w:fill="FFFFFF"/>
              </w:rPr>
              <w:t>набавке</w:t>
            </w:r>
            <w:proofErr w:type="spellEnd"/>
            <w:r w:rsidRPr="00374421">
              <w:rPr>
                <w:rFonts w:asciiTheme="majorHAnsi" w:hAnsiTheme="majorHAnsi"/>
                <w:shd w:val="clear" w:color="auto" w:fill="FFFFFF"/>
              </w:rPr>
              <w:t xml:space="preserve"> СРV</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58C5651F" w14:textId="66E19E1A" w:rsidR="007D39FE" w:rsidRPr="0068157A" w:rsidRDefault="00A408B1" w:rsidP="00A408B1">
            <w:pPr>
              <w:jc w:val="both"/>
              <w:rPr>
                <w:rFonts w:asciiTheme="majorHAnsi" w:eastAsia="TimesNewRomanPSMT" w:hAnsiTheme="majorHAnsi"/>
                <w:color w:val="000000" w:themeColor="text1"/>
              </w:rPr>
            </w:pPr>
            <w:r w:rsidRPr="00374421">
              <w:rPr>
                <w:rFonts w:asciiTheme="majorHAnsi" w:eastAsia="TimesNewRomanPSMT" w:hAnsiTheme="majorHAnsi"/>
                <w:lang w:val="sr-Cyrl-CS"/>
              </w:rPr>
              <w:t>Набавка добара–</w:t>
            </w:r>
            <w:r w:rsidRPr="00374421">
              <w:rPr>
                <w:rFonts w:asciiTheme="majorHAnsi" w:eastAsia="TimesNewRomanPSMT" w:hAnsiTheme="majorHAnsi"/>
              </w:rPr>
              <w:t xml:space="preserve"> </w:t>
            </w:r>
            <w:r w:rsidR="00C76401" w:rsidRPr="00CC2F0C">
              <w:rPr>
                <w:rFonts w:asciiTheme="majorHAnsi" w:eastAsia="TimesNewRomanPSMT" w:hAnsiTheme="majorHAnsi"/>
                <w:color w:val="000000" w:themeColor="text1"/>
                <w:lang w:val="sr-Cyrl-RS"/>
              </w:rPr>
              <w:t xml:space="preserve">Набавка противпожарне опреме, ради успостављања стабилног система дојаве пожара, у Центру за заштиту одојчади, деце и омладине, Београд, у </w:t>
            </w:r>
            <w:r w:rsidR="00C76401" w:rsidRPr="00CC2F0C">
              <w:rPr>
                <w:rFonts w:asciiTheme="majorHAnsi" w:eastAsia="TimesNewRomanPSMT" w:hAnsiTheme="majorHAnsi"/>
                <w:color w:val="000000" w:themeColor="text1"/>
              </w:rPr>
              <w:t xml:space="preserve"> </w:t>
            </w:r>
            <w:r w:rsidR="00C76401" w:rsidRPr="00CC2F0C">
              <w:rPr>
                <w:rFonts w:asciiTheme="majorHAnsi" w:eastAsia="TimesNewRomanPSMT" w:hAnsiTheme="majorHAnsi"/>
                <w:color w:val="000000" w:themeColor="text1"/>
                <w:lang w:val="sr-Cyrl-RS"/>
              </w:rPr>
              <w:t>објекту РЈ Дом „</w:t>
            </w:r>
            <w:r w:rsidR="00C76401">
              <w:rPr>
                <w:rFonts w:asciiTheme="majorHAnsi" w:eastAsia="TimesNewRomanPSMT" w:hAnsiTheme="majorHAnsi"/>
                <w:color w:val="000000" w:themeColor="text1"/>
                <w:lang w:val="sr-Cyrl-RS"/>
              </w:rPr>
              <w:t>Јован Јовановић Змај</w:t>
            </w:r>
            <w:r w:rsidR="00C76401" w:rsidRPr="00CC2F0C">
              <w:rPr>
                <w:rFonts w:asciiTheme="majorHAnsi" w:eastAsia="TimesNewRomanPSMT" w:hAnsiTheme="majorHAnsi"/>
                <w:color w:val="000000" w:themeColor="text1"/>
                <w:lang w:val="sr-Cyrl-RS"/>
              </w:rPr>
              <w:t xml:space="preserve">“, </w:t>
            </w:r>
            <w:r w:rsidR="00C76401">
              <w:rPr>
                <w:rFonts w:asciiTheme="majorHAnsi" w:eastAsia="TimesNewRomanPSMT" w:hAnsiTheme="majorHAnsi"/>
                <w:color w:val="000000" w:themeColor="text1"/>
                <w:lang w:val="sr-Cyrl-RS"/>
              </w:rPr>
              <w:t xml:space="preserve">Београд, </w:t>
            </w:r>
            <w:r w:rsidR="00C76401" w:rsidRPr="00CC2F0C">
              <w:rPr>
                <w:rFonts w:asciiTheme="majorHAnsi" w:eastAsia="TimesNewRomanPSMT" w:hAnsiTheme="majorHAnsi"/>
                <w:color w:val="000000" w:themeColor="text1"/>
                <w:lang w:val="sr-Cyrl-RS"/>
              </w:rPr>
              <w:t xml:space="preserve">ул. </w:t>
            </w:r>
            <w:r w:rsidR="00C76401">
              <w:rPr>
                <w:rFonts w:asciiTheme="majorHAnsi" w:eastAsia="TimesNewRomanPSMT" w:hAnsiTheme="majorHAnsi"/>
                <w:color w:val="000000" w:themeColor="text1"/>
                <w:lang w:val="sr-Cyrl-RS"/>
              </w:rPr>
              <w:t>Браће Јерковић</w:t>
            </w:r>
            <w:r w:rsidR="00C76401" w:rsidRPr="00CC2F0C">
              <w:rPr>
                <w:rFonts w:asciiTheme="majorHAnsi" w:eastAsia="TimesNewRomanPSMT" w:hAnsiTheme="majorHAnsi"/>
                <w:color w:val="000000" w:themeColor="text1"/>
                <w:lang w:val="sr-Cyrl-RS"/>
              </w:rPr>
              <w:t xml:space="preserve"> бр. </w:t>
            </w:r>
            <w:r w:rsidR="00C76401" w:rsidRPr="00CC2F0C">
              <w:rPr>
                <w:rFonts w:asciiTheme="majorHAnsi" w:eastAsia="TimesNewRomanPSMT" w:hAnsiTheme="majorHAnsi"/>
                <w:color w:val="000000" w:themeColor="text1"/>
              </w:rPr>
              <w:t xml:space="preserve"> 1</w:t>
            </w:r>
            <w:r w:rsidR="00C76401">
              <w:rPr>
                <w:rFonts w:asciiTheme="majorHAnsi" w:eastAsia="TimesNewRomanPSMT" w:hAnsiTheme="majorHAnsi"/>
                <w:color w:val="000000" w:themeColor="text1"/>
                <w:lang w:val="sr-Cyrl-RS"/>
              </w:rPr>
              <w:t>19</w:t>
            </w:r>
            <w:r w:rsidR="00C76401" w:rsidRPr="00CC2F0C">
              <w:rPr>
                <w:rFonts w:asciiTheme="majorHAnsi" w:eastAsia="TimesNewRomanPSMT" w:hAnsiTheme="majorHAnsi"/>
                <w:color w:val="000000" w:themeColor="text1"/>
              </w:rPr>
              <w:t>.</w:t>
            </w:r>
          </w:p>
          <w:p w14:paraId="27C53FEA" w14:textId="77777777" w:rsidR="001E6F08" w:rsidRPr="001353E2" w:rsidRDefault="001E6F08" w:rsidP="001E6F08">
            <w:pPr>
              <w:jc w:val="both"/>
              <w:rPr>
                <w:rFonts w:asciiTheme="majorHAnsi" w:hAnsiTheme="majorHAnsi"/>
                <w:lang w:eastAsia="sr-Cyrl-CS"/>
              </w:rPr>
            </w:pPr>
            <w:r w:rsidRPr="00590325">
              <w:rPr>
                <w:rFonts w:asciiTheme="majorHAnsi" w:hAnsiTheme="majorHAnsi" w:cs="Tahoma"/>
                <w:color w:val="000000" w:themeColor="text1"/>
                <w:shd w:val="clear" w:color="auto" w:fill="FFFFFF"/>
              </w:rPr>
              <w:t xml:space="preserve">44480000-8 – </w:t>
            </w:r>
            <w:r w:rsidRPr="00590325">
              <w:rPr>
                <w:rFonts w:asciiTheme="majorHAnsi" w:hAnsiTheme="majorHAnsi" w:cs="Tahoma"/>
                <w:color w:val="000000" w:themeColor="text1"/>
                <w:shd w:val="clear" w:color="auto" w:fill="FFFFFF"/>
                <w:lang w:val="sr-Cyrl-RS"/>
              </w:rPr>
              <w:t xml:space="preserve">Разна опрема за противпожарну заштиту </w:t>
            </w:r>
          </w:p>
          <w:p w14:paraId="5531ABD4" w14:textId="77777777" w:rsidR="001E6F08" w:rsidRPr="00374421" w:rsidRDefault="001E6F08" w:rsidP="00A408B1">
            <w:pPr>
              <w:jc w:val="both"/>
              <w:rPr>
                <w:rFonts w:asciiTheme="majorHAnsi" w:hAnsiTheme="majorHAnsi"/>
                <w:lang w:val="sr-Cyrl-CS"/>
              </w:rPr>
            </w:pPr>
          </w:p>
        </w:tc>
      </w:tr>
    </w:tbl>
    <w:p w14:paraId="3FEF96E4" w14:textId="77777777" w:rsidR="007D39FE" w:rsidRPr="00374421" w:rsidRDefault="007D39FE" w:rsidP="007D39FE">
      <w:pPr>
        <w:spacing w:line="200" w:lineRule="exact"/>
        <w:rPr>
          <w:rFonts w:asciiTheme="majorHAnsi" w:hAnsiTheme="majorHAnsi"/>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D39FE" w:rsidRPr="00374421" w14:paraId="4C502027" w14:textId="77777777" w:rsidTr="007D39FE">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657C8CDB" w14:textId="77777777" w:rsidR="007D39FE" w:rsidRPr="00374421" w:rsidRDefault="007D39FE">
            <w:pPr>
              <w:spacing w:line="260" w:lineRule="exact"/>
              <w:ind w:left="102"/>
              <w:rPr>
                <w:rFonts w:asciiTheme="majorHAnsi" w:hAnsiTheme="majorHAnsi"/>
                <w:lang w:val="sr-Cyrl-CS"/>
              </w:rPr>
            </w:pPr>
            <w:r w:rsidRPr="00374421">
              <w:rPr>
                <w:rFonts w:asciiTheme="majorHAnsi" w:hAnsiTheme="majorHAnsi"/>
                <w:spacing w:val="1"/>
                <w:lang w:val="sr-Cyrl-CS"/>
              </w:rPr>
              <w:t>К</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1"/>
                <w:lang w:val="sr-Cyrl-CS"/>
              </w:rPr>
              <w:t>т</w:t>
            </w:r>
            <w:r w:rsidRPr="00374421">
              <w:rPr>
                <w:rFonts w:asciiTheme="majorHAnsi" w:hAnsiTheme="majorHAnsi"/>
                <w:spacing w:val="2"/>
                <w:lang w:val="sr-Cyrl-CS"/>
              </w:rPr>
              <w:t>е</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3"/>
                <w:lang w:val="sr-Cyrl-CS"/>
              </w:rPr>
              <w:t>ј</w:t>
            </w:r>
            <w:r w:rsidRPr="00374421">
              <w:rPr>
                <w:rFonts w:asciiTheme="majorHAnsi" w:hAnsiTheme="majorHAnsi"/>
                <w:spacing w:val="-2"/>
                <w:lang w:val="sr-Cyrl-CS"/>
              </w:rPr>
              <w:t>у</w:t>
            </w:r>
            <w:r w:rsidRPr="00374421">
              <w:rPr>
                <w:rFonts w:asciiTheme="majorHAnsi" w:hAnsiTheme="majorHAnsi"/>
                <w:lang w:val="sr-Cyrl-CS"/>
              </w:rPr>
              <w:t xml:space="preserve">м </w:t>
            </w:r>
            <w:r w:rsidRPr="00374421">
              <w:rPr>
                <w:rFonts w:asciiTheme="majorHAnsi" w:hAnsiTheme="majorHAnsi"/>
                <w:spacing w:val="-1"/>
                <w:lang w:val="sr-Cyrl-CS"/>
              </w:rPr>
              <w:t>з</w:t>
            </w:r>
            <w:r w:rsidRPr="00374421">
              <w:rPr>
                <w:rFonts w:asciiTheme="majorHAnsi" w:hAnsiTheme="majorHAnsi"/>
                <w:lang w:val="sr-Cyrl-CS"/>
              </w:rPr>
              <w:t xml:space="preserve">а </w:t>
            </w:r>
            <w:r w:rsidRPr="00374421">
              <w:rPr>
                <w:rFonts w:asciiTheme="majorHAnsi" w:hAnsiTheme="majorHAnsi"/>
                <w:spacing w:val="1"/>
                <w:lang w:val="sr-Cyrl-CS"/>
              </w:rPr>
              <w:t>д</w:t>
            </w:r>
            <w:r w:rsidRPr="00374421">
              <w:rPr>
                <w:rFonts w:asciiTheme="majorHAnsi" w:hAnsiTheme="majorHAnsi"/>
                <w:lang w:val="sr-Cyrl-CS"/>
              </w:rPr>
              <w:t>о</w:t>
            </w:r>
            <w:r w:rsidRPr="00374421">
              <w:rPr>
                <w:rFonts w:asciiTheme="majorHAnsi" w:hAnsiTheme="majorHAnsi"/>
                <w:spacing w:val="-2"/>
                <w:lang w:val="sr-Cyrl-CS"/>
              </w:rPr>
              <w:t>д</w:t>
            </w:r>
            <w:r w:rsidRPr="00374421">
              <w:rPr>
                <w:rFonts w:asciiTheme="majorHAnsi" w:hAnsiTheme="majorHAnsi"/>
                <w:spacing w:val="2"/>
                <w:lang w:val="sr-Cyrl-CS"/>
              </w:rPr>
              <w:t>е</w:t>
            </w:r>
            <w:r w:rsidRPr="00374421">
              <w:rPr>
                <w:rFonts w:asciiTheme="majorHAnsi" w:hAnsiTheme="majorHAnsi"/>
                <w:lang w:val="sr-Cyrl-CS"/>
              </w:rPr>
              <w:t>лу</w:t>
            </w:r>
          </w:p>
          <w:p w14:paraId="76349A34" w14:textId="77777777" w:rsidR="007D39FE" w:rsidRPr="00374421" w:rsidRDefault="007D39FE">
            <w:pPr>
              <w:ind w:left="102"/>
              <w:rPr>
                <w:rFonts w:asciiTheme="majorHAnsi" w:hAnsiTheme="majorHAnsi"/>
                <w:lang w:val="sr-Cyrl-CS"/>
              </w:rPr>
            </w:pPr>
            <w:r w:rsidRPr="00374421">
              <w:rPr>
                <w:rFonts w:asciiTheme="majorHAnsi" w:hAnsiTheme="majorHAnsi"/>
                <w:spacing w:val="-2"/>
                <w:lang w:val="sr-Cyrl-CS"/>
              </w:rPr>
              <w:t>у</w:t>
            </w:r>
            <w:r w:rsidRPr="00374421">
              <w:rPr>
                <w:rFonts w:asciiTheme="majorHAnsi" w:hAnsiTheme="majorHAnsi"/>
                <w:lang w:val="sr-Cyrl-CS"/>
              </w:rPr>
              <w:t>говор</w:t>
            </w:r>
            <w:r w:rsidRPr="00374421">
              <w:rPr>
                <w:rFonts w:asciiTheme="majorHAnsi" w:hAnsiTheme="majorHAnsi"/>
                <w:spacing w:val="2"/>
                <w:lang w:val="sr-Cyrl-CS"/>
              </w:rPr>
              <w:t>а</w:t>
            </w:r>
            <w:r w:rsidRPr="00374421">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5B0CA544" w14:textId="77777777" w:rsidR="007D39FE" w:rsidRPr="00374421" w:rsidRDefault="007D39FE">
            <w:pPr>
              <w:spacing w:before="5" w:line="120" w:lineRule="exact"/>
              <w:rPr>
                <w:rFonts w:asciiTheme="majorHAnsi" w:hAnsiTheme="majorHAnsi"/>
                <w:lang w:val="sr-Cyrl-CS"/>
              </w:rPr>
            </w:pPr>
          </w:p>
          <w:p w14:paraId="0F2CFC98" w14:textId="77777777" w:rsidR="007D39FE" w:rsidRPr="00374421" w:rsidRDefault="007D39FE">
            <w:pPr>
              <w:jc w:val="both"/>
              <w:rPr>
                <w:rStyle w:val="Emphasis"/>
                <w:rFonts w:asciiTheme="majorHAnsi" w:hAnsiTheme="majorHAnsi"/>
                <w:b/>
                <w:i w:val="0"/>
                <w:color w:val="000000"/>
              </w:rPr>
            </w:pPr>
            <w:proofErr w:type="spellStart"/>
            <w:r w:rsidRPr="00374421">
              <w:rPr>
                <w:rFonts w:asciiTheme="majorHAnsi" w:hAnsiTheme="majorHAnsi"/>
                <w:b/>
                <w:color w:val="333333"/>
                <w:shd w:val="clear" w:color="auto" w:fill="FFFFFF"/>
              </w:rPr>
              <w:t>Eкономски</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најповољнија</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понуда</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која</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се</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одређује</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на</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основу</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једног</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од</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следећих</w:t>
            </w:r>
            <w:proofErr w:type="spellEnd"/>
            <w:r w:rsidRPr="00374421">
              <w:rPr>
                <w:rFonts w:asciiTheme="majorHAnsi" w:hAnsiTheme="majorHAnsi"/>
                <w:b/>
                <w:color w:val="333333"/>
                <w:shd w:val="clear" w:color="auto" w:fill="FFFFFF"/>
                <w:lang w:val="sr-Cyrl-CS"/>
              </w:rPr>
              <w:t xml:space="preserve"> </w:t>
            </w:r>
            <w:proofErr w:type="spellStart"/>
            <w:r w:rsidRPr="00374421">
              <w:rPr>
                <w:rFonts w:asciiTheme="majorHAnsi" w:hAnsiTheme="majorHAnsi"/>
                <w:b/>
                <w:color w:val="333333"/>
                <w:shd w:val="clear" w:color="auto" w:fill="FFFFFF"/>
              </w:rPr>
              <w:t>критеријума</w:t>
            </w:r>
            <w:proofErr w:type="spellEnd"/>
            <w:r w:rsidRPr="00374421">
              <w:rPr>
                <w:rStyle w:val="Emphasis"/>
                <w:rFonts w:asciiTheme="majorHAnsi" w:hAnsiTheme="majorHAnsi"/>
                <w:b/>
                <w:color w:val="000000"/>
              </w:rPr>
              <w:t xml:space="preserve">- </w:t>
            </w:r>
            <w:proofErr w:type="spellStart"/>
            <w:r w:rsidRPr="00374421">
              <w:rPr>
                <w:rStyle w:val="Emphasis"/>
                <w:rFonts w:asciiTheme="majorHAnsi" w:hAnsiTheme="majorHAnsi"/>
                <w:b/>
                <w:color w:val="000000"/>
              </w:rPr>
              <w:t>Цена</w:t>
            </w:r>
            <w:proofErr w:type="spellEnd"/>
            <w:r w:rsidRPr="00374421">
              <w:rPr>
                <w:rStyle w:val="Emphasis"/>
                <w:rFonts w:asciiTheme="majorHAnsi" w:hAnsiTheme="majorHAnsi"/>
                <w:b/>
                <w:color w:val="000000"/>
              </w:rPr>
              <w:t>.</w:t>
            </w:r>
          </w:p>
          <w:p w14:paraId="4BE3135B" w14:textId="77777777" w:rsidR="007D39FE" w:rsidRPr="00374421" w:rsidRDefault="007D39FE">
            <w:pPr>
              <w:jc w:val="both"/>
              <w:rPr>
                <w:rStyle w:val="Emphasis"/>
                <w:rFonts w:asciiTheme="majorHAnsi" w:hAnsiTheme="majorHAnsi"/>
                <w:i w:val="0"/>
                <w:color w:val="000000"/>
                <w:lang w:val="sr-Cyrl-CS"/>
              </w:rPr>
            </w:pPr>
          </w:p>
          <w:p w14:paraId="616A767A" w14:textId="77777777" w:rsidR="007D39FE" w:rsidRPr="00374421" w:rsidRDefault="007D39FE">
            <w:pPr>
              <w:ind w:left="102"/>
              <w:rPr>
                <w:rFonts w:asciiTheme="majorHAnsi" w:hAnsiTheme="majorHAnsi"/>
                <w:i/>
              </w:rPr>
            </w:pPr>
          </w:p>
        </w:tc>
      </w:tr>
    </w:tbl>
    <w:p w14:paraId="38EE5F58" w14:textId="77777777" w:rsidR="007D39FE" w:rsidRPr="00374421" w:rsidRDefault="007D39FE" w:rsidP="007D39FE">
      <w:pPr>
        <w:jc w:val="both"/>
        <w:rPr>
          <w:rFonts w:asciiTheme="majorHAnsi" w:hAnsiTheme="majorHAnsi"/>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D39FE" w:rsidRPr="00374421" w14:paraId="6855D51D" w14:textId="77777777" w:rsidTr="007D39FE">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2BCC9161" w14:textId="77777777" w:rsidR="007D39FE" w:rsidRPr="00374421" w:rsidRDefault="007D39FE">
            <w:pPr>
              <w:jc w:val="both"/>
              <w:rPr>
                <w:rFonts w:asciiTheme="majorHAnsi" w:hAnsiTheme="majorHAnsi"/>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2BCDCA33" w14:textId="77777777" w:rsidR="0068157A" w:rsidRPr="00E31483" w:rsidRDefault="0068157A" w:rsidP="0068157A">
            <w:pPr>
              <w:jc w:val="both"/>
              <w:rPr>
                <w:iCs/>
              </w:rPr>
            </w:pPr>
            <w:r w:rsidRPr="00E31483">
              <w:rPr>
                <w:iCs/>
                <w:lang w:val="sr-Cyrl-CS"/>
              </w:rPr>
              <w:t xml:space="preserve">Понуђач понуду подноси путем поште, електронске поште или </w:t>
            </w:r>
            <w:proofErr w:type="spellStart"/>
            <w:r w:rsidRPr="00E31483">
              <w:rPr>
                <w:iCs/>
              </w:rPr>
              <w:t>непосредном</w:t>
            </w:r>
            <w:proofErr w:type="spellEnd"/>
            <w:r w:rsidRPr="00E31483">
              <w:rPr>
                <w:iCs/>
              </w:rPr>
              <w:t xml:space="preserve"> </w:t>
            </w:r>
            <w:proofErr w:type="spellStart"/>
            <w:r w:rsidRPr="00E31483">
              <w:rPr>
                <w:iCs/>
              </w:rPr>
              <w:t>предајом</w:t>
            </w:r>
            <w:proofErr w:type="spellEnd"/>
            <w:r w:rsidRPr="00E31483">
              <w:rPr>
                <w:iCs/>
              </w:rPr>
              <w:t xml:space="preserve"> у </w:t>
            </w:r>
            <w:proofErr w:type="spellStart"/>
            <w:r w:rsidRPr="00E31483">
              <w:rPr>
                <w:iCs/>
              </w:rPr>
              <w:t>седишту</w:t>
            </w:r>
            <w:proofErr w:type="spellEnd"/>
            <w:r w:rsidRPr="00E31483">
              <w:rPr>
                <w:iCs/>
              </w:rPr>
              <w:t xml:space="preserve"> </w:t>
            </w:r>
            <w:proofErr w:type="spellStart"/>
            <w:r w:rsidRPr="00E31483">
              <w:rPr>
                <w:iCs/>
              </w:rPr>
              <w:t>Центра</w:t>
            </w:r>
            <w:proofErr w:type="spellEnd"/>
            <w:r w:rsidRPr="00E31483">
              <w:rPr>
                <w:iCs/>
              </w:rPr>
              <w:t xml:space="preserve"> </w:t>
            </w:r>
            <w:proofErr w:type="spellStart"/>
            <w:r w:rsidRPr="00E31483">
              <w:rPr>
                <w:iCs/>
              </w:rPr>
              <w:t>на</w:t>
            </w:r>
            <w:proofErr w:type="spellEnd"/>
            <w:r w:rsidRPr="00E31483">
              <w:rPr>
                <w:iCs/>
              </w:rPr>
              <w:t xml:space="preserve"> </w:t>
            </w:r>
            <w:proofErr w:type="spellStart"/>
            <w:r w:rsidRPr="00E31483">
              <w:rPr>
                <w:iCs/>
              </w:rPr>
              <w:t>адреси</w:t>
            </w:r>
            <w:proofErr w:type="spellEnd"/>
            <w:r w:rsidRPr="00E31483">
              <w:rPr>
                <w:iCs/>
              </w:rPr>
              <w:t xml:space="preserve"> </w:t>
            </w:r>
            <w:proofErr w:type="spellStart"/>
            <w:r w:rsidRPr="00E31483">
              <w:rPr>
                <w:iCs/>
              </w:rPr>
              <w:t>ул</w:t>
            </w:r>
            <w:proofErr w:type="spellEnd"/>
            <w:r w:rsidRPr="00E31483">
              <w:rPr>
                <w:iCs/>
              </w:rPr>
              <w:t xml:space="preserve">. </w:t>
            </w:r>
            <w:proofErr w:type="spellStart"/>
            <w:r w:rsidRPr="00E31483">
              <w:rPr>
                <w:iCs/>
              </w:rPr>
              <w:t>Звечанска</w:t>
            </w:r>
            <w:proofErr w:type="spellEnd"/>
            <w:r w:rsidRPr="00E31483">
              <w:rPr>
                <w:iCs/>
              </w:rPr>
              <w:t xml:space="preserve"> </w:t>
            </w:r>
            <w:proofErr w:type="spellStart"/>
            <w:r w:rsidRPr="00E31483">
              <w:rPr>
                <w:iCs/>
              </w:rPr>
              <w:t>бр</w:t>
            </w:r>
            <w:proofErr w:type="spellEnd"/>
            <w:r w:rsidRPr="00E31483">
              <w:rPr>
                <w:iCs/>
              </w:rPr>
              <w:t xml:space="preserve">. 7, </w:t>
            </w:r>
            <w:proofErr w:type="spellStart"/>
            <w:r w:rsidRPr="00E31483">
              <w:rPr>
                <w:iCs/>
              </w:rPr>
              <w:t>Београд</w:t>
            </w:r>
            <w:proofErr w:type="spellEnd"/>
            <w:r w:rsidRPr="00E31483">
              <w:rPr>
                <w:iCs/>
              </w:rPr>
              <w:t>.</w:t>
            </w:r>
          </w:p>
          <w:p w14:paraId="10D2D1AF" w14:textId="4A41B358" w:rsidR="0068157A" w:rsidRPr="00E31483" w:rsidRDefault="0068157A" w:rsidP="0068157A">
            <w:pPr>
              <w:jc w:val="both"/>
              <w:rPr>
                <w:iCs/>
                <w:lang w:val="sr-Cyrl-CS"/>
              </w:rPr>
            </w:pPr>
            <w:r w:rsidRPr="00E31483">
              <w:rPr>
                <w:iCs/>
                <w:lang w:val="sr-Cyrl-CS"/>
              </w:rPr>
              <w:t>Понуђач понуду подноси тако да иста буде примљена од стране наручиоца до</w:t>
            </w:r>
            <w:r w:rsidRPr="00E31483">
              <w:rPr>
                <w:iCs/>
              </w:rPr>
              <w:t xml:space="preserve"> </w:t>
            </w:r>
            <w:r w:rsidR="00C76401">
              <w:rPr>
                <w:b/>
                <w:iCs/>
              </w:rPr>
              <w:t>22</w:t>
            </w:r>
            <w:r w:rsidRPr="00E31483">
              <w:rPr>
                <w:b/>
                <w:iCs/>
                <w:lang w:val="sr-Cyrl-CS"/>
              </w:rPr>
              <w:t>.</w:t>
            </w:r>
            <w:r w:rsidRPr="00E31483">
              <w:rPr>
                <w:b/>
                <w:iCs/>
              </w:rPr>
              <w:t>0</w:t>
            </w:r>
            <w:r w:rsidR="00C76401">
              <w:rPr>
                <w:b/>
                <w:iCs/>
              </w:rPr>
              <w:t>9</w:t>
            </w:r>
            <w:r w:rsidRPr="00E31483">
              <w:rPr>
                <w:b/>
                <w:iCs/>
                <w:lang w:val="sr-Cyrl-CS"/>
              </w:rPr>
              <w:t>.202</w:t>
            </w:r>
            <w:r w:rsidR="00C76401">
              <w:rPr>
                <w:b/>
                <w:iCs/>
                <w:lang w:val="sr-Latn-RS"/>
              </w:rPr>
              <w:t>5</w:t>
            </w:r>
            <w:r w:rsidRPr="00E31483">
              <w:rPr>
                <w:iCs/>
                <w:lang w:val="sr-Cyrl-CS"/>
              </w:rPr>
              <w:t>.</w:t>
            </w:r>
            <w:r w:rsidRPr="00E31483">
              <w:rPr>
                <w:b/>
                <w:iCs/>
                <w:lang w:val="sr-Cyrl-CS"/>
              </w:rPr>
              <w:t xml:space="preserve"> године до </w:t>
            </w:r>
            <w:r w:rsidR="00C76401">
              <w:rPr>
                <w:b/>
                <w:iCs/>
                <w:lang w:val="sr-Latn-RS"/>
              </w:rPr>
              <w:t>09</w:t>
            </w:r>
            <w:r w:rsidRPr="00E31483">
              <w:rPr>
                <w:b/>
                <w:iCs/>
                <w:lang w:val="sr-Cyrl-CS"/>
              </w:rPr>
              <w:t>:00 часова</w:t>
            </w:r>
            <w:r w:rsidRPr="00E31483">
              <w:rPr>
                <w:iCs/>
                <w:lang w:val="sr-Cyrl-CS"/>
              </w:rPr>
              <w:t>.</w:t>
            </w:r>
          </w:p>
          <w:p w14:paraId="02C2E12C" w14:textId="77777777" w:rsidR="0068157A" w:rsidRPr="00E31483" w:rsidRDefault="0068157A" w:rsidP="0068157A">
            <w:pPr>
              <w:jc w:val="both"/>
              <w:rPr>
                <w:iCs/>
                <w:lang w:val="sr-Cyrl-CS"/>
              </w:rPr>
            </w:pPr>
            <w:r w:rsidRPr="00E31483">
              <w:rPr>
                <w:iCs/>
                <w:lang w:val="sr-Cyrl-CS"/>
              </w:rPr>
              <w:t xml:space="preserve">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 </w:t>
            </w:r>
            <w:proofErr w:type="spellStart"/>
            <w:r w:rsidRPr="00E31483">
              <w:rPr>
                <w:iCs/>
              </w:rPr>
              <w:t>уколико</w:t>
            </w:r>
            <w:proofErr w:type="spellEnd"/>
            <w:r w:rsidRPr="00E31483">
              <w:rPr>
                <w:iCs/>
              </w:rPr>
              <w:t xml:space="preserve"> </w:t>
            </w:r>
            <w:proofErr w:type="spellStart"/>
            <w:r w:rsidRPr="00E31483">
              <w:rPr>
                <w:iCs/>
              </w:rPr>
              <w:t>се</w:t>
            </w:r>
            <w:proofErr w:type="spellEnd"/>
            <w:r w:rsidRPr="00E31483">
              <w:rPr>
                <w:iCs/>
              </w:rPr>
              <w:t xml:space="preserve"> </w:t>
            </w:r>
            <w:proofErr w:type="spellStart"/>
            <w:r w:rsidRPr="00E31483">
              <w:rPr>
                <w:iCs/>
              </w:rPr>
              <w:t>подносе</w:t>
            </w:r>
            <w:proofErr w:type="spellEnd"/>
            <w:r w:rsidRPr="00E31483">
              <w:rPr>
                <w:iCs/>
              </w:rPr>
              <w:t xml:space="preserve"> </w:t>
            </w:r>
            <w:r w:rsidRPr="00E31483">
              <w:rPr>
                <w:iCs/>
                <w:lang w:val="sr-Cyrl-CS"/>
              </w:rPr>
              <w:t xml:space="preserve">путем поште или </w:t>
            </w:r>
            <w:proofErr w:type="spellStart"/>
            <w:r w:rsidRPr="00E31483">
              <w:rPr>
                <w:iCs/>
              </w:rPr>
              <w:t>непосредном</w:t>
            </w:r>
            <w:proofErr w:type="spellEnd"/>
            <w:r w:rsidRPr="00E31483">
              <w:rPr>
                <w:iCs/>
              </w:rPr>
              <w:t xml:space="preserve"> </w:t>
            </w:r>
            <w:proofErr w:type="spellStart"/>
            <w:r w:rsidRPr="00E31483">
              <w:rPr>
                <w:iCs/>
              </w:rPr>
              <w:t>предајом</w:t>
            </w:r>
            <w:proofErr w:type="spellEnd"/>
            <w:r w:rsidRPr="00E31483">
              <w:rPr>
                <w:iCs/>
                <w:lang w:val="sr-Cyrl-CS"/>
              </w:rPr>
              <w:t>.</w:t>
            </w:r>
          </w:p>
          <w:p w14:paraId="09450A1D" w14:textId="61093946" w:rsidR="0068157A" w:rsidRPr="00E31483" w:rsidRDefault="0068157A" w:rsidP="0068157A">
            <w:pPr>
              <w:jc w:val="both"/>
              <w:rPr>
                <w:iCs/>
              </w:rPr>
            </w:pPr>
            <w:r w:rsidRPr="00E31483">
              <w:rPr>
                <w:iCs/>
                <w:lang w:val="sr-Cyrl-CS"/>
              </w:rPr>
              <w:t xml:space="preserve">Понуде се достављају на адресу: Центра за заштиту одојчади,  деце и омладине, ул. Звечанска бр. 7, до </w:t>
            </w:r>
            <w:r w:rsidR="00C76401">
              <w:rPr>
                <w:b/>
                <w:iCs/>
              </w:rPr>
              <w:t>22.</w:t>
            </w:r>
            <w:r w:rsidRPr="00E31483">
              <w:rPr>
                <w:b/>
                <w:iCs/>
              </w:rPr>
              <w:t>0</w:t>
            </w:r>
            <w:r w:rsidR="00C76401">
              <w:rPr>
                <w:b/>
                <w:iCs/>
              </w:rPr>
              <w:t>9</w:t>
            </w:r>
            <w:r w:rsidRPr="00E31483">
              <w:rPr>
                <w:b/>
                <w:iCs/>
                <w:lang w:val="sr-Cyrl-CS"/>
              </w:rPr>
              <w:t>.202</w:t>
            </w:r>
            <w:r w:rsidR="00C76401">
              <w:rPr>
                <w:b/>
                <w:iCs/>
              </w:rPr>
              <w:t>5</w:t>
            </w:r>
            <w:r w:rsidRPr="00E31483">
              <w:rPr>
                <w:b/>
                <w:iCs/>
                <w:lang w:val="sr-Cyrl-CS"/>
              </w:rPr>
              <w:t xml:space="preserve">. године до </w:t>
            </w:r>
            <w:r w:rsidR="00C76401">
              <w:rPr>
                <w:b/>
                <w:iCs/>
                <w:lang w:val="sr-Latn-RS"/>
              </w:rPr>
              <w:t>09</w:t>
            </w:r>
            <w:r w:rsidRPr="00E31483">
              <w:rPr>
                <w:b/>
                <w:iCs/>
                <w:lang w:val="sr-Cyrl-CS"/>
              </w:rPr>
              <w:t>:00 часова</w:t>
            </w:r>
            <w:r w:rsidRPr="00E31483">
              <w:rPr>
                <w:iCs/>
              </w:rPr>
              <w:t>.</w:t>
            </w:r>
          </w:p>
          <w:p w14:paraId="38A1A5B2" w14:textId="60989D2D" w:rsidR="0068157A" w:rsidRPr="00E31483" w:rsidRDefault="0068157A" w:rsidP="0068157A">
            <w:pPr>
              <w:jc w:val="both"/>
              <w:rPr>
                <w:iCs/>
                <w:lang w:val="sr-Cyrl-CS"/>
              </w:rPr>
            </w:pPr>
            <w:r w:rsidRPr="00E31483">
              <w:rPr>
                <w:iCs/>
                <w:lang w:val="sr-Cyrl-CS"/>
              </w:rPr>
              <w:t>Коверат или кутија са понудом на предњој страни мораимати писани текст</w:t>
            </w:r>
            <w:r>
              <w:rPr>
                <w:iCs/>
                <w:lang w:val="sr-Cyrl-CS"/>
              </w:rPr>
              <w:t xml:space="preserve"> </w:t>
            </w:r>
            <w:r w:rsidRPr="00E31483">
              <w:rPr>
                <w:b/>
                <w:iCs/>
                <w:lang w:val="sr-Cyrl-CS"/>
              </w:rPr>
              <w:t xml:space="preserve">"ПОНУДА- НЕ ОТВАРАЈ", </w:t>
            </w:r>
            <w:r w:rsidRPr="00E31483">
              <w:rPr>
                <w:iCs/>
                <w:lang w:val="sr-Cyrl-CS"/>
              </w:rPr>
              <w:t>назив и број набавке, а на полеђини назив, број телефона и адресу понуђача.</w:t>
            </w:r>
          </w:p>
          <w:p w14:paraId="2C5E801D" w14:textId="0A89B8CF" w:rsidR="0068157A" w:rsidRPr="00E31483" w:rsidRDefault="0068157A" w:rsidP="0068157A">
            <w:pPr>
              <w:jc w:val="both"/>
              <w:rPr>
                <w:iCs/>
                <w:lang w:val="sr-Cyrl-CS"/>
              </w:rPr>
            </w:pPr>
            <w:r w:rsidRPr="00E31483">
              <w:rPr>
                <w:iCs/>
                <w:lang w:val="sr-Cyrl-CS"/>
              </w:rPr>
              <w:t xml:space="preserve">Понуда се сматра благовременом уколико је примљена до </w:t>
            </w:r>
            <w:r w:rsidR="00C76401">
              <w:rPr>
                <w:b/>
                <w:iCs/>
              </w:rPr>
              <w:t>22</w:t>
            </w:r>
            <w:r w:rsidRPr="00E31483">
              <w:rPr>
                <w:b/>
                <w:iCs/>
                <w:lang w:val="sr-Cyrl-CS"/>
              </w:rPr>
              <w:t>.</w:t>
            </w:r>
            <w:r w:rsidRPr="00E31483">
              <w:rPr>
                <w:b/>
                <w:iCs/>
              </w:rPr>
              <w:t>0</w:t>
            </w:r>
            <w:r w:rsidR="00C76401">
              <w:rPr>
                <w:b/>
                <w:iCs/>
              </w:rPr>
              <w:t>9</w:t>
            </w:r>
            <w:r w:rsidRPr="00E31483">
              <w:rPr>
                <w:b/>
                <w:iCs/>
                <w:lang w:val="sr-Cyrl-CS"/>
              </w:rPr>
              <w:t>.202</w:t>
            </w:r>
            <w:r w:rsidR="00C76401">
              <w:rPr>
                <w:b/>
                <w:iCs/>
                <w:lang w:val="sr-Latn-RS"/>
              </w:rPr>
              <w:t>5</w:t>
            </w:r>
            <w:r w:rsidRPr="00E31483">
              <w:rPr>
                <w:b/>
                <w:iCs/>
                <w:lang w:val="sr-Cyrl-CS"/>
              </w:rPr>
              <w:t>. године</w:t>
            </w:r>
            <w:r w:rsidRPr="00E31483">
              <w:rPr>
                <w:iCs/>
                <w:lang w:val="sr-Cyrl-CS"/>
              </w:rPr>
              <w:t xml:space="preserve"> до </w:t>
            </w:r>
            <w:r w:rsidR="00C76401">
              <w:rPr>
                <w:b/>
                <w:iCs/>
                <w:lang w:val="sr-Latn-RS"/>
              </w:rPr>
              <w:t>09</w:t>
            </w:r>
            <w:r w:rsidRPr="00E31483">
              <w:rPr>
                <w:b/>
                <w:iCs/>
                <w:lang w:val="sr-Cyrl-CS"/>
              </w:rPr>
              <w:t>:00 часова</w:t>
            </w:r>
            <w:r w:rsidRPr="00E31483">
              <w:rPr>
                <w:iCs/>
                <w:lang w:val="sr-Cyrl-CS"/>
              </w:rPr>
              <w:t>.</w:t>
            </w:r>
          </w:p>
          <w:p w14:paraId="406596A7" w14:textId="3F7B3EB6" w:rsidR="0068157A" w:rsidRPr="00E31483" w:rsidRDefault="0068157A" w:rsidP="0068157A">
            <w:pPr>
              <w:jc w:val="both"/>
              <w:rPr>
                <w:iCs/>
                <w:lang w:val="sr-Cyrl-CS"/>
              </w:rPr>
            </w:pPr>
            <w:r w:rsidRPr="00E31483">
              <w:rPr>
                <w:iCs/>
                <w:lang w:val="sr-Cyrl-CS"/>
              </w:rPr>
              <w:t>Понуда која је примљена после</w:t>
            </w:r>
            <w:r w:rsidRPr="00E31483">
              <w:rPr>
                <w:b/>
                <w:iCs/>
                <w:lang w:val="sr-Cyrl-CS"/>
              </w:rPr>
              <w:t xml:space="preserve"> </w:t>
            </w:r>
            <w:r w:rsidR="00C76401">
              <w:rPr>
                <w:b/>
                <w:iCs/>
                <w:lang w:val="sr-Latn-RS"/>
              </w:rPr>
              <w:t>09</w:t>
            </w:r>
            <w:r w:rsidRPr="00E31483">
              <w:rPr>
                <w:b/>
                <w:iCs/>
                <w:lang w:val="sr-Cyrl-CS"/>
              </w:rPr>
              <w:t xml:space="preserve">:00 часова </w:t>
            </w:r>
            <w:r w:rsidR="00C76401">
              <w:rPr>
                <w:b/>
                <w:iCs/>
              </w:rPr>
              <w:t>22</w:t>
            </w:r>
            <w:r w:rsidRPr="00E31483">
              <w:rPr>
                <w:b/>
                <w:iCs/>
                <w:lang w:val="sr-Cyrl-CS"/>
              </w:rPr>
              <w:t>.</w:t>
            </w:r>
            <w:r w:rsidRPr="00E31483">
              <w:rPr>
                <w:b/>
                <w:iCs/>
              </w:rPr>
              <w:t>0</w:t>
            </w:r>
            <w:r w:rsidR="00C76401">
              <w:rPr>
                <w:b/>
                <w:iCs/>
              </w:rPr>
              <w:t>9</w:t>
            </w:r>
            <w:r w:rsidRPr="00E31483">
              <w:rPr>
                <w:b/>
                <w:iCs/>
                <w:lang w:val="sr-Cyrl-CS"/>
              </w:rPr>
              <w:t>.202</w:t>
            </w:r>
            <w:r w:rsidR="00C76401">
              <w:rPr>
                <w:b/>
                <w:iCs/>
                <w:lang w:val="sr-Latn-RS"/>
              </w:rPr>
              <w:t>5</w:t>
            </w:r>
            <w:r w:rsidRPr="00E31483">
              <w:rPr>
                <w:b/>
                <w:iCs/>
                <w:lang w:val="sr-Cyrl-CS"/>
              </w:rPr>
              <w:t>. године,</w:t>
            </w:r>
            <w:r w:rsidRPr="00E31483">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14514E67" w14:textId="1140075F" w:rsidR="0068157A" w:rsidRPr="00E31483" w:rsidRDefault="0068157A" w:rsidP="0068157A">
            <w:pPr>
              <w:jc w:val="both"/>
              <w:rPr>
                <w:iCs/>
              </w:rPr>
            </w:pPr>
            <w:r w:rsidRPr="00E31483">
              <w:rPr>
                <w:iCs/>
                <w:lang w:val="sr-Cyrl-CS"/>
              </w:rPr>
              <w:t xml:space="preserve">Рок за подношење понуде је </w:t>
            </w:r>
            <w:r>
              <w:rPr>
                <w:iCs/>
                <w:lang w:val="sr-Cyrl-RS"/>
              </w:rPr>
              <w:t>5</w:t>
            </w:r>
            <w:r w:rsidRPr="00E31483">
              <w:rPr>
                <w:b/>
                <w:iCs/>
                <w:lang w:val="sr-Cyrl-CS"/>
              </w:rPr>
              <w:t xml:space="preserve"> дана</w:t>
            </w:r>
            <w:r w:rsidRPr="00E31483">
              <w:rPr>
                <w:iCs/>
                <w:lang w:val="sr-Cyrl-CS"/>
              </w:rPr>
              <w:t xml:space="preserve"> од дана </w:t>
            </w:r>
            <w:proofErr w:type="spellStart"/>
            <w:r w:rsidRPr="00E31483">
              <w:rPr>
                <w:rStyle w:val="Emphasis"/>
              </w:rPr>
              <w:t>када</w:t>
            </w:r>
            <w:proofErr w:type="spellEnd"/>
            <w:r w:rsidRPr="00E31483">
              <w:rPr>
                <w:rStyle w:val="Emphasis"/>
              </w:rPr>
              <w:t xml:space="preserve"> </w:t>
            </w:r>
            <w:proofErr w:type="spellStart"/>
            <w:r w:rsidRPr="00E31483">
              <w:rPr>
                <w:rStyle w:val="Emphasis"/>
              </w:rPr>
              <w:t>је</w:t>
            </w:r>
            <w:proofErr w:type="spellEnd"/>
            <w:r w:rsidRPr="00E31483">
              <w:rPr>
                <w:rStyle w:val="Emphasis"/>
              </w:rPr>
              <w:t xml:space="preserve"> </w:t>
            </w:r>
            <w:proofErr w:type="spellStart"/>
            <w:r w:rsidRPr="00E31483">
              <w:rPr>
                <w:rStyle w:val="Emphasis"/>
              </w:rPr>
              <w:t>позив</w:t>
            </w:r>
            <w:proofErr w:type="spellEnd"/>
            <w:r w:rsidRPr="00E31483">
              <w:rPr>
                <w:rStyle w:val="Emphasis"/>
              </w:rPr>
              <w:t xml:space="preserve"> </w:t>
            </w:r>
            <w:proofErr w:type="spellStart"/>
            <w:r w:rsidRPr="00E31483">
              <w:rPr>
                <w:rStyle w:val="Emphasis"/>
              </w:rPr>
              <w:t>за</w:t>
            </w:r>
            <w:proofErr w:type="spellEnd"/>
            <w:r w:rsidRPr="00E31483">
              <w:rPr>
                <w:rStyle w:val="Emphasis"/>
              </w:rPr>
              <w:t xml:space="preserve"> </w:t>
            </w:r>
            <w:proofErr w:type="spellStart"/>
            <w:r w:rsidRPr="00E31483">
              <w:rPr>
                <w:rStyle w:val="Emphasis"/>
              </w:rPr>
              <w:t>подношење</w:t>
            </w:r>
            <w:proofErr w:type="spellEnd"/>
            <w:r w:rsidRPr="00E31483">
              <w:rPr>
                <w:rStyle w:val="Emphasis"/>
              </w:rPr>
              <w:t xml:space="preserve"> </w:t>
            </w:r>
            <w:proofErr w:type="spellStart"/>
            <w:r w:rsidRPr="00E31483">
              <w:rPr>
                <w:rStyle w:val="Emphasis"/>
              </w:rPr>
              <w:t>понуда</w:t>
            </w:r>
            <w:proofErr w:type="spellEnd"/>
            <w:r w:rsidRPr="00E31483">
              <w:rPr>
                <w:rStyle w:val="Emphasis"/>
              </w:rPr>
              <w:t xml:space="preserve"> </w:t>
            </w:r>
            <w:proofErr w:type="spellStart"/>
            <w:r w:rsidRPr="00E31483">
              <w:rPr>
                <w:rStyle w:val="Emphasis"/>
              </w:rPr>
              <w:t>послат</w:t>
            </w:r>
            <w:proofErr w:type="spellEnd"/>
            <w:r w:rsidRPr="00E31483">
              <w:rPr>
                <w:rStyle w:val="Emphasis"/>
              </w:rPr>
              <w:t xml:space="preserve"> </w:t>
            </w:r>
            <w:proofErr w:type="spellStart"/>
            <w:r w:rsidRPr="00E31483">
              <w:rPr>
                <w:rStyle w:val="Emphasis"/>
              </w:rPr>
              <w:t>понуђачима</w:t>
            </w:r>
            <w:proofErr w:type="spellEnd"/>
            <w:r w:rsidRPr="00E31483">
              <w:rPr>
                <w:i/>
                <w:iCs/>
                <w:lang w:val="sr-Cyrl-CS"/>
              </w:rPr>
              <w:t>,</w:t>
            </w:r>
            <w:r w:rsidRPr="00E31483">
              <w:rPr>
                <w:iCs/>
                <w:lang w:val="sr-Cyrl-CS"/>
              </w:rPr>
              <w:t xml:space="preserve"> односно до </w:t>
            </w:r>
            <w:r w:rsidR="00C76401">
              <w:rPr>
                <w:b/>
                <w:iCs/>
              </w:rPr>
              <w:t>22</w:t>
            </w:r>
            <w:r w:rsidRPr="00E31483">
              <w:rPr>
                <w:b/>
                <w:iCs/>
                <w:lang w:val="sr-Cyrl-CS"/>
              </w:rPr>
              <w:t>.</w:t>
            </w:r>
            <w:r w:rsidRPr="00E31483">
              <w:rPr>
                <w:b/>
                <w:iCs/>
              </w:rPr>
              <w:t>0</w:t>
            </w:r>
            <w:r w:rsidR="00C76401">
              <w:rPr>
                <w:b/>
                <w:iCs/>
              </w:rPr>
              <w:t>9</w:t>
            </w:r>
            <w:r w:rsidRPr="00E31483">
              <w:rPr>
                <w:b/>
                <w:iCs/>
                <w:lang w:val="sr-Cyrl-CS"/>
              </w:rPr>
              <w:t>.20</w:t>
            </w:r>
            <w:r w:rsidRPr="00E31483">
              <w:rPr>
                <w:b/>
                <w:iCs/>
              </w:rPr>
              <w:t>2</w:t>
            </w:r>
            <w:r w:rsidR="00C76401">
              <w:rPr>
                <w:b/>
                <w:iCs/>
                <w:lang w:val="sr-Latn-RS"/>
              </w:rPr>
              <w:t>5</w:t>
            </w:r>
            <w:r w:rsidRPr="00E31483">
              <w:rPr>
                <w:b/>
                <w:iCs/>
                <w:lang w:val="sr-Cyrl-CS"/>
              </w:rPr>
              <w:t>. године</w:t>
            </w:r>
            <w:r w:rsidRPr="00E31483">
              <w:rPr>
                <w:iCs/>
                <w:lang w:val="sr-Cyrl-CS"/>
              </w:rPr>
              <w:t xml:space="preserve"> до </w:t>
            </w:r>
            <w:r w:rsidR="00C76401">
              <w:rPr>
                <w:b/>
                <w:iCs/>
                <w:lang w:val="sr-Latn-RS"/>
              </w:rPr>
              <w:t>09</w:t>
            </w:r>
            <w:r w:rsidRPr="00E31483">
              <w:rPr>
                <w:b/>
                <w:iCs/>
                <w:lang w:val="sr-Cyrl-CS"/>
              </w:rPr>
              <w:t>:</w:t>
            </w:r>
            <w:r w:rsidRPr="00E31483">
              <w:rPr>
                <w:b/>
                <w:iCs/>
              </w:rPr>
              <w:t>00</w:t>
            </w:r>
            <w:r w:rsidRPr="00E31483">
              <w:rPr>
                <w:b/>
                <w:iCs/>
                <w:lang w:val="sr-Cyrl-CS"/>
              </w:rPr>
              <w:t xml:space="preserve"> часова</w:t>
            </w:r>
            <w:r w:rsidRPr="00E31483">
              <w:rPr>
                <w:iCs/>
              </w:rPr>
              <w:t>.</w:t>
            </w:r>
          </w:p>
          <w:p w14:paraId="4F1EB6C0" w14:textId="77777777" w:rsidR="007D39FE" w:rsidRPr="006A6E7A" w:rsidRDefault="007D39FE" w:rsidP="0068157A">
            <w:pPr>
              <w:jc w:val="both"/>
              <w:rPr>
                <w:rFonts w:asciiTheme="majorHAnsi" w:hAnsiTheme="majorHAnsi"/>
                <w:iCs/>
                <w:lang w:val="sr-Cyrl-CS"/>
              </w:rPr>
            </w:pPr>
          </w:p>
        </w:tc>
      </w:tr>
      <w:tr w:rsidR="007D39FE" w:rsidRPr="00374421" w14:paraId="154401D8" w14:textId="77777777" w:rsidTr="007D39FE">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3FDDB2EB" w14:textId="77777777" w:rsidR="007D39FE" w:rsidRPr="00374421" w:rsidRDefault="007D39FE">
            <w:pPr>
              <w:jc w:val="both"/>
              <w:rPr>
                <w:rFonts w:asciiTheme="majorHAnsi" w:hAnsiTheme="majorHAnsi"/>
                <w:iCs/>
                <w:lang w:val="sr-Cyrl-CS"/>
              </w:rPr>
            </w:pPr>
          </w:p>
          <w:p w14:paraId="3725C51A"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 xml:space="preserve">Место, време и начин </w:t>
            </w:r>
            <w:r w:rsidRPr="00374421">
              <w:rPr>
                <w:rFonts w:asciiTheme="majorHAnsi" w:hAnsiTheme="majorHAnsi"/>
                <w:iCs/>
                <w:lang w:val="sr-Latn-CS"/>
              </w:rPr>
              <w:t>отва</w:t>
            </w:r>
            <w:r w:rsidRPr="00374421">
              <w:rPr>
                <w:rFonts w:asciiTheme="majorHAnsi" w:hAnsiTheme="majorHAnsi"/>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3F074738" w14:textId="68AFC3AD" w:rsidR="007D39FE" w:rsidRPr="006A6E7A" w:rsidRDefault="007D39FE">
            <w:pPr>
              <w:jc w:val="both"/>
              <w:rPr>
                <w:rFonts w:asciiTheme="majorHAnsi" w:hAnsiTheme="majorHAnsi"/>
                <w:iCs/>
                <w:lang w:val="sr-Cyrl-CS"/>
              </w:rPr>
            </w:pPr>
            <w:r w:rsidRPr="006A6E7A">
              <w:rPr>
                <w:rFonts w:asciiTheme="majorHAnsi" w:hAnsiTheme="majorHAnsi"/>
                <w:iCs/>
                <w:lang w:val="sr-Cyrl-CS"/>
              </w:rPr>
              <w:t xml:space="preserve">Отварање примљених понуда биће одржано </w:t>
            </w:r>
            <w:r w:rsidR="00C76401">
              <w:rPr>
                <w:rFonts w:asciiTheme="majorHAnsi" w:hAnsiTheme="majorHAnsi"/>
                <w:b/>
                <w:iCs/>
                <w:lang w:val="sr-Latn-RS"/>
              </w:rPr>
              <w:t>22</w:t>
            </w:r>
            <w:r w:rsidR="008E6242" w:rsidRPr="006A6E7A">
              <w:rPr>
                <w:rFonts w:asciiTheme="majorHAnsi" w:hAnsiTheme="majorHAnsi"/>
                <w:b/>
                <w:iCs/>
                <w:lang w:val="sr-Cyrl-CS"/>
              </w:rPr>
              <w:t>.0</w:t>
            </w:r>
            <w:r w:rsidR="00C76401">
              <w:rPr>
                <w:rFonts w:asciiTheme="majorHAnsi" w:hAnsiTheme="majorHAnsi"/>
                <w:b/>
                <w:iCs/>
                <w:lang w:val="sr-Latn-RS"/>
              </w:rPr>
              <w:t>9</w:t>
            </w:r>
            <w:r w:rsidR="00DE3DB3" w:rsidRPr="006A6E7A">
              <w:rPr>
                <w:rFonts w:asciiTheme="majorHAnsi" w:hAnsiTheme="majorHAnsi"/>
                <w:b/>
                <w:iCs/>
                <w:lang w:val="sr-Cyrl-CS"/>
              </w:rPr>
              <w:t>.202</w:t>
            </w:r>
            <w:r w:rsidR="00C76401">
              <w:rPr>
                <w:rFonts w:asciiTheme="majorHAnsi" w:hAnsiTheme="majorHAnsi"/>
                <w:b/>
                <w:iCs/>
                <w:lang w:val="sr-Latn-RS"/>
              </w:rPr>
              <w:t>5</w:t>
            </w:r>
            <w:r w:rsidR="009D51B6" w:rsidRPr="006A6E7A">
              <w:rPr>
                <w:rFonts w:asciiTheme="majorHAnsi" w:hAnsiTheme="majorHAnsi"/>
                <w:b/>
                <w:iCs/>
                <w:lang w:val="sr-Cyrl-CS"/>
              </w:rPr>
              <w:t xml:space="preserve">. године у </w:t>
            </w:r>
            <w:r w:rsidR="00C76401">
              <w:rPr>
                <w:rFonts w:asciiTheme="majorHAnsi" w:hAnsiTheme="majorHAnsi"/>
                <w:b/>
                <w:iCs/>
                <w:lang w:val="sr-Latn-RS"/>
              </w:rPr>
              <w:t>09</w:t>
            </w:r>
            <w:r w:rsidR="009D51B6" w:rsidRPr="006A6E7A">
              <w:rPr>
                <w:rFonts w:asciiTheme="majorHAnsi" w:hAnsiTheme="majorHAnsi"/>
                <w:b/>
                <w:iCs/>
                <w:lang w:val="sr-Cyrl-CS"/>
              </w:rPr>
              <w:t>:30</w:t>
            </w:r>
            <w:r w:rsidRPr="006A6E7A">
              <w:rPr>
                <w:rFonts w:asciiTheme="majorHAnsi" w:hAnsiTheme="majorHAnsi"/>
                <w:b/>
                <w:iCs/>
                <w:lang w:val="sr-Cyrl-CS"/>
              </w:rPr>
              <w:t xml:space="preserve"> часова</w:t>
            </w:r>
            <w:r w:rsidRPr="006A6E7A">
              <w:rPr>
                <w:rFonts w:asciiTheme="majorHAnsi" w:hAnsiTheme="majorHAnsi"/>
                <w:iCs/>
                <w:lang w:val="sr-Cyrl-CS"/>
              </w:rPr>
              <w:t>, непосредним увидом.</w:t>
            </w:r>
          </w:p>
        </w:tc>
      </w:tr>
      <w:tr w:rsidR="007D39FE" w:rsidRPr="00374421" w14:paraId="6829C693" w14:textId="77777777" w:rsidTr="007D39FE">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6D076E6B" w14:textId="77777777" w:rsidR="007D39FE" w:rsidRPr="00374421" w:rsidRDefault="007D39FE">
            <w:pPr>
              <w:jc w:val="both"/>
              <w:rPr>
                <w:rFonts w:asciiTheme="majorHAnsi" w:hAnsiTheme="majorHAnsi"/>
                <w:iCs/>
                <w:lang w:val="sr-Cyrl-CS"/>
              </w:rPr>
            </w:pPr>
          </w:p>
          <w:p w14:paraId="5123EC7E"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6A346DB8"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 xml:space="preserve">Одлука о </w:t>
            </w:r>
            <w:proofErr w:type="spellStart"/>
            <w:r w:rsidRPr="00374421">
              <w:rPr>
                <w:rStyle w:val="Emphasis"/>
                <w:rFonts w:asciiTheme="majorHAnsi" w:hAnsiTheme="majorHAnsi"/>
                <w:color w:val="000000"/>
              </w:rPr>
              <w:t>избору</w:t>
            </w:r>
            <w:proofErr w:type="spellEnd"/>
            <w:r w:rsidRPr="00374421">
              <w:rPr>
                <w:rStyle w:val="Emphasis"/>
                <w:rFonts w:asciiTheme="majorHAnsi" w:hAnsiTheme="majorHAnsi"/>
                <w:color w:val="000000"/>
                <w:lang w:val="sr-Cyrl-CS"/>
              </w:rPr>
              <w:t xml:space="preserve"> </w:t>
            </w:r>
            <w:proofErr w:type="spellStart"/>
            <w:r w:rsidRPr="00374421">
              <w:rPr>
                <w:rStyle w:val="Emphasis"/>
                <w:rFonts w:asciiTheme="majorHAnsi" w:hAnsiTheme="majorHAnsi"/>
                <w:color w:val="000000"/>
              </w:rPr>
              <w:t>најповољније</w:t>
            </w:r>
            <w:proofErr w:type="spellEnd"/>
            <w:r w:rsidRPr="00374421">
              <w:rPr>
                <w:rStyle w:val="Emphasis"/>
                <w:rFonts w:asciiTheme="majorHAnsi" w:hAnsiTheme="majorHAnsi"/>
                <w:color w:val="000000"/>
                <w:lang w:val="sr-Cyrl-CS"/>
              </w:rPr>
              <w:t xml:space="preserve"> </w:t>
            </w:r>
            <w:proofErr w:type="spellStart"/>
            <w:r w:rsidRPr="00374421">
              <w:rPr>
                <w:rStyle w:val="Emphasis"/>
                <w:rFonts w:asciiTheme="majorHAnsi" w:hAnsiTheme="majorHAnsi"/>
                <w:color w:val="000000"/>
              </w:rPr>
              <w:t>понуде</w:t>
            </w:r>
            <w:proofErr w:type="spellEnd"/>
            <w:r w:rsidRPr="00374421">
              <w:rPr>
                <w:rStyle w:val="Emphasis"/>
                <w:rFonts w:asciiTheme="majorHAnsi" w:hAnsiTheme="majorHAnsi"/>
                <w:color w:val="000000"/>
                <w:lang w:val="sr-Cyrl-CS"/>
              </w:rPr>
              <w:t xml:space="preserve"> </w:t>
            </w:r>
            <w:r w:rsidRPr="00374421">
              <w:rPr>
                <w:rFonts w:asciiTheme="majorHAnsi" w:hAnsiTheme="majorHAnsi"/>
                <w:iCs/>
                <w:lang w:val="sr-Cyrl-CS"/>
              </w:rPr>
              <w:t xml:space="preserve">биће донета одмах, односно најкасније у року од </w:t>
            </w:r>
            <w:r w:rsidRPr="00374421">
              <w:rPr>
                <w:rFonts w:asciiTheme="majorHAnsi" w:hAnsiTheme="majorHAnsi"/>
                <w:iCs/>
              </w:rPr>
              <w:t>1</w:t>
            </w:r>
            <w:r w:rsidRPr="00374421">
              <w:rPr>
                <w:rFonts w:asciiTheme="majorHAnsi" w:hAnsiTheme="majorHAnsi"/>
                <w:iCs/>
                <w:lang w:val="sr-Cyrl-CS"/>
              </w:rPr>
              <w:t xml:space="preserve"> дана од дана отварања понуда.</w:t>
            </w:r>
          </w:p>
          <w:p w14:paraId="786224C6"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од дана јавног отварања понуда</w:t>
            </w:r>
          </w:p>
        </w:tc>
      </w:tr>
      <w:tr w:rsidR="007D39FE" w:rsidRPr="00374421" w14:paraId="07332959" w14:textId="77777777" w:rsidTr="007D39FE">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25B3DEFA"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2A7605C0" w14:textId="600ABD03" w:rsidR="0068157A" w:rsidRDefault="0068157A">
            <w:pPr>
              <w:jc w:val="both"/>
              <w:rPr>
                <w:rFonts w:asciiTheme="majorHAnsi" w:hAnsiTheme="majorHAnsi"/>
              </w:rPr>
            </w:pPr>
            <w:r>
              <w:rPr>
                <w:rFonts w:asciiTheme="majorHAnsi" w:hAnsiTheme="majorHAnsi"/>
              </w:rPr>
              <w:t>ivanar@czodo.rs</w:t>
            </w:r>
          </w:p>
          <w:p w14:paraId="007DF40B" w14:textId="4C59C20B" w:rsidR="00F140DF" w:rsidRPr="00374421" w:rsidRDefault="00F140DF">
            <w:pPr>
              <w:jc w:val="both"/>
              <w:rPr>
                <w:rFonts w:asciiTheme="majorHAnsi" w:hAnsiTheme="majorHAnsi"/>
              </w:rPr>
            </w:pPr>
            <w:r w:rsidRPr="00374421">
              <w:rPr>
                <w:rFonts w:asciiTheme="majorHAnsi" w:hAnsiTheme="majorHAnsi"/>
              </w:rPr>
              <w:t>milutin.pavlovic</w:t>
            </w:r>
            <w:hyperlink r:id="rId8" w:history="1">
              <w:r w:rsidRPr="00374421">
                <w:rPr>
                  <w:rStyle w:val="Hyperlink"/>
                  <w:rFonts w:asciiTheme="majorHAnsi" w:hAnsiTheme="majorHAnsi"/>
                  <w:color w:val="000000" w:themeColor="text1"/>
                  <w:u w:val="none"/>
                </w:rPr>
                <w:t>@czodo.rs</w:t>
              </w:r>
            </w:hyperlink>
          </w:p>
          <w:p w14:paraId="794C8264" w14:textId="77777777" w:rsidR="007D39FE" w:rsidRPr="00374421" w:rsidRDefault="007D39FE" w:rsidP="0068157A">
            <w:pPr>
              <w:jc w:val="both"/>
              <w:rPr>
                <w:rFonts w:asciiTheme="majorHAnsi" w:hAnsiTheme="majorHAnsi"/>
                <w:iCs/>
                <w:lang w:val="sr-Cyrl-CS"/>
              </w:rPr>
            </w:pPr>
          </w:p>
        </w:tc>
      </w:tr>
    </w:tbl>
    <w:p w14:paraId="50C5E7EA" w14:textId="77777777" w:rsidR="007D39FE" w:rsidRPr="00374421" w:rsidRDefault="007D39FE" w:rsidP="007D39FE">
      <w:pPr>
        <w:spacing w:before="4" w:line="80" w:lineRule="exact"/>
        <w:rPr>
          <w:rFonts w:asciiTheme="majorHAnsi" w:hAnsiTheme="majorHAnsi"/>
          <w:lang w:val="sr-Cyrl-CS"/>
        </w:rPr>
      </w:pPr>
    </w:p>
    <w:p w14:paraId="535ED8C5" w14:textId="77777777" w:rsidR="007D39FE" w:rsidRPr="00374421" w:rsidRDefault="007D39FE" w:rsidP="007D39FE">
      <w:pPr>
        <w:spacing w:before="4" w:line="80" w:lineRule="exact"/>
        <w:rPr>
          <w:rFonts w:asciiTheme="majorHAnsi" w:hAnsiTheme="majorHAnsi"/>
        </w:rPr>
      </w:pPr>
    </w:p>
    <w:p w14:paraId="78AED275" w14:textId="77777777" w:rsidR="007D39FE" w:rsidRPr="00374421" w:rsidRDefault="007D39FE" w:rsidP="007D39FE">
      <w:pPr>
        <w:spacing w:before="4" w:line="80" w:lineRule="exact"/>
        <w:rPr>
          <w:rFonts w:asciiTheme="majorHAnsi" w:hAnsiTheme="majorHAnsi"/>
        </w:rPr>
      </w:pPr>
    </w:p>
    <w:p w14:paraId="65CCCAFD" w14:textId="77777777" w:rsidR="007D39FE" w:rsidRPr="00374421" w:rsidRDefault="007D39FE" w:rsidP="007D39FE">
      <w:pPr>
        <w:spacing w:line="200" w:lineRule="exact"/>
        <w:rPr>
          <w:rFonts w:asciiTheme="majorHAnsi" w:hAnsiTheme="majorHAnsi"/>
          <w:b/>
          <w:lang w:val="sr-Cyrl-CS"/>
        </w:rPr>
      </w:pPr>
    </w:p>
    <w:p w14:paraId="7C9428BE" w14:textId="77777777" w:rsidR="007D39FE" w:rsidRPr="00374421" w:rsidRDefault="007D39FE" w:rsidP="007D39FE">
      <w:pPr>
        <w:spacing w:line="200" w:lineRule="exact"/>
        <w:rPr>
          <w:rFonts w:asciiTheme="majorHAnsi" w:hAnsiTheme="majorHAnsi"/>
          <w:b/>
        </w:rPr>
      </w:pPr>
    </w:p>
    <w:p w14:paraId="5AEC033F" w14:textId="77777777" w:rsidR="007D39FE" w:rsidRPr="00374421" w:rsidRDefault="007D39FE" w:rsidP="007D39FE">
      <w:pPr>
        <w:spacing w:line="200" w:lineRule="exact"/>
        <w:rPr>
          <w:rFonts w:asciiTheme="majorHAnsi" w:hAnsiTheme="majorHAnsi"/>
          <w:b/>
        </w:rPr>
      </w:pPr>
    </w:p>
    <w:p w14:paraId="2B457C67" w14:textId="77777777" w:rsidR="007D39FE" w:rsidRPr="00374421" w:rsidRDefault="007D39FE" w:rsidP="007D39FE">
      <w:pPr>
        <w:spacing w:line="200" w:lineRule="exact"/>
        <w:rPr>
          <w:rFonts w:asciiTheme="majorHAnsi" w:hAnsiTheme="majorHAnsi"/>
          <w:b/>
        </w:rPr>
      </w:pPr>
    </w:p>
    <w:p w14:paraId="23C24034" w14:textId="77777777" w:rsidR="007D39FE" w:rsidRPr="00374421" w:rsidRDefault="007D39FE" w:rsidP="007D39FE">
      <w:pPr>
        <w:spacing w:line="200" w:lineRule="exact"/>
        <w:rPr>
          <w:rFonts w:asciiTheme="majorHAnsi" w:hAnsiTheme="majorHAnsi"/>
          <w:b/>
        </w:rPr>
      </w:pPr>
    </w:p>
    <w:p w14:paraId="6E25DAFD" w14:textId="77777777" w:rsidR="007D39FE" w:rsidRPr="00374421" w:rsidRDefault="007D39FE" w:rsidP="007D39FE">
      <w:pPr>
        <w:spacing w:line="200" w:lineRule="exact"/>
        <w:rPr>
          <w:rFonts w:asciiTheme="majorHAnsi" w:hAnsiTheme="majorHAnsi"/>
          <w:b/>
        </w:rPr>
      </w:pPr>
    </w:p>
    <w:p w14:paraId="3D4EFC6B" w14:textId="77777777" w:rsidR="007D39FE" w:rsidRPr="00374421" w:rsidRDefault="007D39FE" w:rsidP="007D39FE">
      <w:pPr>
        <w:spacing w:line="200" w:lineRule="exact"/>
        <w:rPr>
          <w:rFonts w:asciiTheme="majorHAnsi" w:hAnsiTheme="majorHAnsi"/>
          <w:b/>
        </w:rPr>
      </w:pPr>
    </w:p>
    <w:p w14:paraId="1A366CEA" w14:textId="77777777" w:rsidR="007D39FE" w:rsidRPr="00374421" w:rsidRDefault="007D39FE" w:rsidP="007D39FE">
      <w:pPr>
        <w:spacing w:line="200" w:lineRule="exact"/>
        <w:rPr>
          <w:rFonts w:asciiTheme="majorHAnsi" w:hAnsiTheme="majorHAnsi"/>
          <w:b/>
        </w:rPr>
      </w:pPr>
    </w:p>
    <w:p w14:paraId="34FD10E5" w14:textId="77777777" w:rsidR="007D39FE" w:rsidRPr="00374421" w:rsidRDefault="007D39FE" w:rsidP="007D39FE">
      <w:pPr>
        <w:spacing w:line="200" w:lineRule="exact"/>
        <w:rPr>
          <w:rFonts w:asciiTheme="majorHAnsi" w:hAnsiTheme="majorHAnsi"/>
          <w:b/>
        </w:rPr>
      </w:pPr>
    </w:p>
    <w:p w14:paraId="6B7DEA65" w14:textId="77777777" w:rsidR="007D39FE" w:rsidRPr="00374421" w:rsidRDefault="007D39FE" w:rsidP="007D39FE">
      <w:pPr>
        <w:spacing w:line="200" w:lineRule="exact"/>
        <w:rPr>
          <w:rFonts w:asciiTheme="majorHAnsi" w:hAnsiTheme="majorHAnsi"/>
          <w:b/>
        </w:rPr>
      </w:pPr>
    </w:p>
    <w:p w14:paraId="5896104A" w14:textId="77777777" w:rsidR="007D39FE" w:rsidRPr="00374421" w:rsidRDefault="007D39FE" w:rsidP="007D39FE">
      <w:pPr>
        <w:spacing w:line="200" w:lineRule="exact"/>
        <w:rPr>
          <w:rFonts w:asciiTheme="majorHAnsi" w:hAnsiTheme="majorHAnsi"/>
          <w:b/>
        </w:rPr>
      </w:pPr>
    </w:p>
    <w:p w14:paraId="0FFBBA6E" w14:textId="77777777" w:rsidR="007D39FE" w:rsidRPr="00374421" w:rsidRDefault="007D39FE" w:rsidP="007D39FE">
      <w:pPr>
        <w:spacing w:line="200" w:lineRule="exact"/>
        <w:rPr>
          <w:rFonts w:asciiTheme="majorHAnsi" w:hAnsiTheme="majorHAnsi"/>
          <w:b/>
        </w:rPr>
      </w:pPr>
    </w:p>
    <w:p w14:paraId="472BD5BE" w14:textId="77777777" w:rsidR="007D39FE" w:rsidRPr="00374421" w:rsidRDefault="007D39FE" w:rsidP="007D39FE">
      <w:pPr>
        <w:spacing w:line="200" w:lineRule="exact"/>
        <w:rPr>
          <w:rFonts w:asciiTheme="majorHAnsi" w:hAnsiTheme="majorHAnsi"/>
          <w:b/>
        </w:rPr>
      </w:pPr>
    </w:p>
    <w:p w14:paraId="77B3B44F" w14:textId="77777777" w:rsidR="007D39FE" w:rsidRPr="00374421" w:rsidRDefault="007D39FE" w:rsidP="007D39FE">
      <w:pPr>
        <w:spacing w:line="200" w:lineRule="exact"/>
        <w:rPr>
          <w:rFonts w:asciiTheme="majorHAnsi" w:hAnsiTheme="majorHAnsi"/>
          <w:b/>
        </w:rPr>
      </w:pPr>
    </w:p>
    <w:p w14:paraId="4419362E" w14:textId="77777777" w:rsidR="007D39FE" w:rsidRPr="00374421" w:rsidRDefault="007D39FE" w:rsidP="007D39FE">
      <w:pPr>
        <w:spacing w:line="200" w:lineRule="exact"/>
        <w:rPr>
          <w:rFonts w:asciiTheme="majorHAnsi" w:hAnsiTheme="majorHAnsi"/>
          <w:b/>
        </w:rPr>
      </w:pPr>
    </w:p>
    <w:p w14:paraId="164069BD" w14:textId="77777777" w:rsidR="007D39FE" w:rsidRPr="00374421" w:rsidRDefault="007D39FE" w:rsidP="007D39FE">
      <w:pPr>
        <w:spacing w:line="200" w:lineRule="exact"/>
        <w:rPr>
          <w:rFonts w:asciiTheme="majorHAnsi" w:hAnsiTheme="majorHAnsi"/>
          <w:b/>
        </w:rPr>
      </w:pPr>
    </w:p>
    <w:p w14:paraId="40254822" w14:textId="77777777" w:rsidR="007D39FE" w:rsidRPr="00374421" w:rsidRDefault="007D39FE" w:rsidP="007D39FE">
      <w:pPr>
        <w:spacing w:line="200" w:lineRule="exact"/>
        <w:rPr>
          <w:rFonts w:asciiTheme="majorHAnsi" w:hAnsiTheme="majorHAnsi"/>
          <w:b/>
        </w:rPr>
      </w:pPr>
    </w:p>
    <w:p w14:paraId="714D1D56" w14:textId="77777777" w:rsidR="007D39FE" w:rsidRPr="00374421" w:rsidRDefault="007D39FE" w:rsidP="007D39FE">
      <w:pPr>
        <w:spacing w:line="200" w:lineRule="exact"/>
        <w:rPr>
          <w:rFonts w:asciiTheme="majorHAnsi" w:hAnsiTheme="majorHAnsi"/>
          <w:b/>
        </w:rPr>
      </w:pPr>
    </w:p>
    <w:p w14:paraId="366B560B" w14:textId="77777777" w:rsidR="007D39FE" w:rsidRPr="00374421" w:rsidRDefault="007D39FE" w:rsidP="007D39FE">
      <w:pPr>
        <w:spacing w:line="200" w:lineRule="exact"/>
        <w:rPr>
          <w:rFonts w:asciiTheme="majorHAnsi" w:hAnsiTheme="majorHAnsi"/>
          <w:b/>
          <w:lang w:val="sr-Cyrl-CS"/>
        </w:rPr>
      </w:pPr>
      <w:r w:rsidRPr="00374421">
        <w:rPr>
          <w:rFonts w:asciiTheme="majorHAnsi" w:hAnsiTheme="majorHAnsi"/>
          <w:b/>
          <w:lang w:val="sr-Cyrl-CS"/>
        </w:rPr>
        <w:lastRenderedPageBreak/>
        <w:t xml:space="preserve">ОБРАЗАЦ ПОНУДЕ </w:t>
      </w:r>
    </w:p>
    <w:p w14:paraId="4ED0A9C1" w14:textId="77777777" w:rsidR="007D39FE" w:rsidRPr="00374421" w:rsidRDefault="007D39FE" w:rsidP="007D39FE">
      <w:pPr>
        <w:spacing w:line="200" w:lineRule="exact"/>
        <w:rPr>
          <w:rFonts w:asciiTheme="majorHAnsi" w:hAnsiTheme="majorHAnsi"/>
          <w:b/>
          <w:lang w:val="sr-Cyrl-CS"/>
        </w:rPr>
      </w:pPr>
    </w:p>
    <w:p w14:paraId="2C266EF8" w14:textId="77777777" w:rsidR="000F7DDF" w:rsidRPr="00CC2F0C" w:rsidRDefault="007D39FE" w:rsidP="000F7DDF">
      <w:pPr>
        <w:jc w:val="both"/>
        <w:rPr>
          <w:rFonts w:asciiTheme="majorHAnsi" w:eastAsia="TimesNewRomanPSMT" w:hAnsiTheme="majorHAnsi"/>
          <w:color w:val="000000" w:themeColor="text1"/>
        </w:rPr>
      </w:pPr>
      <w:r w:rsidRPr="00374421">
        <w:rPr>
          <w:rFonts w:asciiTheme="majorHAnsi" w:eastAsia="Calibri" w:hAnsiTheme="majorHAnsi"/>
          <w:iCs/>
          <w:lang w:val="sr-Cyrl-CS"/>
        </w:rPr>
        <w:t>Понуда бр.</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од</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 xml:space="preserve">за </w:t>
      </w:r>
      <w:r w:rsidRPr="00374421">
        <w:rPr>
          <w:rFonts w:asciiTheme="majorHAnsi" w:eastAsia="Calibri" w:hAnsiTheme="majorHAnsi"/>
          <w:iCs/>
        </w:rPr>
        <w:t>н</w:t>
      </w:r>
      <w:r w:rsidRPr="00374421">
        <w:rPr>
          <w:rFonts w:asciiTheme="majorHAnsi" w:eastAsia="Calibri" w:hAnsiTheme="majorHAnsi"/>
          <w:iCs/>
          <w:lang w:val="sr-Cyrl-CS"/>
        </w:rPr>
        <w:t xml:space="preserve">абавку </w:t>
      </w:r>
      <w:r w:rsidR="00EE6D48">
        <w:rPr>
          <w:rFonts w:asciiTheme="majorHAnsi" w:eastAsia="Calibri" w:hAnsiTheme="majorHAnsi"/>
          <w:iCs/>
          <w:lang w:val="sr-Cyrl-CS"/>
        </w:rPr>
        <w:t>добара</w:t>
      </w:r>
      <w:r w:rsidR="0022566F" w:rsidRPr="00374421">
        <w:rPr>
          <w:rFonts w:asciiTheme="majorHAnsi" w:eastAsia="Calibri" w:hAnsiTheme="majorHAnsi"/>
          <w:iCs/>
          <w:lang w:val="sr-Cyrl-CS"/>
        </w:rPr>
        <w:t xml:space="preserve"> </w:t>
      </w:r>
      <w:r w:rsidRPr="00374421">
        <w:rPr>
          <w:rFonts w:asciiTheme="majorHAnsi" w:eastAsia="Calibri" w:hAnsiTheme="majorHAnsi"/>
          <w:lang w:val="sr-Cyrl-CS"/>
        </w:rPr>
        <w:t>путем наруџбенице бр.</w:t>
      </w:r>
      <w:r w:rsidR="00B309AA" w:rsidRPr="00374421">
        <w:rPr>
          <w:rFonts w:asciiTheme="majorHAnsi" w:eastAsia="Calibri" w:hAnsiTheme="majorHAnsi"/>
          <w:lang w:val="sr-Cyrl-CS"/>
        </w:rPr>
        <w:t xml:space="preserve"> </w:t>
      </w:r>
      <w:r w:rsidR="00521227">
        <w:rPr>
          <w:rFonts w:asciiTheme="majorHAnsi" w:eastAsia="Calibri" w:hAnsiTheme="majorHAnsi"/>
          <w:color w:val="000000" w:themeColor="text1"/>
        </w:rPr>
        <w:t>26</w:t>
      </w:r>
      <w:r w:rsidR="00DE3DB3">
        <w:rPr>
          <w:rFonts w:asciiTheme="majorHAnsi" w:eastAsia="Calibri" w:hAnsiTheme="majorHAnsi"/>
        </w:rPr>
        <w:t>/2</w:t>
      </w:r>
      <w:r w:rsidR="00521227">
        <w:rPr>
          <w:rFonts w:asciiTheme="majorHAnsi" w:eastAsia="Calibri" w:hAnsiTheme="majorHAnsi"/>
        </w:rPr>
        <w:t>5</w:t>
      </w:r>
      <w:r w:rsidR="00791042">
        <w:rPr>
          <w:rFonts w:asciiTheme="majorHAnsi" w:eastAsia="Calibri" w:hAnsiTheme="majorHAnsi"/>
          <w:lang w:val="sr-Cyrl-RS"/>
        </w:rPr>
        <w:t>-</w:t>
      </w:r>
      <w:r w:rsidR="00F140DF" w:rsidRPr="00374421">
        <w:rPr>
          <w:rFonts w:asciiTheme="majorHAnsi" w:eastAsia="Calibri" w:hAnsiTheme="majorHAnsi"/>
        </w:rPr>
        <w:t xml:space="preserve"> </w:t>
      </w:r>
      <w:r w:rsidR="00A408B1" w:rsidRPr="00374421">
        <w:rPr>
          <w:rFonts w:asciiTheme="majorHAnsi" w:eastAsia="TimesNewRomanPSMT" w:hAnsiTheme="majorHAnsi"/>
          <w:lang w:val="sr-Cyrl-CS"/>
        </w:rPr>
        <w:t>Набавка добара–</w:t>
      </w:r>
      <w:r w:rsidR="00DE3DB3" w:rsidRPr="00DE3DB3">
        <w:rPr>
          <w:rFonts w:asciiTheme="majorHAnsi" w:eastAsia="TimesNewRomanPSMT" w:hAnsiTheme="majorHAnsi"/>
          <w:color w:val="FF0000"/>
          <w:lang w:val="sr-Cyrl-RS"/>
        </w:rPr>
        <w:t xml:space="preserve"> </w:t>
      </w:r>
      <w:r w:rsidR="000F7DDF" w:rsidRPr="00CC2F0C">
        <w:rPr>
          <w:rFonts w:asciiTheme="majorHAnsi" w:eastAsia="TimesNewRomanPSMT" w:hAnsiTheme="majorHAnsi"/>
          <w:color w:val="000000" w:themeColor="text1"/>
          <w:lang w:val="sr-Cyrl-RS"/>
        </w:rPr>
        <w:t xml:space="preserve">Набавка противпожарне опреме, ради успостављања стабилног система дојаве пожара, у Центру за заштиту одојчади, деце и омладине, Београд, у </w:t>
      </w:r>
      <w:r w:rsidR="000F7DDF" w:rsidRPr="00CC2F0C">
        <w:rPr>
          <w:rFonts w:asciiTheme="majorHAnsi" w:eastAsia="TimesNewRomanPSMT" w:hAnsiTheme="majorHAnsi"/>
          <w:color w:val="000000" w:themeColor="text1"/>
        </w:rPr>
        <w:t xml:space="preserve"> </w:t>
      </w:r>
      <w:r w:rsidR="000F7DDF" w:rsidRPr="00CC2F0C">
        <w:rPr>
          <w:rFonts w:asciiTheme="majorHAnsi" w:eastAsia="TimesNewRomanPSMT" w:hAnsiTheme="majorHAnsi"/>
          <w:color w:val="000000" w:themeColor="text1"/>
          <w:lang w:val="sr-Cyrl-RS"/>
        </w:rPr>
        <w:t>објекту РЈ Дом „</w:t>
      </w:r>
      <w:r w:rsidR="000F7DDF">
        <w:rPr>
          <w:rFonts w:asciiTheme="majorHAnsi" w:eastAsia="TimesNewRomanPSMT" w:hAnsiTheme="majorHAnsi"/>
          <w:color w:val="000000" w:themeColor="text1"/>
          <w:lang w:val="sr-Cyrl-RS"/>
        </w:rPr>
        <w:t>Јован Јовановић Змај</w:t>
      </w:r>
      <w:r w:rsidR="000F7DDF" w:rsidRPr="00CC2F0C">
        <w:rPr>
          <w:rFonts w:asciiTheme="majorHAnsi" w:eastAsia="TimesNewRomanPSMT" w:hAnsiTheme="majorHAnsi"/>
          <w:color w:val="000000" w:themeColor="text1"/>
          <w:lang w:val="sr-Cyrl-RS"/>
        </w:rPr>
        <w:t xml:space="preserve">“, </w:t>
      </w:r>
      <w:r w:rsidR="000F7DDF">
        <w:rPr>
          <w:rFonts w:asciiTheme="majorHAnsi" w:eastAsia="TimesNewRomanPSMT" w:hAnsiTheme="majorHAnsi"/>
          <w:color w:val="000000" w:themeColor="text1"/>
          <w:lang w:val="sr-Cyrl-RS"/>
        </w:rPr>
        <w:t xml:space="preserve">Београд, </w:t>
      </w:r>
      <w:r w:rsidR="000F7DDF" w:rsidRPr="00CC2F0C">
        <w:rPr>
          <w:rFonts w:asciiTheme="majorHAnsi" w:eastAsia="TimesNewRomanPSMT" w:hAnsiTheme="majorHAnsi"/>
          <w:color w:val="000000" w:themeColor="text1"/>
          <w:lang w:val="sr-Cyrl-RS"/>
        </w:rPr>
        <w:t xml:space="preserve">ул. </w:t>
      </w:r>
      <w:r w:rsidR="000F7DDF">
        <w:rPr>
          <w:rFonts w:asciiTheme="majorHAnsi" w:eastAsia="TimesNewRomanPSMT" w:hAnsiTheme="majorHAnsi"/>
          <w:color w:val="000000" w:themeColor="text1"/>
          <w:lang w:val="sr-Cyrl-RS"/>
        </w:rPr>
        <w:t>Браће Јерковић</w:t>
      </w:r>
      <w:r w:rsidR="000F7DDF" w:rsidRPr="00CC2F0C">
        <w:rPr>
          <w:rFonts w:asciiTheme="majorHAnsi" w:eastAsia="TimesNewRomanPSMT" w:hAnsiTheme="majorHAnsi"/>
          <w:color w:val="000000" w:themeColor="text1"/>
          <w:lang w:val="sr-Cyrl-RS"/>
        </w:rPr>
        <w:t xml:space="preserve"> бр. </w:t>
      </w:r>
      <w:r w:rsidR="000F7DDF" w:rsidRPr="00CC2F0C">
        <w:rPr>
          <w:rFonts w:asciiTheme="majorHAnsi" w:eastAsia="TimesNewRomanPSMT" w:hAnsiTheme="majorHAnsi"/>
          <w:color w:val="000000" w:themeColor="text1"/>
        </w:rPr>
        <w:t xml:space="preserve"> 1</w:t>
      </w:r>
      <w:r w:rsidR="000F7DDF">
        <w:rPr>
          <w:rFonts w:asciiTheme="majorHAnsi" w:eastAsia="TimesNewRomanPSMT" w:hAnsiTheme="majorHAnsi"/>
          <w:color w:val="000000" w:themeColor="text1"/>
          <w:lang w:val="sr-Cyrl-RS"/>
        </w:rPr>
        <w:t>19</w:t>
      </w:r>
      <w:r w:rsidR="000F7DDF" w:rsidRPr="00CC2F0C">
        <w:rPr>
          <w:rFonts w:asciiTheme="majorHAnsi" w:eastAsia="TimesNewRomanPSMT" w:hAnsiTheme="majorHAnsi"/>
          <w:color w:val="000000" w:themeColor="text1"/>
        </w:rPr>
        <w:t>.</w:t>
      </w:r>
    </w:p>
    <w:p w14:paraId="32D3BD33" w14:textId="77777777" w:rsidR="00DE3DB3" w:rsidRPr="00DE3DB3" w:rsidRDefault="00DE3DB3" w:rsidP="00DE3DB3">
      <w:pPr>
        <w:jc w:val="both"/>
        <w:rPr>
          <w:rFonts w:asciiTheme="majorHAnsi" w:eastAsia="TimesNewRomanPSMT" w:hAnsiTheme="majorHAnsi"/>
          <w:color w:val="FF0000"/>
        </w:rPr>
      </w:pPr>
    </w:p>
    <w:p w14:paraId="000E2A71" w14:textId="77777777" w:rsidR="00A408B1" w:rsidRPr="00374421" w:rsidRDefault="00A408B1" w:rsidP="00A408B1">
      <w:pPr>
        <w:jc w:val="both"/>
        <w:rPr>
          <w:rFonts w:asciiTheme="majorHAnsi" w:hAnsiTheme="majorHAnsi"/>
          <w:lang w:val="sr-Cyrl-CS" w:eastAsia="sr-Cyrl-CS"/>
        </w:rPr>
      </w:pPr>
    </w:p>
    <w:p w14:paraId="3A7EED85" w14:textId="77777777" w:rsidR="007D39FE" w:rsidRPr="00374421" w:rsidRDefault="007D39FE" w:rsidP="007D39FE">
      <w:pPr>
        <w:rPr>
          <w:rFonts w:asciiTheme="majorHAnsi" w:eastAsia="Calibri" w:hAnsiTheme="majorHAnsi"/>
          <w:b/>
          <w:bCs/>
          <w:i/>
        </w:rPr>
      </w:pPr>
      <w:r w:rsidRPr="00374421">
        <w:rPr>
          <w:rFonts w:asciiTheme="majorHAnsi" w:eastAsia="Calibri" w:hAnsiTheme="majorHAnsi"/>
          <w:b/>
          <w:bCs/>
          <w:i/>
          <w:iCs/>
        </w:rPr>
        <w:t>1) ОПШТИ ПОДАЦИ О ПОНУЂАЧУ</w:t>
      </w:r>
    </w:p>
    <w:p w14:paraId="326AD133" w14:textId="77777777" w:rsidR="007D39FE" w:rsidRPr="00374421" w:rsidRDefault="007D39FE" w:rsidP="007D39FE">
      <w:pPr>
        <w:rPr>
          <w:rFonts w:asciiTheme="majorHAnsi" w:eastAsia="Calibri" w:hAnsiTheme="majorHAnsi"/>
          <w:i/>
          <w:iCs/>
          <w:lang w:val="sr-Cyrl-CS"/>
        </w:rPr>
      </w:pPr>
    </w:p>
    <w:tbl>
      <w:tblPr>
        <w:tblW w:w="0" w:type="auto"/>
        <w:tblInd w:w="-15" w:type="dxa"/>
        <w:tblLayout w:type="fixed"/>
        <w:tblLook w:val="04A0" w:firstRow="1" w:lastRow="0" w:firstColumn="1" w:lastColumn="0" w:noHBand="0" w:noVBand="1"/>
      </w:tblPr>
      <w:tblGrid>
        <w:gridCol w:w="4621"/>
        <w:gridCol w:w="4650"/>
      </w:tblGrid>
      <w:tr w:rsidR="007D39FE" w:rsidRPr="00374421" w14:paraId="179B0BAA" w14:textId="77777777" w:rsidTr="007D39FE">
        <w:tc>
          <w:tcPr>
            <w:tcW w:w="4621" w:type="dxa"/>
            <w:tcBorders>
              <w:top w:val="single" w:sz="4" w:space="0" w:color="000000"/>
              <w:left w:val="single" w:sz="4" w:space="0" w:color="000000"/>
              <w:bottom w:val="single" w:sz="4" w:space="0" w:color="000000"/>
              <w:right w:val="nil"/>
            </w:tcBorders>
          </w:tcPr>
          <w:p w14:paraId="46E85663"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Назив</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5A46EB08"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6DB36E4A" w14:textId="77777777" w:rsidR="007D39FE" w:rsidRPr="00374421" w:rsidRDefault="007D39FE">
            <w:pPr>
              <w:rPr>
                <w:rFonts w:asciiTheme="majorHAnsi" w:eastAsia="Calibri" w:hAnsiTheme="majorHAnsi"/>
                <w:b/>
                <w:bCs/>
                <w:i/>
                <w:iCs/>
              </w:rPr>
            </w:pPr>
          </w:p>
        </w:tc>
      </w:tr>
      <w:tr w:rsidR="007D39FE" w:rsidRPr="00374421" w14:paraId="07FDDBA7" w14:textId="77777777" w:rsidTr="007D39FE">
        <w:tc>
          <w:tcPr>
            <w:tcW w:w="4621" w:type="dxa"/>
            <w:tcBorders>
              <w:top w:val="single" w:sz="4" w:space="0" w:color="000000"/>
              <w:left w:val="single" w:sz="4" w:space="0" w:color="000000"/>
              <w:bottom w:val="single" w:sz="4" w:space="0" w:color="000000"/>
              <w:right w:val="nil"/>
            </w:tcBorders>
          </w:tcPr>
          <w:p w14:paraId="321B391F"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Адреса</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596B3539"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0E5B92E" w14:textId="77777777" w:rsidR="007D39FE" w:rsidRPr="00374421" w:rsidRDefault="007D39FE">
            <w:pPr>
              <w:rPr>
                <w:rFonts w:asciiTheme="majorHAnsi" w:eastAsia="Calibri" w:hAnsiTheme="majorHAnsi"/>
                <w:b/>
                <w:bCs/>
                <w:i/>
                <w:iCs/>
              </w:rPr>
            </w:pPr>
          </w:p>
        </w:tc>
      </w:tr>
      <w:tr w:rsidR="007D39FE" w:rsidRPr="00374421" w14:paraId="2091FF52" w14:textId="77777777" w:rsidTr="007D39FE">
        <w:tc>
          <w:tcPr>
            <w:tcW w:w="4621" w:type="dxa"/>
            <w:tcBorders>
              <w:top w:val="single" w:sz="4" w:space="0" w:color="000000"/>
              <w:left w:val="single" w:sz="4" w:space="0" w:color="000000"/>
              <w:bottom w:val="single" w:sz="4" w:space="0" w:color="000000"/>
              <w:right w:val="nil"/>
            </w:tcBorders>
          </w:tcPr>
          <w:p w14:paraId="30E04327"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Матични</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број</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267CF7F6"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34170D2" w14:textId="77777777" w:rsidR="007D39FE" w:rsidRPr="00374421" w:rsidRDefault="007D39FE">
            <w:pPr>
              <w:rPr>
                <w:rFonts w:asciiTheme="majorHAnsi" w:eastAsia="Calibri" w:hAnsiTheme="majorHAnsi"/>
                <w:b/>
                <w:bCs/>
                <w:i/>
                <w:iCs/>
              </w:rPr>
            </w:pPr>
          </w:p>
        </w:tc>
      </w:tr>
      <w:tr w:rsidR="007D39FE" w:rsidRPr="00374421" w14:paraId="6A73C656" w14:textId="77777777" w:rsidTr="007D39FE">
        <w:tc>
          <w:tcPr>
            <w:tcW w:w="4621" w:type="dxa"/>
            <w:tcBorders>
              <w:top w:val="single" w:sz="4" w:space="0" w:color="000000"/>
              <w:left w:val="single" w:sz="4" w:space="0" w:color="000000"/>
              <w:bottom w:val="single" w:sz="4" w:space="0" w:color="000000"/>
              <w:right w:val="nil"/>
            </w:tcBorders>
          </w:tcPr>
          <w:p w14:paraId="1BFCB283"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Порески идентификациони број понуђача (ПИБ):</w:t>
            </w:r>
          </w:p>
          <w:p w14:paraId="485912E2" w14:textId="77777777" w:rsidR="007D39FE" w:rsidRPr="00374421"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C364EA5" w14:textId="77777777" w:rsidR="007D39FE" w:rsidRPr="00374421" w:rsidRDefault="007D39FE">
            <w:pPr>
              <w:snapToGrid w:val="0"/>
              <w:rPr>
                <w:rFonts w:asciiTheme="majorHAnsi" w:eastAsia="Calibri" w:hAnsiTheme="majorHAnsi"/>
                <w:bCs/>
                <w:iCs/>
                <w:lang w:val="ru-RU"/>
              </w:rPr>
            </w:pPr>
          </w:p>
        </w:tc>
      </w:tr>
      <w:tr w:rsidR="007D39FE" w:rsidRPr="00374421" w14:paraId="49D7B572" w14:textId="77777777" w:rsidTr="007D39FE">
        <w:tc>
          <w:tcPr>
            <w:tcW w:w="4621" w:type="dxa"/>
            <w:tcBorders>
              <w:top w:val="single" w:sz="4" w:space="0" w:color="000000"/>
              <w:left w:val="single" w:sz="4" w:space="0" w:color="000000"/>
              <w:bottom w:val="single" w:sz="4" w:space="0" w:color="000000"/>
              <w:right w:val="nil"/>
            </w:tcBorders>
          </w:tcPr>
          <w:p w14:paraId="768CCC7F"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Име</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особе</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за</w:t>
            </w:r>
            <w:proofErr w:type="spellEnd"/>
            <w:r w:rsidRPr="00374421">
              <w:rPr>
                <w:rFonts w:asciiTheme="majorHAnsi" w:eastAsia="Calibri" w:hAnsiTheme="majorHAnsi"/>
                <w:i/>
                <w:iCs/>
                <w:lang w:val="sr-Cyrl-CS"/>
              </w:rPr>
              <w:t xml:space="preserve"> </w:t>
            </w:r>
            <w:proofErr w:type="spellStart"/>
            <w:r w:rsidRPr="00374421">
              <w:rPr>
                <w:rFonts w:asciiTheme="majorHAnsi" w:eastAsia="Calibri" w:hAnsiTheme="majorHAnsi"/>
                <w:i/>
                <w:iCs/>
              </w:rPr>
              <w:t>контакт</w:t>
            </w:r>
            <w:proofErr w:type="spellEnd"/>
            <w:r w:rsidRPr="00374421">
              <w:rPr>
                <w:rFonts w:asciiTheme="majorHAnsi" w:eastAsia="Calibri" w:hAnsiTheme="majorHAnsi"/>
                <w:i/>
                <w:iCs/>
              </w:rPr>
              <w:t>:</w:t>
            </w:r>
          </w:p>
          <w:p w14:paraId="128E1CA0"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0ECDC98" w14:textId="77777777" w:rsidR="007D39FE" w:rsidRPr="00374421" w:rsidRDefault="007D39FE">
            <w:pPr>
              <w:rPr>
                <w:rFonts w:asciiTheme="majorHAnsi" w:eastAsia="Calibri" w:hAnsiTheme="majorHAnsi"/>
                <w:bCs/>
                <w:iCs/>
              </w:rPr>
            </w:pPr>
          </w:p>
        </w:tc>
      </w:tr>
      <w:tr w:rsidR="007D39FE" w:rsidRPr="00374421" w14:paraId="2FB354FB" w14:textId="77777777" w:rsidTr="007D39FE">
        <w:tc>
          <w:tcPr>
            <w:tcW w:w="4621" w:type="dxa"/>
            <w:tcBorders>
              <w:top w:val="single" w:sz="4" w:space="0" w:color="000000"/>
              <w:left w:val="single" w:sz="4" w:space="0" w:color="000000"/>
              <w:bottom w:val="single" w:sz="4" w:space="0" w:color="000000"/>
              <w:right w:val="nil"/>
            </w:tcBorders>
          </w:tcPr>
          <w:p w14:paraId="7358A490"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Електронска адреса понуђача (</w:t>
            </w:r>
            <w:r w:rsidRPr="00374421">
              <w:rPr>
                <w:rFonts w:asciiTheme="majorHAnsi" w:eastAsia="Calibri" w:hAnsiTheme="majorHAnsi"/>
                <w:i/>
                <w:iCs/>
              </w:rPr>
              <w:t>e</w:t>
            </w:r>
            <w:r w:rsidRPr="00374421">
              <w:rPr>
                <w:rFonts w:asciiTheme="majorHAnsi" w:eastAsia="Calibri" w:hAnsiTheme="majorHAnsi"/>
                <w:i/>
                <w:iCs/>
                <w:lang w:val="ru-RU"/>
              </w:rPr>
              <w:t>-</w:t>
            </w:r>
            <w:r w:rsidRPr="00374421">
              <w:rPr>
                <w:rFonts w:asciiTheme="majorHAnsi" w:eastAsia="Calibri" w:hAnsiTheme="majorHAnsi"/>
                <w:i/>
                <w:iCs/>
              </w:rPr>
              <w:t>mail</w:t>
            </w:r>
            <w:r w:rsidRPr="00374421">
              <w:rPr>
                <w:rFonts w:asciiTheme="majorHAnsi" w:eastAsia="Calibri" w:hAnsiTheme="majorHAnsi"/>
                <w:i/>
                <w:iCs/>
                <w:lang w:val="ru-RU"/>
              </w:rPr>
              <w:t>):</w:t>
            </w:r>
          </w:p>
          <w:p w14:paraId="2AAE1376" w14:textId="77777777" w:rsidR="007D39FE" w:rsidRPr="00374421"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732D661D" w14:textId="77777777" w:rsidR="007D39FE" w:rsidRPr="00374421" w:rsidRDefault="007D39FE">
            <w:pPr>
              <w:snapToGrid w:val="0"/>
              <w:rPr>
                <w:rFonts w:asciiTheme="majorHAnsi" w:eastAsia="Calibri" w:hAnsiTheme="majorHAnsi"/>
                <w:bCs/>
                <w:iCs/>
              </w:rPr>
            </w:pPr>
          </w:p>
        </w:tc>
      </w:tr>
      <w:tr w:rsidR="007D39FE" w:rsidRPr="00374421" w14:paraId="11F27808" w14:textId="77777777" w:rsidTr="007D39FE">
        <w:tc>
          <w:tcPr>
            <w:tcW w:w="4621" w:type="dxa"/>
            <w:tcBorders>
              <w:top w:val="single" w:sz="4" w:space="0" w:color="000000"/>
              <w:left w:val="single" w:sz="4" w:space="0" w:color="000000"/>
              <w:bottom w:val="single" w:sz="4" w:space="0" w:color="000000"/>
              <w:right w:val="nil"/>
            </w:tcBorders>
          </w:tcPr>
          <w:p w14:paraId="0DCFF123"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Телефон</w:t>
            </w:r>
            <w:proofErr w:type="spellEnd"/>
            <w:r w:rsidRPr="00374421">
              <w:rPr>
                <w:rFonts w:asciiTheme="majorHAnsi" w:eastAsia="Calibri" w:hAnsiTheme="majorHAnsi"/>
                <w:i/>
                <w:iCs/>
              </w:rPr>
              <w:t>:</w:t>
            </w:r>
          </w:p>
          <w:p w14:paraId="7D6277EB"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59F7904" w14:textId="77777777" w:rsidR="007D39FE" w:rsidRPr="00374421" w:rsidRDefault="007D39FE">
            <w:pPr>
              <w:rPr>
                <w:rFonts w:asciiTheme="majorHAnsi" w:eastAsia="Calibri" w:hAnsiTheme="majorHAnsi"/>
                <w:bCs/>
                <w:iCs/>
              </w:rPr>
            </w:pPr>
          </w:p>
        </w:tc>
      </w:tr>
      <w:tr w:rsidR="007D39FE" w:rsidRPr="00374421" w14:paraId="12C52524" w14:textId="77777777" w:rsidTr="007D39FE">
        <w:tc>
          <w:tcPr>
            <w:tcW w:w="4621" w:type="dxa"/>
            <w:tcBorders>
              <w:top w:val="single" w:sz="4" w:space="0" w:color="000000"/>
              <w:left w:val="single" w:sz="4" w:space="0" w:color="000000"/>
              <w:bottom w:val="single" w:sz="4" w:space="0" w:color="000000"/>
              <w:right w:val="nil"/>
            </w:tcBorders>
          </w:tcPr>
          <w:p w14:paraId="1DF37BC3"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Телефакс</w:t>
            </w:r>
            <w:proofErr w:type="spellEnd"/>
            <w:r w:rsidRPr="00374421">
              <w:rPr>
                <w:rFonts w:asciiTheme="majorHAnsi" w:eastAsia="Calibri" w:hAnsiTheme="majorHAnsi"/>
                <w:i/>
                <w:iCs/>
              </w:rPr>
              <w:t>:</w:t>
            </w:r>
          </w:p>
          <w:p w14:paraId="20DFABCD" w14:textId="77777777" w:rsidR="007D39FE" w:rsidRPr="00374421" w:rsidRDefault="007D39FE">
            <w:pPr>
              <w:jc w:val="both"/>
              <w:rPr>
                <w:rFonts w:asciiTheme="majorHAnsi" w:eastAsia="Calibri" w:hAnsiTheme="majorHAnsi"/>
                <w:b/>
                <w:bCs/>
                <w:i/>
                <w:iCs/>
                <w:lang w:val="sr-Cyrl-CS"/>
              </w:rPr>
            </w:pPr>
          </w:p>
          <w:p w14:paraId="3FCEA7A5" w14:textId="77777777" w:rsidR="007D39FE" w:rsidRPr="00374421" w:rsidRDefault="007D39FE">
            <w:pPr>
              <w:jc w:val="both"/>
              <w:rPr>
                <w:rFonts w:asciiTheme="majorHAnsi" w:eastAsia="Calibri" w:hAnsiTheme="majorHAnsi"/>
                <w:b/>
                <w:bCs/>
                <w:i/>
                <w:iCs/>
                <w:lang w:val="sr-Cyrl-CS"/>
              </w:rPr>
            </w:pPr>
          </w:p>
          <w:p w14:paraId="76024C6A" w14:textId="77777777" w:rsidR="007D39FE" w:rsidRPr="00374421" w:rsidRDefault="007D39FE">
            <w:pPr>
              <w:jc w:val="both"/>
              <w:rPr>
                <w:rFonts w:asciiTheme="majorHAnsi" w:eastAsia="Calibri" w:hAnsiTheme="majorHAns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513A78CA" w14:textId="77777777" w:rsidR="007D39FE" w:rsidRPr="00374421" w:rsidRDefault="007D39FE">
            <w:pPr>
              <w:snapToGrid w:val="0"/>
              <w:rPr>
                <w:rFonts w:asciiTheme="majorHAnsi" w:eastAsia="Calibri" w:hAnsiTheme="majorHAnsi"/>
                <w:bCs/>
                <w:iCs/>
              </w:rPr>
            </w:pPr>
          </w:p>
          <w:p w14:paraId="4B38C801" w14:textId="77777777" w:rsidR="007D39FE" w:rsidRPr="00374421" w:rsidRDefault="007D39FE">
            <w:pPr>
              <w:rPr>
                <w:rFonts w:asciiTheme="majorHAnsi" w:eastAsia="Calibri" w:hAnsiTheme="majorHAnsi"/>
                <w:bCs/>
                <w:iCs/>
              </w:rPr>
            </w:pPr>
          </w:p>
          <w:p w14:paraId="5C5DBA69" w14:textId="77777777" w:rsidR="007D39FE" w:rsidRPr="00374421" w:rsidRDefault="007D39FE">
            <w:pPr>
              <w:rPr>
                <w:rFonts w:asciiTheme="majorHAnsi" w:eastAsia="Calibri" w:hAnsiTheme="majorHAnsi"/>
                <w:bCs/>
                <w:iCs/>
              </w:rPr>
            </w:pPr>
          </w:p>
        </w:tc>
      </w:tr>
      <w:tr w:rsidR="007D39FE" w:rsidRPr="00374421" w14:paraId="68005F69" w14:textId="77777777" w:rsidTr="007D39FE">
        <w:tc>
          <w:tcPr>
            <w:tcW w:w="4621" w:type="dxa"/>
            <w:tcBorders>
              <w:top w:val="single" w:sz="4" w:space="0" w:color="000000"/>
              <w:left w:val="single" w:sz="4" w:space="0" w:color="000000"/>
              <w:bottom w:val="single" w:sz="4" w:space="0" w:color="000000"/>
              <w:right w:val="nil"/>
            </w:tcBorders>
          </w:tcPr>
          <w:p w14:paraId="302E8522"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Број рачуна понуђача и назив банке:</w:t>
            </w:r>
          </w:p>
          <w:p w14:paraId="03B645E4" w14:textId="77777777" w:rsidR="007D39FE" w:rsidRPr="00374421"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02A3FBD2" w14:textId="77777777" w:rsidR="007D39FE" w:rsidRPr="00374421" w:rsidRDefault="007D39FE">
            <w:pPr>
              <w:rPr>
                <w:rFonts w:asciiTheme="majorHAnsi" w:eastAsia="Calibri" w:hAnsiTheme="majorHAnsi"/>
                <w:bCs/>
                <w:iCs/>
                <w:lang w:val="ru-RU"/>
              </w:rPr>
            </w:pPr>
          </w:p>
        </w:tc>
      </w:tr>
      <w:tr w:rsidR="007D39FE" w:rsidRPr="00374421" w14:paraId="74920672" w14:textId="77777777" w:rsidTr="007D39FE">
        <w:trPr>
          <w:trHeight w:val="531"/>
        </w:trPr>
        <w:tc>
          <w:tcPr>
            <w:tcW w:w="4621" w:type="dxa"/>
            <w:tcBorders>
              <w:top w:val="single" w:sz="4" w:space="0" w:color="000000"/>
              <w:left w:val="single" w:sz="4" w:space="0" w:color="000000"/>
              <w:bottom w:val="single" w:sz="4" w:space="0" w:color="000000"/>
              <w:right w:val="nil"/>
            </w:tcBorders>
            <w:hideMark/>
          </w:tcPr>
          <w:p w14:paraId="71591ADB"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026840FE" w14:textId="77777777" w:rsidR="007D39FE" w:rsidRPr="00374421" w:rsidRDefault="007D39FE">
            <w:pPr>
              <w:ind w:firstLine="708"/>
              <w:rPr>
                <w:rFonts w:asciiTheme="majorHAnsi" w:eastAsia="Calibri" w:hAnsiTheme="majorHAnsi"/>
                <w:bCs/>
                <w:iCs/>
                <w:lang w:val="ru-RU"/>
              </w:rPr>
            </w:pPr>
          </w:p>
        </w:tc>
      </w:tr>
    </w:tbl>
    <w:p w14:paraId="210E29C5" w14:textId="77777777" w:rsidR="009D51B6" w:rsidRPr="00374421" w:rsidRDefault="009D51B6" w:rsidP="007D39FE">
      <w:pPr>
        <w:rPr>
          <w:rFonts w:asciiTheme="majorHAnsi" w:eastAsia="TimesNewRomanPSMT" w:hAnsiTheme="majorHAnsi"/>
          <w:b/>
          <w:bCs/>
          <w:i/>
          <w:iCs/>
        </w:rPr>
      </w:pPr>
    </w:p>
    <w:p w14:paraId="376539C4" w14:textId="77777777" w:rsidR="007D39FE" w:rsidRPr="00374421" w:rsidRDefault="007D39FE" w:rsidP="007D39FE">
      <w:pPr>
        <w:rPr>
          <w:rFonts w:asciiTheme="majorHAnsi" w:eastAsia="TimesNewRomanPSMT" w:hAnsiTheme="majorHAnsi"/>
          <w:b/>
          <w:bCs/>
          <w:i/>
          <w:iCs/>
        </w:rPr>
      </w:pPr>
    </w:p>
    <w:p w14:paraId="4165EDD1" w14:textId="77777777" w:rsidR="009D51B6" w:rsidRPr="00374421" w:rsidRDefault="009D51B6" w:rsidP="009D51B6">
      <w:pPr>
        <w:rPr>
          <w:rFonts w:asciiTheme="majorHAnsi" w:hAnsiTheme="majorHAnsi"/>
        </w:rPr>
      </w:pPr>
      <w:r w:rsidRPr="00374421">
        <w:rPr>
          <w:rFonts w:asciiTheme="majorHAnsi" w:eastAsia="TimesNewRomanPSMT" w:hAnsiTheme="majorHAnsi"/>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D51B6" w:rsidRPr="00374421" w14:paraId="6C4F895B"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E614E0D" w14:textId="77777777" w:rsidR="009D51B6" w:rsidRPr="00374421" w:rsidRDefault="009D51B6" w:rsidP="00BD1213">
            <w:pPr>
              <w:snapToGrid w:val="0"/>
              <w:jc w:val="center"/>
              <w:rPr>
                <w:rFonts w:asciiTheme="majorHAnsi" w:hAnsiTheme="majorHAnsi"/>
              </w:rPr>
            </w:pPr>
          </w:p>
          <w:p w14:paraId="75FC54D6" w14:textId="77777777" w:rsidR="009D51B6" w:rsidRPr="00374421" w:rsidRDefault="009D51B6" w:rsidP="00BD1213">
            <w:pPr>
              <w:jc w:val="center"/>
              <w:rPr>
                <w:rFonts w:asciiTheme="majorHAnsi" w:eastAsia="TimesNewRomanPSMT" w:hAnsiTheme="majorHAnsi"/>
                <w:b/>
                <w:bCs/>
              </w:rPr>
            </w:pPr>
            <w:r w:rsidRPr="00374421">
              <w:rPr>
                <w:rFonts w:asciiTheme="majorHAnsi" w:eastAsia="TimesNewRomanPSMT" w:hAnsiTheme="majorHAnsi"/>
                <w:b/>
                <w:bCs/>
              </w:rPr>
              <w:t xml:space="preserve">А) САМОСТАЛНО </w:t>
            </w:r>
          </w:p>
        </w:tc>
      </w:tr>
      <w:tr w:rsidR="009D51B6" w:rsidRPr="00374421" w14:paraId="5D605432"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42554C63" w14:textId="77777777" w:rsidR="009D51B6" w:rsidRPr="00374421" w:rsidRDefault="009D51B6" w:rsidP="00BD1213">
            <w:pPr>
              <w:rPr>
                <w:rFonts w:asciiTheme="majorHAnsi" w:eastAsia="TimesNewRomanPSMT" w:hAnsiTheme="majorHAnsi"/>
                <w:b/>
                <w:bCs/>
                <w:lang w:val="sr-Cyrl-CS"/>
              </w:rPr>
            </w:pPr>
            <w:r w:rsidRPr="00374421">
              <w:rPr>
                <w:rFonts w:asciiTheme="majorHAnsi" w:eastAsia="TimesNewRomanPSMT" w:hAnsiTheme="majorHAnsi"/>
                <w:b/>
                <w:bCs/>
                <w:lang w:val="sr-Cyrl-CS"/>
              </w:rPr>
              <w:t xml:space="preserve">                                                          Б</w:t>
            </w:r>
            <w:r w:rsidRPr="00374421">
              <w:rPr>
                <w:rFonts w:asciiTheme="majorHAnsi" w:eastAsia="TimesNewRomanPSMT" w:hAnsiTheme="majorHAnsi"/>
                <w:b/>
                <w:bCs/>
              </w:rPr>
              <w:t>) КАО ЗАЈЕДНИЧКУ ПОНУДУ</w:t>
            </w:r>
          </w:p>
        </w:tc>
      </w:tr>
    </w:tbl>
    <w:p w14:paraId="538AE106" w14:textId="77777777" w:rsidR="009D51B6" w:rsidRPr="00374421" w:rsidRDefault="009D51B6" w:rsidP="009D51B6">
      <w:pPr>
        <w:jc w:val="both"/>
        <w:rPr>
          <w:rFonts w:asciiTheme="majorHAnsi" w:eastAsia="TimesNewRomanPSMT" w:hAnsiTheme="majorHAnsi"/>
          <w:bCs/>
          <w:lang w:val="ru-RU"/>
        </w:rPr>
      </w:pPr>
      <w:r w:rsidRPr="00374421">
        <w:rPr>
          <w:rFonts w:asciiTheme="majorHAnsi" w:hAnsiTheme="majorHAnsi"/>
          <w:b/>
          <w:i/>
          <w:iCs/>
          <w:lang w:val="ru-RU"/>
        </w:rPr>
        <w:t>Напомена:</w:t>
      </w:r>
      <w:r w:rsidRPr="00374421">
        <w:rPr>
          <w:rFonts w:asciiTheme="majorHAnsi" w:hAnsiTheme="majorHAnsi"/>
          <w:i/>
          <w:iCs/>
          <w:lang w:val="ru-RU"/>
        </w:rPr>
        <w:t xml:space="preserve"> заокружити начин подношења понуде, односно податке о свим учесницима заједничке понуде, уколико понуду подноси група понуђача</w:t>
      </w:r>
    </w:p>
    <w:p w14:paraId="11E77B60" w14:textId="77777777" w:rsidR="007D39FE" w:rsidRPr="00374421" w:rsidRDefault="007D39FE" w:rsidP="007D39FE">
      <w:pPr>
        <w:jc w:val="both"/>
        <w:rPr>
          <w:rFonts w:asciiTheme="majorHAnsi" w:eastAsia="Calibri" w:hAnsiTheme="majorHAnsi"/>
          <w:i/>
          <w:iCs/>
          <w:lang w:val="en-GB"/>
        </w:rPr>
      </w:pPr>
    </w:p>
    <w:p w14:paraId="7874BD55" w14:textId="77777777" w:rsidR="007D39FE" w:rsidRPr="00374421" w:rsidRDefault="007D39FE" w:rsidP="007D39FE">
      <w:pPr>
        <w:jc w:val="both"/>
        <w:rPr>
          <w:rFonts w:asciiTheme="majorHAnsi" w:eastAsia="Calibri" w:hAnsiTheme="majorHAnsi"/>
          <w:i/>
          <w:iCs/>
          <w:lang w:val="en-GB"/>
        </w:rPr>
      </w:pPr>
    </w:p>
    <w:p w14:paraId="31904D35" w14:textId="77777777" w:rsidR="007D39FE" w:rsidRPr="00374421" w:rsidRDefault="007D39FE" w:rsidP="007D39FE">
      <w:pPr>
        <w:jc w:val="both"/>
        <w:rPr>
          <w:rFonts w:asciiTheme="majorHAnsi" w:eastAsia="Calibri" w:hAnsiTheme="majorHAnsi"/>
          <w:i/>
          <w:iCs/>
          <w:lang w:val="en-GB"/>
        </w:rPr>
      </w:pPr>
    </w:p>
    <w:p w14:paraId="07EEB051" w14:textId="77777777" w:rsidR="007D39FE" w:rsidRPr="00374421" w:rsidRDefault="007D39FE" w:rsidP="007D39FE">
      <w:pPr>
        <w:jc w:val="both"/>
        <w:rPr>
          <w:rFonts w:asciiTheme="majorHAnsi" w:eastAsia="Calibri" w:hAnsiTheme="majorHAnsi"/>
          <w:i/>
          <w:iCs/>
          <w:lang w:val="en-GB"/>
        </w:rPr>
      </w:pPr>
    </w:p>
    <w:p w14:paraId="6AEEC088" w14:textId="77777777" w:rsidR="007D39FE" w:rsidRPr="00374421" w:rsidRDefault="007D39FE" w:rsidP="007D39FE">
      <w:pPr>
        <w:jc w:val="both"/>
        <w:rPr>
          <w:rFonts w:asciiTheme="majorHAnsi" w:eastAsia="Calibri" w:hAnsiTheme="majorHAnsi"/>
          <w:i/>
          <w:iCs/>
          <w:lang w:val="en-GB"/>
        </w:rPr>
      </w:pPr>
    </w:p>
    <w:p w14:paraId="645D0895" w14:textId="77777777" w:rsidR="007D39FE" w:rsidRPr="00374421" w:rsidRDefault="007D39FE" w:rsidP="007D39FE">
      <w:pPr>
        <w:jc w:val="both"/>
        <w:rPr>
          <w:rFonts w:asciiTheme="majorHAnsi" w:eastAsia="Calibri" w:hAnsiTheme="majorHAnsi"/>
          <w:i/>
          <w:iCs/>
          <w:lang w:val="en-GB"/>
        </w:rPr>
      </w:pPr>
    </w:p>
    <w:p w14:paraId="601F1A9D" w14:textId="77777777" w:rsidR="007D39FE" w:rsidRPr="00374421" w:rsidRDefault="007D39FE" w:rsidP="007D39FE">
      <w:pPr>
        <w:jc w:val="both"/>
        <w:rPr>
          <w:rFonts w:asciiTheme="majorHAnsi" w:eastAsia="TimesNewRomanPSMT" w:hAnsiTheme="majorHAnsi"/>
          <w:bCs/>
          <w:lang w:val="en-GB"/>
        </w:rPr>
      </w:pPr>
    </w:p>
    <w:p w14:paraId="244CD4C0" w14:textId="77777777" w:rsidR="007D39FE" w:rsidRPr="00374421" w:rsidRDefault="007D39FE" w:rsidP="007D39FE">
      <w:pPr>
        <w:jc w:val="both"/>
        <w:rPr>
          <w:rFonts w:asciiTheme="majorHAnsi" w:eastAsia="TimesNewRomanPSMT" w:hAnsiTheme="majorHAnsi"/>
          <w:b/>
          <w:bCs/>
          <w:i/>
          <w:lang w:val="sr-Cyrl-CS"/>
        </w:rPr>
      </w:pPr>
    </w:p>
    <w:p w14:paraId="328A89D1" w14:textId="77777777" w:rsidR="009D51B6" w:rsidRPr="00374421" w:rsidRDefault="009D51B6" w:rsidP="007D39FE">
      <w:pPr>
        <w:jc w:val="both"/>
        <w:rPr>
          <w:rFonts w:asciiTheme="majorHAnsi" w:eastAsia="TimesNewRomanPSMT" w:hAnsiTheme="majorHAnsi"/>
          <w:b/>
          <w:bCs/>
          <w:i/>
          <w:lang w:val="sr-Cyrl-CS"/>
        </w:rPr>
      </w:pPr>
    </w:p>
    <w:p w14:paraId="07D5D605" w14:textId="77777777" w:rsidR="009D51B6" w:rsidRPr="00374421" w:rsidRDefault="009D51B6" w:rsidP="007D39FE">
      <w:pPr>
        <w:jc w:val="both"/>
        <w:rPr>
          <w:rFonts w:asciiTheme="majorHAnsi" w:eastAsia="TimesNewRomanPSMT" w:hAnsiTheme="majorHAnsi"/>
          <w:b/>
          <w:bCs/>
          <w:i/>
          <w:lang w:val="sr-Cyrl-CS"/>
        </w:rPr>
      </w:pPr>
    </w:p>
    <w:p w14:paraId="31802F0C" w14:textId="77777777" w:rsidR="009D51B6" w:rsidRPr="00374421" w:rsidRDefault="009D51B6" w:rsidP="007D39FE">
      <w:pPr>
        <w:jc w:val="both"/>
        <w:rPr>
          <w:rFonts w:asciiTheme="majorHAnsi" w:eastAsia="TimesNewRomanPSMT" w:hAnsiTheme="majorHAnsi"/>
          <w:b/>
          <w:bCs/>
          <w:i/>
          <w:lang w:val="sr-Cyrl-CS"/>
        </w:rPr>
      </w:pPr>
    </w:p>
    <w:p w14:paraId="1D999FCD" w14:textId="77777777" w:rsidR="009D51B6" w:rsidRPr="00374421" w:rsidRDefault="009D51B6" w:rsidP="007D39FE">
      <w:pPr>
        <w:jc w:val="both"/>
        <w:rPr>
          <w:rFonts w:asciiTheme="majorHAnsi" w:eastAsia="TimesNewRomanPSMT" w:hAnsiTheme="majorHAnsi"/>
          <w:b/>
          <w:bCs/>
          <w:i/>
          <w:lang w:val="sr-Cyrl-CS"/>
        </w:rPr>
      </w:pPr>
    </w:p>
    <w:p w14:paraId="2994370B" w14:textId="77777777" w:rsidR="007D39FE" w:rsidRPr="00374421" w:rsidRDefault="007D39FE" w:rsidP="007D39FE">
      <w:pPr>
        <w:jc w:val="both"/>
        <w:rPr>
          <w:rFonts w:asciiTheme="majorHAnsi" w:eastAsia="TimesNewRomanPSMT" w:hAnsiTheme="majorHAnsi"/>
          <w:b/>
          <w:bCs/>
          <w:i/>
        </w:rPr>
      </w:pPr>
      <w:r w:rsidRPr="00374421">
        <w:rPr>
          <w:rFonts w:asciiTheme="majorHAnsi" w:eastAsia="TimesNewRomanPSMT" w:hAnsiTheme="majorHAnsi"/>
          <w:b/>
          <w:bCs/>
          <w:i/>
          <w:lang w:val="sr-Cyrl-CS"/>
        </w:rPr>
        <w:t xml:space="preserve">3) </w:t>
      </w:r>
      <w:r w:rsidRPr="00374421">
        <w:rPr>
          <w:rFonts w:asciiTheme="majorHAnsi" w:eastAsia="TimesNewRomanPSMT" w:hAnsiTheme="majorHAnsi"/>
          <w:b/>
          <w:bCs/>
          <w:i/>
        </w:rPr>
        <w:t xml:space="preserve">ПОДАЦИ О ПОДИЗВОЂАЧУ </w:t>
      </w:r>
    </w:p>
    <w:p w14:paraId="361063FC" w14:textId="77777777" w:rsidR="007D39FE" w:rsidRPr="00374421" w:rsidRDefault="007D39FE" w:rsidP="007D39FE">
      <w:pPr>
        <w:jc w:val="both"/>
        <w:rPr>
          <w:rFonts w:asciiTheme="majorHAnsi" w:eastAsia="Calibri" w:hAnsiTheme="majorHAnsi"/>
        </w:rPr>
      </w:pPr>
      <w:r w:rsidRPr="00374421">
        <w:rPr>
          <w:rFonts w:asciiTheme="majorHAnsi" w:eastAsia="TimesNewRomanPSMT" w:hAnsiTheme="majorHAnsi"/>
          <w:b/>
          <w:bCs/>
          <w:i/>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374421" w14:paraId="0CB1F80A" w14:textId="77777777" w:rsidTr="007D39FE">
        <w:tc>
          <w:tcPr>
            <w:tcW w:w="465" w:type="dxa"/>
            <w:tcBorders>
              <w:top w:val="single" w:sz="4" w:space="0" w:color="000000"/>
              <w:left w:val="single" w:sz="4" w:space="0" w:color="000000"/>
              <w:bottom w:val="single" w:sz="4" w:space="0" w:color="000000"/>
              <w:right w:val="nil"/>
            </w:tcBorders>
          </w:tcPr>
          <w:p w14:paraId="2DD87CDC" w14:textId="77777777" w:rsidR="007D39FE" w:rsidRPr="00374421" w:rsidRDefault="007D39FE">
            <w:pPr>
              <w:snapToGrid w:val="0"/>
              <w:jc w:val="both"/>
              <w:rPr>
                <w:rFonts w:asciiTheme="majorHAnsi" w:eastAsia="Calibri" w:hAnsiTheme="majorHAnsi"/>
              </w:rPr>
            </w:pPr>
          </w:p>
          <w:p w14:paraId="653AD43E" w14:textId="77777777" w:rsidR="007D39FE" w:rsidRPr="00374421" w:rsidRDefault="007D39FE">
            <w:pPr>
              <w:jc w:val="both"/>
              <w:rPr>
                <w:rFonts w:asciiTheme="majorHAnsi" w:eastAsia="TimesNewRomanPSMT" w:hAnsiTheme="majorHAnsi"/>
                <w:bCs/>
                <w:i/>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CED43F0" w14:textId="77777777" w:rsidR="007D39FE" w:rsidRPr="00374421" w:rsidRDefault="007D39FE">
            <w:pPr>
              <w:snapToGrid w:val="0"/>
              <w:jc w:val="both"/>
              <w:rPr>
                <w:rFonts w:asciiTheme="majorHAnsi" w:eastAsia="TimesNewRomanPSMT" w:hAnsiTheme="majorHAnsi"/>
                <w:bCs/>
                <w:i/>
              </w:rPr>
            </w:pPr>
          </w:p>
          <w:p w14:paraId="555419DD"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6711EA9" w14:textId="77777777" w:rsidR="007D39FE" w:rsidRPr="00374421" w:rsidRDefault="007D39FE">
            <w:pPr>
              <w:snapToGrid w:val="0"/>
              <w:jc w:val="both"/>
              <w:rPr>
                <w:rFonts w:asciiTheme="majorHAnsi" w:eastAsia="TimesNewRomanPSMT" w:hAnsiTheme="majorHAnsi"/>
                <w:b/>
                <w:bCs/>
              </w:rPr>
            </w:pPr>
          </w:p>
        </w:tc>
      </w:tr>
      <w:tr w:rsidR="007D39FE" w:rsidRPr="00374421" w14:paraId="4EDD9AED" w14:textId="77777777" w:rsidTr="007D39FE">
        <w:tc>
          <w:tcPr>
            <w:tcW w:w="465" w:type="dxa"/>
            <w:tcBorders>
              <w:top w:val="single" w:sz="4" w:space="0" w:color="000000"/>
              <w:left w:val="single" w:sz="4" w:space="0" w:color="000000"/>
              <w:bottom w:val="single" w:sz="4" w:space="0" w:color="000000"/>
              <w:right w:val="nil"/>
            </w:tcBorders>
          </w:tcPr>
          <w:p w14:paraId="2285456B" w14:textId="77777777" w:rsidR="007D39FE" w:rsidRPr="00374421" w:rsidRDefault="007D39FE">
            <w:pPr>
              <w:snapToGrid w:val="0"/>
              <w:jc w:val="both"/>
              <w:rPr>
                <w:rFonts w:asciiTheme="majorHAnsi" w:eastAsia="TimesNewRomanPSMT" w:hAnsiTheme="majorHAnsi"/>
                <w:bCs/>
                <w:i/>
              </w:rPr>
            </w:pPr>
          </w:p>
          <w:p w14:paraId="6DC4CCAC"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1ECC22B" w14:textId="77777777" w:rsidR="007D39FE" w:rsidRPr="00374421" w:rsidRDefault="007D39FE">
            <w:pPr>
              <w:snapToGrid w:val="0"/>
              <w:jc w:val="both"/>
              <w:rPr>
                <w:rFonts w:asciiTheme="majorHAnsi" w:eastAsia="TimesNewRomanPSMT" w:hAnsiTheme="majorHAnsi"/>
                <w:bCs/>
                <w:i/>
              </w:rPr>
            </w:pPr>
          </w:p>
          <w:p w14:paraId="62E1C3CF"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A21D463" w14:textId="77777777" w:rsidR="007D39FE" w:rsidRPr="00374421" w:rsidRDefault="007D39FE">
            <w:pPr>
              <w:snapToGrid w:val="0"/>
              <w:jc w:val="both"/>
              <w:rPr>
                <w:rFonts w:asciiTheme="majorHAnsi" w:eastAsia="TimesNewRomanPSMT" w:hAnsiTheme="majorHAnsi"/>
                <w:b/>
                <w:bCs/>
              </w:rPr>
            </w:pPr>
          </w:p>
        </w:tc>
      </w:tr>
      <w:tr w:rsidR="007D39FE" w:rsidRPr="00374421" w14:paraId="74ADC415" w14:textId="77777777" w:rsidTr="007D39FE">
        <w:tc>
          <w:tcPr>
            <w:tcW w:w="465" w:type="dxa"/>
            <w:tcBorders>
              <w:top w:val="single" w:sz="4" w:space="0" w:color="000000"/>
              <w:left w:val="single" w:sz="4" w:space="0" w:color="000000"/>
              <w:bottom w:val="single" w:sz="4" w:space="0" w:color="000000"/>
              <w:right w:val="nil"/>
            </w:tcBorders>
          </w:tcPr>
          <w:p w14:paraId="268D6272" w14:textId="77777777" w:rsidR="007D39FE" w:rsidRPr="00374421" w:rsidRDefault="007D39FE">
            <w:pPr>
              <w:snapToGrid w:val="0"/>
              <w:jc w:val="both"/>
              <w:rPr>
                <w:rFonts w:asciiTheme="majorHAnsi" w:eastAsia="TimesNewRomanPSMT" w:hAnsiTheme="majorHAnsi"/>
                <w:bCs/>
                <w:i/>
              </w:rPr>
            </w:pPr>
          </w:p>
          <w:p w14:paraId="19067BEB"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8CCAB4F" w14:textId="77777777" w:rsidR="007D39FE" w:rsidRPr="00374421" w:rsidRDefault="007D39FE">
            <w:pPr>
              <w:snapToGrid w:val="0"/>
              <w:jc w:val="both"/>
              <w:rPr>
                <w:rFonts w:asciiTheme="majorHAnsi" w:eastAsia="TimesNewRomanPSMT" w:hAnsiTheme="majorHAnsi"/>
                <w:bCs/>
                <w:i/>
              </w:rPr>
            </w:pPr>
          </w:p>
          <w:p w14:paraId="4ED4AD5F"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00BEDC7" w14:textId="77777777" w:rsidR="007D39FE" w:rsidRPr="00374421" w:rsidRDefault="007D39FE">
            <w:pPr>
              <w:snapToGrid w:val="0"/>
              <w:jc w:val="both"/>
              <w:rPr>
                <w:rFonts w:asciiTheme="majorHAnsi" w:eastAsia="TimesNewRomanPSMT" w:hAnsiTheme="majorHAnsi"/>
                <w:b/>
                <w:bCs/>
              </w:rPr>
            </w:pPr>
          </w:p>
        </w:tc>
      </w:tr>
      <w:tr w:rsidR="007D39FE" w:rsidRPr="00374421" w14:paraId="650B3A2F" w14:textId="77777777" w:rsidTr="007D39FE">
        <w:tc>
          <w:tcPr>
            <w:tcW w:w="465" w:type="dxa"/>
            <w:tcBorders>
              <w:top w:val="single" w:sz="4" w:space="0" w:color="000000"/>
              <w:left w:val="single" w:sz="4" w:space="0" w:color="000000"/>
              <w:bottom w:val="single" w:sz="4" w:space="0" w:color="000000"/>
              <w:right w:val="nil"/>
            </w:tcBorders>
          </w:tcPr>
          <w:p w14:paraId="49483CD5" w14:textId="77777777" w:rsidR="007D39FE" w:rsidRPr="00374421" w:rsidRDefault="007D39FE">
            <w:pPr>
              <w:snapToGrid w:val="0"/>
              <w:jc w:val="both"/>
              <w:rPr>
                <w:rFonts w:asciiTheme="majorHAnsi" w:eastAsia="TimesNewRomanPSMT" w:hAnsiTheme="majorHAnsi"/>
                <w:bCs/>
                <w:i/>
              </w:rPr>
            </w:pPr>
          </w:p>
          <w:p w14:paraId="7352A419"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46E426D" w14:textId="77777777" w:rsidR="007D39FE" w:rsidRPr="00374421" w:rsidRDefault="007D39FE">
            <w:pPr>
              <w:snapToGrid w:val="0"/>
              <w:jc w:val="both"/>
              <w:rPr>
                <w:rFonts w:asciiTheme="majorHAnsi" w:eastAsia="TimesNewRomanPSMT" w:hAnsiTheme="majorHAnsi"/>
                <w:bCs/>
                <w:i/>
              </w:rPr>
            </w:pPr>
          </w:p>
          <w:p w14:paraId="54F72670"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88A8489" w14:textId="77777777" w:rsidR="007D39FE" w:rsidRPr="00374421" w:rsidRDefault="007D39FE">
            <w:pPr>
              <w:snapToGrid w:val="0"/>
              <w:jc w:val="both"/>
              <w:rPr>
                <w:rFonts w:asciiTheme="majorHAnsi" w:eastAsia="TimesNewRomanPSMT" w:hAnsiTheme="majorHAnsi"/>
                <w:b/>
                <w:bCs/>
              </w:rPr>
            </w:pPr>
          </w:p>
        </w:tc>
      </w:tr>
      <w:tr w:rsidR="007D39FE" w:rsidRPr="00374421" w14:paraId="73D3888F" w14:textId="77777777" w:rsidTr="007D39FE">
        <w:tc>
          <w:tcPr>
            <w:tcW w:w="465" w:type="dxa"/>
            <w:tcBorders>
              <w:top w:val="single" w:sz="4" w:space="0" w:color="000000"/>
              <w:left w:val="single" w:sz="4" w:space="0" w:color="000000"/>
              <w:bottom w:val="single" w:sz="4" w:space="0" w:color="000000"/>
              <w:right w:val="nil"/>
            </w:tcBorders>
          </w:tcPr>
          <w:p w14:paraId="7AC402AC"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CA78C60" w14:textId="77777777" w:rsidR="007D39FE" w:rsidRPr="00374421" w:rsidRDefault="007D39FE">
            <w:pPr>
              <w:snapToGrid w:val="0"/>
              <w:jc w:val="both"/>
              <w:rPr>
                <w:rFonts w:asciiTheme="majorHAnsi" w:eastAsia="TimesNewRomanPSMT" w:hAnsiTheme="majorHAnsi"/>
                <w:bCs/>
                <w:i/>
              </w:rPr>
            </w:pPr>
          </w:p>
          <w:p w14:paraId="52C11D82"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особе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за</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595EDE0" w14:textId="77777777" w:rsidR="007D39FE" w:rsidRPr="00374421" w:rsidRDefault="007D39FE">
            <w:pPr>
              <w:snapToGrid w:val="0"/>
              <w:jc w:val="both"/>
              <w:rPr>
                <w:rFonts w:asciiTheme="majorHAnsi" w:eastAsia="TimesNewRomanPSMT" w:hAnsiTheme="majorHAnsi"/>
                <w:b/>
                <w:bCs/>
              </w:rPr>
            </w:pPr>
          </w:p>
        </w:tc>
      </w:tr>
      <w:tr w:rsidR="007D39FE" w:rsidRPr="00374421" w14:paraId="28D2E87F" w14:textId="77777777" w:rsidTr="007D39FE">
        <w:tc>
          <w:tcPr>
            <w:tcW w:w="465" w:type="dxa"/>
            <w:tcBorders>
              <w:top w:val="single" w:sz="4" w:space="0" w:color="000000"/>
              <w:left w:val="single" w:sz="4" w:space="0" w:color="000000"/>
              <w:bottom w:val="single" w:sz="4" w:space="0" w:color="000000"/>
              <w:right w:val="nil"/>
            </w:tcBorders>
          </w:tcPr>
          <w:p w14:paraId="152ABC28"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380F4B8" w14:textId="77777777" w:rsidR="007D39FE" w:rsidRPr="00374421" w:rsidRDefault="007D39FE">
            <w:pPr>
              <w:snapToGrid w:val="0"/>
              <w:jc w:val="both"/>
              <w:rPr>
                <w:rFonts w:asciiTheme="majorHAnsi" w:eastAsia="TimesNewRomanPSMT" w:hAnsiTheme="majorHAnsi"/>
                <w:bCs/>
                <w:i/>
                <w:lang w:val="ru-RU"/>
              </w:rPr>
            </w:pPr>
          </w:p>
          <w:p w14:paraId="2538F470"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15062C01"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582EE4C0" w14:textId="77777777" w:rsidTr="007D39FE">
        <w:tc>
          <w:tcPr>
            <w:tcW w:w="465" w:type="dxa"/>
            <w:tcBorders>
              <w:top w:val="single" w:sz="4" w:space="0" w:color="000000"/>
              <w:left w:val="single" w:sz="4" w:space="0" w:color="000000"/>
              <w:bottom w:val="single" w:sz="4" w:space="0" w:color="000000"/>
              <w:right w:val="nil"/>
            </w:tcBorders>
          </w:tcPr>
          <w:p w14:paraId="3E2E2A93" w14:textId="77777777" w:rsidR="007D39FE" w:rsidRPr="00374421"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0C242C76" w14:textId="77777777" w:rsidR="007D39FE" w:rsidRPr="00374421" w:rsidRDefault="007D39FE">
            <w:pPr>
              <w:snapToGrid w:val="0"/>
              <w:jc w:val="both"/>
              <w:rPr>
                <w:rFonts w:asciiTheme="majorHAnsi" w:eastAsia="TimesNewRomanPSMT" w:hAnsiTheme="majorHAnsi"/>
                <w:bCs/>
                <w:i/>
                <w:lang w:val="ru-RU"/>
              </w:rPr>
            </w:pPr>
          </w:p>
          <w:p w14:paraId="62CA6349"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094FDF1C"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0B75986E" w14:textId="77777777" w:rsidTr="007D39FE">
        <w:tc>
          <w:tcPr>
            <w:tcW w:w="465" w:type="dxa"/>
            <w:tcBorders>
              <w:top w:val="single" w:sz="4" w:space="0" w:color="000000"/>
              <w:left w:val="single" w:sz="4" w:space="0" w:color="000000"/>
              <w:bottom w:val="single" w:sz="4" w:space="0" w:color="000000"/>
              <w:right w:val="nil"/>
            </w:tcBorders>
          </w:tcPr>
          <w:p w14:paraId="1A0A80B4" w14:textId="77777777" w:rsidR="007D39FE" w:rsidRPr="00374421" w:rsidRDefault="007D39FE">
            <w:pPr>
              <w:snapToGrid w:val="0"/>
              <w:jc w:val="both"/>
              <w:rPr>
                <w:rFonts w:asciiTheme="majorHAnsi" w:eastAsia="TimesNewRomanPSMT" w:hAnsiTheme="majorHAnsi"/>
                <w:bCs/>
                <w:i/>
                <w:lang w:val="ru-RU"/>
              </w:rPr>
            </w:pPr>
          </w:p>
          <w:p w14:paraId="1FF842E6" w14:textId="77777777" w:rsidR="007D39FE" w:rsidRPr="00374421" w:rsidRDefault="007D39FE">
            <w:pPr>
              <w:jc w:val="both"/>
              <w:rPr>
                <w:rFonts w:asciiTheme="majorHAnsi" w:eastAsia="TimesNewRomanPSMT" w:hAnsiTheme="majorHAnsi"/>
                <w:bCs/>
                <w:i/>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122B2C4D" w14:textId="77777777" w:rsidR="007D39FE" w:rsidRPr="00374421" w:rsidRDefault="007D39FE">
            <w:pPr>
              <w:snapToGrid w:val="0"/>
              <w:jc w:val="both"/>
              <w:rPr>
                <w:rFonts w:asciiTheme="majorHAnsi" w:eastAsia="TimesNewRomanPSMT" w:hAnsiTheme="majorHAnsi"/>
                <w:bCs/>
                <w:i/>
              </w:rPr>
            </w:pPr>
          </w:p>
          <w:p w14:paraId="1D4F4909"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5B1A78E" w14:textId="77777777" w:rsidR="007D39FE" w:rsidRPr="00374421" w:rsidRDefault="007D39FE">
            <w:pPr>
              <w:snapToGrid w:val="0"/>
              <w:jc w:val="both"/>
              <w:rPr>
                <w:rFonts w:asciiTheme="majorHAnsi" w:eastAsia="TimesNewRomanPSMT" w:hAnsiTheme="majorHAnsi"/>
                <w:b/>
                <w:bCs/>
              </w:rPr>
            </w:pPr>
          </w:p>
        </w:tc>
      </w:tr>
      <w:tr w:rsidR="007D39FE" w:rsidRPr="00374421" w14:paraId="68846FE8" w14:textId="77777777" w:rsidTr="007D39FE">
        <w:tc>
          <w:tcPr>
            <w:tcW w:w="465" w:type="dxa"/>
            <w:tcBorders>
              <w:top w:val="single" w:sz="4" w:space="0" w:color="000000"/>
              <w:left w:val="single" w:sz="4" w:space="0" w:color="000000"/>
              <w:bottom w:val="single" w:sz="4" w:space="0" w:color="000000"/>
              <w:right w:val="nil"/>
            </w:tcBorders>
          </w:tcPr>
          <w:p w14:paraId="39655D06" w14:textId="77777777" w:rsidR="007D39FE" w:rsidRPr="00374421" w:rsidRDefault="007D39FE">
            <w:pPr>
              <w:snapToGrid w:val="0"/>
              <w:jc w:val="both"/>
              <w:rPr>
                <w:rFonts w:asciiTheme="majorHAnsi" w:eastAsia="TimesNewRomanPSMT" w:hAnsiTheme="majorHAnsi"/>
                <w:bCs/>
                <w:i/>
              </w:rPr>
            </w:pPr>
          </w:p>
          <w:p w14:paraId="00AE7757"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024F502" w14:textId="77777777" w:rsidR="007D39FE" w:rsidRPr="00374421" w:rsidRDefault="007D39FE">
            <w:pPr>
              <w:snapToGrid w:val="0"/>
              <w:jc w:val="both"/>
              <w:rPr>
                <w:rFonts w:asciiTheme="majorHAnsi" w:eastAsia="TimesNewRomanPSMT" w:hAnsiTheme="majorHAnsi"/>
                <w:bCs/>
                <w:i/>
              </w:rPr>
            </w:pPr>
          </w:p>
          <w:p w14:paraId="64D8349A"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566EC4F" w14:textId="77777777" w:rsidR="007D39FE" w:rsidRPr="00374421" w:rsidRDefault="007D39FE">
            <w:pPr>
              <w:snapToGrid w:val="0"/>
              <w:jc w:val="both"/>
              <w:rPr>
                <w:rFonts w:asciiTheme="majorHAnsi" w:eastAsia="TimesNewRomanPSMT" w:hAnsiTheme="majorHAnsi"/>
                <w:b/>
                <w:bCs/>
              </w:rPr>
            </w:pPr>
          </w:p>
        </w:tc>
      </w:tr>
      <w:tr w:rsidR="007D39FE" w:rsidRPr="00374421" w14:paraId="774988AB" w14:textId="77777777" w:rsidTr="007D39FE">
        <w:tc>
          <w:tcPr>
            <w:tcW w:w="465" w:type="dxa"/>
            <w:tcBorders>
              <w:top w:val="single" w:sz="4" w:space="0" w:color="000000"/>
              <w:left w:val="single" w:sz="4" w:space="0" w:color="000000"/>
              <w:bottom w:val="single" w:sz="4" w:space="0" w:color="000000"/>
              <w:right w:val="nil"/>
            </w:tcBorders>
          </w:tcPr>
          <w:p w14:paraId="3BC615FC" w14:textId="77777777" w:rsidR="007D39FE" w:rsidRPr="00374421" w:rsidRDefault="007D39FE">
            <w:pPr>
              <w:snapToGrid w:val="0"/>
              <w:jc w:val="both"/>
              <w:rPr>
                <w:rFonts w:asciiTheme="majorHAnsi" w:eastAsia="TimesNewRomanPSMT" w:hAnsiTheme="majorHAnsi"/>
                <w:bCs/>
                <w:i/>
              </w:rPr>
            </w:pPr>
          </w:p>
          <w:p w14:paraId="3946444E"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7B7436B" w14:textId="77777777" w:rsidR="007D39FE" w:rsidRPr="00374421" w:rsidRDefault="007D39FE">
            <w:pPr>
              <w:snapToGrid w:val="0"/>
              <w:jc w:val="both"/>
              <w:rPr>
                <w:rFonts w:asciiTheme="majorHAnsi" w:eastAsia="TimesNewRomanPSMT" w:hAnsiTheme="majorHAnsi"/>
                <w:bCs/>
                <w:i/>
              </w:rPr>
            </w:pPr>
          </w:p>
          <w:p w14:paraId="2CA24CF8"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96F8B8D" w14:textId="77777777" w:rsidR="007D39FE" w:rsidRPr="00374421" w:rsidRDefault="007D39FE">
            <w:pPr>
              <w:snapToGrid w:val="0"/>
              <w:jc w:val="both"/>
              <w:rPr>
                <w:rFonts w:asciiTheme="majorHAnsi" w:eastAsia="TimesNewRomanPSMT" w:hAnsiTheme="majorHAnsi"/>
                <w:b/>
                <w:bCs/>
              </w:rPr>
            </w:pPr>
          </w:p>
        </w:tc>
      </w:tr>
      <w:tr w:rsidR="007D39FE" w:rsidRPr="00374421" w14:paraId="76EF092A" w14:textId="77777777" w:rsidTr="007D39FE">
        <w:tc>
          <w:tcPr>
            <w:tcW w:w="465" w:type="dxa"/>
            <w:tcBorders>
              <w:top w:val="single" w:sz="4" w:space="0" w:color="000000"/>
              <w:left w:val="single" w:sz="4" w:space="0" w:color="000000"/>
              <w:bottom w:val="single" w:sz="4" w:space="0" w:color="000000"/>
              <w:right w:val="nil"/>
            </w:tcBorders>
          </w:tcPr>
          <w:p w14:paraId="5B0D1044" w14:textId="77777777" w:rsidR="007D39FE" w:rsidRPr="00374421" w:rsidRDefault="007D39FE">
            <w:pPr>
              <w:snapToGrid w:val="0"/>
              <w:jc w:val="both"/>
              <w:rPr>
                <w:rFonts w:asciiTheme="majorHAnsi" w:eastAsia="TimesNewRomanPSMT" w:hAnsiTheme="majorHAnsi"/>
                <w:bCs/>
                <w:i/>
              </w:rPr>
            </w:pPr>
          </w:p>
          <w:p w14:paraId="1F35DC31"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04D1552" w14:textId="77777777" w:rsidR="007D39FE" w:rsidRPr="00374421" w:rsidRDefault="007D39FE">
            <w:pPr>
              <w:snapToGrid w:val="0"/>
              <w:jc w:val="both"/>
              <w:rPr>
                <w:rFonts w:asciiTheme="majorHAnsi" w:eastAsia="TimesNewRomanPSMT" w:hAnsiTheme="majorHAnsi"/>
                <w:bCs/>
                <w:i/>
              </w:rPr>
            </w:pPr>
          </w:p>
          <w:p w14:paraId="5837DC9B"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216FCD9" w14:textId="77777777" w:rsidR="007D39FE" w:rsidRPr="00374421" w:rsidRDefault="007D39FE">
            <w:pPr>
              <w:snapToGrid w:val="0"/>
              <w:jc w:val="both"/>
              <w:rPr>
                <w:rFonts w:asciiTheme="majorHAnsi" w:eastAsia="TimesNewRomanPSMT" w:hAnsiTheme="majorHAnsi"/>
                <w:b/>
                <w:bCs/>
              </w:rPr>
            </w:pPr>
          </w:p>
        </w:tc>
      </w:tr>
      <w:tr w:rsidR="007D39FE" w:rsidRPr="00374421" w14:paraId="44EBE41A" w14:textId="77777777" w:rsidTr="007D39FE">
        <w:tc>
          <w:tcPr>
            <w:tcW w:w="465" w:type="dxa"/>
            <w:tcBorders>
              <w:top w:val="single" w:sz="4" w:space="0" w:color="000000"/>
              <w:left w:val="single" w:sz="4" w:space="0" w:color="000000"/>
              <w:bottom w:val="single" w:sz="4" w:space="0" w:color="000000"/>
              <w:right w:val="nil"/>
            </w:tcBorders>
          </w:tcPr>
          <w:p w14:paraId="4B3F85AC"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EF7E33C" w14:textId="77777777" w:rsidR="007D39FE" w:rsidRPr="00374421" w:rsidRDefault="007D39FE">
            <w:pPr>
              <w:snapToGrid w:val="0"/>
              <w:jc w:val="both"/>
              <w:rPr>
                <w:rFonts w:asciiTheme="majorHAnsi" w:eastAsia="TimesNewRomanPSMT" w:hAnsiTheme="majorHAnsi"/>
                <w:bCs/>
                <w:i/>
              </w:rPr>
            </w:pPr>
          </w:p>
          <w:p w14:paraId="66D56723"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особе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за</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3E28A99" w14:textId="77777777" w:rsidR="007D39FE" w:rsidRPr="00374421" w:rsidRDefault="007D39FE">
            <w:pPr>
              <w:snapToGrid w:val="0"/>
              <w:jc w:val="both"/>
              <w:rPr>
                <w:rFonts w:asciiTheme="majorHAnsi" w:eastAsia="TimesNewRomanPSMT" w:hAnsiTheme="majorHAnsi"/>
                <w:b/>
                <w:bCs/>
              </w:rPr>
            </w:pPr>
          </w:p>
        </w:tc>
      </w:tr>
      <w:tr w:rsidR="007D39FE" w:rsidRPr="00374421" w14:paraId="7EFC9198" w14:textId="77777777" w:rsidTr="007D39FE">
        <w:tc>
          <w:tcPr>
            <w:tcW w:w="465" w:type="dxa"/>
            <w:tcBorders>
              <w:top w:val="single" w:sz="4" w:space="0" w:color="000000"/>
              <w:left w:val="single" w:sz="4" w:space="0" w:color="000000"/>
              <w:bottom w:val="single" w:sz="4" w:space="0" w:color="000000"/>
              <w:right w:val="nil"/>
            </w:tcBorders>
          </w:tcPr>
          <w:p w14:paraId="289A8F17"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C70306F" w14:textId="77777777" w:rsidR="007D39FE" w:rsidRPr="00374421" w:rsidRDefault="007D39FE">
            <w:pPr>
              <w:snapToGrid w:val="0"/>
              <w:jc w:val="both"/>
              <w:rPr>
                <w:rFonts w:asciiTheme="majorHAnsi" w:eastAsia="TimesNewRomanPSMT" w:hAnsiTheme="majorHAnsi"/>
                <w:bCs/>
                <w:i/>
                <w:lang w:val="ru-RU"/>
              </w:rPr>
            </w:pPr>
          </w:p>
          <w:p w14:paraId="06FEEC51"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p w14:paraId="7CBC98AB" w14:textId="77777777" w:rsidR="007D39FE" w:rsidRPr="00374421" w:rsidRDefault="007D39FE">
            <w:pPr>
              <w:jc w:val="both"/>
              <w:rPr>
                <w:rFonts w:asciiTheme="majorHAnsi" w:eastAsia="TimesNewRomanPSMT" w:hAnsiTheme="majorHAnsi"/>
                <w:bCs/>
                <w:i/>
                <w:lang w:val="ru-RU"/>
              </w:rPr>
            </w:pPr>
          </w:p>
          <w:p w14:paraId="6A39CFA1" w14:textId="77777777" w:rsidR="007D39FE" w:rsidRPr="00374421" w:rsidRDefault="007D39FE">
            <w:pPr>
              <w:jc w:val="both"/>
              <w:rPr>
                <w:rFonts w:asciiTheme="majorHAnsi" w:eastAsia="TimesNewRomanPSMT" w:hAnsiTheme="majorHAnsi"/>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46DF48E7"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5A373E7E" w14:textId="77777777" w:rsidTr="007D39FE">
        <w:tc>
          <w:tcPr>
            <w:tcW w:w="465" w:type="dxa"/>
            <w:tcBorders>
              <w:top w:val="single" w:sz="4" w:space="0" w:color="000000"/>
              <w:left w:val="single" w:sz="4" w:space="0" w:color="000000"/>
              <w:bottom w:val="single" w:sz="4" w:space="0" w:color="000000"/>
              <w:right w:val="nil"/>
            </w:tcBorders>
          </w:tcPr>
          <w:p w14:paraId="3A6A5F97" w14:textId="77777777" w:rsidR="007D39FE" w:rsidRPr="00374421"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1DE208F0" w14:textId="77777777" w:rsidR="007D39FE" w:rsidRPr="00374421" w:rsidRDefault="007D39FE">
            <w:pPr>
              <w:snapToGrid w:val="0"/>
              <w:jc w:val="both"/>
              <w:rPr>
                <w:rFonts w:asciiTheme="majorHAnsi" w:eastAsia="TimesNewRomanPSMT" w:hAnsiTheme="majorHAnsi"/>
                <w:bCs/>
                <w:i/>
                <w:lang w:val="ru-RU"/>
              </w:rPr>
            </w:pPr>
          </w:p>
          <w:p w14:paraId="037D93F1"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03A1333C" w14:textId="77777777" w:rsidR="007D39FE" w:rsidRPr="00374421" w:rsidRDefault="007D39FE">
            <w:pPr>
              <w:snapToGrid w:val="0"/>
              <w:jc w:val="both"/>
              <w:rPr>
                <w:rFonts w:asciiTheme="majorHAnsi" w:eastAsia="TimesNewRomanPSMT" w:hAnsiTheme="majorHAnsi"/>
                <w:b/>
                <w:bCs/>
                <w:lang w:val="ru-RU"/>
              </w:rPr>
            </w:pPr>
          </w:p>
        </w:tc>
      </w:tr>
    </w:tbl>
    <w:p w14:paraId="14653C5F" w14:textId="77777777" w:rsidR="007D39FE" w:rsidRPr="00374421" w:rsidRDefault="007D39FE" w:rsidP="007D39FE">
      <w:pPr>
        <w:jc w:val="both"/>
        <w:rPr>
          <w:rFonts w:asciiTheme="majorHAnsi" w:eastAsia="Calibri" w:hAnsiTheme="majorHAnsi"/>
          <w:b/>
          <w:bCs/>
          <w:i/>
          <w:iCs/>
          <w:u w:val="single"/>
          <w:lang w:val="ru-RU"/>
        </w:rPr>
      </w:pPr>
    </w:p>
    <w:p w14:paraId="0AC9BEC3" w14:textId="77777777" w:rsidR="007D39FE" w:rsidRPr="00374421" w:rsidRDefault="007D39FE" w:rsidP="007D39FE">
      <w:pPr>
        <w:jc w:val="both"/>
        <w:rPr>
          <w:rFonts w:asciiTheme="majorHAnsi" w:eastAsia="Calibri" w:hAnsiTheme="majorHAnsi"/>
          <w:b/>
          <w:bCs/>
          <w:i/>
          <w:iCs/>
          <w:u w:val="single"/>
          <w:lang w:val="ru-RU"/>
        </w:rPr>
      </w:pPr>
    </w:p>
    <w:p w14:paraId="78A805CB" w14:textId="77777777" w:rsidR="007D39FE" w:rsidRPr="00374421" w:rsidRDefault="007D39FE" w:rsidP="007D39FE">
      <w:pPr>
        <w:jc w:val="both"/>
        <w:rPr>
          <w:rFonts w:asciiTheme="majorHAnsi" w:eastAsia="Calibri" w:hAnsiTheme="majorHAnsi"/>
          <w:i/>
          <w:iCs/>
          <w:lang w:val="ru-RU"/>
        </w:rPr>
      </w:pPr>
      <w:r w:rsidRPr="00374421">
        <w:rPr>
          <w:rFonts w:asciiTheme="majorHAnsi" w:eastAsia="Calibri" w:hAnsiTheme="majorHAnsi"/>
          <w:b/>
          <w:bCs/>
          <w:i/>
          <w:iCs/>
          <w:u w:val="single"/>
          <w:lang w:val="ru-RU"/>
        </w:rPr>
        <w:t>Напомена:</w:t>
      </w:r>
    </w:p>
    <w:p w14:paraId="60F33D79" w14:textId="77777777" w:rsidR="007D39FE" w:rsidRPr="00374421" w:rsidRDefault="007D39FE" w:rsidP="007D39FE">
      <w:pPr>
        <w:jc w:val="both"/>
        <w:rPr>
          <w:rFonts w:asciiTheme="majorHAnsi" w:eastAsia="Calibri" w:hAnsiTheme="majorHAnsi"/>
          <w:i/>
          <w:iCs/>
          <w:lang w:val="en-GB"/>
        </w:rPr>
      </w:pPr>
      <w:r w:rsidRPr="00374421">
        <w:rPr>
          <w:rFonts w:asciiTheme="majorHAnsi" w:eastAsia="Calibri" w:hAnsiTheme="maj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E8A2731" w14:textId="77777777" w:rsidR="007D39FE" w:rsidRPr="00374421" w:rsidRDefault="007D39FE" w:rsidP="007D39FE">
      <w:pPr>
        <w:jc w:val="both"/>
        <w:rPr>
          <w:rFonts w:asciiTheme="majorHAnsi" w:eastAsia="Calibri" w:hAnsiTheme="majorHAnsi"/>
          <w:i/>
          <w:iCs/>
          <w:lang w:val="en-GB"/>
        </w:rPr>
      </w:pPr>
    </w:p>
    <w:p w14:paraId="450E73A5" w14:textId="77777777" w:rsidR="007D39FE" w:rsidRPr="00374421" w:rsidRDefault="007D39FE" w:rsidP="007D39FE">
      <w:pPr>
        <w:jc w:val="both"/>
        <w:rPr>
          <w:rFonts w:asciiTheme="majorHAnsi" w:eastAsia="Calibri" w:hAnsiTheme="majorHAnsi"/>
          <w:i/>
          <w:iCs/>
          <w:lang w:val="en-GB"/>
        </w:rPr>
      </w:pPr>
    </w:p>
    <w:p w14:paraId="567749B2" w14:textId="77777777" w:rsidR="007D39FE" w:rsidRPr="00374421" w:rsidRDefault="007D39FE" w:rsidP="007D39FE">
      <w:pPr>
        <w:jc w:val="both"/>
        <w:rPr>
          <w:rFonts w:asciiTheme="majorHAnsi" w:eastAsia="Calibri" w:hAnsiTheme="majorHAnsi"/>
          <w:i/>
          <w:iCs/>
          <w:lang w:val="en-GB"/>
        </w:rPr>
      </w:pPr>
    </w:p>
    <w:p w14:paraId="395319D1" w14:textId="77777777" w:rsidR="007D39FE" w:rsidRPr="00374421" w:rsidRDefault="007D39FE" w:rsidP="007D39FE">
      <w:pPr>
        <w:jc w:val="both"/>
        <w:rPr>
          <w:rFonts w:asciiTheme="majorHAnsi" w:eastAsia="Calibri" w:hAnsiTheme="majorHAnsi"/>
          <w:i/>
          <w:iCs/>
          <w:lang w:val="en-GB"/>
        </w:rPr>
      </w:pPr>
    </w:p>
    <w:p w14:paraId="44122CD5" w14:textId="77777777" w:rsidR="007D39FE" w:rsidRPr="00374421" w:rsidRDefault="007D39FE" w:rsidP="007D39FE">
      <w:pPr>
        <w:jc w:val="both"/>
        <w:rPr>
          <w:rFonts w:asciiTheme="majorHAnsi" w:eastAsia="Calibri" w:hAnsiTheme="majorHAnsi"/>
          <w:i/>
          <w:iCs/>
          <w:lang w:val="en-GB"/>
        </w:rPr>
      </w:pPr>
    </w:p>
    <w:p w14:paraId="084ED348" w14:textId="77777777" w:rsidR="007D39FE" w:rsidRPr="00374421" w:rsidRDefault="007D39FE" w:rsidP="007D39FE">
      <w:pPr>
        <w:jc w:val="both"/>
        <w:rPr>
          <w:rFonts w:asciiTheme="majorHAnsi" w:eastAsia="Calibri" w:hAnsiTheme="majorHAnsi"/>
          <w:i/>
          <w:iCs/>
          <w:lang w:val="en-GB"/>
        </w:rPr>
      </w:pPr>
    </w:p>
    <w:p w14:paraId="530C13D9" w14:textId="77777777" w:rsidR="007D39FE" w:rsidRPr="00374421" w:rsidRDefault="007D39FE" w:rsidP="007D39FE">
      <w:pPr>
        <w:jc w:val="both"/>
        <w:rPr>
          <w:rFonts w:asciiTheme="majorHAnsi" w:eastAsia="TimesNewRomanPSMT" w:hAnsiTheme="majorHAnsi"/>
          <w:b/>
          <w:bCs/>
          <w:lang w:val="en-GB"/>
        </w:rPr>
      </w:pPr>
    </w:p>
    <w:p w14:paraId="1162497F" w14:textId="77777777" w:rsidR="007D39FE" w:rsidRPr="00374421" w:rsidRDefault="007D39FE" w:rsidP="007D39FE">
      <w:pPr>
        <w:jc w:val="both"/>
        <w:rPr>
          <w:rFonts w:asciiTheme="majorHAnsi" w:eastAsia="TimesNewRomanPSMT" w:hAnsiTheme="majorHAnsi"/>
          <w:b/>
          <w:bCs/>
          <w:i/>
          <w:lang w:val="sr-Cyrl-CS"/>
        </w:rPr>
      </w:pPr>
    </w:p>
    <w:p w14:paraId="02AA4291" w14:textId="77777777" w:rsidR="007D39FE" w:rsidRPr="00374421" w:rsidRDefault="007D39FE" w:rsidP="007D39FE">
      <w:pPr>
        <w:jc w:val="both"/>
        <w:rPr>
          <w:rFonts w:asciiTheme="majorHAnsi" w:eastAsia="TimesNewRomanPSMT" w:hAnsiTheme="majorHAnsi"/>
          <w:b/>
          <w:bCs/>
          <w:i/>
          <w:lang w:val="ru-RU"/>
        </w:rPr>
      </w:pPr>
      <w:r w:rsidRPr="00374421">
        <w:rPr>
          <w:rFonts w:asciiTheme="majorHAnsi" w:eastAsia="TimesNewRomanPSMT" w:hAnsiTheme="majorHAnsi"/>
          <w:b/>
          <w:bCs/>
          <w:i/>
          <w:lang w:val="sr-Cyrl-CS"/>
        </w:rPr>
        <w:t xml:space="preserve">4) </w:t>
      </w:r>
      <w:r w:rsidRPr="00374421">
        <w:rPr>
          <w:rFonts w:asciiTheme="majorHAnsi" w:eastAsia="TimesNewRomanPSMT" w:hAnsiTheme="majorHAnsi"/>
          <w:b/>
          <w:bCs/>
          <w:i/>
          <w:lang w:val="ru-RU"/>
        </w:rPr>
        <w:t>ПОДАЦИ О УЧЕСНИКУ  У ЗАЈЕДНИЧКОЈ ПОНУДИ</w:t>
      </w:r>
    </w:p>
    <w:p w14:paraId="58C85558" w14:textId="77777777" w:rsidR="007D39FE" w:rsidRPr="00374421" w:rsidRDefault="007D39FE" w:rsidP="007D39FE">
      <w:pPr>
        <w:jc w:val="both"/>
        <w:rPr>
          <w:rFonts w:asciiTheme="majorHAnsi" w:eastAsia="Calibri" w:hAnsiTheme="majorHAnsi"/>
          <w:lang w:val="ru-RU"/>
        </w:rPr>
      </w:pPr>
      <w:r w:rsidRPr="00374421">
        <w:rPr>
          <w:rFonts w:asciiTheme="majorHAnsi" w:eastAsia="TimesNewRomanPSMT" w:hAnsiTheme="majorHAnsi"/>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374421" w14:paraId="21D1C392" w14:textId="77777777" w:rsidTr="007D39FE">
        <w:tc>
          <w:tcPr>
            <w:tcW w:w="465" w:type="dxa"/>
            <w:tcBorders>
              <w:top w:val="single" w:sz="4" w:space="0" w:color="000000"/>
              <w:left w:val="single" w:sz="4" w:space="0" w:color="000000"/>
              <w:bottom w:val="single" w:sz="4" w:space="0" w:color="000000"/>
              <w:right w:val="nil"/>
            </w:tcBorders>
          </w:tcPr>
          <w:p w14:paraId="187EF24E" w14:textId="77777777" w:rsidR="007D39FE" w:rsidRPr="00374421" w:rsidRDefault="007D39FE">
            <w:pPr>
              <w:snapToGrid w:val="0"/>
              <w:jc w:val="both"/>
              <w:rPr>
                <w:rFonts w:asciiTheme="majorHAnsi" w:eastAsia="Calibri" w:hAnsiTheme="majorHAnsi"/>
                <w:lang w:val="ru-RU"/>
              </w:rPr>
            </w:pPr>
          </w:p>
          <w:p w14:paraId="592262F1"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73A91C4" w14:textId="77777777" w:rsidR="007D39FE" w:rsidRPr="00374421" w:rsidRDefault="007D39FE">
            <w:pPr>
              <w:snapToGrid w:val="0"/>
              <w:jc w:val="both"/>
              <w:rPr>
                <w:rFonts w:asciiTheme="majorHAnsi" w:eastAsia="TimesNewRomanPSMT" w:hAnsiTheme="majorHAnsi"/>
                <w:bCs/>
                <w:i/>
                <w:lang w:val="ru-RU"/>
              </w:rPr>
            </w:pPr>
          </w:p>
          <w:p w14:paraId="3CF6DA5B"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652399D7"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0F5AED09" w14:textId="77777777" w:rsidTr="007D39FE">
        <w:tc>
          <w:tcPr>
            <w:tcW w:w="465" w:type="dxa"/>
            <w:tcBorders>
              <w:top w:val="single" w:sz="4" w:space="0" w:color="000000"/>
              <w:left w:val="single" w:sz="4" w:space="0" w:color="000000"/>
              <w:bottom w:val="single" w:sz="4" w:space="0" w:color="000000"/>
              <w:right w:val="nil"/>
            </w:tcBorders>
          </w:tcPr>
          <w:p w14:paraId="07487230" w14:textId="77777777" w:rsidR="007D39FE" w:rsidRPr="00374421" w:rsidRDefault="007D39FE">
            <w:pPr>
              <w:snapToGrid w:val="0"/>
              <w:jc w:val="both"/>
              <w:rPr>
                <w:rFonts w:asciiTheme="majorHAnsi" w:eastAsia="TimesNewRomanPSMT" w:hAnsiTheme="majorHAnsi"/>
                <w:bCs/>
                <w:i/>
                <w:lang w:val="ru-RU"/>
              </w:rPr>
            </w:pPr>
          </w:p>
          <w:p w14:paraId="01514D1E" w14:textId="77777777" w:rsidR="007D39FE" w:rsidRPr="00374421"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27083BC9" w14:textId="77777777" w:rsidR="007D39FE" w:rsidRPr="00374421" w:rsidRDefault="007D39FE">
            <w:pPr>
              <w:snapToGrid w:val="0"/>
              <w:jc w:val="both"/>
              <w:rPr>
                <w:rFonts w:asciiTheme="majorHAnsi" w:eastAsia="TimesNewRomanPSMT" w:hAnsiTheme="majorHAnsi"/>
                <w:bCs/>
                <w:i/>
                <w:lang w:val="ru-RU"/>
              </w:rPr>
            </w:pPr>
          </w:p>
          <w:p w14:paraId="01EA573B"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6211CCF" w14:textId="77777777" w:rsidR="007D39FE" w:rsidRPr="00374421" w:rsidRDefault="007D39FE">
            <w:pPr>
              <w:snapToGrid w:val="0"/>
              <w:jc w:val="both"/>
              <w:rPr>
                <w:rFonts w:asciiTheme="majorHAnsi" w:eastAsia="TimesNewRomanPSMT" w:hAnsiTheme="majorHAnsi"/>
                <w:b/>
                <w:bCs/>
              </w:rPr>
            </w:pPr>
          </w:p>
        </w:tc>
      </w:tr>
      <w:tr w:rsidR="007D39FE" w:rsidRPr="00374421" w14:paraId="1D8CDAAE" w14:textId="77777777" w:rsidTr="007D39FE">
        <w:tc>
          <w:tcPr>
            <w:tcW w:w="465" w:type="dxa"/>
            <w:tcBorders>
              <w:top w:val="single" w:sz="4" w:space="0" w:color="000000"/>
              <w:left w:val="single" w:sz="4" w:space="0" w:color="000000"/>
              <w:bottom w:val="single" w:sz="4" w:space="0" w:color="000000"/>
              <w:right w:val="nil"/>
            </w:tcBorders>
          </w:tcPr>
          <w:p w14:paraId="2E442B1B" w14:textId="77777777" w:rsidR="007D39FE" w:rsidRPr="00374421" w:rsidRDefault="007D39FE">
            <w:pPr>
              <w:snapToGrid w:val="0"/>
              <w:jc w:val="both"/>
              <w:rPr>
                <w:rFonts w:asciiTheme="majorHAnsi" w:eastAsia="TimesNewRomanPSMT" w:hAnsiTheme="majorHAnsi"/>
                <w:bCs/>
                <w:i/>
              </w:rPr>
            </w:pPr>
          </w:p>
          <w:p w14:paraId="083668D1"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A5FC606" w14:textId="77777777" w:rsidR="007D39FE" w:rsidRPr="00374421" w:rsidRDefault="007D39FE">
            <w:pPr>
              <w:snapToGrid w:val="0"/>
              <w:jc w:val="both"/>
              <w:rPr>
                <w:rFonts w:asciiTheme="majorHAnsi" w:eastAsia="TimesNewRomanPSMT" w:hAnsiTheme="majorHAnsi"/>
                <w:bCs/>
                <w:i/>
              </w:rPr>
            </w:pPr>
          </w:p>
          <w:p w14:paraId="373C96D4"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A731F84" w14:textId="77777777" w:rsidR="007D39FE" w:rsidRPr="00374421" w:rsidRDefault="007D39FE">
            <w:pPr>
              <w:snapToGrid w:val="0"/>
              <w:jc w:val="both"/>
              <w:rPr>
                <w:rFonts w:asciiTheme="majorHAnsi" w:eastAsia="TimesNewRomanPSMT" w:hAnsiTheme="majorHAnsi"/>
                <w:b/>
                <w:bCs/>
              </w:rPr>
            </w:pPr>
          </w:p>
        </w:tc>
      </w:tr>
      <w:tr w:rsidR="007D39FE" w:rsidRPr="00374421" w14:paraId="41FFFB4B" w14:textId="77777777" w:rsidTr="007D39FE">
        <w:tc>
          <w:tcPr>
            <w:tcW w:w="465" w:type="dxa"/>
            <w:tcBorders>
              <w:top w:val="single" w:sz="4" w:space="0" w:color="000000"/>
              <w:left w:val="single" w:sz="4" w:space="0" w:color="000000"/>
              <w:bottom w:val="single" w:sz="4" w:space="0" w:color="000000"/>
              <w:right w:val="nil"/>
            </w:tcBorders>
          </w:tcPr>
          <w:p w14:paraId="3FAE02E1" w14:textId="77777777" w:rsidR="007D39FE" w:rsidRPr="00374421" w:rsidRDefault="007D39FE">
            <w:pPr>
              <w:snapToGrid w:val="0"/>
              <w:jc w:val="both"/>
              <w:rPr>
                <w:rFonts w:asciiTheme="majorHAnsi" w:eastAsia="TimesNewRomanPSMT" w:hAnsiTheme="majorHAnsi"/>
                <w:bCs/>
                <w:i/>
              </w:rPr>
            </w:pPr>
          </w:p>
          <w:p w14:paraId="11B13806"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6BF0031" w14:textId="77777777" w:rsidR="007D39FE" w:rsidRPr="00374421" w:rsidRDefault="007D39FE">
            <w:pPr>
              <w:snapToGrid w:val="0"/>
              <w:jc w:val="both"/>
              <w:rPr>
                <w:rFonts w:asciiTheme="majorHAnsi" w:eastAsia="TimesNewRomanPSMT" w:hAnsiTheme="majorHAnsi"/>
                <w:bCs/>
                <w:i/>
              </w:rPr>
            </w:pPr>
          </w:p>
          <w:p w14:paraId="7877329C"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FDD9092" w14:textId="77777777" w:rsidR="007D39FE" w:rsidRPr="00374421" w:rsidRDefault="007D39FE">
            <w:pPr>
              <w:snapToGrid w:val="0"/>
              <w:jc w:val="both"/>
              <w:rPr>
                <w:rFonts w:asciiTheme="majorHAnsi" w:eastAsia="TimesNewRomanPSMT" w:hAnsiTheme="majorHAnsi"/>
                <w:b/>
                <w:bCs/>
              </w:rPr>
            </w:pPr>
          </w:p>
        </w:tc>
      </w:tr>
      <w:tr w:rsidR="007D39FE" w:rsidRPr="00374421" w14:paraId="323AE6D8" w14:textId="77777777" w:rsidTr="007D39FE">
        <w:tc>
          <w:tcPr>
            <w:tcW w:w="465" w:type="dxa"/>
            <w:tcBorders>
              <w:top w:val="single" w:sz="4" w:space="0" w:color="000000"/>
              <w:left w:val="single" w:sz="4" w:space="0" w:color="000000"/>
              <w:bottom w:val="single" w:sz="4" w:space="0" w:color="000000"/>
              <w:right w:val="nil"/>
            </w:tcBorders>
          </w:tcPr>
          <w:p w14:paraId="14584650"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98E2B47" w14:textId="77777777" w:rsidR="007D39FE" w:rsidRPr="00374421" w:rsidRDefault="007D39FE">
            <w:pPr>
              <w:snapToGrid w:val="0"/>
              <w:jc w:val="both"/>
              <w:rPr>
                <w:rFonts w:asciiTheme="majorHAnsi" w:eastAsia="TimesNewRomanPSMT" w:hAnsiTheme="majorHAnsi"/>
                <w:bCs/>
                <w:i/>
              </w:rPr>
            </w:pPr>
          </w:p>
          <w:p w14:paraId="7E1F0FD1"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особе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за</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8AEBAA4" w14:textId="77777777" w:rsidR="007D39FE" w:rsidRPr="00374421" w:rsidRDefault="007D39FE">
            <w:pPr>
              <w:snapToGrid w:val="0"/>
              <w:jc w:val="both"/>
              <w:rPr>
                <w:rFonts w:asciiTheme="majorHAnsi" w:eastAsia="TimesNewRomanPSMT" w:hAnsiTheme="majorHAnsi"/>
                <w:b/>
                <w:bCs/>
              </w:rPr>
            </w:pPr>
          </w:p>
        </w:tc>
      </w:tr>
      <w:tr w:rsidR="007D39FE" w:rsidRPr="00374421" w14:paraId="471DB708" w14:textId="77777777" w:rsidTr="007D39FE">
        <w:tc>
          <w:tcPr>
            <w:tcW w:w="465" w:type="dxa"/>
            <w:tcBorders>
              <w:top w:val="single" w:sz="4" w:space="0" w:color="000000"/>
              <w:left w:val="single" w:sz="4" w:space="0" w:color="000000"/>
              <w:bottom w:val="single" w:sz="4" w:space="0" w:color="000000"/>
              <w:right w:val="nil"/>
            </w:tcBorders>
          </w:tcPr>
          <w:p w14:paraId="18B6A7F7" w14:textId="77777777" w:rsidR="007D39FE" w:rsidRPr="00374421" w:rsidRDefault="007D39FE">
            <w:pPr>
              <w:snapToGrid w:val="0"/>
              <w:jc w:val="both"/>
              <w:rPr>
                <w:rFonts w:asciiTheme="majorHAnsi" w:eastAsia="TimesNewRomanPSMT" w:hAnsiTheme="majorHAnsi"/>
                <w:bCs/>
                <w:i/>
              </w:rPr>
            </w:pPr>
          </w:p>
          <w:p w14:paraId="32566AC0"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384A0E2F" w14:textId="77777777" w:rsidR="007D39FE" w:rsidRPr="00374421" w:rsidRDefault="007D39FE">
            <w:pPr>
              <w:snapToGrid w:val="0"/>
              <w:jc w:val="both"/>
              <w:rPr>
                <w:rFonts w:asciiTheme="majorHAnsi" w:eastAsia="TimesNewRomanPSMT" w:hAnsiTheme="majorHAnsi"/>
                <w:bCs/>
                <w:i/>
                <w:lang w:val="ru-RU"/>
              </w:rPr>
            </w:pPr>
          </w:p>
          <w:p w14:paraId="0C0EF107"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344145C0"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289F8447" w14:textId="77777777" w:rsidTr="007D39FE">
        <w:tc>
          <w:tcPr>
            <w:tcW w:w="465" w:type="dxa"/>
            <w:tcBorders>
              <w:top w:val="single" w:sz="4" w:space="0" w:color="000000"/>
              <w:left w:val="single" w:sz="4" w:space="0" w:color="000000"/>
              <w:bottom w:val="single" w:sz="4" w:space="0" w:color="000000"/>
              <w:right w:val="nil"/>
            </w:tcBorders>
          </w:tcPr>
          <w:p w14:paraId="5A039767" w14:textId="77777777" w:rsidR="007D39FE" w:rsidRPr="00374421" w:rsidRDefault="007D39FE">
            <w:pPr>
              <w:snapToGrid w:val="0"/>
              <w:jc w:val="both"/>
              <w:rPr>
                <w:rFonts w:asciiTheme="majorHAnsi" w:eastAsia="TimesNewRomanPSMT" w:hAnsiTheme="majorHAnsi"/>
                <w:bCs/>
                <w:i/>
                <w:lang w:val="ru-RU"/>
              </w:rPr>
            </w:pPr>
          </w:p>
          <w:p w14:paraId="56D44107" w14:textId="77777777" w:rsidR="007D39FE" w:rsidRPr="00374421"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27CF97FD" w14:textId="77777777" w:rsidR="007D39FE" w:rsidRPr="00374421" w:rsidRDefault="007D39FE">
            <w:pPr>
              <w:snapToGrid w:val="0"/>
              <w:jc w:val="both"/>
              <w:rPr>
                <w:rFonts w:asciiTheme="majorHAnsi" w:eastAsia="TimesNewRomanPSMT" w:hAnsiTheme="majorHAnsi"/>
                <w:bCs/>
                <w:i/>
                <w:lang w:val="ru-RU"/>
              </w:rPr>
            </w:pPr>
          </w:p>
          <w:p w14:paraId="620694B5"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183CEC1" w14:textId="77777777" w:rsidR="007D39FE" w:rsidRPr="00374421" w:rsidRDefault="007D39FE">
            <w:pPr>
              <w:snapToGrid w:val="0"/>
              <w:jc w:val="both"/>
              <w:rPr>
                <w:rFonts w:asciiTheme="majorHAnsi" w:eastAsia="TimesNewRomanPSMT" w:hAnsiTheme="majorHAnsi"/>
                <w:b/>
                <w:bCs/>
              </w:rPr>
            </w:pPr>
          </w:p>
        </w:tc>
      </w:tr>
      <w:tr w:rsidR="007D39FE" w:rsidRPr="00374421" w14:paraId="5A465244" w14:textId="77777777" w:rsidTr="007D39FE">
        <w:tc>
          <w:tcPr>
            <w:tcW w:w="465" w:type="dxa"/>
            <w:tcBorders>
              <w:top w:val="single" w:sz="4" w:space="0" w:color="000000"/>
              <w:left w:val="single" w:sz="4" w:space="0" w:color="000000"/>
              <w:bottom w:val="single" w:sz="4" w:space="0" w:color="000000"/>
              <w:right w:val="nil"/>
            </w:tcBorders>
          </w:tcPr>
          <w:p w14:paraId="0AA25A2F" w14:textId="77777777" w:rsidR="007D39FE" w:rsidRPr="00374421" w:rsidRDefault="007D39FE">
            <w:pPr>
              <w:snapToGrid w:val="0"/>
              <w:jc w:val="both"/>
              <w:rPr>
                <w:rFonts w:asciiTheme="majorHAnsi" w:eastAsia="TimesNewRomanPSMT" w:hAnsiTheme="majorHAnsi"/>
                <w:bCs/>
                <w:i/>
              </w:rPr>
            </w:pPr>
          </w:p>
          <w:p w14:paraId="116A6E01"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B0AE74B" w14:textId="77777777" w:rsidR="007D39FE" w:rsidRPr="00374421" w:rsidRDefault="007D39FE">
            <w:pPr>
              <w:snapToGrid w:val="0"/>
              <w:jc w:val="both"/>
              <w:rPr>
                <w:rFonts w:asciiTheme="majorHAnsi" w:eastAsia="TimesNewRomanPSMT" w:hAnsiTheme="majorHAnsi"/>
                <w:bCs/>
                <w:i/>
              </w:rPr>
            </w:pPr>
          </w:p>
          <w:p w14:paraId="2C57F44D"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543EF76" w14:textId="77777777" w:rsidR="007D39FE" w:rsidRPr="00374421" w:rsidRDefault="007D39FE">
            <w:pPr>
              <w:snapToGrid w:val="0"/>
              <w:jc w:val="both"/>
              <w:rPr>
                <w:rFonts w:asciiTheme="majorHAnsi" w:eastAsia="TimesNewRomanPSMT" w:hAnsiTheme="majorHAnsi"/>
                <w:b/>
                <w:bCs/>
              </w:rPr>
            </w:pPr>
          </w:p>
        </w:tc>
      </w:tr>
      <w:tr w:rsidR="007D39FE" w:rsidRPr="00374421" w14:paraId="74077975" w14:textId="77777777" w:rsidTr="007D39FE">
        <w:tc>
          <w:tcPr>
            <w:tcW w:w="465" w:type="dxa"/>
            <w:tcBorders>
              <w:top w:val="single" w:sz="4" w:space="0" w:color="000000"/>
              <w:left w:val="single" w:sz="4" w:space="0" w:color="000000"/>
              <w:bottom w:val="single" w:sz="4" w:space="0" w:color="000000"/>
              <w:right w:val="nil"/>
            </w:tcBorders>
          </w:tcPr>
          <w:p w14:paraId="56CED0B8" w14:textId="77777777" w:rsidR="007D39FE" w:rsidRPr="00374421" w:rsidRDefault="007D39FE">
            <w:pPr>
              <w:snapToGrid w:val="0"/>
              <w:jc w:val="both"/>
              <w:rPr>
                <w:rFonts w:asciiTheme="majorHAnsi" w:eastAsia="TimesNewRomanPSMT" w:hAnsiTheme="majorHAnsi"/>
                <w:bCs/>
                <w:i/>
              </w:rPr>
            </w:pPr>
          </w:p>
          <w:p w14:paraId="572A10C3"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3D1F497" w14:textId="77777777" w:rsidR="007D39FE" w:rsidRPr="00374421" w:rsidRDefault="007D39FE">
            <w:pPr>
              <w:snapToGrid w:val="0"/>
              <w:jc w:val="both"/>
              <w:rPr>
                <w:rFonts w:asciiTheme="majorHAnsi" w:eastAsia="TimesNewRomanPSMT" w:hAnsiTheme="majorHAnsi"/>
                <w:bCs/>
                <w:i/>
              </w:rPr>
            </w:pPr>
          </w:p>
          <w:p w14:paraId="28A0FFFA"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388D95C" w14:textId="77777777" w:rsidR="007D39FE" w:rsidRPr="00374421" w:rsidRDefault="007D39FE">
            <w:pPr>
              <w:snapToGrid w:val="0"/>
              <w:jc w:val="both"/>
              <w:rPr>
                <w:rFonts w:asciiTheme="majorHAnsi" w:eastAsia="TimesNewRomanPSMT" w:hAnsiTheme="majorHAnsi"/>
                <w:b/>
                <w:bCs/>
              </w:rPr>
            </w:pPr>
          </w:p>
        </w:tc>
      </w:tr>
      <w:tr w:rsidR="007D39FE" w:rsidRPr="00374421" w14:paraId="121E4DF2" w14:textId="77777777" w:rsidTr="007D39FE">
        <w:tc>
          <w:tcPr>
            <w:tcW w:w="465" w:type="dxa"/>
            <w:tcBorders>
              <w:top w:val="single" w:sz="4" w:space="0" w:color="000000"/>
              <w:left w:val="single" w:sz="4" w:space="0" w:color="000000"/>
              <w:bottom w:val="single" w:sz="4" w:space="0" w:color="000000"/>
              <w:right w:val="nil"/>
            </w:tcBorders>
          </w:tcPr>
          <w:p w14:paraId="5DCB71F1"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0DF0EE1" w14:textId="77777777" w:rsidR="007D39FE" w:rsidRPr="00374421" w:rsidRDefault="007D39FE">
            <w:pPr>
              <w:snapToGrid w:val="0"/>
              <w:jc w:val="both"/>
              <w:rPr>
                <w:rFonts w:asciiTheme="majorHAnsi" w:eastAsia="TimesNewRomanPSMT" w:hAnsiTheme="majorHAnsi"/>
                <w:bCs/>
                <w:i/>
              </w:rPr>
            </w:pPr>
          </w:p>
          <w:p w14:paraId="684AAFE4"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Имеособе</w:t>
            </w:r>
            <w:proofErr w:type="spellEnd"/>
            <w:r w:rsidRPr="00374421">
              <w:rPr>
                <w:rFonts w:asciiTheme="majorHAnsi" w:eastAsia="TimesNewRomanPSMT" w:hAnsiTheme="majorHAnsi"/>
                <w:bCs/>
                <w:i/>
              </w:rPr>
              <w:t xml:space="preserve"> з</w:t>
            </w:r>
            <w:r w:rsidRPr="00374421">
              <w:rPr>
                <w:rFonts w:asciiTheme="majorHAnsi" w:eastAsia="TimesNewRomanPSMT" w:hAnsiTheme="majorHAnsi"/>
                <w:bCs/>
                <w:i/>
                <w:lang w:val="sr-Cyrl-CS"/>
              </w:rPr>
              <w:t xml:space="preserve">а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44ABC16" w14:textId="77777777" w:rsidR="007D39FE" w:rsidRPr="00374421" w:rsidRDefault="007D39FE">
            <w:pPr>
              <w:snapToGrid w:val="0"/>
              <w:jc w:val="both"/>
              <w:rPr>
                <w:rFonts w:asciiTheme="majorHAnsi" w:eastAsia="TimesNewRomanPSMT" w:hAnsiTheme="majorHAnsi"/>
                <w:b/>
                <w:bCs/>
              </w:rPr>
            </w:pPr>
          </w:p>
        </w:tc>
      </w:tr>
      <w:tr w:rsidR="007D39FE" w:rsidRPr="00374421" w14:paraId="411EAC10" w14:textId="77777777" w:rsidTr="007D39FE">
        <w:tc>
          <w:tcPr>
            <w:tcW w:w="465" w:type="dxa"/>
            <w:tcBorders>
              <w:top w:val="single" w:sz="4" w:space="0" w:color="000000"/>
              <w:left w:val="single" w:sz="4" w:space="0" w:color="000000"/>
              <w:bottom w:val="single" w:sz="4" w:space="0" w:color="000000"/>
              <w:right w:val="nil"/>
            </w:tcBorders>
          </w:tcPr>
          <w:p w14:paraId="2FA0E800" w14:textId="77777777" w:rsidR="007D39FE" w:rsidRPr="00374421" w:rsidRDefault="007D39FE">
            <w:pPr>
              <w:snapToGrid w:val="0"/>
              <w:jc w:val="both"/>
              <w:rPr>
                <w:rFonts w:asciiTheme="majorHAnsi" w:eastAsia="TimesNewRomanPSMT" w:hAnsiTheme="majorHAnsi"/>
                <w:bCs/>
                <w:i/>
              </w:rPr>
            </w:pPr>
          </w:p>
          <w:p w14:paraId="4AF10C7C"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right w:val="nil"/>
            </w:tcBorders>
          </w:tcPr>
          <w:p w14:paraId="1C78CBA3" w14:textId="77777777" w:rsidR="007D39FE" w:rsidRPr="00374421" w:rsidRDefault="007D39FE">
            <w:pPr>
              <w:snapToGrid w:val="0"/>
              <w:jc w:val="both"/>
              <w:rPr>
                <w:rFonts w:asciiTheme="majorHAnsi" w:eastAsia="TimesNewRomanPSMT" w:hAnsiTheme="majorHAnsi"/>
                <w:bCs/>
                <w:i/>
                <w:lang w:val="ru-RU"/>
              </w:rPr>
            </w:pPr>
          </w:p>
          <w:p w14:paraId="6128F6D7"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7B929302"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31F3B015" w14:textId="77777777" w:rsidTr="007D39FE">
        <w:tc>
          <w:tcPr>
            <w:tcW w:w="465" w:type="dxa"/>
            <w:tcBorders>
              <w:top w:val="single" w:sz="4" w:space="0" w:color="000000"/>
              <w:left w:val="single" w:sz="4" w:space="0" w:color="000000"/>
              <w:bottom w:val="single" w:sz="4" w:space="0" w:color="000000"/>
              <w:right w:val="nil"/>
            </w:tcBorders>
          </w:tcPr>
          <w:p w14:paraId="50BBB0DC" w14:textId="77777777" w:rsidR="007D39FE" w:rsidRPr="00374421" w:rsidRDefault="007D39FE">
            <w:pPr>
              <w:snapToGrid w:val="0"/>
              <w:jc w:val="both"/>
              <w:rPr>
                <w:rFonts w:asciiTheme="majorHAnsi" w:eastAsia="TimesNewRomanPSMT" w:hAnsiTheme="majorHAnsi"/>
                <w:bCs/>
                <w:i/>
                <w:lang w:val="ru-RU"/>
              </w:rPr>
            </w:pPr>
          </w:p>
          <w:p w14:paraId="4B7CD9F6" w14:textId="77777777" w:rsidR="007D39FE" w:rsidRPr="00374421"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0FC29DBE" w14:textId="77777777" w:rsidR="007D39FE" w:rsidRPr="00374421" w:rsidRDefault="007D39FE">
            <w:pPr>
              <w:snapToGrid w:val="0"/>
              <w:jc w:val="both"/>
              <w:rPr>
                <w:rFonts w:asciiTheme="majorHAnsi" w:eastAsia="TimesNewRomanPSMT" w:hAnsiTheme="majorHAnsi"/>
                <w:bCs/>
                <w:i/>
                <w:lang w:val="ru-RU"/>
              </w:rPr>
            </w:pPr>
          </w:p>
          <w:p w14:paraId="382A40AA"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7FF8DE7" w14:textId="77777777" w:rsidR="007D39FE" w:rsidRPr="00374421" w:rsidRDefault="007D39FE">
            <w:pPr>
              <w:snapToGrid w:val="0"/>
              <w:jc w:val="both"/>
              <w:rPr>
                <w:rFonts w:asciiTheme="majorHAnsi" w:eastAsia="TimesNewRomanPSMT" w:hAnsiTheme="majorHAnsi"/>
                <w:b/>
                <w:bCs/>
              </w:rPr>
            </w:pPr>
          </w:p>
        </w:tc>
      </w:tr>
      <w:tr w:rsidR="007D39FE" w:rsidRPr="00374421" w14:paraId="254C29CD" w14:textId="77777777" w:rsidTr="007D39FE">
        <w:tc>
          <w:tcPr>
            <w:tcW w:w="465" w:type="dxa"/>
            <w:tcBorders>
              <w:top w:val="single" w:sz="4" w:space="0" w:color="000000"/>
              <w:left w:val="single" w:sz="4" w:space="0" w:color="000000"/>
              <w:bottom w:val="single" w:sz="4" w:space="0" w:color="000000"/>
              <w:right w:val="nil"/>
            </w:tcBorders>
          </w:tcPr>
          <w:p w14:paraId="6CB6F54F" w14:textId="77777777" w:rsidR="007D39FE" w:rsidRPr="00374421" w:rsidRDefault="007D39FE">
            <w:pPr>
              <w:snapToGrid w:val="0"/>
              <w:jc w:val="both"/>
              <w:rPr>
                <w:rFonts w:asciiTheme="majorHAnsi" w:eastAsia="TimesNewRomanPSMT" w:hAnsiTheme="majorHAnsi"/>
                <w:bCs/>
                <w:i/>
              </w:rPr>
            </w:pPr>
          </w:p>
          <w:p w14:paraId="41EDD62E"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C3E6D90" w14:textId="77777777" w:rsidR="007D39FE" w:rsidRPr="00374421" w:rsidRDefault="007D39FE">
            <w:pPr>
              <w:snapToGrid w:val="0"/>
              <w:jc w:val="both"/>
              <w:rPr>
                <w:rFonts w:asciiTheme="majorHAnsi" w:eastAsia="TimesNewRomanPSMT" w:hAnsiTheme="majorHAnsi"/>
                <w:bCs/>
                <w:i/>
              </w:rPr>
            </w:pPr>
          </w:p>
          <w:p w14:paraId="61FE18C2"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C08B672" w14:textId="77777777" w:rsidR="007D39FE" w:rsidRPr="00374421" w:rsidRDefault="007D39FE">
            <w:pPr>
              <w:snapToGrid w:val="0"/>
              <w:jc w:val="both"/>
              <w:rPr>
                <w:rFonts w:asciiTheme="majorHAnsi" w:eastAsia="TimesNewRomanPSMT" w:hAnsiTheme="majorHAnsi"/>
                <w:b/>
                <w:bCs/>
              </w:rPr>
            </w:pPr>
          </w:p>
        </w:tc>
      </w:tr>
      <w:tr w:rsidR="007D39FE" w:rsidRPr="00374421" w14:paraId="7E44BEEB" w14:textId="77777777" w:rsidTr="007D39FE">
        <w:tc>
          <w:tcPr>
            <w:tcW w:w="465" w:type="dxa"/>
            <w:tcBorders>
              <w:top w:val="single" w:sz="4" w:space="0" w:color="000000"/>
              <w:left w:val="single" w:sz="4" w:space="0" w:color="000000"/>
              <w:bottom w:val="single" w:sz="4" w:space="0" w:color="000000"/>
              <w:right w:val="nil"/>
            </w:tcBorders>
          </w:tcPr>
          <w:p w14:paraId="75EC7702" w14:textId="77777777" w:rsidR="007D39FE" w:rsidRPr="00374421" w:rsidRDefault="007D39FE">
            <w:pPr>
              <w:snapToGrid w:val="0"/>
              <w:jc w:val="both"/>
              <w:rPr>
                <w:rFonts w:asciiTheme="majorHAnsi" w:eastAsia="TimesNewRomanPSMT" w:hAnsiTheme="majorHAnsi"/>
                <w:bCs/>
                <w:i/>
              </w:rPr>
            </w:pPr>
          </w:p>
          <w:p w14:paraId="0B9E8A41"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C2AA346" w14:textId="77777777" w:rsidR="007D39FE" w:rsidRPr="00374421" w:rsidRDefault="007D39FE">
            <w:pPr>
              <w:snapToGrid w:val="0"/>
              <w:jc w:val="both"/>
              <w:rPr>
                <w:rFonts w:asciiTheme="majorHAnsi" w:eastAsia="TimesNewRomanPSMT" w:hAnsiTheme="majorHAnsi"/>
                <w:bCs/>
                <w:i/>
              </w:rPr>
            </w:pPr>
          </w:p>
          <w:p w14:paraId="6AC68F17"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идентификациони</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E6C5D50" w14:textId="77777777" w:rsidR="007D39FE" w:rsidRPr="00374421" w:rsidRDefault="007D39FE">
            <w:pPr>
              <w:snapToGrid w:val="0"/>
              <w:jc w:val="both"/>
              <w:rPr>
                <w:rFonts w:asciiTheme="majorHAnsi" w:eastAsia="TimesNewRomanPSMT" w:hAnsiTheme="majorHAnsi"/>
                <w:b/>
                <w:bCs/>
              </w:rPr>
            </w:pPr>
          </w:p>
        </w:tc>
      </w:tr>
      <w:tr w:rsidR="007D39FE" w:rsidRPr="00374421" w14:paraId="13B3D521" w14:textId="77777777" w:rsidTr="007D39FE">
        <w:tc>
          <w:tcPr>
            <w:tcW w:w="465" w:type="dxa"/>
            <w:tcBorders>
              <w:top w:val="single" w:sz="4" w:space="0" w:color="000000"/>
              <w:left w:val="single" w:sz="4" w:space="0" w:color="000000"/>
              <w:bottom w:val="single" w:sz="4" w:space="0" w:color="000000"/>
              <w:right w:val="nil"/>
            </w:tcBorders>
          </w:tcPr>
          <w:p w14:paraId="2E5D3D0D"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9FBE2FB" w14:textId="77777777" w:rsidR="007D39FE" w:rsidRPr="00374421" w:rsidRDefault="007D39FE">
            <w:pPr>
              <w:snapToGrid w:val="0"/>
              <w:jc w:val="both"/>
              <w:rPr>
                <w:rFonts w:asciiTheme="majorHAnsi" w:eastAsia="TimesNewRomanPSMT" w:hAnsiTheme="majorHAnsi"/>
                <w:bCs/>
                <w:i/>
              </w:rPr>
            </w:pPr>
          </w:p>
          <w:p w14:paraId="5F3F870E"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еособе</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за</w:t>
            </w:r>
            <w:proofErr w:type="spellEnd"/>
            <w:r w:rsidRPr="00374421">
              <w:rPr>
                <w:rFonts w:asciiTheme="majorHAnsi" w:eastAsia="TimesNewRomanPSMT" w:hAnsiTheme="majorHAnsi"/>
                <w:bCs/>
                <w:i/>
                <w:lang w:val="sr-Cyrl-CS"/>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32D160E" w14:textId="77777777" w:rsidR="007D39FE" w:rsidRPr="00374421" w:rsidRDefault="007D39FE">
            <w:pPr>
              <w:snapToGrid w:val="0"/>
              <w:jc w:val="both"/>
              <w:rPr>
                <w:rFonts w:asciiTheme="majorHAnsi" w:eastAsia="TimesNewRomanPSMT" w:hAnsiTheme="majorHAnsi"/>
                <w:b/>
                <w:bCs/>
              </w:rPr>
            </w:pPr>
          </w:p>
        </w:tc>
      </w:tr>
    </w:tbl>
    <w:p w14:paraId="750415BF" w14:textId="77777777" w:rsidR="007D39FE" w:rsidRPr="00374421" w:rsidRDefault="007D39FE" w:rsidP="007D39FE">
      <w:pPr>
        <w:jc w:val="both"/>
        <w:rPr>
          <w:rFonts w:asciiTheme="majorHAnsi" w:eastAsia="Calibri" w:hAnsiTheme="majorHAnsi"/>
          <w:b/>
          <w:bCs/>
          <w:i/>
          <w:iCs/>
          <w:u w:val="single"/>
          <w:lang w:val="sr-Cyrl-CS"/>
        </w:rPr>
      </w:pPr>
    </w:p>
    <w:p w14:paraId="38C33A85" w14:textId="77777777" w:rsidR="007D39FE" w:rsidRPr="00374421" w:rsidRDefault="007D39FE" w:rsidP="007D39FE">
      <w:pPr>
        <w:jc w:val="both"/>
        <w:rPr>
          <w:rFonts w:asciiTheme="majorHAnsi" w:eastAsia="Calibri" w:hAnsiTheme="majorHAnsi"/>
          <w:i/>
          <w:iCs/>
          <w:lang w:val="ru-RU"/>
        </w:rPr>
      </w:pPr>
      <w:proofErr w:type="spellStart"/>
      <w:r w:rsidRPr="00374421">
        <w:rPr>
          <w:rFonts w:asciiTheme="majorHAnsi" w:eastAsia="Calibri" w:hAnsiTheme="majorHAnsi"/>
          <w:b/>
          <w:bCs/>
          <w:i/>
          <w:iCs/>
          <w:u w:val="single"/>
        </w:rPr>
        <w:t>Напомена</w:t>
      </w:r>
      <w:proofErr w:type="spellEnd"/>
      <w:r w:rsidRPr="00374421">
        <w:rPr>
          <w:rFonts w:asciiTheme="majorHAnsi" w:eastAsia="Calibri" w:hAnsiTheme="majorHAnsi"/>
          <w:b/>
          <w:bCs/>
          <w:i/>
          <w:iCs/>
          <w:u w:val="single"/>
        </w:rPr>
        <w:t>:</w:t>
      </w:r>
    </w:p>
    <w:p w14:paraId="34A8DD27" w14:textId="77777777" w:rsidR="007D39FE" w:rsidRPr="00374421" w:rsidRDefault="007D39FE" w:rsidP="007D39FE">
      <w:pPr>
        <w:jc w:val="both"/>
        <w:rPr>
          <w:rFonts w:asciiTheme="majorHAnsi" w:eastAsia="Calibri" w:hAnsiTheme="majorHAnsi"/>
          <w:i/>
          <w:iCs/>
          <w:lang w:val="ru-RU"/>
        </w:rPr>
      </w:pPr>
    </w:p>
    <w:p w14:paraId="4D38FD08" w14:textId="77777777" w:rsidR="007D39FE" w:rsidRPr="00374421" w:rsidRDefault="007D39FE" w:rsidP="007D39FE">
      <w:pPr>
        <w:jc w:val="both"/>
        <w:rPr>
          <w:rFonts w:asciiTheme="majorHAnsi" w:eastAsia="Calibri" w:hAnsiTheme="majorHAnsi"/>
          <w:i/>
          <w:iCs/>
          <w:lang w:val="sr-Latn-CS"/>
        </w:rPr>
      </w:pPr>
      <w:r w:rsidRPr="00374421">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E4FE9E9" w14:textId="77777777" w:rsidR="007D39FE" w:rsidRPr="00374421" w:rsidRDefault="007D39FE" w:rsidP="007D39FE">
      <w:pPr>
        <w:jc w:val="both"/>
        <w:rPr>
          <w:rFonts w:asciiTheme="majorHAnsi" w:eastAsia="Calibri" w:hAnsiTheme="majorHAnsi"/>
          <w:i/>
          <w:iCs/>
          <w:lang w:val="sr-Latn-CS"/>
        </w:rPr>
      </w:pPr>
    </w:p>
    <w:p w14:paraId="7ACD467D" w14:textId="77777777" w:rsidR="007D39FE" w:rsidRPr="00374421" w:rsidRDefault="007D39FE" w:rsidP="007D39FE">
      <w:pPr>
        <w:jc w:val="both"/>
        <w:rPr>
          <w:rFonts w:asciiTheme="majorHAnsi" w:eastAsia="Calibri" w:hAnsiTheme="majorHAnsi"/>
          <w:i/>
          <w:iCs/>
          <w:lang w:val="sr-Latn-CS"/>
        </w:rPr>
      </w:pPr>
    </w:p>
    <w:p w14:paraId="3016281D" w14:textId="77777777" w:rsidR="007D39FE" w:rsidRPr="00374421" w:rsidRDefault="007D39FE" w:rsidP="007D39FE">
      <w:pPr>
        <w:jc w:val="both"/>
        <w:rPr>
          <w:rFonts w:asciiTheme="majorHAnsi" w:eastAsia="Calibri" w:hAnsiTheme="majorHAnsi"/>
          <w:i/>
          <w:iCs/>
          <w:lang w:val="sr-Latn-CS"/>
        </w:rPr>
      </w:pPr>
    </w:p>
    <w:p w14:paraId="5D0DC05E" w14:textId="77777777" w:rsidR="007D39FE" w:rsidRPr="00374421" w:rsidRDefault="007D39FE" w:rsidP="007D39FE">
      <w:pPr>
        <w:jc w:val="both"/>
        <w:rPr>
          <w:rFonts w:asciiTheme="majorHAnsi" w:eastAsia="Calibri" w:hAnsiTheme="majorHAnsi"/>
          <w:i/>
          <w:iCs/>
          <w:lang w:val="sr-Latn-CS"/>
        </w:rPr>
      </w:pPr>
    </w:p>
    <w:p w14:paraId="7399BC33" w14:textId="77777777" w:rsidR="007D39FE" w:rsidRPr="00374421" w:rsidRDefault="007D39FE" w:rsidP="007D39FE">
      <w:pPr>
        <w:jc w:val="both"/>
        <w:rPr>
          <w:rFonts w:asciiTheme="majorHAnsi" w:eastAsia="Calibri" w:hAnsiTheme="majorHAnsi"/>
          <w:i/>
          <w:iCs/>
          <w:lang w:val="sr-Cyrl-CS"/>
        </w:rPr>
      </w:pPr>
    </w:p>
    <w:p w14:paraId="6BD5D980" w14:textId="77777777" w:rsidR="00E8638D" w:rsidRDefault="00E8638D" w:rsidP="007D39FE">
      <w:pPr>
        <w:jc w:val="both"/>
        <w:rPr>
          <w:rFonts w:asciiTheme="majorHAnsi" w:eastAsia="Calibri" w:hAnsiTheme="majorHAnsi"/>
          <w:i/>
          <w:iCs/>
          <w:lang w:val="sr-Cyrl-CS"/>
        </w:rPr>
      </w:pPr>
    </w:p>
    <w:p w14:paraId="07553C1D" w14:textId="77777777" w:rsidR="000F7DDF" w:rsidRPr="00CC2F0C" w:rsidRDefault="007D39FE" w:rsidP="000F7DDF">
      <w:pPr>
        <w:jc w:val="both"/>
        <w:rPr>
          <w:rFonts w:asciiTheme="majorHAnsi" w:eastAsia="TimesNewRomanPSMT" w:hAnsiTheme="majorHAnsi"/>
          <w:color w:val="000000" w:themeColor="text1"/>
        </w:rPr>
      </w:pPr>
      <w:r w:rsidRPr="00374421">
        <w:rPr>
          <w:rFonts w:asciiTheme="majorHAnsi" w:eastAsia="TimesNewRomanPSMT" w:hAnsiTheme="majorHAnsi"/>
          <w:b/>
          <w:bCs/>
          <w:lang w:val="sr-Cyrl-CS"/>
        </w:rPr>
        <w:lastRenderedPageBreak/>
        <w:t xml:space="preserve">5) </w:t>
      </w:r>
      <w:r w:rsidRPr="00374421">
        <w:rPr>
          <w:rFonts w:asciiTheme="majorHAnsi" w:eastAsia="TimesNewRomanPSMT" w:hAnsiTheme="majorHAnsi"/>
          <w:b/>
          <w:bCs/>
          <w:lang w:val="ru-RU"/>
        </w:rPr>
        <w:t xml:space="preserve">ОПИС ПРЕДМЕТА НАБАВКЕ ПУТЕМ НАРУЏБЕНИЦЕ </w:t>
      </w:r>
      <w:r w:rsidR="00D74638" w:rsidRPr="00374421">
        <w:rPr>
          <w:rFonts w:asciiTheme="majorHAnsi" w:eastAsia="TimesNewRomanPSMT" w:hAnsiTheme="majorHAnsi"/>
          <w:b/>
          <w:bCs/>
          <w:lang w:val="ru-RU"/>
        </w:rPr>
        <w:t>добара</w:t>
      </w:r>
      <w:r w:rsidRPr="00374421">
        <w:rPr>
          <w:rFonts w:asciiTheme="majorHAnsi" w:eastAsia="TimesNewRomanPSMT" w:hAnsiTheme="majorHAnsi"/>
          <w:b/>
          <w:bCs/>
        </w:rPr>
        <w:t xml:space="preserve">- </w:t>
      </w:r>
      <w:bookmarkStart w:id="0" w:name="_Hlk166241374"/>
      <w:r w:rsidR="00A408B1" w:rsidRPr="00374421">
        <w:rPr>
          <w:rFonts w:asciiTheme="majorHAnsi" w:eastAsia="TimesNewRomanPSMT" w:hAnsiTheme="majorHAnsi"/>
          <w:lang w:val="sr-Cyrl-CS"/>
        </w:rPr>
        <w:t>Набавка добара–</w:t>
      </w:r>
      <w:r w:rsidR="0068157A" w:rsidRPr="0068157A">
        <w:rPr>
          <w:rFonts w:asciiTheme="majorHAnsi" w:eastAsia="TimesNewRomanPSMT" w:hAnsiTheme="majorHAnsi"/>
          <w:color w:val="000000" w:themeColor="text1"/>
          <w:lang w:val="sr-Cyrl-RS"/>
        </w:rPr>
        <w:t xml:space="preserve"> </w:t>
      </w:r>
      <w:r w:rsidR="000F7DDF" w:rsidRPr="00CC2F0C">
        <w:rPr>
          <w:rFonts w:asciiTheme="majorHAnsi" w:eastAsia="TimesNewRomanPSMT" w:hAnsiTheme="majorHAnsi"/>
          <w:color w:val="000000" w:themeColor="text1"/>
          <w:lang w:val="sr-Cyrl-RS"/>
        </w:rPr>
        <w:t xml:space="preserve">Набавка противпожарне опреме, ради успостављања стабилног система дојаве пожара, у Центру за заштиту одојчади, деце и омладине, Београд, у </w:t>
      </w:r>
      <w:r w:rsidR="000F7DDF" w:rsidRPr="00CC2F0C">
        <w:rPr>
          <w:rFonts w:asciiTheme="majorHAnsi" w:eastAsia="TimesNewRomanPSMT" w:hAnsiTheme="majorHAnsi"/>
          <w:color w:val="000000" w:themeColor="text1"/>
        </w:rPr>
        <w:t xml:space="preserve"> </w:t>
      </w:r>
      <w:r w:rsidR="000F7DDF" w:rsidRPr="00CC2F0C">
        <w:rPr>
          <w:rFonts w:asciiTheme="majorHAnsi" w:eastAsia="TimesNewRomanPSMT" w:hAnsiTheme="majorHAnsi"/>
          <w:color w:val="000000" w:themeColor="text1"/>
          <w:lang w:val="sr-Cyrl-RS"/>
        </w:rPr>
        <w:t>објекту РЈ Дом „</w:t>
      </w:r>
      <w:r w:rsidR="000F7DDF">
        <w:rPr>
          <w:rFonts w:asciiTheme="majorHAnsi" w:eastAsia="TimesNewRomanPSMT" w:hAnsiTheme="majorHAnsi"/>
          <w:color w:val="000000" w:themeColor="text1"/>
          <w:lang w:val="sr-Cyrl-RS"/>
        </w:rPr>
        <w:t>Јован Јовановић Змај</w:t>
      </w:r>
      <w:r w:rsidR="000F7DDF" w:rsidRPr="00CC2F0C">
        <w:rPr>
          <w:rFonts w:asciiTheme="majorHAnsi" w:eastAsia="TimesNewRomanPSMT" w:hAnsiTheme="majorHAnsi"/>
          <w:color w:val="000000" w:themeColor="text1"/>
          <w:lang w:val="sr-Cyrl-RS"/>
        </w:rPr>
        <w:t xml:space="preserve">“, </w:t>
      </w:r>
      <w:r w:rsidR="000F7DDF">
        <w:rPr>
          <w:rFonts w:asciiTheme="majorHAnsi" w:eastAsia="TimesNewRomanPSMT" w:hAnsiTheme="majorHAnsi"/>
          <w:color w:val="000000" w:themeColor="text1"/>
          <w:lang w:val="sr-Cyrl-RS"/>
        </w:rPr>
        <w:t xml:space="preserve">Београд, </w:t>
      </w:r>
      <w:r w:rsidR="000F7DDF" w:rsidRPr="00CC2F0C">
        <w:rPr>
          <w:rFonts w:asciiTheme="majorHAnsi" w:eastAsia="TimesNewRomanPSMT" w:hAnsiTheme="majorHAnsi"/>
          <w:color w:val="000000" w:themeColor="text1"/>
          <w:lang w:val="sr-Cyrl-RS"/>
        </w:rPr>
        <w:t xml:space="preserve">ул. </w:t>
      </w:r>
      <w:r w:rsidR="000F7DDF">
        <w:rPr>
          <w:rFonts w:asciiTheme="majorHAnsi" w:eastAsia="TimesNewRomanPSMT" w:hAnsiTheme="majorHAnsi"/>
          <w:color w:val="000000" w:themeColor="text1"/>
          <w:lang w:val="sr-Cyrl-RS"/>
        </w:rPr>
        <w:t>Браће Јерковић</w:t>
      </w:r>
      <w:r w:rsidR="000F7DDF" w:rsidRPr="00CC2F0C">
        <w:rPr>
          <w:rFonts w:asciiTheme="majorHAnsi" w:eastAsia="TimesNewRomanPSMT" w:hAnsiTheme="majorHAnsi"/>
          <w:color w:val="000000" w:themeColor="text1"/>
          <w:lang w:val="sr-Cyrl-RS"/>
        </w:rPr>
        <w:t xml:space="preserve"> бр. </w:t>
      </w:r>
      <w:r w:rsidR="000F7DDF" w:rsidRPr="00CC2F0C">
        <w:rPr>
          <w:rFonts w:asciiTheme="majorHAnsi" w:eastAsia="TimesNewRomanPSMT" w:hAnsiTheme="majorHAnsi"/>
          <w:color w:val="000000" w:themeColor="text1"/>
        </w:rPr>
        <w:t xml:space="preserve"> 1</w:t>
      </w:r>
      <w:r w:rsidR="000F7DDF">
        <w:rPr>
          <w:rFonts w:asciiTheme="majorHAnsi" w:eastAsia="TimesNewRomanPSMT" w:hAnsiTheme="majorHAnsi"/>
          <w:color w:val="000000" w:themeColor="text1"/>
          <w:lang w:val="sr-Cyrl-RS"/>
        </w:rPr>
        <w:t>19</w:t>
      </w:r>
      <w:r w:rsidR="000F7DDF" w:rsidRPr="00CC2F0C">
        <w:rPr>
          <w:rFonts w:asciiTheme="majorHAnsi" w:eastAsia="TimesNewRomanPSMT" w:hAnsiTheme="majorHAnsi"/>
          <w:color w:val="000000" w:themeColor="text1"/>
        </w:rPr>
        <w:t>.</w:t>
      </w:r>
    </w:p>
    <w:bookmarkEnd w:id="0"/>
    <w:p w14:paraId="2CCC448A" w14:textId="1BCBC79F" w:rsidR="00DE3DB3" w:rsidRPr="00374421" w:rsidRDefault="00DE3DB3" w:rsidP="00DE3DB3">
      <w:pPr>
        <w:autoSpaceDE w:val="0"/>
        <w:autoSpaceDN w:val="0"/>
        <w:adjustRightInd w:val="0"/>
        <w:jc w:val="both"/>
        <w:rPr>
          <w:rFonts w:asciiTheme="majorHAnsi" w:hAnsiTheme="majorHAnsi"/>
        </w:rPr>
      </w:pPr>
    </w:p>
    <w:tbl>
      <w:tblPr>
        <w:tblW w:w="1044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7"/>
        <w:gridCol w:w="7094"/>
        <w:gridCol w:w="1338"/>
        <w:gridCol w:w="1071"/>
      </w:tblGrid>
      <w:tr w:rsidR="007A6EB5" w:rsidRPr="00BF703F" w14:paraId="0DE71309" w14:textId="77777777" w:rsidTr="003E22A9">
        <w:tc>
          <w:tcPr>
            <w:tcW w:w="630" w:type="dxa"/>
            <w:tcBorders>
              <w:bottom w:val="single" w:sz="12" w:space="0" w:color="auto"/>
            </w:tcBorders>
            <w:shd w:val="clear" w:color="auto" w:fill="auto"/>
            <w:vAlign w:val="center"/>
          </w:tcPr>
          <w:p w14:paraId="21FFCE4E" w14:textId="77777777" w:rsidR="007A6EB5" w:rsidRPr="00E76E13" w:rsidRDefault="007A6EB5" w:rsidP="003E22A9">
            <w:pPr>
              <w:jc w:val="center"/>
              <w:rPr>
                <w:rFonts w:eastAsia="SimSun"/>
                <w:noProof/>
                <w:sz w:val="22"/>
                <w:szCs w:val="22"/>
                <w:lang w:val="sr-Latn-RS" w:eastAsia="zh-CN"/>
              </w:rPr>
            </w:pPr>
            <w:r>
              <w:rPr>
                <w:rFonts w:eastAsia="SimSun"/>
                <w:noProof/>
                <w:sz w:val="22"/>
                <w:szCs w:val="22"/>
                <w:lang w:val="sr-Latn-RS" w:eastAsia="zh-CN"/>
              </w:rPr>
              <w:t xml:space="preserve">Red </w:t>
            </w:r>
            <w:r w:rsidRPr="00E76E13">
              <w:rPr>
                <w:rFonts w:eastAsia="SimSun"/>
                <w:noProof/>
                <w:sz w:val="22"/>
                <w:szCs w:val="22"/>
                <w:lang w:val="sr-Latn-RS" w:eastAsia="zh-CN"/>
              </w:rPr>
              <w:t>Br.</w:t>
            </w:r>
          </w:p>
        </w:tc>
        <w:tc>
          <w:tcPr>
            <w:tcW w:w="4770" w:type="dxa"/>
            <w:tcBorders>
              <w:bottom w:val="single" w:sz="12" w:space="0" w:color="auto"/>
            </w:tcBorders>
            <w:shd w:val="clear" w:color="auto" w:fill="auto"/>
            <w:vAlign w:val="center"/>
          </w:tcPr>
          <w:p w14:paraId="6D9A5C0D" w14:textId="77777777" w:rsidR="007A6EB5" w:rsidRPr="00BF703F" w:rsidRDefault="007A6EB5"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Opis opreme</w:t>
            </w:r>
          </w:p>
        </w:tc>
        <w:tc>
          <w:tcPr>
            <w:tcW w:w="900" w:type="dxa"/>
            <w:vAlign w:val="center"/>
          </w:tcPr>
          <w:p w14:paraId="55CA5722" w14:textId="77777777" w:rsidR="007A6EB5" w:rsidRPr="00BF703F" w:rsidRDefault="007A6EB5" w:rsidP="003E22A9">
            <w:pP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Jed.</w:t>
            </w:r>
          </w:p>
          <w:p w14:paraId="4E7D894B" w14:textId="77777777" w:rsidR="007A6EB5" w:rsidRPr="00BF703F" w:rsidRDefault="007A6EB5" w:rsidP="003E22A9">
            <w:pP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mere</w:t>
            </w:r>
          </w:p>
        </w:tc>
        <w:tc>
          <w:tcPr>
            <w:tcW w:w="720" w:type="dxa"/>
            <w:vAlign w:val="center"/>
          </w:tcPr>
          <w:p w14:paraId="4108E933" w14:textId="77777777" w:rsidR="007A6EB5" w:rsidRPr="00BF703F" w:rsidRDefault="007A6EB5" w:rsidP="003E22A9">
            <w:pP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Kol.</w:t>
            </w:r>
          </w:p>
        </w:tc>
      </w:tr>
      <w:tr w:rsidR="007A6EB5" w:rsidRPr="00BC6222" w14:paraId="15BCF6A5" w14:textId="77777777" w:rsidTr="003E22A9">
        <w:trPr>
          <w:trHeight w:val="2022"/>
        </w:trPr>
        <w:tc>
          <w:tcPr>
            <w:tcW w:w="630" w:type="dxa"/>
            <w:tcBorders>
              <w:bottom w:val="single" w:sz="12" w:space="0" w:color="auto"/>
            </w:tcBorders>
            <w:shd w:val="clear" w:color="auto" w:fill="auto"/>
            <w:vAlign w:val="center"/>
          </w:tcPr>
          <w:p w14:paraId="74D1FB03" w14:textId="77777777" w:rsidR="007A6EB5" w:rsidRPr="00BF703F" w:rsidRDefault="007A6EB5" w:rsidP="003E22A9">
            <w:pPr>
              <w:jc w:val="cente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1.</w:t>
            </w:r>
          </w:p>
        </w:tc>
        <w:tc>
          <w:tcPr>
            <w:tcW w:w="4770" w:type="dxa"/>
            <w:tcBorders>
              <w:bottom w:val="single" w:sz="12" w:space="0" w:color="auto"/>
            </w:tcBorders>
            <w:shd w:val="clear" w:color="auto" w:fill="auto"/>
            <w:vAlign w:val="center"/>
          </w:tcPr>
          <w:p w14:paraId="36978B84" w14:textId="77777777" w:rsidR="007A6EB5" w:rsidRPr="00782E79" w:rsidRDefault="007A6EB5" w:rsidP="003E22A9">
            <w:pPr>
              <w:ind w:left="720"/>
              <w:rPr>
                <w:rFonts w:eastAsia="SimSun"/>
                <w:noProof/>
                <w:sz w:val="20"/>
                <w:szCs w:val="20"/>
                <w:lang w:val="sr-Latn-RS" w:eastAsia="zh-CN"/>
              </w:rPr>
            </w:pPr>
          </w:p>
          <w:p w14:paraId="6ED0104E"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Nabavka, isporuka modularne proširive protivpožarne centrale sa 2 do 16 adresabilnih petlji, sa sledećim tehničkim karakteristikama:</w:t>
            </w:r>
          </w:p>
          <w:p w14:paraId="3F0E79DF"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 u osnovnom modelu sa integrisanom kontrolnom jedinicom sa 7“ kolor LCD ekranom osetljivim na dodir, napajanjem i modulom za prihvatanje 2 adresabilne petlje</w:t>
            </w:r>
          </w:p>
          <w:p w14:paraId="29662B77"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 umrežavanje</w:t>
            </w:r>
          </w:p>
          <w:p w14:paraId="4F9E4AB2"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- 2 adresabilne petlje, proširive do 16, sa automatskim čitanjem i adresiranjem elemenata petlje</w:t>
            </w:r>
          </w:p>
          <w:p w14:paraId="06A48009"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-240 elemenata po petlji</w:t>
            </w:r>
          </w:p>
          <w:p w14:paraId="6FD085ED"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-redundantni  procesor višeprocesorske hardverske strukture</w:t>
            </w:r>
          </w:p>
          <w:p w14:paraId="2DAEB8D4"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-mogućnost ugradnje dodatne procesorske jedinice za potpunu redundantnost sistema</w:t>
            </w:r>
          </w:p>
          <w:p w14:paraId="22F56DDE"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-mogućnost podešavanja osetljivosti svih detektora sa kontrolne table u najmanje dva automatska režima ( dan i noć )</w:t>
            </w:r>
          </w:p>
          <w:p w14:paraId="3C8490C0"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-1000 programabilnih zona</w:t>
            </w:r>
          </w:p>
          <w:p w14:paraId="44B1EAF2"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-1000 programabilnih grupa za logiku aktivacije</w:t>
            </w:r>
          </w:p>
          <w:p w14:paraId="788F0D8B"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-zapis od 2000 nedavnih događaja</w:t>
            </w:r>
          </w:p>
          <w:p w14:paraId="23078037"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-mogućnost integracije preko MODBUS TCP/IP ili BACnet protokola</w:t>
            </w:r>
          </w:p>
          <w:p w14:paraId="71CE750D"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-punjač baterija od najmanje 1,2A</w:t>
            </w:r>
          </w:p>
          <w:p w14:paraId="186D60F9"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-mogućnost povezivanja inteligentne nadgledane panik rasvete u petlju</w:t>
            </w:r>
          </w:p>
          <w:p w14:paraId="372DDDA4"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-2 nadgledana izlaza napona, potpuno programabilna</w:t>
            </w:r>
          </w:p>
          <w:p w14:paraId="759CA45B"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 xml:space="preserve">-1 programabilni relejni izlaz 5A </w:t>
            </w:r>
            <w:r w:rsidRPr="00782E79">
              <w:rPr>
                <w:rFonts w:eastAsia="SimSun"/>
                <w:noProof/>
                <w:sz w:val="20"/>
                <w:szCs w:val="20"/>
                <w:lang w:eastAsia="zh-CN"/>
              </w:rPr>
              <w:t xml:space="preserve">@ </w:t>
            </w:r>
            <w:r w:rsidRPr="00782E79">
              <w:rPr>
                <w:rFonts w:eastAsia="SimSun"/>
                <w:noProof/>
                <w:sz w:val="20"/>
                <w:szCs w:val="20"/>
                <w:lang w:val="sr-Cyrl-RS" w:eastAsia="zh-CN"/>
              </w:rPr>
              <w:t>30</w:t>
            </w:r>
            <w:r w:rsidRPr="00782E79">
              <w:rPr>
                <w:rFonts w:eastAsia="SimSun"/>
                <w:noProof/>
                <w:sz w:val="20"/>
                <w:szCs w:val="20"/>
                <w:lang w:val="sr-Latn-RS" w:eastAsia="zh-CN"/>
              </w:rPr>
              <w:t>Vdc</w:t>
            </w:r>
          </w:p>
          <w:p w14:paraId="155A37B7"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-mogućnost topološke dijagnoze instalacije petlje i pregleda vrednosti elemenata u realnom vremenu preko ekrana kontrolne table</w:t>
            </w:r>
          </w:p>
          <w:p w14:paraId="41181650"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-podesivi ekran sa slikama, tekstom, ikonama i funkcijskim tasterima</w:t>
            </w:r>
          </w:p>
          <w:p w14:paraId="541CC2B1"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-mogućnost umrežavanja 48 centrala u token-ring mrežu</w:t>
            </w:r>
          </w:p>
          <w:p w14:paraId="6E65F303"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-„Hot-Svap“ tehnologija za ugradnju internih modula za proširenje</w:t>
            </w:r>
          </w:p>
          <w:p w14:paraId="5828BDD0"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-prema EN 54-2, EN 54-4, EN 54-21 i EN 12094-1 ili ekvivalentnom</w:t>
            </w:r>
          </w:p>
          <w:p w14:paraId="2E06BAFE" w14:textId="77777777" w:rsidR="007A6EB5" w:rsidRPr="00782E79" w:rsidRDefault="007A6EB5" w:rsidP="003E22A9">
            <w:pPr>
              <w:rPr>
                <w:rFonts w:ascii="Century" w:eastAsia="SimSun" w:hAnsi="Century"/>
                <w:b/>
                <w:noProof/>
                <w:sz w:val="20"/>
                <w:szCs w:val="20"/>
                <w:lang w:val="sr-Latn-RS" w:eastAsia="zh-CN"/>
              </w:rPr>
            </w:pPr>
            <w:r w:rsidRPr="00782E79">
              <w:rPr>
                <w:rFonts w:eastAsia="SimSun"/>
                <w:b/>
                <w:noProof/>
                <w:sz w:val="20"/>
                <w:szCs w:val="20"/>
                <w:lang w:val="sr-Latn-RS" w:eastAsia="zh-CN"/>
              </w:rPr>
              <w:t>TIP: INIM S- Previdia 216</w:t>
            </w:r>
          </w:p>
        </w:tc>
        <w:tc>
          <w:tcPr>
            <w:tcW w:w="900" w:type="dxa"/>
            <w:tcBorders>
              <w:bottom w:val="single" w:sz="12" w:space="0" w:color="auto"/>
            </w:tcBorders>
            <w:vAlign w:val="center"/>
          </w:tcPr>
          <w:p w14:paraId="5340615D" w14:textId="77777777" w:rsidR="007A6EB5" w:rsidRPr="00BC6222" w:rsidRDefault="007A6EB5" w:rsidP="003E22A9">
            <w:pPr>
              <w:jc w:val="center"/>
              <w:rPr>
                <w:rFonts w:eastAsia="SimSun"/>
                <w:noProof/>
                <w:sz w:val="20"/>
                <w:szCs w:val="20"/>
                <w:lang w:val="sr-Latn-RS" w:eastAsia="zh-CN"/>
              </w:rPr>
            </w:pPr>
          </w:p>
          <w:p w14:paraId="67E40460" w14:textId="77777777" w:rsidR="007A6EB5" w:rsidRPr="00BC6222" w:rsidRDefault="007A6EB5" w:rsidP="003E22A9">
            <w:pPr>
              <w:jc w:val="center"/>
              <w:rPr>
                <w:rFonts w:eastAsia="SimSun"/>
                <w:noProof/>
                <w:sz w:val="20"/>
                <w:szCs w:val="20"/>
                <w:lang w:val="sr-Latn-RS" w:eastAsia="zh-CN"/>
              </w:rPr>
            </w:pPr>
            <w:r w:rsidRPr="00BC6222">
              <w:rPr>
                <w:rFonts w:eastAsia="SimSun"/>
                <w:noProof/>
                <w:sz w:val="20"/>
                <w:szCs w:val="20"/>
                <w:lang w:val="sr-Latn-RS" w:eastAsia="zh-CN"/>
              </w:rPr>
              <w:t>kom.</w:t>
            </w:r>
          </w:p>
        </w:tc>
        <w:tc>
          <w:tcPr>
            <w:tcW w:w="720" w:type="dxa"/>
            <w:tcBorders>
              <w:bottom w:val="single" w:sz="12" w:space="0" w:color="auto"/>
            </w:tcBorders>
            <w:vAlign w:val="center"/>
          </w:tcPr>
          <w:p w14:paraId="3188BDAE" w14:textId="77777777" w:rsidR="007A6EB5" w:rsidRPr="00BC6222" w:rsidRDefault="007A6EB5" w:rsidP="003E22A9">
            <w:pPr>
              <w:jc w:val="center"/>
              <w:rPr>
                <w:rFonts w:eastAsia="SimSun"/>
                <w:noProof/>
                <w:sz w:val="20"/>
                <w:szCs w:val="20"/>
                <w:lang w:val="sr-Latn-RS" w:eastAsia="zh-CN"/>
              </w:rPr>
            </w:pPr>
          </w:p>
          <w:p w14:paraId="65E177C7" w14:textId="77777777" w:rsidR="007A6EB5" w:rsidRPr="00BC6222" w:rsidRDefault="007A6EB5" w:rsidP="003E22A9">
            <w:pPr>
              <w:jc w:val="center"/>
              <w:rPr>
                <w:rFonts w:eastAsia="SimSun"/>
                <w:sz w:val="20"/>
                <w:szCs w:val="20"/>
                <w:lang w:val="sr-Latn-RS" w:eastAsia="zh-CN"/>
              </w:rPr>
            </w:pPr>
            <w:r w:rsidRPr="00BC6222">
              <w:rPr>
                <w:rFonts w:eastAsia="SimSun"/>
                <w:sz w:val="20"/>
                <w:szCs w:val="20"/>
                <w:lang w:val="sr-Latn-RS" w:eastAsia="zh-CN"/>
              </w:rPr>
              <w:t>1</w:t>
            </w:r>
          </w:p>
        </w:tc>
      </w:tr>
      <w:tr w:rsidR="007A6EB5" w:rsidRPr="00BC6222" w14:paraId="43FEB8D8" w14:textId="77777777" w:rsidTr="003E22A9">
        <w:trPr>
          <w:trHeight w:val="4155"/>
        </w:trPr>
        <w:tc>
          <w:tcPr>
            <w:tcW w:w="630" w:type="dxa"/>
            <w:tcBorders>
              <w:bottom w:val="single" w:sz="12" w:space="0" w:color="auto"/>
            </w:tcBorders>
            <w:shd w:val="clear" w:color="auto" w:fill="auto"/>
            <w:vAlign w:val="center"/>
          </w:tcPr>
          <w:p w14:paraId="0D4EDA42" w14:textId="77777777" w:rsidR="007A6EB5" w:rsidRPr="00BF703F" w:rsidRDefault="007A6EB5"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2.</w:t>
            </w:r>
          </w:p>
        </w:tc>
        <w:tc>
          <w:tcPr>
            <w:tcW w:w="4770" w:type="dxa"/>
            <w:tcBorders>
              <w:bottom w:val="single" w:sz="12" w:space="0" w:color="auto"/>
            </w:tcBorders>
            <w:shd w:val="clear" w:color="auto" w:fill="auto"/>
            <w:vAlign w:val="center"/>
          </w:tcPr>
          <w:p w14:paraId="2517BFF0" w14:textId="77777777" w:rsidR="007A6EB5" w:rsidRPr="00782E79" w:rsidRDefault="007A6EB5" w:rsidP="003E22A9">
            <w:pPr>
              <w:rPr>
                <w:rFonts w:eastAsia="SimSun"/>
                <w:noProof/>
                <w:sz w:val="20"/>
                <w:szCs w:val="20"/>
                <w:lang w:val="sr-Latn-RS" w:eastAsia="zh-CN"/>
              </w:rPr>
            </w:pPr>
          </w:p>
          <w:p w14:paraId="1B2B293D"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Nabavka, isporuka adresabilnog</w:t>
            </w:r>
            <w:r>
              <w:rPr>
                <w:rFonts w:eastAsia="SimSun"/>
                <w:noProof/>
                <w:sz w:val="20"/>
                <w:szCs w:val="20"/>
                <w:lang w:val="sr-Latn-RS" w:eastAsia="zh-CN"/>
              </w:rPr>
              <w:t xml:space="preserve"> </w:t>
            </w:r>
            <w:r w:rsidRPr="00782E79">
              <w:rPr>
                <w:rFonts w:eastAsia="SimSun"/>
                <w:noProof/>
                <w:sz w:val="20"/>
                <w:szCs w:val="20"/>
                <w:lang w:val="sr-Latn-RS" w:eastAsia="zh-CN"/>
              </w:rPr>
              <w:t xml:space="preserve"> resetabilnog ručnog javljača sledećih tehničkih karakteristika:</w:t>
            </w:r>
          </w:p>
          <w:p w14:paraId="61D9D4D6"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-automatsko adresiranje sa centrale pomoću jedinstvenog serijskog broja</w:t>
            </w:r>
          </w:p>
          <w:p w14:paraId="7CC7011C"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-ugrađen izolator kratkog spoja</w:t>
            </w:r>
          </w:p>
          <w:p w14:paraId="79829A89"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-resetabilni element, reset plastičnim ključem</w:t>
            </w:r>
          </w:p>
          <w:p w14:paraId="226F7448"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-crvene boje</w:t>
            </w:r>
          </w:p>
          <w:p w14:paraId="28CCA109"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-upozoravajuća zastavica potvrđuje aktivaciju</w:t>
            </w:r>
          </w:p>
          <w:p w14:paraId="4D4A968F"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-trobojna LED signalizacija, crveno za alarm, zeleno za stand-by, žuto za grešku</w:t>
            </w:r>
          </w:p>
          <w:p w14:paraId="417EBFF2"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-bez razbijanja stakla</w:t>
            </w:r>
          </w:p>
          <w:p w14:paraId="36967225"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-napajanje 19-30 Vdc</w:t>
            </w:r>
          </w:p>
          <w:p w14:paraId="44A5B701"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-potrošnja u mirovanju do 80 uA, u alarmu do 5 mA</w:t>
            </w:r>
          </w:p>
          <w:p w14:paraId="246A78BB"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-LED signalizacija</w:t>
            </w:r>
          </w:p>
          <w:p w14:paraId="23A66FD5"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-u skladu sa EN 54-11</w:t>
            </w:r>
          </w:p>
          <w:p w14:paraId="431D064F" w14:textId="77777777" w:rsidR="007A6EB5" w:rsidRDefault="007A6EB5" w:rsidP="003E22A9">
            <w:pPr>
              <w:rPr>
                <w:rFonts w:eastAsia="SimSun"/>
                <w:b/>
                <w:noProof/>
                <w:sz w:val="20"/>
                <w:szCs w:val="20"/>
                <w:lang w:val="sr-Latn-RS" w:eastAsia="zh-CN"/>
              </w:rPr>
            </w:pPr>
            <w:r w:rsidRPr="00782E79">
              <w:rPr>
                <w:rFonts w:eastAsia="SimSun"/>
                <w:b/>
                <w:noProof/>
                <w:sz w:val="20"/>
                <w:szCs w:val="20"/>
                <w:lang w:val="sr-Latn-RS" w:eastAsia="zh-CN"/>
              </w:rPr>
              <w:t>TIP: INIM S EC0020</w:t>
            </w:r>
          </w:p>
          <w:p w14:paraId="4B87ECED" w14:textId="77777777" w:rsidR="007A6EB5" w:rsidRDefault="007A6EB5" w:rsidP="003E22A9">
            <w:pPr>
              <w:rPr>
                <w:rFonts w:eastAsia="SimSun"/>
                <w:b/>
                <w:noProof/>
                <w:sz w:val="20"/>
                <w:szCs w:val="20"/>
                <w:lang w:val="sr-Latn-RS" w:eastAsia="zh-CN"/>
              </w:rPr>
            </w:pPr>
          </w:p>
          <w:p w14:paraId="38990CFA" w14:textId="77777777" w:rsidR="007A6EB5" w:rsidRPr="00782E79" w:rsidRDefault="007A6EB5" w:rsidP="003E22A9">
            <w:pPr>
              <w:rPr>
                <w:rFonts w:eastAsia="SimSun"/>
                <w:b/>
                <w:noProof/>
                <w:sz w:val="20"/>
                <w:szCs w:val="20"/>
                <w:lang w:val="sr-Latn-RS" w:eastAsia="zh-CN"/>
              </w:rPr>
            </w:pPr>
          </w:p>
        </w:tc>
        <w:tc>
          <w:tcPr>
            <w:tcW w:w="900" w:type="dxa"/>
            <w:tcBorders>
              <w:bottom w:val="single" w:sz="12" w:space="0" w:color="auto"/>
            </w:tcBorders>
          </w:tcPr>
          <w:p w14:paraId="6293943B" w14:textId="77777777" w:rsidR="007A6EB5" w:rsidRPr="00BC6222" w:rsidRDefault="007A6EB5" w:rsidP="003E22A9">
            <w:pPr>
              <w:jc w:val="center"/>
              <w:rPr>
                <w:rFonts w:eastAsia="SimSun"/>
                <w:noProof/>
                <w:sz w:val="20"/>
                <w:szCs w:val="20"/>
                <w:lang w:val="sr-Latn-RS" w:eastAsia="zh-CN"/>
              </w:rPr>
            </w:pPr>
          </w:p>
          <w:p w14:paraId="52AA8B3A" w14:textId="77777777" w:rsidR="007A6EB5" w:rsidRPr="00BC6222" w:rsidRDefault="007A6EB5" w:rsidP="003E22A9">
            <w:pPr>
              <w:rPr>
                <w:rFonts w:eastAsia="SimSun"/>
                <w:sz w:val="20"/>
                <w:szCs w:val="20"/>
                <w:lang w:val="sr-Latn-RS" w:eastAsia="zh-CN"/>
              </w:rPr>
            </w:pPr>
          </w:p>
          <w:p w14:paraId="73AC0A35" w14:textId="77777777" w:rsidR="007A6EB5" w:rsidRPr="00BC6222" w:rsidRDefault="007A6EB5" w:rsidP="003E22A9">
            <w:pPr>
              <w:rPr>
                <w:rFonts w:eastAsia="SimSun"/>
                <w:sz w:val="20"/>
                <w:szCs w:val="20"/>
                <w:lang w:val="sr-Latn-RS" w:eastAsia="zh-CN"/>
              </w:rPr>
            </w:pPr>
          </w:p>
          <w:p w14:paraId="2A1080CD" w14:textId="77777777" w:rsidR="007A6EB5" w:rsidRPr="00BC6222" w:rsidRDefault="007A6EB5" w:rsidP="003E22A9">
            <w:pPr>
              <w:rPr>
                <w:rFonts w:eastAsia="SimSun"/>
                <w:sz w:val="20"/>
                <w:szCs w:val="20"/>
                <w:lang w:val="sr-Latn-RS" w:eastAsia="zh-CN"/>
              </w:rPr>
            </w:pPr>
          </w:p>
          <w:p w14:paraId="562A0187" w14:textId="77777777" w:rsidR="007A6EB5" w:rsidRPr="00BC6222" w:rsidRDefault="007A6EB5" w:rsidP="003E22A9">
            <w:pPr>
              <w:rPr>
                <w:rFonts w:eastAsia="SimSun"/>
                <w:sz w:val="20"/>
                <w:szCs w:val="20"/>
                <w:lang w:val="sr-Latn-RS" w:eastAsia="zh-CN"/>
              </w:rPr>
            </w:pPr>
          </w:p>
          <w:p w14:paraId="248975B5" w14:textId="77777777" w:rsidR="007A6EB5" w:rsidRPr="00BC6222" w:rsidRDefault="007A6EB5" w:rsidP="003E22A9">
            <w:pPr>
              <w:rPr>
                <w:rFonts w:eastAsia="SimSun"/>
                <w:sz w:val="20"/>
                <w:szCs w:val="20"/>
                <w:lang w:val="sr-Latn-RS" w:eastAsia="zh-CN"/>
              </w:rPr>
            </w:pPr>
          </w:p>
          <w:p w14:paraId="4875562D" w14:textId="77777777" w:rsidR="007A6EB5" w:rsidRPr="00BC6222" w:rsidRDefault="007A6EB5" w:rsidP="003E22A9">
            <w:pPr>
              <w:rPr>
                <w:rFonts w:eastAsia="SimSun"/>
                <w:sz w:val="20"/>
                <w:szCs w:val="20"/>
                <w:lang w:val="sr-Latn-RS" w:eastAsia="zh-CN"/>
              </w:rPr>
            </w:pPr>
          </w:p>
          <w:p w14:paraId="5877E9BE" w14:textId="77777777" w:rsidR="007A6EB5" w:rsidRPr="00BC6222" w:rsidRDefault="007A6EB5" w:rsidP="003E22A9">
            <w:pPr>
              <w:rPr>
                <w:rFonts w:eastAsia="SimSun"/>
                <w:sz w:val="20"/>
                <w:szCs w:val="20"/>
                <w:lang w:val="sr-Latn-RS" w:eastAsia="zh-CN"/>
              </w:rPr>
            </w:pPr>
          </w:p>
          <w:p w14:paraId="0B4EFF5C" w14:textId="77777777" w:rsidR="007A6EB5" w:rsidRPr="00BC6222" w:rsidRDefault="007A6EB5" w:rsidP="003E22A9">
            <w:pPr>
              <w:rPr>
                <w:rFonts w:eastAsia="SimSun"/>
                <w:sz w:val="20"/>
                <w:szCs w:val="20"/>
                <w:lang w:val="sr-Latn-RS" w:eastAsia="zh-CN"/>
              </w:rPr>
            </w:pPr>
          </w:p>
          <w:p w14:paraId="70A71E06" w14:textId="77777777" w:rsidR="007A6EB5" w:rsidRPr="00BC6222" w:rsidRDefault="007A6EB5" w:rsidP="003E22A9">
            <w:pPr>
              <w:rPr>
                <w:rFonts w:eastAsia="SimSun"/>
                <w:sz w:val="20"/>
                <w:szCs w:val="20"/>
                <w:lang w:val="sr-Latn-RS" w:eastAsia="zh-CN"/>
              </w:rPr>
            </w:pPr>
          </w:p>
          <w:p w14:paraId="5637AF75" w14:textId="77777777" w:rsidR="007A6EB5" w:rsidRPr="00BC6222" w:rsidRDefault="007A6EB5" w:rsidP="003E22A9">
            <w:pPr>
              <w:rPr>
                <w:rFonts w:eastAsia="SimSun"/>
                <w:sz w:val="20"/>
                <w:szCs w:val="20"/>
                <w:lang w:val="sr-Latn-RS" w:eastAsia="zh-CN"/>
              </w:rPr>
            </w:pPr>
            <w:r w:rsidRPr="00BC6222">
              <w:rPr>
                <w:rFonts w:eastAsia="SimSun"/>
                <w:sz w:val="20"/>
                <w:szCs w:val="20"/>
                <w:lang w:val="sr-Latn-RS" w:eastAsia="zh-CN"/>
              </w:rPr>
              <w:t>kom.</w:t>
            </w:r>
          </w:p>
        </w:tc>
        <w:tc>
          <w:tcPr>
            <w:tcW w:w="720" w:type="dxa"/>
            <w:tcBorders>
              <w:bottom w:val="single" w:sz="12" w:space="0" w:color="auto"/>
            </w:tcBorders>
          </w:tcPr>
          <w:p w14:paraId="31530F45" w14:textId="77777777" w:rsidR="007A6EB5" w:rsidRPr="00BC6222" w:rsidRDefault="007A6EB5" w:rsidP="003E22A9">
            <w:pPr>
              <w:jc w:val="center"/>
              <w:rPr>
                <w:rFonts w:eastAsia="SimSun"/>
                <w:noProof/>
                <w:sz w:val="20"/>
                <w:szCs w:val="20"/>
                <w:lang w:val="sr-Latn-RS" w:eastAsia="zh-CN"/>
              </w:rPr>
            </w:pPr>
          </w:p>
          <w:p w14:paraId="5A7D95E4" w14:textId="77777777" w:rsidR="007A6EB5" w:rsidRPr="00BC6222" w:rsidRDefault="007A6EB5" w:rsidP="003E22A9">
            <w:pPr>
              <w:jc w:val="center"/>
              <w:rPr>
                <w:rFonts w:eastAsia="SimSun"/>
                <w:noProof/>
                <w:sz w:val="20"/>
                <w:szCs w:val="20"/>
                <w:lang w:val="sr-Latn-RS" w:eastAsia="zh-CN"/>
              </w:rPr>
            </w:pPr>
          </w:p>
          <w:p w14:paraId="1EEC4524" w14:textId="77777777" w:rsidR="007A6EB5" w:rsidRPr="00BC6222" w:rsidRDefault="007A6EB5" w:rsidP="003E22A9">
            <w:pPr>
              <w:jc w:val="center"/>
              <w:rPr>
                <w:rFonts w:eastAsia="SimSun"/>
                <w:noProof/>
                <w:sz w:val="20"/>
                <w:szCs w:val="20"/>
                <w:lang w:val="sr-Latn-RS" w:eastAsia="zh-CN"/>
              </w:rPr>
            </w:pPr>
          </w:p>
          <w:p w14:paraId="69252C79" w14:textId="77777777" w:rsidR="007A6EB5" w:rsidRPr="00BC6222" w:rsidRDefault="007A6EB5" w:rsidP="003E22A9">
            <w:pPr>
              <w:jc w:val="center"/>
              <w:rPr>
                <w:rFonts w:eastAsia="SimSun"/>
                <w:noProof/>
                <w:sz w:val="20"/>
                <w:szCs w:val="20"/>
                <w:lang w:val="sr-Latn-RS" w:eastAsia="zh-CN"/>
              </w:rPr>
            </w:pPr>
          </w:p>
          <w:p w14:paraId="52281937" w14:textId="77777777" w:rsidR="007A6EB5" w:rsidRPr="00BC6222" w:rsidRDefault="007A6EB5" w:rsidP="003E22A9">
            <w:pPr>
              <w:jc w:val="center"/>
              <w:rPr>
                <w:rFonts w:eastAsia="SimSun"/>
                <w:noProof/>
                <w:sz w:val="20"/>
                <w:szCs w:val="20"/>
                <w:lang w:val="sr-Latn-RS" w:eastAsia="zh-CN"/>
              </w:rPr>
            </w:pPr>
          </w:p>
          <w:p w14:paraId="675C251A" w14:textId="77777777" w:rsidR="007A6EB5" w:rsidRPr="00BC6222" w:rsidRDefault="007A6EB5" w:rsidP="003E22A9">
            <w:pPr>
              <w:jc w:val="center"/>
              <w:rPr>
                <w:rFonts w:eastAsia="SimSun"/>
                <w:noProof/>
                <w:sz w:val="20"/>
                <w:szCs w:val="20"/>
                <w:lang w:val="sr-Latn-RS" w:eastAsia="zh-CN"/>
              </w:rPr>
            </w:pPr>
          </w:p>
          <w:p w14:paraId="55083348" w14:textId="77777777" w:rsidR="007A6EB5" w:rsidRPr="00BC6222" w:rsidRDefault="007A6EB5" w:rsidP="003E22A9">
            <w:pPr>
              <w:jc w:val="center"/>
              <w:rPr>
                <w:rFonts w:eastAsia="SimSun"/>
                <w:noProof/>
                <w:sz w:val="20"/>
                <w:szCs w:val="20"/>
                <w:lang w:val="sr-Latn-RS" w:eastAsia="zh-CN"/>
              </w:rPr>
            </w:pPr>
          </w:p>
          <w:p w14:paraId="36A42D05" w14:textId="77777777" w:rsidR="007A6EB5" w:rsidRPr="00BC6222" w:rsidRDefault="007A6EB5" w:rsidP="003E22A9">
            <w:pPr>
              <w:jc w:val="center"/>
              <w:rPr>
                <w:rFonts w:eastAsia="SimSun"/>
                <w:noProof/>
                <w:sz w:val="20"/>
                <w:szCs w:val="20"/>
                <w:lang w:val="sr-Latn-RS" w:eastAsia="zh-CN"/>
              </w:rPr>
            </w:pPr>
          </w:p>
          <w:p w14:paraId="535FE6D1" w14:textId="77777777" w:rsidR="007A6EB5" w:rsidRPr="00BC6222" w:rsidRDefault="007A6EB5" w:rsidP="003E22A9">
            <w:pPr>
              <w:jc w:val="center"/>
              <w:rPr>
                <w:rFonts w:eastAsia="SimSun"/>
                <w:noProof/>
                <w:sz w:val="20"/>
                <w:szCs w:val="20"/>
                <w:lang w:val="sr-Latn-RS" w:eastAsia="zh-CN"/>
              </w:rPr>
            </w:pPr>
          </w:p>
          <w:p w14:paraId="2126BD24" w14:textId="77777777" w:rsidR="007A6EB5" w:rsidRPr="00BC6222" w:rsidRDefault="007A6EB5" w:rsidP="003E22A9">
            <w:pPr>
              <w:jc w:val="center"/>
              <w:rPr>
                <w:rFonts w:eastAsia="SimSun"/>
                <w:noProof/>
                <w:sz w:val="20"/>
                <w:szCs w:val="20"/>
                <w:lang w:val="sr-Latn-RS" w:eastAsia="zh-CN"/>
              </w:rPr>
            </w:pPr>
          </w:p>
          <w:p w14:paraId="6632C00E" w14:textId="77777777" w:rsidR="007A6EB5" w:rsidRPr="00BC6222" w:rsidRDefault="007A6EB5" w:rsidP="003E22A9">
            <w:pPr>
              <w:jc w:val="center"/>
              <w:rPr>
                <w:rFonts w:eastAsia="SimSun"/>
                <w:noProof/>
                <w:sz w:val="20"/>
                <w:szCs w:val="20"/>
                <w:lang w:val="sr-Latn-RS" w:eastAsia="zh-CN"/>
              </w:rPr>
            </w:pPr>
            <w:r w:rsidRPr="00BC6222">
              <w:rPr>
                <w:rFonts w:eastAsia="SimSun"/>
                <w:noProof/>
                <w:sz w:val="20"/>
                <w:szCs w:val="20"/>
                <w:lang w:val="sr-Latn-RS" w:eastAsia="zh-CN"/>
              </w:rPr>
              <w:t>34</w:t>
            </w:r>
          </w:p>
        </w:tc>
      </w:tr>
      <w:tr w:rsidR="007A6EB5" w:rsidRPr="00BC6222" w14:paraId="51F20329" w14:textId="77777777" w:rsidTr="003E22A9">
        <w:trPr>
          <w:trHeight w:val="3948"/>
        </w:trPr>
        <w:tc>
          <w:tcPr>
            <w:tcW w:w="630" w:type="dxa"/>
            <w:tcBorders>
              <w:bottom w:val="single" w:sz="12" w:space="0" w:color="auto"/>
            </w:tcBorders>
            <w:shd w:val="clear" w:color="auto" w:fill="auto"/>
            <w:vAlign w:val="center"/>
          </w:tcPr>
          <w:p w14:paraId="1E06158E" w14:textId="77777777" w:rsidR="007A6EB5" w:rsidRPr="00BF703F" w:rsidRDefault="007A6EB5"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lastRenderedPageBreak/>
              <w:t>3</w:t>
            </w:r>
            <w:r w:rsidRPr="00BF703F">
              <w:rPr>
                <w:rFonts w:ascii="Century" w:eastAsia="SimSun" w:hAnsi="Century"/>
                <w:noProof/>
                <w:sz w:val="22"/>
                <w:szCs w:val="22"/>
                <w:lang w:val="sr-Latn-RS" w:eastAsia="zh-CN"/>
              </w:rPr>
              <w:t>.</w:t>
            </w:r>
          </w:p>
        </w:tc>
        <w:tc>
          <w:tcPr>
            <w:tcW w:w="4770" w:type="dxa"/>
            <w:tcBorders>
              <w:bottom w:val="single" w:sz="12" w:space="0" w:color="auto"/>
            </w:tcBorders>
            <w:shd w:val="clear" w:color="auto" w:fill="auto"/>
            <w:vAlign w:val="center"/>
          </w:tcPr>
          <w:p w14:paraId="6A75AF51" w14:textId="77777777" w:rsidR="007A6EB5" w:rsidRDefault="007A6EB5" w:rsidP="003E22A9">
            <w:pPr>
              <w:rPr>
                <w:rFonts w:eastAsia="SimSun"/>
                <w:noProof/>
                <w:sz w:val="20"/>
                <w:szCs w:val="20"/>
                <w:lang w:val="sr-Latn-RS" w:eastAsia="zh-CN"/>
              </w:rPr>
            </w:pPr>
          </w:p>
          <w:p w14:paraId="3FD3A23F" w14:textId="77777777" w:rsidR="007A6EB5" w:rsidRPr="00782E79" w:rsidRDefault="007A6EB5" w:rsidP="003E22A9">
            <w:pPr>
              <w:rPr>
                <w:rFonts w:eastAsia="SimSun"/>
                <w:noProof/>
                <w:sz w:val="20"/>
                <w:szCs w:val="20"/>
                <w:lang w:val="sr-Latn-RS" w:eastAsia="zh-CN"/>
              </w:rPr>
            </w:pPr>
          </w:p>
          <w:p w14:paraId="35043356"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Nabavka, isporuka:</w:t>
            </w:r>
          </w:p>
          <w:p w14:paraId="7D324C05"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Konvencionalna sirene sa bljeskalicom za zidnu ugradnju</w:t>
            </w:r>
          </w:p>
          <w:p w14:paraId="0D9B5D98"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-izbor najmanje 14 tonova i 2 nivoa bljeskanja ( putem ručnog programatora)</w:t>
            </w:r>
          </w:p>
          <w:p w14:paraId="1C625AC6"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-svetlosno pokrivanje bljeskalicom W=3,5-10 ( prema EN54-23)</w:t>
            </w:r>
          </w:p>
          <w:p w14:paraId="04412D82"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-frekvencija bljeskanja 0.5Hz</w:t>
            </w:r>
          </w:p>
          <w:p w14:paraId="537B83F4"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-jačina tona do 101 dB(A)</w:t>
            </w:r>
            <w:r w:rsidRPr="00782E79">
              <w:rPr>
                <w:rFonts w:eastAsia="SimSun"/>
                <w:noProof/>
                <w:sz w:val="20"/>
                <w:szCs w:val="20"/>
                <w:lang w:eastAsia="zh-CN"/>
              </w:rPr>
              <w:t>@</w:t>
            </w:r>
            <w:r w:rsidRPr="00782E79">
              <w:rPr>
                <w:rFonts w:eastAsia="SimSun"/>
                <w:noProof/>
                <w:sz w:val="20"/>
                <w:szCs w:val="20"/>
                <w:lang w:val="sr-Latn-RS" w:eastAsia="zh-CN"/>
              </w:rPr>
              <w:t>1m</w:t>
            </w:r>
          </w:p>
          <w:p w14:paraId="44821C87"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-boja bljeksanja – bela</w:t>
            </w:r>
          </w:p>
          <w:p w14:paraId="4E8D4EAB"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-napajanje 18-30Vdc</w:t>
            </w:r>
          </w:p>
          <w:p w14:paraId="1E0FD7FB"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-potrošnja u alarmu 10-40mA ( zavisno od odabranog načina rada)</w:t>
            </w:r>
          </w:p>
          <w:p w14:paraId="60DD7433"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-IP65 zaštita, pogodna za spoljnju ugradnju</w:t>
            </w:r>
          </w:p>
          <w:p w14:paraId="2ABFB553"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-u skladu sa EN 54-3 i EN 54-23</w:t>
            </w:r>
          </w:p>
          <w:p w14:paraId="179C011B" w14:textId="77777777" w:rsidR="007A6EB5" w:rsidRPr="00782E79" w:rsidRDefault="007A6EB5" w:rsidP="003E22A9">
            <w:pPr>
              <w:rPr>
                <w:rFonts w:eastAsia="SimSun"/>
                <w:b/>
                <w:noProof/>
                <w:sz w:val="20"/>
                <w:szCs w:val="20"/>
                <w:lang w:val="sr-Latn-RS" w:eastAsia="zh-CN"/>
              </w:rPr>
            </w:pPr>
            <w:r w:rsidRPr="00782E79">
              <w:rPr>
                <w:rFonts w:eastAsia="SimSun"/>
                <w:b/>
                <w:noProof/>
                <w:sz w:val="20"/>
                <w:szCs w:val="20"/>
                <w:lang w:val="sr-Latn-RS" w:eastAsia="zh-CN"/>
              </w:rPr>
              <w:t>TIP: Inim IS2020RE</w:t>
            </w:r>
          </w:p>
        </w:tc>
        <w:tc>
          <w:tcPr>
            <w:tcW w:w="900" w:type="dxa"/>
            <w:tcBorders>
              <w:bottom w:val="single" w:sz="12" w:space="0" w:color="auto"/>
            </w:tcBorders>
          </w:tcPr>
          <w:p w14:paraId="56E31504" w14:textId="77777777" w:rsidR="007A6EB5" w:rsidRPr="00BC6222" w:rsidRDefault="007A6EB5" w:rsidP="003E22A9">
            <w:pPr>
              <w:jc w:val="center"/>
              <w:rPr>
                <w:rFonts w:eastAsia="SimSun"/>
                <w:noProof/>
                <w:sz w:val="20"/>
                <w:szCs w:val="20"/>
                <w:lang w:val="sr-Latn-RS" w:eastAsia="zh-CN"/>
              </w:rPr>
            </w:pPr>
          </w:p>
          <w:p w14:paraId="60AA1ABC" w14:textId="77777777" w:rsidR="007A6EB5" w:rsidRPr="00BC6222" w:rsidRDefault="007A6EB5" w:rsidP="003E22A9">
            <w:pPr>
              <w:jc w:val="center"/>
              <w:rPr>
                <w:rFonts w:eastAsia="SimSun"/>
                <w:noProof/>
                <w:sz w:val="20"/>
                <w:szCs w:val="20"/>
                <w:lang w:val="sr-Latn-RS" w:eastAsia="zh-CN"/>
              </w:rPr>
            </w:pPr>
          </w:p>
          <w:p w14:paraId="78D087CB" w14:textId="77777777" w:rsidR="007A6EB5" w:rsidRPr="00BC6222" w:rsidRDefault="007A6EB5" w:rsidP="003E22A9">
            <w:pPr>
              <w:jc w:val="center"/>
              <w:rPr>
                <w:rFonts w:eastAsia="SimSun"/>
                <w:noProof/>
                <w:sz w:val="20"/>
                <w:szCs w:val="20"/>
                <w:lang w:val="sr-Latn-RS" w:eastAsia="zh-CN"/>
              </w:rPr>
            </w:pPr>
          </w:p>
          <w:p w14:paraId="72F66D5B" w14:textId="77777777" w:rsidR="007A6EB5" w:rsidRPr="00BC6222" w:rsidRDefault="007A6EB5" w:rsidP="003E22A9">
            <w:pPr>
              <w:jc w:val="center"/>
              <w:rPr>
                <w:rFonts w:eastAsia="SimSun"/>
                <w:noProof/>
                <w:sz w:val="20"/>
                <w:szCs w:val="20"/>
                <w:lang w:val="sr-Latn-RS" w:eastAsia="zh-CN"/>
              </w:rPr>
            </w:pPr>
          </w:p>
          <w:p w14:paraId="72CE2A93" w14:textId="77777777" w:rsidR="007A6EB5" w:rsidRPr="00BC6222" w:rsidRDefault="007A6EB5" w:rsidP="003E22A9">
            <w:pPr>
              <w:jc w:val="center"/>
              <w:rPr>
                <w:rFonts w:eastAsia="SimSun"/>
                <w:noProof/>
                <w:sz w:val="20"/>
                <w:szCs w:val="20"/>
                <w:lang w:val="sr-Latn-RS" w:eastAsia="zh-CN"/>
              </w:rPr>
            </w:pPr>
          </w:p>
          <w:p w14:paraId="6A44469B" w14:textId="77777777" w:rsidR="007A6EB5" w:rsidRPr="00BC6222" w:rsidRDefault="007A6EB5" w:rsidP="003E22A9">
            <w:pPr>
              <w:jc w:val="center"/>
              <w:rPr>
                <w:rFonts w:eastAsia="SimSun"/>
                <w:noProof/>
                <w:sz w:val="20"/>
                <w:szCs w:val="20"/>
                <w:lang w:val="sr-Latn-RS" w:eastAsia="zh-CN"/>
              </w:rPr>
            </w:pPr>
          </w:p>
          <w:p w14:paraId="5855963A" w14:textId="77777777" w:rsidR="007A6EB5" w:rsidRPr="00BC6222" w:rsidRDefault="007A6EB5" w:rsidP="003E22A9">
            <w:pPr>
              <w:jc w:val="center"/>
              <w:rPr>
                <w:rFonts w:eastAsia="SimSun"/>
                <w:noProof/>
                <w:sz w:val="20"/>
                <w:szCs w:val="20"/>
                <w:lang w:val="sr-Latn-RS" w:eastAsia="zh-CN"/>
              </w:rPr>
            </w:pPr>
          </w:p>
          <w:p w14:paraId="66711AD1" w14:textId="77777777" w:rsidR="007A6EB5" w:rsidRPr="00BC6222" w:rsidRDefault="007A6EB5" w:rsidP="003E22A9">
            <w:pPr>
              <w:jc w:val="center"/>
              <w:rPr>
                <w:rFonts w:eastAsia="SimSun"/>
                <w:noProof/>
                <w:sz w:val="20"/>
                <w:szCs w:val="20"/>
                <w:lang w:val="sr-Latn-RS" w:eastAsia="zh-CN"/>
              </w:rPr>
            </w:pPr>
          </w:p>
          <w:p w14:paraId="1C1EA569" w14:textId="77777777" w:rsidR="007A6EB5" w:rsidRPr="00BC6222" w:rsidRDefault="007A6EB5" w:rsidP="003E22A9">
            <w:pPr>
              <w:jc w:val="center"/>
              <w:rPr>
                <w:rFonts w:eastAsia="SimSun"/>
                <w:noProof/>
                <w:sz w:val="20"/>
                <w:szCs w:val="20"/>
                <w:lang w:val="sr-Latn-RS" w:eastAsia="zh-CN"/>
              </w:rPr>
            </w:pPr>
            <w:r w:rsidRPr="00BC6222">
              <w:rPr>
                <w:rFonts w:eastAsia="SimSun"/>
                <w:noProof/>
                <w:sz w:val="20"/>
                <w:szCs w:val="20"/>
                <w:lang w:val="sr-Latn-RS" w:eastAsia="zh-CN"/>
              </w:rPr>
              <w:t>kom.</w:t>
            </w:r>
          </w:p>
        </w:tc>
        <w:tc>
          <w:tcPr>
            <w:tcW w:w="720" w:type="dxa"/>
            <w:tcBorders>
              <w:bottom w:val="single" w:sz="12" w:space="0" w:color="auto"/>
            </w:tcBorders>
          </w:tcPr>
          <w:p w14:paraId="5EBC6CAF" w14:textId="77777777" w:rsidR="007A6EB5" w:rsidRPr="00BC6222" w:rsidRDefault="007A6EB5" w:rsidP="003E22A9">
            <w:pPr>
              <w:jc w:val="center"/>
              <w:rPr>
                <w:rFonts w:eastAsia="SimSun"/>
                <w:noProof/>
                <w:sz w:val="20"/>
                <w:szCs w:val="20"/>
                <w:lang w:val="sr-Latn-RS" w:eastAsia="zh-CN"/>
              </w:rPr>
            </w:pPr>
          </w:p>
          <w:p w14:paraId="7DA2509C" w14:textId="77777777" w:rsidR="007A6EB5" w:rsidRPr="00BC6222" w:rsidRDefault="007A6EB5" w:rsidP="003E22A9">
            <w:pPr>
              <w:jc w:val="center"/>
              <w:rPr>
                <w:rFonts w:eastAsia="SimSun"/>
                <w:noProof/>
                <w:sz w:val="20"/>
                <w:szCs w:val="20"/>
                <w:lang w:val="sr-Latn-RS" w:eastAsia="zh-CN"/>
              </w:rPr>
            </w:pPr>
          </w:p>
          <w:p w14:paraId="56FB651C" w14:textId="77777777" w:rsidR="007A6EB5" w:rsidRPr="00BC6222" w:rsidRDefault="007A6EB5" w:rsidP="003E22A9">
            <w:pPr>
              <w:jc w:val="center"/>
              <w:rPr>
                <w:rFonts w:eastAsia="SimSun"/>
                <w:noProof/>
                <w:sz w:val="20"/>
                <w:szCs w:val="20"/>
                <w:lang w:val="sr-Latn-RS" w:eastAsia="zh-CN"/>
              </w:rPr>
            </w:pPr>
          </w:p>
          <w:p w14:paraId="0562C781" w14:textId="77777777" w:rsidR="007A6EB5" w:rsidRPr="00BC6222" w:rsidRDefault="007A6EB5" w:rsidP="003E22A9">
            <w:pPr>
              <w:jc w:val="center"/>
              <w:rPr>
                <w:rFonts w:eastAsia="SimSun"/>
                <w:noProof/>
                <w:sz w:val="20"/>
                <w:szCs w:val="20"/>
                <w:lang w:val="sr-Latn-RS" w:eastAsia="zh-CN"/>
              </w:rPr>
            </w:pPr>
          </w:p>
          <w:p w14:paraId="398C5BA8" w14:textId="77777777" w:rsidR="007A6EB5" w:rsidRPr="00BC6222" w:rsidRDefault="007A6EB5" w:rsidP="003E22A9">
            <w:pPr>
              <w:jc w:val="center"/>
              <w:rPr>
                <w:rFonts w:eastAsia="SimSun"/>
                <w:noProof/>
                <w:sz w:val="20"/>
                <w:szCs w:val="20"/>
                <w:lang w:val="sr-Latn-RS" w:eastAsia="zh-CN"/>
              </w:rPr>
            </w:pPr>
          </w:p>
          <w:p w14:paraId="58A513EC" w14:textId="77777777" w:rsidR="007A6EB5" w:rsidRPr="00BC6222" w:rsidRDefault="007A6EB5" w:rsidP="003E22A9">
            <w:pPr>
              <w:jc w:val="center"/>
              <w:rPr>
                <w:rFonts w:eastAsia="SimSun"/>
                <w:noProof/>
                <w:sz w:val="20"/>
                <w:szCs w:val="20"/>
                <w:lang w:val="sr-Latn-RS" w:eastAsia="zh-CN"/>
              </w:rPr>
            </w:pPr>
          </w:p>
          <w:p w14:paraId="4FFA210C" w14:textId="77777777" w:rsidR="007A6EB5" w:rsidRPr="00BC6222" w:rsidRDefault="007A6EB5" w:rsidP="003E22A9">
            <w:pPr>
              <w:jc w:val="center"/>
              <w:rPr>
                <w:rFonts w:eastAsia="SimSun"/>
                <w:noProof/>
                <w:sz w:val="20"/>
                <w:szCs w:val="20"/>
                <w:lang w:val="sr-Latn-RS" w:eastAsia="zh-CN"/>
              </w:rPr>
            </w:pPr>
          </w:p>
          <w:p w14:paraId="49D29ACE" w14:textId="77777777" w:rsidR="007A6EB5" w:rsidRPr="00BC6222" w:rsidRDefault="007A6EB5" w:rsidP="003E22A9">
            <w:pPr>
              <w:jc w:val="center"/>
              <w:rPr>
                <w:rFonts w:eastAsia="SimSun"/>
                <w:noProof/>
                <w:sz w:val="20"/>
                <w:szCs w:val="20"/>
                <w:lang w:val="sr-Latn-RS" w:eastAsia="zh-CN"/>
              </w:rPr>
            </w:pPr>
          </w:p>
          <w:p w14:paraId="2F89BBAF" w14:textId="77777777" w:rsidR="007A6EB5" w:rsidRPr="00BC6222" w:rsidRDefault="007A6EB5" w:rsidP="003E22A9">
            <w:pPr>
              <w:jc w:val="center"/>
              <w:rPr>
                <w:rFonts w:eastAsia="SimSun"/>
                <w:noProof/>
                <w:sz w:val="20"/>
                <w:szCs w:val="20"/>
                <w:lang w:val="sr-Latn-RS" w:eastAsia="zh-CN"/>
              </w:rPr>
            </w:pPr>
            <w:r w:rsidRPr="00BC6222">
              <w:rPr>
                <w:rFonts w:eastAsia="SimSun"/>
                <w:noProof/>
                <w:sz w:val="20"/>
                <w:szCs w:val="20"/>
                <w:lang w:val="sr-Latn-RS" w:eastAsia="zh-CN"/>
              </w:rPr>
              <w:t>21</w:t>
            </w:r>
          </w:p>
        </w:tc>
      </w:tr>
      <w:tr w:rsidR="007A6EB5" w:rsidRPr="00BC6222" w14:paraId="2782A7BF" w14:textId="77777777" w:rsidTr="003E22A9">
        <w:trPr>
          <w:trHeight w:val="2022"/>
        </w:trPr>
        <w:tc>
          <w:tcPr>
            <w:tcW w:w="630" w:type="dxa"/>
            <w:tcBorders>
              <w:bottom w:val="single" w:sz="12" w:space="0" w:color="auto"/>
            </w:tcBorders>
            <w:shd w:val="clear" w:color="auto" w:fill="auto"/>
            <w:vAlign w:val="center"/>
          </w:tcPr>
          <w:p w14:paraId="4C702CE3" w14:textId="77777777" w:rsidR="007A6EB5" w:rsidRPr="00BF703F" w:rsidRDefault="007A6EB5"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4</w:t>
            </w:r>
            <w:r w:rsidRPr="00BF703F">
              <w:rPr>
                <w:rFonts w:ascii="Century" w:eastAsia="SimSun" w:hAnsi="Century"/>
                <w:noProof/>
                <w:sz w:val="22"/>
                <w:szCs w:val="22"/>
                <w:lang w:val="sr-Latn-RS" w:eastAsia="zh-CN"/>
              </w:rPr>
              <w:t>.</w:t>
            </w:r>
          </w:p>
        </w:tc>
        <w:tc>
          <w:tcPr>
            <w:tcW w:w="4770" w:type="dxa"/>
            <w:tcBorders>
              <w:bottom w:val="single" w:sz="12" w:space="0" w:color="auto"/>
            </w:tcBorders>
            <w:shd w:val="clear" w:color="auto" w:fill="auto"/>
            <w:vAlign w:val="center"/>
          </w:tcPr>
          <w:p w14:paraId="0676D703" w14:textId="77777777" w:rsidR="007A6EB5" w:rsidRPr="00782E79" w:rsidRDefault="007A6EB5" w:rsidP="003E22A9">
            <w:pPr>
              <w:rPr>
                <w:rFonts w:eastAsia="SimSun"/>
                <w:noProof/>
                <w:sz w:val="20"/>
                <w:szCs w:val="20"/>
                <w:lang w:val="sr-Latn-RS" w:eastAsia="zh-CN"/>
              </w:rPr>
            </w:pPr>
          </w:p>
          <w:p w14:paraId="182339B3"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Nabavka, isporuka adresabilnog termičkog detektora sledećih tehničkih karakteristika:</w:t>
            </w:r>
          </w:p>
          <w:p w14:paraId="1A6956EE"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-automatsko adresiranje sa centrale pomoću jedinstvenog serijskog broja</w:t>
            </w:r>
          </w:p>
          <w:p w14:paraId="5638A633"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-ugrađen izolator kratkog spoja</w:t>
            </w:r>
          </w:p>
          <w:p w14:paraId="564CE624"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-termomaksimalna i termodiferencijalna komponenta detekcije požara</w:t>
            </w:r>
          </w:p>
          <w:p w14:paraId="5F25D755"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-trobojna LED signalizacija: crveno za alram; zeleno bleskajuće za stand-by ( opcija ) i za identifikaciju nakon ručne aktivacije centrale ; žuto za problem (greška)</w:t>
            </w:r>
          </w:p>
          <w:p w14:paraId="49C2B311"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-automatsko prepoznavanje prisutnosti paralelnog indikatora prorade detektora</w:t>
            </w:r>
          </w:p>
          <w:p w14:paraId="4D5C6F30"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-memorija vrednosti temperature izmerenih 5 minuta pre poslednjeg alarma</w:t>
            </w:r>
          </w:p>
          <w:p w14:paraId="6E22605F"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-bajpas kontakt na podnožju obezbeđuje kontinuitet ožičenja u slučaju skidanja detektora</w:t>
            </w:r>
          </w:p>
          <w:p w14:paraId="37D817D8"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-4 podesiva stepena osetljivosti ( moda rada), sa ili bez termodiferencijalne komponente, pomoću softvera centrale ili ručnog programatora</w:t>
            </w:r>
          </w:p>
          <w:p w14:paraId="781792B5"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-fabrički podešen na A1R mod (detekcija na fiksnoj temperaturi od 58</w:t>
            </w:r>
            <w:r w:rsidRPr="00782E79">
              <w:rPr>
                <w:rFonts w:eastAsia="SimSun"/>
                <w:noProof/>
                <w:sz w:val="20"/>
                <w:szCs w:val="20"/>
                <w:vertAlign w:val="superscript"/>
                <w:lang w:val="sr-Latn-RS" w:eastAsia="zh-CN"/>
              </w:rPr>
              <w:t>o</w:t>
            </w:r>
            <w:r w:rsidRPr="00782E79">
              <w:rPr>
                <w:rFonts w:eastAsia="SimSun"/>
                <w:noProof/>
                <w:sz w:val="20"/>
                <w:szCs w:val="20"/>
                <w:lang w:val="sr-Latn-RS" w:eastAsia="zh-CN"/>
              </w:rPr>
              <w:t>C sa termodiferencijalnom detekcijom)</w:t>
            </w:r>
          </w:p>
          <w:p w14:paraId="3B641068"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-opremljen ne-resetabilnim brojačem alarma</w:t>
            </w:r>
          </w:p>
          <w:p w14:paraId="08D639EE"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-potrošnja u mirovanju do 200 mA</w:t>
            </w:r>
          </w:p>
          <w:p w14:paraId="1D791244"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-potrošnja u alarmu do 10mA</w:t>
            </w:r>
          </w:p>
          <w:p w14:paraId="48BE7406" w14:textId="77777777" w:rsidR="007A6EB5" w:rsidRPr="00782E79" w:rsidRDefault="007A6EB5" w:rsidP="003E22A9">
            <w:pPr>
              <w:rPr>
                <w:rFonts w:eastAsia="SimSun"/>
                <w:noProof/>
                <w:sz w:val="20"/>
                <w:szCs w:val="20"/>
                <w:lang w:val="sr-Latn-RS" w:eastAsia="zh-CN"/>
              </w:rPr>
            </w:pPr>
            <w:r w:rsidRPr="00782E79">
              <w:rPr>
                <w:rFonts w:eastAsia="SimSun"/>
                <w:noProof/>
                <w:sz w:val="20"/>
                <w:szCs w:val="20"/>
                <w:lang w:val="sr-Latn-RS" w:eastAsia="zh-CN"/>
              </w:rPr>
              <w:t>-u skladu sa EN 54-5 i EN 54-17</w:t>
            </w:r>
          </w:p>
          <w:p w14:paraId="4D75E24B" w14:textId="77777777" w:rsidR="007A6EB5" w:rsidRPr="00782E79" w:rsidRDefault="007A6EB5" w:rsidP="003E22A9">
            <w:pPr>
              <w:rPr>
                <w:rFonts w:eastAsia="SimSun"/>
                <w:b/>
                <w:noProof/>
                <w:sz w:val="20"/>
                <w:szCs w:val="20"/>
                <w:lang w:val="sr-Latn-RS" w:eastAsia="zh-CN"/>
              </w:rPr>
            </w:pPr>
            <w:r w:rsidRPr="00782E79">
              <w:rPr>
                <w:rFonts w:eastAsia="SimSun"/>
                <w:b/>
                <w:noProof/>
                <w:sz w:val="20"/>
                <w:szCs w:val="20"/>
                <w:lang w:val="sr-Latn-RS" w:eastAsia="zh-CN"/>
              </w:rPr>
              <w:t>TIP: INIM S-ED200</w:t>
            </w:r>
          </w:p>
        </w:tc>
        <w:tc>
          <w:tcPr>
            <w:tcW w:w="900" w:type="dxa"/>
            <w:tcBorders>
              <w:bottom w:val="single" w:sz="12" w:space="0" w:color="auto"/>
            </w:tcBorders>
          </w:tcPr>
          <w:p w14:paraId="3E774877" w14:textId="77777777" w:rsidR="007A6EB5" w:rsidRPr="00BC6222" w:rsidRDefault="007A6EB5" w:rsidP="003E22A9">
            <w:pPr>
              <w:jc w:val="center"/>
              <w:rPr>
                <w:rFonts w:eastAsia="SimSun"/>
                <w:noProof/>
                <w:sz w:val="20"/>
                <w:szCs w:val="20"/>
                <w:lang w:val="sr-Latn-RS" w:eastAsia="zh-CN"/>
              </w:rPr>
            </w:pPr>
          </w:p>
          <w:p w14:paraId="0123C252" w14:textId="77777777" w:rsidR="007A6EB5" w:rsidRPr="00BC6222" w:rsidRDefault="007A6EB5" w:rsidP="003E22A9">
            <w:pPr>
              <w:jc w:val="center"/>
              <w:rPr>
                <w:rFonts w:eastAsia="SimSun"/>
                <w:noProof/>
                <w:sz w:val="20"/>
                <w:szCs w:val="20"/>
                <w:lang w:val="sr-Latn-RS" w:eastAsia="zh-CN"/>
              </w:rPr>
            </w:pPr>
          </w:p>
          <w:p w14:paraId="53E26309" w14:textId="77777777" w:rsidR="007A6EB5" w:rsidRPr="00BC6222" w:rsidRDefault="007A6EB5" w:rsidP="003E22A9">
            <w:pPr>
              <w:jc w:val="center"/>
              <w:rPr>
                <w:rFonts w:eastAsia="SimSun"/>
                <w:noProof/>
                <w:sz w:val="20"/>
                <w:szCs w:val="20"/>
                <w:lang w:val="sr-Latn-RS" w:eastAsia="zh-CN"/>
              </w:rPr>
            </w:pPr>
          </w:p>
          <w:p w14:paraId="2EFE204C" w14:textId="77777777" w:rsidR="007A6EB5" w:rsidRPr="00BC6222" w:rsidRDefault="007A6EB5" w:rsidP="003E22A9">
            <w:pPr>
              <w:jc w:val="center"/>
              <w:rPr>
                <w:rFonts w:eastAsia="SimSun"/>
                <w:noProof/>
                <w:sz w:val="20"/>
                <w:szCs w:val="20"/>
                <w:lang w:val="sr-Latn-RS" w:eastAsia="zh-CN"/>
              </w:rPr>
            </w:pPr>
          </w:p>
          <w:p w14:paraId="6629C23F" w14:textId="77777777" w:rsidR="007A6EB5" w:rsidRPr="00BC6222" w:rsidRDefault="007A6EB5" w:rsidP="003E22A9">
            <w:pPr>
              <w:jc w:val="center"/>
              <w:rPr>
                <w:rFonts w:eastAsia="SimSun"/>
                <w:noProof/>
                <w:sz w:val="20"/>
                <w:szCs w:val="20"/>
                <w:lang w:val="sr-Latn-RS" w:eastAsia="zh-CN"/>
              </w:rPr>
            </w:pPr>
          </w:p>
          <w:p w14:paraId="6B0DE564" w14:textId="77777777" w:rsidR="007A6EB5" w:rsidRPr="00BC6222" w:rsidRDefault="007A6EB5" w:rsidP="003E22A9">
            <w:pPr>
              <w:jc w:val="center"/>
              <w:rPr>
                <w:rFonts w:eastAsia="SimSun"/>
                <w:noProof/>
                <w:sz w:val="20"/>
                <w:szCs w:val="20"/>
                <w:lang w:val="sr-Latn-RS" w:eastAsia="zh-CN"/>
              </w:rPr>
            </w:pPr>
          </w:p>
          <w:p w14:paraId="0F262CDC" w14:textId="77777777" w:rsidR="007A6EB5" w:rsidRPr="00BC6222" w:rsidRDefault="007A6EB5" w:rsidP="003E22A9">
            <w:pPr>
              <w:jc w:val="center"/>
              <w:rPr>
                <w:rFonts w:eastAsia="SimSun"/>
                <w:noProof/>
                <w:sz w:val="20"/>
                <w:szCs w:val="20"/>
                <w:lang w:val="sr-Latn-RS" w:eastAsia="zh-CN"/>
              </w:rPr>
            </w:pPr>
          </w:p>
          <w:p w14:paraId="4693AD64" w14:textId="77777777" w:rsidR="007A6EB5" w:rsidRPr="00BC6222" w:rsidRDefault="007A6EB5" w:rsidP="003E22A9">
            <w:pPr>
              <w:jc w:val="center"/>
              <w:rPr>
                <w:rFonts w:eastAsia="SimSun"/>
                <w:noProof/>
                <w:sz w:val="20"/>
                <w:szCs w:val="20"/>
                <w:lang w:val="sr-Latn-RS" w:eastAsia="zh-CN"/>
              </w:rPr>
            </w:pPr>
          </w:p>
          <w:p w14:paraId="2A6FBB62" w14:textId="77777777" w:rsidR="007A6EB5" w:rsidRPr="00BC6222" w:rsidRDefault="007A6EB5" w:rsidP="003E22A9">
            <w:pPr>
              <w:jc w:val="center"/>
              <w:rPr>
                <w:rFonts w:eastAsia="SimSun"/>
                <w:noProof/>
                <w:sz w:val="20"/>
                <w:szCs w:val="20"/>
                <w:lang w:val="sr-Latn-RS" w:eastAsia="zh-CN"/>
              </w:rPr>
            </w:pPr>
          </w:p>
          <w:p w14:paraId="1B746137" w14:textId="77777777" w:rsidR="007A6EB5" w:rsidRPr="00BC6222" w:rsidRDefault="007A6EB5" w:rsidP="003E22A9">
            <w:pPr>
              <w:jc w:val="center"/>
              <w:rPr>
                <w:rFonts w:eastAsia="SimSun"/>
                <w:noProof/>
                <w:sz w:val="20"/>
                <w:szCs w:val="20"/>
                <w:lang w:val="sr-Latn-RS" w:eastAsia="zh-CN"/>
              </w:rPr>
            </w:pPr>
          </w:p>
          <w:p w14:paraId="5AC240D0" w14:textId="77777777" w:rsidR="007A6EB5" w:rsidRPr="00BC6222" w:rsidRDefault="007A6EB5" w:rsidP="003E22A9">
            <w:pPr>
              <w:jc w:val="center"/>
              <w:rPr>
                <w:rFonts w:eastAsia="SimSun"/>
                <w:noProof/>
                <w:sz w:val="20"/>
                <w:szCs w:val="20"/>
                <w:lang w:val="sr-Latn-RS" w:eastAsia="zh-CN"/>
              </w:rPr>
            </w:pPr>
          </w:p>
          <w:p w14:paraId="693D507D" w14:textId="77777777" w:rsidR="007A6EB5" w:rsidRPr="00BC6222" w:rsidRDefault="007A6EB5" w:rsidP="003E22A9">
            <w:pPr>
              <w:jc w:val="center"/>
              <w:rPr>
                <w:rFonts w:eastAsia="SimSun"/>
                <w:noProof/>
                <w:sz w:val="20"/>
                <w:szCs w:val="20"/>
                <w:lang w:val="sr-Latn-RS" w:eastAsia="zh-CN"/>
              </w:rPr>
            </w:pPr>
          </w:p>
          <w:p w14:paraId="7045BEF2" w14:textId="77777777" w:rsidR="007A6EB5" w:rsidRPr="00BC6222" w:rsidRDefault="007A6EB5" w:rsidP="003E22A9">
            <w:pPr>
              <w:jc w:val="center"/>
              <w:rPr>
                <w:rFonts w:eastAsia="SimSun"/>
                <w:noProof/>
                <w:sz w:val="20"/>
                <w:szCs w:val="20"/>
                <w:lang w:val="sr-Latn-RS" w:eastAsia="zh-CN"/>
              </w:rPr>
            </w:pPr>
          </w:p>
          <w:p w14:paraId="3EBB4D90" w14:textId="77777777" w:rsidR="007A6EB5" w:rsidRPr="00BC6222" w:rsidRDefault="007A6EB5" w:rsidP="003E22A9">
            <w:pPr>
              <w:jc w:val="center"/>
              <w:rPr>
                <w:rFonts w:eastAsia="SimSun"/>
                <w:noProof/>
                <w:sz w:val="20"/>
                <w:szCs w:val="20"/>
                <w:lang w:val="sr-Latn-RS" w:eastAsia="zh-CN"/>
              </w:rPr>
            </w:pPr>
          </w:p>
          <w:p w14:paraId="329B6CB3" w14:textId="77777777" w:rsidR="007A6EB5" w:rsidRPr="00BC6222" w:rsidRDefault="007A6EB5" w:rsidP="003E22A9">
            <w:pPr>
              <w:jc w:val="center"/>
              <w:rPr>
                <w:rFonts w:eastAsia="SimSun"/>
                <w:noProof/>
                <w:sz w:val="20"/>
                <w:szCs w:val="20"/>
                <w:lang w:val="sr-Latn-RS" w:eastAsia="zh-CN"/>
              </w:rPr>
            </w:pPr>
          </w:p>
          <w:p w14:paraId="0FA5CB46" w14:textId="77777777" w:rsidR="007A6EB5" w:rsidRPr="00BC6222" w:rsidRDefault="007A6EB5" w:rsidP="003E22A9">
            <w:pPr>
              <w:jc w:val="center"/>
              <w:rPr>
                <w:rFonts w:eastAsia="SimSun"/>
                <w:noProof/>
                <w:sz w:val="20"/>
                <w:szCs w:val="20"/>
                <w:lang w:val="sr-Latn-RS" w:eastAsia="zh-CN"/>
              </w:rPr>
            </w:pPr>
            <w:r w:rsidRPr="00BC6222">
              <w:rPr>
                <w:rFonts w:eastAsia="SimSun"/>
                <w:noProof/>
                <w:sz w:val="20"/>
                <w:szCs w:val="20"/>
                <w:lang w:val="sr-Latn-RS" w:eastAsia="zh-CN"/>
              </w:rPr>
              <w:t>kom.</w:t>
            </w:r>
          </w:p>
        </w:tc>
        <w:tc>
          <w:tcPr>
            <w:tcW w:w="720" w:type="dxa"/>
            <w:tcBorders>
              <w:bottom w:val="single" w:sz="12" w:space="0" w:color="auto"/>
            </w:tcBorders>
          </w:tcPr>
          <w:p w14:paraId="6673F167" w14:textId="77777777" w:rsidR="007A6EB5" w:rsidRPr="00BC6222" w:rsidRDefault="007A6EB5" w:rsidP="003E22A9">
            <w:pPr>
              <w:jc w:val="center"/>
              <w:rPr>
                <w:rFonts w:eastAsia="SimSun"/>
                <w:noProof/>
                <w:sz w:val="20"/>
                <w:szCs w:val="20"/>
                <w:lang w:val="sr-Latn-RS" w:eastAsia="zh-CN"/>
              </w:rPr>
            </w:pPr>
          </w:p>
          <w:p w14:paraId="0900E65F" w14:textId="77777777" w:rsidR="007A6EB5" w:rsidRPr="00BC6222" w:rsidRDefault="007A6EB5" w:rsidP="003E22A9">
            <w:pPr>
              <w:jc w:val="center"/>
              <w:rPr>
                <w:rFonts w:eastAsia="SimSun"/>
                <w:noProof/>
                <w:sz w:val="20"/>
                <w:szCs w:val="20"/>
                <w:lang w:val="sr-Latn-RS" w:eastAsia="zh-CN"/>
              </w:rPr>
            </w:pPr>
          </w:p>
          <w:p w14:paraId="029277D9" w14:textId="77777777" w:rsidR="007A6EB5" w:rsidRPr="00BC6222" w:rsidRDefault="007A6EB5" w:rsidP="003E22A9">
            <w:pPr>
              <w:jc w:val="center"/>
              <w:rPr>
                <w:rFonts w:eastAsia="SimSun"/>
                <w:noProof/>
                <w:sz w:val="20"/>
                <w:szCs w:val="20"/>
                <w:lang w:val="sr-Latn-RS" w:eastAsia="zh-CN"/>
              </w:rPr>
            </w:pPr>
          </w:p>
          <w:p w14:paraId="480C6F30" w14:textId="77777777" w:rsidR="007A6EB5" w:rsidRPr="00BC6222" w:rsidRDefault="007A6EB5" w:rsidP="003E22A9">
            <w:pPr>
              <w:jc w:val="center"/>
              <w:rPr>
                <w:rFonts w:eastAsia="SimSun"/>
                <w:noProof/>
                <w:sz w:val="20"/>
                <w:szCs w:val="20"/>
                <w:lang w:val="sr-Latn-RS" w:eastAsia="zh-CN"/>
              </w:rPr>
            </w:pPr>
          </w:p>
          <w:p w14:paraId="2012567D" w14:textId="77777777" w:rsidR="007A6EB5" w:rsidRPr="00BC6222" w:rsidRDefault="007A6EB5" w:rsidP="003E22A9">
            <w:pPr>
              <w:jc w:val="center"/>
              <w:rPr>
                <w:rFonts w:eastAsia="SimSun"/>
                <w:noProof/>
                <w:sz w:val="20"/>
                <w:szCs w:val="20"/>
                <w:lang w:val="sr-Latn-RS" w:eastAsia="zh-CN"/>
              </w:rPr>
            </w:pPr>
          </w:p>
          <w:p w14:paraId="7A8CBFEA" w14:textId="77777777" w:rsidR="007A6EB5" w:rsidRPr="00BC6222" w:rsidRDefault="007A6EB5" w:rsidP="003E22A9">
            <w:pPr>
              <w:jc w:val="center"/>
              <w:rPr>
                <w:rFonts w:eastAsia="SimSun"/>
                <w:noProof/>
                <w:sz w:val="20"/>
                <w:szCs w:val="20"/>
                <w:lang w:val="sr-Latn-RS" w:eastAsia="zh-CN"/>
              </w:rPr>
            </w:pPr>
          </w:p>
          <w:p w14:paraId="04AB714B" w14:textId="77777777" w:rsidR="007A6EB5" w:rsidRPr="00BC6222" w:rsidRDefault="007A6EB5" w:rsidP="003E22A9">
            <w:pPr>
              <w:jc w:val="center"/>
              <w:rPr>
                <w:rFonts w:eastAsia="SimSun"/>
                <w:noProof/>
                <w:sz w:val="20"/>
                <w:szCs w:val="20"/>
                <w:lang w:val="sr-Latn-RS" w:eastAsia="zh-CN"/>
              </w:rPr>
            </w:pPr>
          </w:p>
          <w:p w14:paraId="4025F255" w14:textId="77777777" w:rsidR="007A6EB5" w:rsidRPr="00BC6222" w:rsidRDefault="007A6EB5" w:rsidP="003E22A9">
            <w:pPr>
              <w:jc w:val="center"/>
              <w:rPr>
                <w:rFonts w:eastAsia="SimSun"/>
                <w:noProof/>
                <w:sz w:val="20"/>
                <w:szCs w:val="20"/>
                <w:lang w:val="sr-Latn-RS" w:eastAsia="zh-CN"/>
              </w:rPr>
            </w:pPr>
          </w:p>
          <w:p w14:paraId="0ACE878A" w14:textId="77777777" w:rsidR="007A6EB5" w:rsidRPr="00BC6222" w:rsidRDefault="007A6EB5" w:rsidP="003E22A9">
            <w:pPr>
              <w:jc w:val="center"/>
              <w:rPr>
                <w:rFonts w:eastAsia="SimSun"/>
                <w:noProof/>
                <w:sz w:val="20"/>
                <w:szCs w:val="20"/>
                <w:lang w:val="sr-Latn-RS" w:eastAsia="zh-CN"/>
              </w:rPr>
            </w:pPr>
          </w:p>
          <w:p w14:paraId="303278C0" w14:textId="77777777" w:rsidR="007A6EB5" w:rsidRPr="00BC6222" w:rsidRDefault="007A6EB5" w:rsidP="003E22A9">
            <w:pPr>
              <w:jc w:val="center"/>
              <w:rPr>
                <w:rFonts w:eastAsia="SimSun"/>
                <w:noProof/>
                <w:sz w:val="20"/>
                <w:szCs w:val="20"/>
                <w:lang w:val="sr-Latn-RS" w:eastAsia="zh-CN"/>
              </w:rPr>
            </w:pPr>
          </w:p>
          <w:p w14:paraId="1B4F1965" w14:textId="77777777" w:rsidR="007A6EB5" w:rsidRPr="00BC6222" w:rsidRDefault="007A6EB5" w:rsidP="003E22A9">
            <w:pPr>
              <w:jc w:val="center"/>
              <w:rPr>
                <w:rFonts w:eastAsia="SimSun"/>
                <w:noProof/>
                <w:sz w:val="20"/>
                <w:szCs w:val="20"/>
                <w:lang w:val="sr-Latn-RS" w:eastAsia="zh-CN"/>
              </w:rPr>
            </w:pPr>
          </w:p>
          <w:p w14:paraId="448E01A5" w14:textId="77777777" w:rsidR="007A6EB5" w:rsidRPr="00BC6222" w:rsidRDefault="007A6EB5" w:rsidP="003E22A9">
            <w:pPr>
              <w:jc w:val="center"/>
              <w:rPr>
                <w:rFonts w:eastAsia="SimSun"/>
                <w:noProof/>
                <w:sz w:val="20"/>
                <w:szCs w:val="20"/>
                <w:lang w:val="sr-Latn-RS" w:eastAsia="zh-CN"/>
              </w:rPr>
            </w:pPr>
          </w:p>
          <w:p w14:paraId="16E1FB7F" w14:textId="77777777" w:rsidR="007A6EB5" w:rsidRPr="00BC6222" w:rsidRDefault="007A6EB5" w:rsidP="003E22A9">
            <w:pPr>
              <w:jc w:val="center"/>
              <w:rPr>
                <w:rFonts w:eastAsia="SimSun"/>
                <w:noProof/>
                <w:sz w:val="20"/>
                <w:szCs w:val="20"/>
                <w:lang w:val="sr-Latn-RS" w:eastAsia="zh-CN"/>
              </w:rPr>
            </w:pPr>
          </w:p>
          <w:p w14:paraId="767A07D5" w14:textId="77777777" w:rsidR="007A6EB5" w:rsidRPr="00BC6222" w:rsidRDefault="007A6EB5" w:rsidP="003E22A9">
            <w:pPr>
              <w:jc w:val="center"/>
              <w:rPr>
                <w:rFonts w:eastAsia="SimSun"/>
                <w:noProof/>
                <w:sz w:val="20"/>
                <w:szCs w:val="20"/>
                <w:lang w:val="sr-Latn-RS" w:eastAsia="zh-CN"/>
              </w:rPr>
            </w:pPr>
          </w:p>
          <w:p w14:paraId="428B6845" w14:textId="77777777" w:rsidR="007A6EB5" w:rsidRPr="00BC6222" w:rsidRDefault="007A6EB5" w:rsidP="003E22A9">
            <w:pPr>
              <w:jc w:val="center"/>
              <w:rPr>
                <w:rFonts w:eastAsia="SimSun"/>
                <w:noProof/>
                <w:sz w:val="20"/>
                <w:szCs w:val="20"/>
                <w:lang w:val="sr-Latn-RS" w:eastAsia="zh-CN"/>
              </w:rPr>
            </w:pPr>
          </w:p>
          <w:p w14:paraId="792BFC80" w14:textId="77777777" w:rsidR="007A6EB5" w:rsidRPr="00BC6222" w:rsidRDefault="007A6EB5" w:rsidP="003E22A9">
            <w:pPr>
              <w:jc w:val="center"/>
              <w:rPr>
                <w:rFonts w:eastAsia="SimSun"/>
                <w:noProof/>
                <w:sz w:val="20"/>
                <w:szCs w:val="20"/>
                <w:lang w:val="sr-Latn-RS" w:eastAsia="zh-CN"/>
              </w:rPr>
            </w:pPr>
            <w:r w:rsidRPr="00BC6222">
              <w:rPr>
                <w:rFonts w:eastAsia="SimSun"/>
                <w:noProof/>
                <w:sz w:val="20"/>
                <w:szCs w:val="20"/>
                <w:lang w:val="sr-Latn-RS" w:eastAsia="zh-CN"/>
              </w:rPr>
              <w:t>20</w:t>
            </w:r>
          </w:p>
        </w:tc>
      </w:tr>
      <w:tr w:rsidR="007A6EB5" w:rsidRPr="00BC6222" w14:paraId="3EDF4F3E" w14:textId="77777777" w:rsidTr="003E22A9">
        <w:trPr>
          <w:trHeight w:val="2022"/>
        </w:trPr>
        <w:tc>
          <w:tcPr>
            <w:tcW w:w="630" w:type="dxa"/>
            <w:tcBorders>
              <w:bottom w:val="single" w:sz="4" w:space="0" w:color="auto"/>
            </w:tcBorders>
            <w:shd w:val="clear" w:color="auto" w:fill="auto"/>
            <w:vAlign w:val="center"/>
          </w:tcPr>
          <w:p w14:paraId="5A6A1DEE" w14:textId="77777777" w:rsidR="007A6EB5" w:rsidRPr="00BF703F" w:rsidRDefault="007A6EB5"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5</w:t>
            </w:r>
            <w:r w:rsidRPr="00BF703F">
              <w:rPr>
                <w:rFonts w:ascii="Century" w:eastAsia="SimSun" w:hAnsi="Century"/>
                <w:noProof/>
                <w:sz w:val="22"/>
                <w:szCs w:val="22"/>
                <w:lang w:val="sr-Latn-RS" w:eastAsia="zh-CN"/>
              </w:rPr>
              <w:t>.</w:t>
            </w:r>
          </w:p>
        </w:tc>
        <w:tc>
          <w:tcPr>
            <w:tcW w:w="4770" w:type="dxa"/>
            <w:tcBorders>
              <w:bottom w:val="single" w:sz="4" w:space="0" w:color="auto"/>
            </w:tcBorders>
            <w:shd w:val="clear" w:color="auto" w:fill="auto"/>
            <w:vAlign w:val="center"/>
          </w:tcPr>
          <w:p w14:paraId="340B219B" w14:textId="77777777" w:rsidR="007A6EB5" w:rsidRPr="00BC6222" w:rsidRDefault="007A6EB5" w:rsidP="003E22A9">
            <w:pPr>
              <w:rPr>
                <w:rFonts w:eastAsia="SimSun"/>
                <w:noProof/>
                <w:sz w:val="20"/>
                <w:szCs w:val="20"/>
                <w:lang w:val="sr-Latn-RS" w:eastAsia="zh-CN"/>
              </w:rPr>
            </w:pPr>
            <w:r w:rsidRPr="00BC6222">
              <w:rPr>
                <w:rFonts w:eastAsia="SimSun"/>
                <w:noProof/>
                <w:sz w:val="20"/>
                <w:szCs w:val="20"/>
                <w:lang w:val="sr-Latn-RS" w:eastAsia="zh-CN"/>
              </w:rPr>
              <w:t>Nabavka, isporuka podnožja za detektore sa izolatorom:</w:t>
            </w:r>
          </w:p>
          <w:p w14:paraId="2A151199" w14:textId="77777777" w:rsidR="007A6EB5" w:rsidRPr="00BC6222" w:rsidRDefault="007A6EB5" w:rsidP="003E22A9">
            <w:pPr>
              <w:rPr>
                <w:rFonts w:eastAsia="SimSun"/>
                <w:noProof/>
                <w:sz w:val="20"/>
                <w:szCs w:val="20"/>
                <w:lang w:val="sr-Latn-RS" w:eastAsia="zh-CN"/>
              </w:rPr>
            </w:pPr>
            <w:r w:rsidRPr="00BC6222">
              <w:rPr>
                <w:rFonts w:eastAsia="SimSun"/>
                <w:noProof/>
                <w:sz w:val="20"/>
                <w:szCs w:val="20"/>
                <w:lang w:val="sr-Latn-RS" w:eastAsia="zh-CN"/>
              </w:rPr>
              <w:t>-opremljeno bajpas kontaktom koji obezbeđuje kontinuitet strujnog kola u slučaju skidanja detektora sa petlje kontinuitet strujnog kruga u slučaju skidanja detektora sa petlje</w:t>
            </w:r>
          </w:p>
          <w:p w14:paraId="0550EFB4" w14:textId="77777777" w:rsidR="007A6EB5" w:rsidRPr="00BC6222" w:rsidRDefault="007A6EB5" w:rsidP="003E22A9">
            <w:pPr>
              <w:rPr>
                <w:rFonts w:eastAsia="SimSun"/>
                <w:noProof/>
                <w:sz w:val="20"/>
                <w:szCs w:val="20"/>
                <w:lang w:val="sr-Latn-RS" w:eastAsia="zh-CN"/>
              </w:rPr>
            </w:pPr>
            <w:r w:rsidRPr="00BC6222">
              <w:rPr>
                <w:rFonts w:eastAsia="SimSun"/>
                <w:noProof/>
                <w:sz w:val="20"/>
                <w:szCs w:val="20"/>
                <w:lang w:val="sr-Latn-RS" w:eastAsia="zh-CN"/>
              </w:rPr>
              <w:t>TIP: INIM S-EB0010</w:t>
            </w:r>
          </w:p>
        </w:tc>
        <w:tc>
          <w:tcPr>
            <w:tcW w:w="900" w:type="dxa"/>
            <w:tcBorders>
              <w:bottom w:val="single" w:sz="4" w:space="0" w:color="auto"/>
            </w:tcBorders>
          </w:tcPr>
          <w:p w14:paraId="0D088D0F" w14:textId="77777777" w:rsidR="007A6EB5" w:rsidRPr="00BC6222" w:rsidRDefault="007A6EB5" w:rsidP="003E22A9">
            <w:pPr>
              <w:jc w:val="center"/>
              <w:rPr>
                <w:rFonts w:eastAsia="SimSun"/>
                <w:noProof/>
                <w:sz w:val="20"/>
                <w:szCs w:val="20"/>
                <w:lang w:val="sr-Latn-RS" w:eastAsia="zh-CN"/>
              </w:rPr>
            </w:pPr>
          </w:p>
          <w:p w14:paraId="1C182290" w14:textId="77777777" w:rsidR="007A6EB5" w:rsidRPr="00BC6222" w:rsidRDefault="007A6EB5" w:rsidP="003E22A9">
            <w:pPr>
              <w:jc w:val="center"/>
              <w:rPr>
                <w:rFonts w:eastAsia="SimSun"/>
                <w:noProof/>
                <w:sz w:val="20"/>
                <w:szCs w:val="20"/>
                <w:lang w:val="sr-Latn-RS" w:eastAsia="zh-CN"/>
              </w:rPr>
            </w:pPr>
          </w:p>
          <w:p w14:paraId="64F2A4EF" w14:textId="77777777" w:rsidR="007A6EB5" w:rsidRPr="00BC6222" w:rsidRDefault="007A6EB5" w:rsidP="003E22A9">
            <w:pPr>
              <w:jc w:val="center"/>
              <w:rPr>
                <w:rFonts w:eastAsia="SimSun"/>
                <w:noProof/>
                <w:sz w:val="20"/>
                <w:szCs w:val="20"/>
                <w:lang w:val="sr-Latn-RS" w:eastAsia="zh-CN"/>
              </w:rPr>
            </w:pPr>
          </w:p>
          <w:p w14:paraId="4BAE4E9F" w14:textId="77777777" w:rsidR="007A6EB5" w:rsidRPr="00BC6222" w:rsidRDefault="007A6EB5" w:rsidP="003E22A9">
            <w:pPr>
              <w:jc w:val="center"/>
              <w:rPr>
                <w:rFonts w:eastAsia="SimSun"/>
                <w:noProof/>
                <w:sz w:val="20"/>
                <w:szCs w:val="20"/>
                <w:lang w:val="sr-Latn-RS" w:eastAsia="zh-CN"/>
              </w:rPr>
            </w:pPr>
            <w:r w:rsidRPr="00BC6222">
              <w:rPr>
                <w:rFonts w:eastAsia="SimSun"/>
                <w:noProof/>
                <w:sz w:val="20"/>
                <w:szCs w:val="20"/>
                <w:lang w:val="sr-Latn-RS" w:eastAsia="zh-CN"/>
              </w:rPr>
              <w:t>kom.</w:t>
            </w:r>
          </w:p>
        </w:tc>
        <w:tc>
          <w:tcPr>
            <w:tcW w:w="720" w:type="dxa"/>
            <w:tcBorders>
              <w:bottom w:val="single" w:sz="4" w:space="0" w:color="auto"/>
            </w:tcBorders>
          </w:tcPr>
          <w:p w14:paraId="790B15E1" w14:textId="77777777" w:rsidR="007A6EB5" w:rsidRPr="00BC6222" w:rsidRDefault="007A6EB5" w:rsidP="003E22A9">
            <w:pPr>
              <w:jc w:val="center"/>
              <w:rPr>
                <w:rFonts w:eastAsia="SimSun"/>
                <w:noProof/>
                <w:sz w:val="20"/>
                <w:szCs w:val="20"/>
                <w:lang w:val="sr-Latn-RS" w:eastAsia="zh-CN"/>
              </w:rPr>
            </w:pPr>
          </w:p>
          <w:p w14:paraId="39535D10" w14:textId="77777777" w:rsidR="007A6EB5" w:rsidRPr="00BC6222" w:rsidRDefault="007A6EB5" w:rsidP="003E22A9">
            <w:pPr>
              <w:jc w:val="center"/>
              <w:rPr>
                <w:rFonts w:eastAsia="SimSun"/>
                <w:noProof/>
                <w:sz w:val="20"/>
                <w:szCs w:val="20"/>
                <w:lang w:val="sr-Latn-RS" w:eastAsia="zh-CN"/>
              </w:rPr>
            </w:pPr>
          </w:p>
          <w:p w14:paraId="4E260042" w14:textId="77777777" w:rsidR="007A6EB5" w:rsidRPr="00BC6222" w:rsidRDefault="007A6EB5" w:rsidP="003E22A9">
            <w:pPr>
              <w:jc w:val="center"/>
              <w:rPr>
                <w:rFonts w:eastAsia="SimSun"/>
                <w:noProof/>
                <w:sz w:val="20"/>
                <w:szCs w:val="20"/>
                <w:lang w:val="sr-Latn-RS" w:eastAsia="zh-CN"/>
              </w:rPr>
            </w:pPr>
          </w:p>
          <w:p w14:paraId="22E4CED4" w14:textId="77777777" w:rsidR="007A6EB5" w:rsidRPr="00BC6222" w:rsidRDefault="007A6EB5" w:rsidP="003E22A9">
            <w:pPr>
              <w:jc w:val="center"/>
              <w:rPr>
                <w:rFonts w:eastAsia="SimSun"/>
                <w:noProof/>
                <w:sz w:val="20"/>
                <w:szCs w:val="20"/>
                <w:lang w:val="sr-Latn-RS" w:eastAsia="zh-CN"/>
              </w:rPr>
            </w:pPr>
            <w:r w:rsidRPr="00BC6222">
              <w:rPr>
                <w:rFonts w:eastAsia="SimSun"/>
                <w:noProof/>
                <w:sz w:val="20"/>
                <w:szCs w:val="20"/>
                <w:lang w:val="sr-Latn-RS" w:eastAsia="zh-CN"/>
              </w:rPr>
              <w:t>217</w:t>
            </w:r>
          </w:p>
        </w:tc>
      </w:tr>
      <w:tr w:rsidR="007A6EB5" w:rsidRPr="00BC6222" w14:paraId="48B0AC73" w14:textId="77777777" w:rsidTr="003E22A9">
        <w:trPr>
          <w:trHeight w:val="1608"/>
        </w:trPr>
        <w:tc>
          <w:tcPr>
            <w:tcW w:w="630" w:type="dxa"/>
            <w:tcBorders>
              <w:top w:val="single" w:sz="4" w:space="0" w:color="auto"/>
              <w:left w:val="single" w:sz="4" w:space="0" w:color="auto"/>
              <w:bottom w:val="single" w:sz="4" w:space="0" w:color="auto"/>
            </w:tcBorders>
            <w:shd w:val="clear" w:color="auto" w:fill="auto"/>
            <w:vAlign w:val="center"/>
          </w:tcPr>
          <w:p w14:paraId="17EFC828" w14:textId="77777777" w:rsidR="007A6EB5" w:rsidRPr="00BF703F" w:rsidRDefault="007A6EB5"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6</w:t>
            </w:r>
            <w:r w:rsidRPr="00BF703F">
              <w:rPr>
                <w:rFonts w:ascii="Century" w:eastAsia="SimSun" w:hAnsi="Century"/>
                <w:noProof/>
                <w:sz w:val="22"/>
                <w:szCs w:val="22"/>
                <w:lang w:val="sr-Latn-RS" w:eastAsia="zh-CN"/>
              </w:rPr>
              <w:t>.</w:t>
            </w:r>
          </w:p>
        </w:tc>
        <w:tc>
          <w:tcPr>
            <w:tcW w:w="4770" w:type="dxa"/>
            <w:tcBorders>
              <w:top w:val="single" w:sz="4" w:space="0" w:color="auto"/>
              <w:bottom w:val="single" w:sz="4" w:space="0" w:color="auto"/>
            </w:tcBorders>
            <w:shd w:val="clear" w:color="auto" w:fill="auto"/>
            <w:vAlign w:val="center"/>
          </w:tcPr>
          <w:p w14:paraId="64DE56B5" w14:textId="77777777" w:rsidR="007A6EB5" w:rsidRPr="00BC6222" w:rsidRDefault="007A6EB5" w:rsidP="003E22A9">
            <w:pPr>
              <w:rPr>
                <w:rFonts w:eastAsia="SimSun"/>
                <w:noProof/>
                <w:sz w:val="20"/>
                <w:szCs w:val="20"/>
                <w:lang w:val="sr-Latn-RS" w:eastAsia="zh-CN"/>
              </w:rPr>
            </w:pPr>
            <w:r w:rsidRPr="00BC6222">
              <w:rPr>
                <w:rFonts w:eastAsia="SimSun"/>
                <w:noProof/>
                <w:sz w:val="20"/>
                <w:szCs w:val="20"/>
                <w:lang w:val="sr-Latn-RS" w:eastAsia="zh-CN"/>
              </w:rPr>
              <w:t>Nabavka, isporuka:</w:t>
            </w:r>
          </w:p>
          <w:p w14:paraId="40B15617" w14:textId="77777777" w:rsidR="007A6EB5" w:rsidRPr="00BC6222" w:rsidRDefault="007A6EB5" w:rsidP="003E22A9">
            <w:pPr>
              <w:rPr>
                <w:rFonts w:eastAsia="SimSun"/>
                <w:noProof/>
                <w:sz w:val="20"/>
                <w:szCs w:val="20"/>
                <w:lang w:val="sr-Latn-RS" w:eastAsia="zh-CN"/>
              </w:rPr>
            </w:pPr>
            <w:r w:rsidRPr="00BC6222">
              <w:rPr>
                <w:rFonts w:eastAsia="SimSun"/>
                <w:noProof/>
                <w:sz w:val="20"/>
                <w:szCs w:val="20"/>
                <w:lang w:val="sr-Latn-RS" w:eastAsia="zh-CN"/>
              </w:rPr>
              <w:t xml:space="preserve">Akumulatorska baterija, </w:t>
            </w:r>
            <w:r w:rsidRPr="00BC6222">
              <w:rPr>
                <w:rFonts w:eastAsia="SimSun"/>
                <w:b/>
                <w:noProof/>
                <w:sz w:val="20"/>
                <w:szCs w:val="20"/>
                <w:lang w:val="sr-Latn-RS" w:eastAsia="zh-CN"/>
              </w:rPr>
              <w:t xml:space="preserve">12V/26Ah </w:t>
            </w:r>
            <w:r w:rsidRPr="00BC6222">
              <w:rPr>
                <w:rFonts w:eastAsia="SimSun"/>
                <w:noProof/>
                <w:sz w:val="20"/>
                <w:szCs w:val="20"/>
                <w:lang w:val="sr-Latn-RS" w:eastAsia="zh-CN"/>
              </w:rPr>
              <w:t>za rezervno napajanje sistema minimalno 72h sata u mirnom i 30 minuta u alarmnom režimu u slučaju ispada mrežnog napajanja.</w:t>
            </w:r>
          </w:p>
        </w:tc>
        <w:tc>
          <w:tcPr>
            <w:tcW w:w="900" w:type="dxa"/>
            <w:tcBorders>
              <w:top w:val="single" w:sz="4" w:space="0" w:color="auto"/>
              <w:bottom w:val="single" w:sz="4" w:space="0" w:color="auto"/>
            </w:tcBorders>
          </w:tcPr>
          <w:p w14:paraId="6E407F41" w14:textId="77777777" w:rsidR="007A6EB5" w:rsidRPr="00BC6222" w:rsidRDefault="007A6EB5" w:rsidP="003E22A9">
            <w:pPr>
              <w:jc w:val="center"/>
              <w:rPr>
                <w:rFonts w:eastAsia="SimSun"/>
                <w:noProof/>
                <w:sz w:val="20"/>
                <w:szCs w:val="20"/>
                <w:lang w:val="sr-Latn-RS" w:eastAsia="zh-CN"/>
              </w:rPr>
            </w:pPr>
          </w:p>
          <w:p w14:paraId="3B5EC4B8" w14:textId="77777777" w:rsidR="007A6EB5" w:rsidRPr="00BC6222" w:rsidRDefault="007A6EB5" w:rsidP="003E22A9">
            <w:pPr>
              <w:jc w:val="center"/>
              <w:rPr>
                <w:rFonts w:eastAsia="SimSun"/>
                <w:sz w:val="20"/>
                <w:szCs w:val="20"/>
                <w:lang w:val="sr-Latn-RS" w:eastAsia="zh-CN"/>
              </w:rPr>
            </w:pPr>
          </w:p>
          <w:p w14:paraId="3DAD9418" w14:textId="77777777" w:rsidR="007A6EB5" w:rsidRPr="00BC6222" w:rsidRDefault="007A6EB5" w:rsidP="003E22A9">
            <w:pPr>
              <w:jc w:val="center"/>
              <w:rPr>
                <w:rFonts w:eastAsia="SimSun"/>
                <w:sz w:val="20"/>
                <w:szCs w:val="20"/>
                <w:lang w:val="sr-Latn-RS" w:eastAsia="zh-CN"/>
              </w:rPr>
            </w:pPr>
          </w:p>
          <w:p w14:paraId="471740F9" w14:textId="77777777" w:rsidR="007A6EB5" w:rsidRPr="00BC6222" w:rsidRDefault="007A6EB5" w:rsidP="003E22A9">
            <w:pPr>
              <w:jc w:val="center"/>
              <w:rPr>
                <w:rFonts w:eastAsia="SimSun"/>
                <w:sz w:val="20"/>
                <w:szCs w:val="20"/>
                <w:lang w:val="sr-Latn-RS" w:eastAsia="zh-CN"/>
              </w:rPr>
            </w:pPr>
          </w:p>
          <w:p w14:paraId="62246BA5" w14:textId="77777777" w:rsidR="007A6EB5" w:rsidRPr="00BC6222" w:rsidRDefault="007A6EB5" w:rsidP="003E22A9">
            <w:pPr>
              <w:jc w:val="center"/>
              <w:rPr>
                <w:rFonts w:eastAsia="SimSun"/>
                <w:sz w:val="20"/>
                <w:szCs w:val="20"/>
                <w:lang w:val="sr-Latn-RS" w:eastAsia="zh-CN"/>
              </w:rPr>
            </w:pPr>
            <w:r w:rsidRPr="00BC6222">
              <w:rPr>
                <w:rFonts w:eastAsia="SimSun"/>
                <w:sz w:val="20"/>
                <w:szCs w:val="20"/>
                <w:lang w:val="sr-Latn-RS" w:eastAsia="zh-CN"/>
              </w:rPr>
              <w:t>kom.</w:t>
            </w:r>
          </w:p>
        </w:tc>
        <w:tc>
          <w:tcPr>
            <w:tcW w:w="720" w:type="dxa"/>
            <w:tcBorders>
              <w:top w:val="single" w:sz="4" w:space="0" w:color="auto"/>
              <w:bottom w:val="single" w:sz="4" w:space="0" w:color="auto"/>
            </w:tcBorders>
          </w:tcPr>
          <w:p w14:paraId="2A4274F4" w14:textId="77777777" w:rsidR="007A6EB5" w:rsidRPr="00BC6222" w:rsidRDefault="007A6EB5" w:rsidP="003E22A9">
            <w:pPr>
              <w:jc w:val="center"/>
              <w:rPr>
                <w:rFonts w:eastAsia="SimSun"/>
                <w:noProof/>
                <w:sz w:val="20"/>
                <w:szCs w:val="20"/>
                <w:lang w:val="sr-Latn-RS" w:eastAsia="zh-CN"/>
              </w:rPr>
            </w:pPr>
          </w:p>
          <w:p w14:paraId="528D9094" w14:textId="77777777" w:rsidR="007A6EB5" w:rsidRPr="00BC6222" w:rsidRDefault="007A6EB5" w:rsidP="003E22A9">
            <w:pPr>
              <w:jc w:val="center"/>
              <w:rPr>
                <w:rFonts w:eastAsia="SimSun"/>
                <w:sz w:val="20"/>
                <w:szCs w:val="20"/>
                <w:lang w:val="sr-Latn-RS" w:eastAsia="zh-CN"/>
              </w:rPr>
            </w:pPr>
          </w:p>
          <w:p w14:paraId="1BF052BD" w14:textId="77777777" w:rsidR="007A6EB5" w:rsidRPr="00BC6222" w:rsidRDefault="007A6EB5" w:rsidP="003E22A9">
            <w:pPr>
              <w:jc w:val="center"/>
              <w:rPr>
                <w:rFonts w:eastAsia="SimSun"/>
                <w:sz w:val="20"/>
                <w:szCs w:val="20"/>
                <w:lang w:val="sr-Latn-RS" w:eastAsia="zh-CN"/>
              </w:rPr>
            </w:pPr>
          </w:p>
          <w:p w14:paraId="6DA2CF62" w14:textId="77777777" w:rsidR="007A6EB5" w:rsidRPr="00BC6222" w:rsidRDefault="007A6EB5" w:rsidP="003E22A9">
            <w:pPr>
              <w:jc w:val="center"/>
              <w:rPr>
                <w:rFonts w:eastAsia="SimSun"/>
                <w:sz w:val="20"/>
                <w:szCs w:val="20"/>
                <w:lang w:val="sr-Latn-RS" w:eastAsia="zh-CN"/>
              </w:rPr>
            </w:pPr>
          </w:p>
          <w:p w14:paraId="19FAE1AF" w14:textId="77777777" w:rsidR="007A6EB5" w:rsidRPr="00BC6222" w:rsidRDefault="007A6EB5" w:rsidP="003E22A9">
            <w:pPr>
              <w:jc w:val="center"/>
              <w:rPr>
                <w:rFonts w:eastAsia="SimSun"/>
                <w:sz w:val="20"/>
                <w:szCs w:val="20"/>
                <w:lang w:val="sr-Latn-RS" w:eastAsia="zh-CN"/>
              </w:rPr>
            </w:pPr>
            <w:r w:rsidRPr="00BC6222">
              <w:rPr>
                <w:rFonts w:eastAsia="SimSun"/>
                <w:sz w:val="20"/>
                <w:szCs w:val="20"/>
                <w:lang w:val="sr-Latn-RS" w:eastAsia="zh-CN"/>
              </w:rPr>
              <w:t>2</w:t>
            </w:r>
          </w:p>
        </w:tc>
      </w:tr>
    </w:tbl>
    <w:p w14:paraId="70C788E8" w14:textId="77777777" w:rsidR="00DE3DB3" w:rsidRDefault="00DE3DB3" w:rsidP="00DE3DB3">
      <w:pPr>
        <w:pStyle w:val="ListParagraph"/>
        <w:spacing w:after="200" w:line="276" w:lineRule="auto"/>
        <w:ind w:left="1350"/>
        <w:jc w:val="both"/>
        <w:rPr>
          <w:rFonts w:asciiTheme="majorHAnsi" w:hAnsiTheme="majorHAnsi"/>
        </w:rPr>
      </w:pPr>
    </w:p>
    <w:p w14:paraId="769E7EC9" w14:textId="77777777" w:rsidR="00F508DE" w:rsidRDefault="00F508DE" w:rsidP="00DE3DB3">
      <w:pPr>
        <w:pStyle w:val="ListParagraph"/>
        <w:spacing w:after="200" w:line="276" w:lineRule="auto"/>
        <w:ind w:left="1350"/>
        <w:jc w:val="both"/>
        <w:rPr>
          <w:rFonts w:asciiTheme="majorHAnsi" w:hAnsiTheme="majorHAnsi"/>
        </w:rPr>
      </w:pPr>
    </w:p>
    <w:p w14:paraId="0899C468" w14:textId="77777777" w:rsidR="00F508DE" w:rsidRDefault="00F508DE" w:rsidP="00DE3DB3">
      <w:pPr>
        <w:pStyle w:val="ListParagraph"/>
        <w:spacing w:after="200" w:line="276" w:lineRule="auto"/>
        <w:ind w:left="1350"/>
        <w:jc w:val="both"/>
        <w:rPr>
          <w:rFonts w:asciiTheme="majorHAnsi" w:hAnsiTheme="majorHAnsi"/>
        </w:rPr>
      </w:pPr>
    </w:p>
    <w:p w14:paraId="279F95CD" w14:textId="77777777" w:rsidR="00F508DE" w:rsidRDefault="00F508DE" w:rsidP="00DE3DB3">
      <w:pPr>
        <w:pStyle w:val="ListParagraph"/>
        <w:spacing w:after="200" w:line="276" w:lineRule="auto"/>
        <w:ind w:left="1350"/>
        <w:jc w:val="both"/>
        <w:rPr>
          <w:rFonts w:asciiTheme="majorHAnsi" w:hAnsiTheme="majorHAnsi"/>
        </w:rPr>
      </w:pPr>
    </w:p>
    <w:p w14:paraId="05652999" w14:textId="77777777" w:rsidR="00F508DE" w:rsidRPr="00374421" w:rsidRDefault="00F508DE" w:rsidP="00DE3DB3">
      <w:pPr>
        <w:pStyle w:val="ListParagraph"/>
        <w:spacing w:after="200" w:line="276" w:lineRule="auto"/>
        <w:ind w:left="1350"/>
        <w:jc w:val="both"/>
        <w:rPr>
          <w:rFonts w:asciiTheme="majorHAnsi" w:hAnsiTheme="majorHAnsi"/>
        </w:rPr>
      </w:pPr>
    </w:p>
    <w:p w14:paraId="22C0FC84" w14:textId="77777777" w:rsidR="00F508DE" w:rsidRPr="00CC2F0C" w:rsidRDefault="00FE2E06" w:rsidP="00F508DE">
      <w:pPr>
        <w:jc w:val="both"/>
        <w:rPr>
          <w:rFonts w:asciiTheme="majorHAnsi" w:eastAsia="TimesNewRomanPSMT" w:hAnsiTheme="majorHAnsi"/>
          <w:color w:val="000000" w:themeColor="text1"/>
        </w:rPr>
      </w:pPr>
      <w:r w:rsidRPr="00374421">
        <w:rPr>
          <w:rFonts w:asciiTheme="majorHAnsi" w:eastAsia="TimesNewRomanPSMT" w:hAnsiTheme="majorHAnsi"/>
          <w:b/>
          <w:bCs/>
          <w:lang w:val="ru-RU"/>
        </w:rPr>
        <w:lastRenderedPageBreak/>
        <w:t>ОБРАЗАЦ СТРУКТУРЕ ПОНУЂЕНЕ ЦЕНЕ</w:t>
      </w:r>
      <w:r w:rsidRPr="00374421">
        <w:rPr>
          <w:rFonts w:asciiTheme="majorHAnsi" w:hAnsiTheme="majorHAnsi"/>
          <w:lang w:val="sr-Cyrl-CS"/>
        </w:rPr>
        <w:t xml:space="preserve"> добара- </w:t>
      </w:r>
      <w:r w:rsidR="00A408B1" w:rsidRPr="00374421">
        <w:rPr>
          <w:rFonts w:asciiTheme="majorHAnsi" w:eastAsia="TimesNewRomanPSMT" w:hAnsiTheme="majorHAnsi"/>
          <w:lang w:val="sr-Cyrl-CS"/>
        </w:rPr>
        <w:t xml:space="preserve">Набавка </w:t>
      </w:r>
      <w:r w:rsidR="00FA75DF">
        <w:rPr>
          <w:rFonts w:asciiTheme="majorHAnsi" w:eastAsia="TimesNewRomanPSMT" w:hAnsiTheme="majorHAnsi"/>
          <w:lang w:val="sr-Cyrl-CS"/>
        </w:rPr>
        <w:t xml:space="preserve">добара- </w:t>
      </w:r>
      <w:bookmarkStart w:id="1" w:name="_Hlk209093387"/>
      <w:r w:rsidR="00B04F4B" w:rsidRPr="00374421">
        <w:rPr>
          <w:rFonts w:asciiTheme="majorHAnsi" w:eastAsia="TimesNewRomanPSMT" w:hAnsiTheme="majorHAnsi"/>
          <w:lang w:val="sr-Cyrl-CS"/>
        </w:rPr>
        <w:t>Набавка добара–</w:t>
      </w:r>
      <w:r w:rsidR="00B04F4B" w:rsidRPr="0068157A">
        <w:rPr>
          <w:rFonts w:asciiTheme="majorHAnsi" w:eastAsia="TimesNewRomanPSMT" w:hAnsiTheme="majorHAnsi"/>
          <w:color w:val="000000" w:themeColor="text1"/>
          <w:lang w:val="sr-Cyrl-RS"/>
        </w:rPr>
        <w:t xml:space="preserve"> </w:t>
      </w:r>
      <w:r w:rsidR="00F508DE" w:rsidRPr="00CC2F0C">
        <w:rPr>
          <w:rFonts w:asciiTheme="majorHAnsi" w:eastAsia="TimesNewRomanPSMT" w:hAnsiTheme="majorHAnsi"/>
          <w:color w:val="000000" w:themeColor="text1"/>
          <w:lang w:val="sr-Cyrl-RS"/>
        </w:rPr>
        <w:t xml:space="preserve">Набавка противпожарне опреме, ради успостављања стабилног система дојаве пожара, у Центру за заштиту одојчади, деце и омладине, Београд, у </w:t>
      </w:r>
      <w:r w:rsidR="00F508DE" w:rsidRPr="00CC2F0C">
        <w:rPr>
          <w:rFonts w:asciiTheme="majorHAnsi" w:eastAsia="TimesNewRomanPSMT" w:hAnsiTheme="majorHAnsi"/>
          <w:color w:val="000000" w:themeColor="text1"/>
        </w:rPr>
        <w:t xml:space="preserve"> </w:t>
      </w:r>
      <w:r w:rsidR="00F508DE" w:rsidRPr="00CC2F0C">
        <w:rPr>
          <w:rFonts w:asciiTheme="majorHAnsi" w:eastAsia="TimesNewRomanPSMT" w:hAnsiTheme="majorHAnsi"/>
          <w:color w:val="000000" w:themeColor="text1"/>
          <w:lang w:val="sr-Cyrl-RS"/>
        </w:rPr>
        <w:t>објекту РЈ Дом „</w:t>
      </w:r>
      <w:r w:rsidR="00F508DE">
        <w:rPr>
          <w:rFonts w:asciiTheme="majorHAnsi" w:eastAsia="TimesNewRomanPSMT" w:hAnsiTheme="majorHAnsi"/>
          <w:color w:val="000000" w:themeColor="text1"/>
          <w:lang w:val="sr-Cyrl-RS"/>
        </w:rPr>
        <w:t>Јован Јовановић Змај</w:t>
      </w:r>
      <w:r w:rsidR="00F508DE" w:rsidRPr="00CC2F0C">
        <w:rPr>
          <w:rFonts w:asciiTheme="majorHAnsi" w:eastAsia="TimesNewRomanPSMT" w:hAnsiTheme="majorHAnsi"/>
          <w:color w:val="000000" w:themeColor="text1"/>
          <w:lang w:val="sr-Cyrl-RS"/>
        </w:rPr>
        <w:t xml:space="preserve">“, </w:t>
      </w:r>
      <w:r w:rsidR="00F508DE">
        <w:rPr>
          <w:rFonts w:asciiTheme="majorHAnsi" w:eastAsia="TimesNewRomanPSMT" w:hAnsiTheme="majorHAnsi"/>
          <w:color w:val="000000" w:themeColor="text1"/>
          <w:lang w:val="sr-Cyrl-RS"/>
        </w:rPr>
        <w:t xml:space="preserve">Београд, </w:t>
      </w:r>
      <w:r w:rsidR="00F508DE" w:rsidRPr="00CC2F0C">
        <w:rPr>
          <w:rFonts w:asciiTheme="majorHAnsi" w:eastAsia="TimesNewRomanPSMT" w:hAnsiTheme="majorHAnsi"/>
          <w:color w:val="000000" w:themeColor="text1"/>
          <w:lang w:val="sr-Cyrl-RS"/>
        </w:rPr>
        <w:t xml:space="preserve">ул. </w:t>
      </w:r>
      <w:r w:rsidR="00F508DE">
        <w:rPr>
          <w:rFonts w:asciiTheme="majorHAnsi" w:eastAsia="TimesNewRomanPSMT" w:hAnsiTheme="majorHAnsi"/>
          <w:color w:val="000000" w:themeColor="text1"/>
          <w:lang w:val="sr-Cyrl-RS"/>
        </w:rPr>
        <w:t>Браће Јерковић</w:t>
      </w:r>
      <w:r w:rsidR="00F508DE" w:rsidRPr="00CC2F0C">
        <w:rPr>
          <w:rFonts w:asciiTheme="majorHAnsi" w:eastAsia="TimesNewRomanPSMT" w:hAnsiTheme="majorHAnsi"/>
          <w:color w:val="000000" w:themeColor="text1"/>
          <w:lang w:val="sr-Cyrl-RS"/>
        </w:rPr>
        <w:t xml:space="preserve"> бр. </w:t>
      </w:r>
      <w:r w:rsidR="00F508DE" w:rsidRPr="00CC2F0C">
        <w:rPr>
          <w:rFonts w:asciiTheme="majorHAnsi" w:eastAsia="TimesNewRomanPSMT" w:hAnsiTheme="majorHAnsi"/>
          <w:color w:val="000000" w:themeColor="text1"/>
        </w:rPr>
        <w:t xml:space="preserve"> 1</w:t>
      </w:r>
      <w:r w:rsidR="00F508DE">
        <w:rPr>
          <w:rFonts w:asciiTheme="majorHAnsi" w:eastAsia="TimesNewRomanPSMT" w:hAnsiTheme="majorHAnsi"/>
          <w:color w:val="000000" w:themeColor="text1"/>
          <w:lang w:val="sr-Cyrl-RS"/>
        </w:rPr>
        <w:t>19</w:t>
      </w:r>
      <w:r w:rsidR="00F508DE" w:rsidRPr="00CC2F0C">
        <w:rPr>
          <w:rFonts w:asciiTheme="majorHAnsi" w:eastAsia="TimesNewRomanPSMT" w:hAnsiTheme="majorHAnsi"/>
          <w:color w:val="000000" w:themeColor="text1"/>
        </w:rPr>
        <w:t>.</w:t>
      </w:r>
    </w:p>
    <w:bookmarkEnd w:id="1"/>
    <w:p w14:paraId="0C7F1EE6" w14:textId="77777777" w:rsidR="00285B99" w:rsidRDefault="00285B99" w:rsidP="006509B7">
      <w:pPr>
        <w:jc w:val="both"/>
        <w:rPr>
          <w:rFonts w:asciiTheme="majorHAnsi" w:hAnsiTheme="majorHAnsi"/>
        </w:rPr>
      </w:pPr>
    </w:p>
    <w:tbl>
      <w:tblPr>
        <w:tblW w:w="1044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30"/>
        <w:gridCol w:w="4770"/>
        <w:gridCol w:w="900"/>
        <w:gridCol w:w="720"/>
        <w:gridCol w:w="1530"/>
        <w:gridCol w:w="1890"/>
      </w:tblGrid>
      <w:tr w:rsidR="00F508DE" w:rsidRPr="00BF703F" w14:paraId="4ED05314" w14:textId="77777777" w:rsidTr="003E22A9">
        <w:tc>
          <w:tcPr>
            <w:tcW w:w="630" w:type="dxa"/>
            <w:tcBorders>
              <w:bottom w:val="single" w:sz="12" w:space="0" w:color="auto"/>
            </w:tcBorders>
            <w:shd w:val="clear" w:color="auto" w:fill="auto"/>
            <w:vAlign w:val="center"/>
          </w:tcPr>
          <w:p w14:paraId="11B1B4BE" w14:textId="77777777" w:rsidR="00F508DE" w:rsidRPr="00E76E13" w:rsidRDefault="00F508DE" w:rsidP="003E22A9">
            <w:pPr>
              <w:jc w:val="center"/>
              <w:rPr>
                <w:rFonts w:eastAsia="SimSun"/>
                <w:noProof/>
                <w:sz w:val="22"/>
                <w:szCs w:val="22"/>
                <w:lang w:val="sr-Latn-RS" w:eastAsia="zh-CN"/>
              </w:rPr>
            </w:pPr>
            <w:r>
              <w:rPr>
                <w:rFonts w:eastAsia="SimSun"/>
                <w:noProof/>
                <w:sz w:val="22"/>
                <w:szCs w:val="22"/>
                <w:lang w:val="sr-Latn-RS" w:eastAsia="zh-CN"/>
              </w:rPr>
              <w:t xml:space="preserve">Red </w:t>
            </w:r>
            <w:r w:rsidRPr="00E76E13">
              <w:rPr>
                <w:rFonts w:eastAsia="SimSun"/>
                <w:noProof/>
                <w:sz w:val="22"/>
                <w:szCs w:val="22"/>
                <w:lang w:val="sr-Latn-RS" w:eastAsia="zh-CN"/>
              </w:rPr>
              <w:t>Br.</w:t>
            </w:r>
          </w:p>
        </w:tc>
        <w:tc>
          <w:tcPr>
            <w:tcW w:w="4770" w:type="dxa"/>
            <w:tcBorders>
              <w:bottom w:val="single" w:sz="12" w:space="0" w:color="auto"/>
            </w:tcBorders>
            <w:shd w:val="clear" w:color="auto" w:fill="auto"/>
            <w:vAlign w:val="center"/>
          </w:tcPr>
          <w:p w14:paraId="696F9CA3" w14:textId="77777777" w:rsidR="00F508DE" w:rsidRPr="00BF703F" w:rsidRDefault="00F508DE"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Opis opreme</w:t>
            </w:r>
          </w:p>
        </w:tc>
        <w:tc>
          <w:tcPr>
            <w:tcW w:w="900" w:type="dxa"/>
            <w:vAlign w:val="center"/>
          </w:tcPr>
          <w:p w14:paraId="79D8FB38" w14:textId="77777777" w:rsidR="00F508DE" w:rsidRPr="00BF703F" w:rsidRDefault="00F508DE" w:rsidP="003E22A9">
            <w:pP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Jed.</w:t>
            </w:r>
          </w:p>
          <w:p w14:paraId="142A83AA" w14:textId="77777777" w:rsidR="00F508DE" w:rsidRPr="00BF703F" w:rsidRDefault="00F508DE" w:rsidP="003E22A9">
            <w:pP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mere</w:t>
            </w:r>
          </w:p>
        </w:tc>
        <w:tc>
          <w:tcPr>
            <w:tcW w:w="720" w:type="dxa"/>
            <w:vAlign w:val="center"/>
          </w:tcPr>
          <w:p w14:paraId="3E09CF06" w14:textId="77777777" w:rsidR="00F508DE" w:rsidRPr="00BF703F" w:rsidRDefault="00F508DE" w:rsidP="003E22A9">
            <w:pP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Kol.</w:t>
            </w:r>
          </w:p>
        </w:tc>
        <w:tc>
          <w:tcPr>
            <w:tcW w:w="1530" w:type="dxa"/>
            <w:vAlign w:val="center"/>
          </w:tcPr>
          <w:p w14:paraId="1957F0D9" w14:textId="77777777" w:rsidR="00F508DE" w:rsidRPr="00BF703F" w:rsidRDefault="00F508DE" w:rsidP="003E22A9">
            <w:pPr>
              <w:jc w:val="cente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Jedinična cena</w:t>
            </w:r>
          </w:p>
          <w:p w14:paraId="5DBF7C3D" w14:textId="77777777" w:rsidR="00F508DE" w:rsidRPr="00BF703F" w:rsidRDefault="00F508DE" w:rsidP="003E22A9">
            <w:pPr>
              <w:rPr>
                <w:rFonts w:ascii="Century" w:eastAsia="SimSun" w:hAnsi="Century"/>
                <w:noProof/>
                <w:sz w:val="22"/>
                <w:szCs w:val="22"/>
                <w:lang w:val="sr-Latn-RS" w:eastAsia="zh-CN"/>
              </w:rPr>
            </w:pPr>
          </w:p>
        </w:tc>
        <w:tc>
          <w:tcPr>
            <w:tcW w:w="1890" w:type="dxa"/>
            <w:shd w:val="clear" w:color="auto" w:fill="auto"/>
            <w:vAlign w:val="center"/>
          </w:tcPr>
          <w:p w14:paraId="160E0DF9" w14:textId="77777777" w:rsidR="00F508DE" w:rsidRPr="00BF703F" w:rsidRDefault="00F508DE" w:rsidP="003E22A9">
            <w:pPr>
              <w:jc w:val="cente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Ukupno</w:t>
            </w:r>
          </w:p>
          <w:p w14:paraId="343ACCD2" w14:textId="77777777" w:rsidR="00F508DE" w:rsidRPr="00BF703F" w:rsidRDefault="00F508DE" w:rsidP="003E22A9">
            <w:pPr>
              <w:rPr>
                <w:rFonts w:ascii="Century" w:eastAsia="SimSun" w:hAnsi="Century"/>
                <w:noProof/>
                <w:sz w:val="22"/>
                <w:szCs w:val="22"/>
                <w:lang w:val="sr-Latn-RS" w:eastAsia="zh-CN"/>
              </w:rPr>
            </w:pPr>
          </w:p>
        </w:tc>
      </w:tr>
      <w:tr w:rsidR="00F508DE" w:rsidRPr="00BF703F" w14:paraId="493292D1" w14:textId="77777777" w:rsidTr="003E22A9">
        <w:trPr>
          <w:trHeight w:val="2022"/>
        </w:trPr>
        <w:tc>
          <w:tcPr>
            <w:tcW w:w="630" w:type="dxa"/>
            <w:tcBorders>
              <w:bottom w:val="single" w:sz="12" w:space="0" w:color="auto"/>
            </w:tcBorders>
            <w:shd w:val="clear" w:color="auto" w:fill="auto"/>
            <w:vAlign w:val="center"/>
          </w:tcPr>
          <w:p w14:paraId="29100859" w14:textId="77777777" w:rsidR="00F508DE" w:rsidRPr="00BF703F" w:rsidRDefault="00F508DE" w:rsidP="003E22A9">
            <w:pPr>
              <w:jc w:val="cente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1.</w:t>
            </w:r>
          </w:p>
        </w:tc>
        <w:tc>
          <w:tcPr>
            <w:tcW w:w="4770" w:type="dxa"/>
            <w:tcBorders>
              <w:bottom w:val="single" w:sz="12" w:space="0" w:color="auto"/>
            </w:tcBorders>
            <w:shd w:val="clear" w:color="auto" w:fill="auto"/>
            <w:vAlign w:val="center"/>
          </w:tcPr>
          <w:p w14:paraId="671D0F41" w14:textId="77777777" w:rsidR="00F508DE" w:rsidRPr="00782E79" w:rsidRDefault="00F508DE" w:rsidP="003E22A9">
            <w:pPr>
              <w:ind w:left="720"/>
              <w:rPr>
                <w:rFonts w:eastAsia="SimSun"/>
                <w:noProof/>
                <w:sz w:val="20"/>
                <w:szCs w:val="20"/>
                <w:lang w:val="sr-Latn-RS" w:eastAsia="zh-CN"/>
              </w:rPr>
            </w:pPr>
          </w:p>
          <w:p w14:paraId="60DF110B"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Nabavka, isporuka modularne proširive protivpožarne centrale sa 2 do 16 adresabilnih petlji, sa sledećim tehničkim karakteristikama:</w:t>
            </w:r>
          </w:p>
          <w:p w14:paraId="689DCA6E"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 u osnovnom modelu sa integrisanom kontrolnom jedinicom sa 7“ kolor LCD ekranom osetljivim na dodir, napajanjem i modulom za prihvatanje 2 adresabilne petlje</w:t>
            </w:r>
          </w:p>
          <w:p w14:paraId="086BCC56"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 umrežavanje</w:t>
            </w:r>
          </w:p>
          <w:p w14:paraId="2A8AA1B6"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- 2 adresabilne petlje, proširive do 16, sa automatskim čitanjem i adresiranjem elemenata petlje</w:t>
            </w:r>
          </w:p>
          <w:p w14:paraId="236A8BE0"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-240 elemenata po petlji</w:t>
            </w:r>
          </w:p>
          <w:p w14:paraId="4984D229"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-redundantni  procesor višeprocesorske hardverske strukture</w:t>
            </w:r>
          </w:p>
          <w:p w14:paraId="077F5B2B"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-mogućnost ugradnje dodatne procesorske jedinice za potpunu redundantnost sistema</w:t>
            </w:r>
          </w:p>
          <w:p w14:paraId="3BD94628"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-mogućnost podešavanja osetljivosti svih detektora sa kontrolne table u najmanje dva automatska režima ( dan i noć )</w:t>
            </w:r>
          </w:p>
          <w:p w14:paraId="19653597"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-1000 programabilnih zona</w:t>
            </w:r>
          </w:p>
          <w:p w14:paraId="5AC59927"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-1000 programabilnih grupa za logiku aktivacije</w:t>
            </w:r>
          </w:p>
          <w:p w14:paraId="699148F4"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-zapis od 2000 nedavnih događaja</w:t>
            </w:r>
          </w:p>
          <w:p w14:paraId="05A8A60A"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-mogućnost integracije preko MODBUS TCP/IP ili BACnet protokola</w:t>
            </w:r>
          </w:p>
          <w:p w14:paraId="31F6889A"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-punjač baterija od najmanje 1,2A</w:t>
            </w:r>
          </w:p>
          <w:p w14:paraId="59E353E9"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-mogućnost povezivanja inteligentne nadgledane panik rasvete u petlju</w:t>
            </w:r>
          </w:p>
          <w:p w14:paraId="0116F4EE"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-2 nadgledana izlaza napona, potpuno programabilna</w:t>
            </w:r>
          </w:p>
          <w:p w14:paraId="68BEF56C"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 xml:space="preserve">-1 programabilni relejni izlaz 5A </w:t>
            </w:r>
            <w:r w:rsidRPr="00782E79">
              <w:rPr>
                <w:rFonts w:eastAsia="SimSun"/>
                <w:noProof/>
                <w:sz w:val="20"/>
                <w:szCs w:val="20"/>
                <w:lang w:eastAsia="zh-CN"/>
              </w:rPr>
              <w:t xml:space="preserve">@ </w:t>
            </w:r>
            <w:r w:rsidRPr="00782E79">
              <w:rPr>
                <w:rFonts w:eastAsia="SimSun"/>
                <w:noProof/>
                <w:sz w:val="20"/>
                <w:szCs w:val="20"/>
                <w:lang w:val="sr-Cyrl-RS" w:eastAsia="zh-CN"/>
              </w:rPr>
              <w:t>30</w:t>
            </w:r>
            <w:r w:rsidRPr="00782E79">
              <w:rPr>
                <w:rFonts w:eastAsia="SimSun"/>
                <w:noProof/>
                <w:sz w:val="20"/>
                <w:szCs w:val="20"/>
                <w:lang w:val="sr-Latn-RS" w:eastAsia="zh-CN"/>
              </w:rPr>
              <w:t>Vdc</w:t>
            </w:r>
          </w:p>
          <w:p w14:paraId="00DA1B76"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-mogućnost topološke dijagnoze instalacije petlje i pregleda vrednosti elemenata u realnom vremenu preko ekrana kontrolne table</w:t>
            </w:r>
          </w:p>
          <w:p w14:paraId="4A5C3A09"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-podesivi ekran sa slikama, tekstom, ikonama i funkcijskim tasterima</w:t>
            </w:r>
          </w:p>
          <w:p w14:paraId="4F2B3FA4"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-mogućnost umrežavanja 48 centrala u token-ring mrežu</w:t>
            </w:r>
          </w:p>
          <w:p w14:paraId="493549C0"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-„Hot-Svap“ tehnologija za ugradnju internih modula za proširenje</w:t>
            </w:r>
          </w:p>
          <w:p w14:paraId="1C5B160E"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-prema EN 54-2, EN 54-4, EN 54-21 i EN 12094-1 ili ekvivalentnom</w:t>
            </w:r>
          </w:p>
          <w:p w14:paraId="6D69DF9D" w14:textId="77777777" w:rsidR="00F508DE" w:rsidRPr="00782E79" w:rsidRDefault="00F508DE" w:rsidP="003E22A9">
            <w:pPr>
              <w:rPr>
                <w:rFonts w:ascii="Century" w:eastAsia="SimSun" w:hAnsi="Century"/>
                <w:b/>
                <w:noProof/>
                <w:sz w:val="20"/>
                <w:szCs w:val="20"/>
                <w:lang w:val="sr-Latn-RS" w:eastAsia="zh-CN"/>
              </w:rPr>
            </w:pPr>
            <w:r w:rsidRPr="00782E79">
              <w:rPr>
                <w:rFonts w:eastAsia="SimSun"/>
                <w:b/>
                <w:noProof/>
                <w:sz w:val="20"/>
                <w:szCs w:val="20"/>
                <w:lang w:val="sr-Latn-RS" w:eastAsia="zh-CN"/>
              </w:rPr>
              <w:t>TIP: INIM S- Previdia 216</w:t>
            </w:r>
          </w:p>
        </w:tc>
        <w:tc>
          <w:tcPr>
            <w:tcW w:w="900" w:type="dxa"/>
            <w:tcBorders>
              <w:bottom w:val="single" w:sz="12" w:space="0" w:color="auto"/>
            </w:tcBorders>
            <w:vAlign w:val="center"/>
          </w:tcPr>
          <w:p w14:paraId="11B483A6" w14:textId="77777777" w:rsidR="00F508DE" w:rsidRPr="00BC6222" w:rsidRDefault="00F508DE" w:rsidP="003E22A9">
            <w:pPr>
              <w:jc w:val="center"/>
              <w:rPr>
                <w:rFonts w:eastAsia="SimSun"/>
                <w:noProof/>
                <w:sz w:val="20"/>
                <w:szCs w:val="20"/>
                <w:lang w:val="sr-Latn-RS" w:eastAsia="zh-CN"/>
              </w:rPr>
            </w:pPr>
          </w:p>
          <w:p w14:paraId="552B2349" w14:textId="77777777" w:rsidR="00F508DE" w:rsidRPr="00BC6222" w:rsidRDefault="00F508DE" w:rsidP="003E22A9">
            <w:pPr>
              <w:jc w:val="center"/>
              <w:rPr>
                <w:rFonts w:eastAsia="SimSun"/>
                <w:noProof/>
                <w:sz w:val="20"/>
                <w:szCs w:val="20"/>
                <w:lang w:val="sr-Latn-RS" w:eastAsia="zh-CN"/>
              </w:rPr>
            </w:pPr>
            <w:r w:rsidRPr="00BC6222">
              <w:rPr>
                <w:rFonts w:eastAsia="SimSun"/>
                <w:noProof/>
                <w:sz w:val="20"/>
                <w:szCs w:val="20"/>
                <w:lang w:val="sr-Latn-RS" w:eastAsia="zh-CN"/>
              </w:rPr>
              <w:t>kom.</w:t>
            </w:r>
          </w:p>
        </w:tc>
        <w:tc>
          <w:tcPr>
            <w:tcW w:w="720" w:type="dxa"/>
            <w:tcBorders>
              <w:bottom w:val="single" w:sz="12" w:space="0" w:color="auto"/>
            </w:tcBorders>
            <w:vAlign w:val="center"/>
          </w:tcPr>
          <w:p w14:paraId="72F59942" w14:textId="77777777" w:rsidR="00F508DE" w:rsidRPr="00BC6222" w:rsidRDefault="00F508DE" w:rsidP="003E22A9">
            <w:pPr>
              <w:jc w:val="center"/>
              <w:rPr>
                <w:rFonts w:eastAsia="SimSun"/>
                <w:noProof/>
                <w:sz w:val="20"/>
                <w:szCs w:val="20"/>
                <w:lang w:val="sr-Latn-RS" w:eastAsia="zh-CN"/>
              </w:rPr>
            </w:pPr>
          </w:p>
          <w:p w14:paraId="53056ED7" w14:textId="77777777" w:rsidR="00F508DE" w:rsidRPr="00BC6222" w:rsidRDefault="00F508DE" w:rsidP="003E22A9">
            <w:pPr>
              <w:jc w:val="center"/>
              <w:rPr>
                <w:rFonts w:eastAsia="SimSun"/>
                <w:sz w:val="20"/>
                <w:szCs w:val="20"/>
                <w:lang w:val="sr-Latn-RS" w:eastAsia="zh-CN"/>
              </w:rPr>
            </w:pPr>
            <w:r w:rsidRPr="00BC6222">
              <w:rPr>
                <w:rFonts w:eastAsia="SimSun"/>
                <w:sz w:val="20"/>
                <w:szCs w:val="20"/>
                <w:lang w:val="sr-Latn-RS" w:eastAsia="zh-CN"/>
              </w:rPr>
              <w:t>1</w:t>
            </w:r>
          </w:p>
        </w:tc>
        <w:tc>
          <w:tcPr>
            <w:tcW w:w="1530" w:type="dxa"/>
            <w:tcBorders>
              <w:bottom w:val="single" w:sz="12" w:space="0" w:color="auto"/>
            </w:tcBorders>
            <w:vAlign w:val="center"/>
          </w:tcPr>
          <w:p w14:paraId="1279FD4F" w14:textId="77777777" w:rsidR="00F508DE" w:rsidRPr="00BF703F" w:rsidRDefault="00F508DE" w:rsidP="003E22A9">
            <w:pPr>
              <w:jc w:val="center"/>
              <w:rPr>
                <w:rFonts w:ascii="Century" w:eastAsia="SimSun" w:hAnsi="Century"/>
                <w:noProof/>
                <w:sz w:val="22"/>
                <w:szCs w:val="22"/>
                <w:lang w:val="sr-Latn-RS" w:eastAsia="zh-CN"/>
              </w:rPr>
            </w:pPr>
          </w:p>
          <w:p w14:paraId="6CF772F3" w14:textId="77777777" w:rsidR="00F508DE" w:rsidRPr="00BF703F" w:rsidRDefault="00F508DE" w:rsidP="003E22A9">
            <w:pPr>
              <w:jc w:val="center"/>
              <w:rPr>
                <w:rFonts w:ascii="Century" w:eastAsia="SimSun" w:hAnsi="Century"/>
                <w:sz w:val="22"/>
                <w:szCs w:val="22"/>
                <w:lang w:val="sr-Latn-RS" w:eastAsia="zh-CN"/>
              </w:rPr>
            </w:pPr>
          </w:p>
        </w:tc>
        <w:tc>
          <w:tcPr>
            <w:tcW w:w="1890" w:type="dxa"/>
            <w:tcBorders>
              <w:bottom w:val="single" w:sz="12" w:space="0" w:color="auto"/>
            </w:tcBorders>
            <w:shd w:val="clear" w:color="auto" w:fill="auto"/>
            <w:vAlign w:val="center"/>
          </w:tcPr>
          <w:p w14:paraId="6C01B768" w14:textId="77777777" w:rsidR="00F508DE" w:rsidRPr="00BF703F" w:rsidRDefault="00F508DE" w:rsidP="003E22A9">
            <w:pPr>
              <w:jc w:val="center"/>
              <w:rPr>
                <w:rFonts w:ascii="Century" w:eastAsia="SimSun" w:hAnsi="Century"/>
                <w:noProof/>
                <w:sz w:val="22"/>
                <w:szCs w:val="22"/>
                <w:lang w:val="sr-Latn-RS" w:eastAsia="zh-CN"/>
              </w:rPr>
            </w:pPr>
          </w:p>
          <w:p w14:paraId="18E5F69D" w14:textId="77777777" w:rsidR="00F508DE" w:rsidRPr="00BF703F" w:rsidRDefault="00F508DE" w:rsidP="003E22A9">
            <w:pPr>
              <w:ind w:right="-441"/>
              <w:jc w:val="center"/>
              <w:rPr>
                <w:rFonts w:ascii="Century" w:eastAsia="SimSun" w:hAnsi="Century"/>
                <w:noProof/>
                <w:sz w:val="22"/>
                <w:szCs w:val="22"/>
                <w:lang w:val="sr-Latn-RS" w:eastAsia="zh-CN"/>
              </w:rPr>
            </w:pPr>
          </w:p>
        </w:tc>
      </w:tr>
      <w:tr w:rsidR="00F508DE" w:rsidRPr="00BF703F" w14:paraId="40E4AB93" w14:textId="77777777" w:rsidTr="003E22A9">
        <w:trPr>
          <w:trHeight w:val="4155"/>
        </w:trPr>
        <w:tc>
          <w:tcPr>
            <w:tcW w:w="630" w:type="dxa"/>
            <w:tcBorders>
              <w:bottom w:val="single" w:sz="12" w:space="0" w:color="auto"/>
            </w:tcBorders>
            <w:shd w:val="clear" w:color="auto" w:fill="auto"/>
            <w:vAlign w:val="center"/>
          </w:tcPr>
          <w:p w14:paraId="34373517" w14:textId="77777777" w:rsidR="00F508DE" w:rsidRPr="00BF703F" w:rsidRDefault="00F508DE"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lastRenderedPageBreak/>
              <w:t>2.</w:t>
            </w:r>
          </w:p>
        </w:tc>
        <w:tc>
          <w:tcPr>
            <w:tcW w:w="4770" w:type="dxa"/>
            <w:tcBorders>
              <w:bottom w:val="single" w:sz="12" w:space="0" w:color="auto"/>
            </w:tcBorders>
            <w:shd w:val="clear" w:color="auto" w:fill="auto"/>
            <w:vAlign w:val="center"/>
          </w:tcPr>
          <w:p w14:paraId="44FC930A" w14:textId="77777777" w:rsidR="00F508DE" w:rsidRPr="00782E79" w:rsidRDefault="00F508DE" w:rsidP="003E22A9">
            <w:pPr>
              <w:rPr>
                <w:rFonts w:eastAsia="SimSun"/>
                <w:noProof/>
                <w:sz w:val="20"/>
                <w:szCs w:val="20"/>
                <w:lang w:val="sr-Latn-RS" w:eastAsia="zh-CN"/>
              </w:rPr>
            </w:pPr>
          </w:p>
          <w:p w14:paraId="28A1BEC0"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Nabavka, isporuka adresabilnog</w:t>
            </w:r>
            <w:r>
              <w:rPr>
                <w:rFonts w:eastAsia="SimSun"/>
                <w:noProof/>
                <w:sz w:val="20"/>
                <w:szCs w:val="20"/>
                <w:lang w:val="sr-Latn-RS" w:eastAsia="zh-CN"/>
              </w:rPr>
              <w:t xml:space="preserve"> </w:t>
            </w:r>
            <w:r w:rsidRPr="00782E79">
              <w:rPr>
                <w:rFonts w:eastAsia="SimSun"/>
                <w:noProof/>
                <w:sz w:val="20"/>
                <w:szCs w:val="20"/>
                <w:lang w:val="sr-Latn-RS" w:eastAsia="zh-CN"/>
              </w:rPr>
              <w:t xml:space="preserve"> resetabilnog ručnog javljača sledećih tehničkih karakteristika:</w:t>
            </w:r>
          </w:p>
          <w:p w14:paraId="601F969A"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-automatsko adresiranje sa centrale pomoću jedinstvenog serijskog broja</w:t>
            </w:r>
          </w:p>
          <w:p w14:paraId="36E17D65"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-ugrađen izolator kratkog spoja</w:t>
            </w:r>
          </w:p>
          <w:p w14:paraId="0394514E"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-resetabilni element, reset plastičnim ključem</w:t>
            </w:r>
          </w:p>
          <w:p w14:paraId="6BFFC6FE"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-crvene boje</w:t>
            </w:r>
          </w:p>
          <w:p w14:paraId="4E81FE2D"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-upozoravajuća zastavica potvrđuje aktivaciju</w:t>
            </w:r>
          </w:p>
          <w:p w14:paraId="6C00E095"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-trobojna LED signalizacija, crveno za alarm, zeleno za stand-by, žuto za grešku</w:t>
            </w:r>
          </w:p>
          <w:p w14:paraId="78B4A4F8"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-bez razbijanja stakla</w:t>
            </w:r>
          </w:p>
          <w:p w14:paraId="4529AD36"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-napajanje 19-30 Vdc</w:t>
            </w:r>
          </w:p>
          <w:p w14:paraId="6AE6D8D7"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-potrošnja u mirovanju do 80 uA, u alarmu do 5 mA</w:t>
            </w:r>
          </w:p>
          <w:p w14:paraId="3519A359"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-LED signalizacija</w:t>
            </w:r>
          </w:p>
          <w:p w14:paraId="339C4EE5"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-u skladu sa EN 54-11</w:t>
            </w:r>
          </w:p>
          <w:p w14:paraId="0E8B7E90" w14:textId="77777777" w:rsidR="00F508DE" w:rsidRDefault="00F508DE" w:rsidP="003E22A9">
            <w:pPr>
              <w:rPr>
                <w:rFonts w:eastAsia="SimSun"/>
                <w:b/>
                <w:noProof/>
                <w:sz w:val="20"/>
                <w:szCs w:val="20"/>
                <w:lang w:val="sr-Latn-RS" w:eastAsia="zh-CN"/>
              </w:rPr>
            </w:pPr>
            <w:r w:rsidRPr="00782E79">
              <w:rPr>
                <w:rFonts w:eastAsia="SimSun"/>
                <w:b/>
                <w:noProof/>
                <w:sz w:val="20"/>
                <w:szCs w:val="20"/>
                <w:lang w:val="sr-Latn-RS" w:eastAsia="zh-CN"/>
              </w:rPr>
              <w:t>TIP: INIM S EC0020</w:t>
            </w:r>
          </w:p>
          <w:p w14:paraId="188305D9" w14:textId="77777777" w:rsidR="00F508DE" w:rsidRDefault="00F508DE" w:rsidP="003E22A9">
            <w:pPr>
              <w:rPr>
                <w:rFonts w:eastAsia="SimSun"/>
                <w:b/>
                <w:noProof/>
                <w:sz w:val="20"/>
                <w:szCs w:val="20"/>
                <w:lang w:val="sr-Latn-RS" w:eastAsia="zh-CN"/>
              </w:rPr>
            </w:pPr>
          </w:p>
          <w:p w14:paraId="75841DC3" w14:textId="77777777" w:rsidR="00F508DE" w:rsidRPr="00782E79" w:rsidRDefault="00F508DE" w:rsidP="003E22A9">
            <w:pPr>
              <w:rPr>
                <w:rFonts w:eastAsia="SimSun"/>
                <w:b/>
                <w:noProof/>
                <w:sz w:val="20"/>
                <w:szCs w:val="20"/>
                <w:lang w:val="sr-Latn-RS" w:eastAsia="zh-CN"/>
              </w:rPr>
            </w:pPr>
          </w:p>
        </w:tc>
        <w:tc>
          <w:tcPr>
            <w:tcW w:w="900" w:type="dxa"/>
            <w:tcBorders>
              <w:bottom w:val="single" w:sz="12" w:space="0" w:color="auto"/>
            </w:tcBorders>
          </w:tcPr>
          <w:p w14:paraId="6876AA10" w14:textId="77777777" w:rsidR="00F508DE" w:rsidRPr="00BC6222" w:rsidRDefault="00F508DE" w:rsidP="003E22A9">
            <w:pPr>
              <w:jc w:val="center"/>
              <w:rPr>
                <w:rFonts w:eastAsia="SimSun"/>
                <w:noProof/>
                <w:sz w:val="20"/>
                <w:szCs w:val="20"/>
                <w:lang w:val="sr-Latn-RS" w:eastAsia="zh-CN"/>
              </w:rPr>
            </w:pPr>
          </w:p>
          <w:p w14:paraId="2B671B21" w14:textId="77777777" w:rsidR="00F508DE" w:rsidRPr="00BC6222" w:rsidRDefault="00F508DE" w:rsidP="003E22A9">
            <w:pPr>
              <w:rPr>
                <w:rFonts w:eastAsia="SimSun"/>
                <w:sz w:val="20"/>
                <w:szCs w:val="20"/>
                <w:lang w:val="sr-Latn-RS" w:eastAsia="zh-CN"/>
              </w:rPr>
            </w:pPr>
          </w:p>
          <w:p w14:paraId="2D88895F" w14:textId="77777777" w:rsidR="00F508DE" w:rsidRPr="00BC6222" w:rsidRDefault="00F508DE" w:rsidP="003E22A9">
            <w:pPr>
              <w:rPr>
                <w:rFonts w:eastAsia="SimSun"/>
                <w:sz w:val="20"/>
                <w:szCs w:val="20"/>
                <w:lang w:val="sr-Latn-RS" w:eastAsia="zh-CN"/>
              </w:rPr>
            </w:pPr>
          </w:p>
          <w:p w14:paraId="6A0AC6D1" w14:textId="77777777" w:rsidR="00F508DE" w:rsidRPr="00BC6222" w:rsidRDefault="00F508DE" w:rsidP="003E22A9">
            <w:pPr>
              <w:rPr>
                <w:rFonts w:eastAsia="SimSun"/>
                <w:sz w:val="20"/>
                <w:szCs w:val="20"/>
                <w:lang w:val="sr-Latn-RS" w:eastAsia="zh-CN"/>
              </w:rPr>
            </w:pPr>
          </w:p>
          <w:p w14:paraId="3A7A40CE" w14:textId="77777777" w:rsidR="00F508DE" w:rsidRPr="00BC6222" w:rsidRDefault="00F508DE" w:rsidP="003E22A9">
            <w:pPr>
              <w:rPr>
                <w:rFonts w:eastAsia="SimSun"/>
                <w:sz w:val="20"/>
                <w:szCs w:val="20"/>
                <w:lang w:val="sr-Latn-RS" w:eastAsia="zh-CN"/>
              </w:rPr>
            </w:pPr>
          </w:p>
          <w:p w14:paraId="7F14E27E" w14:textId="77777777" w:rsidR="00F508DE" w:rsidRPr="00BC6222" w:rsidRDefault="00F508DE" w:rsidP="003E22A9">
            <w:pPr>
              <w:rPr>
                <w:rFonts w:eastAsia="SimSun"/>
                <w:sz w:val="20"/>
                <w:szCs w:val="20"/>
                <w:lang w:val="sr-Latn-RS" w:eastAsia="zh-CN"/>
              </w:rPr>
            </w:pPr>
          </w:p>
          <w:p w14:paraId="5F41FCCC" w14:textId="77777777" w:rsidR="00F508DE" w:rsidRPr="00BC6222" w:rsidRDefault="00F508DE" w:rsidP="003E22A9">
            <w:pPr>
              <w:rPr>
                <w:rFonts w:eastAsia="SimSun"/>
                <w:sz w:val="20"/>
                <w:szCs w:val="20"/>
                <w:lang w:val="sr-Latn-RS" w:eastAsia="zh-CN"/>
              </w:rPr>
            </w:pPr>
          </w:p>
          <w:p w14:paraId="018C1639" w14:textId="77777777" w:rsidR="00F508DE" w:rsidRPr="00BC6222" w:rsidRDefault="00F508DE" w:rsidP="003E22A9">
            <w:pPr>
              <w:rPr>
                <w:rFonts w:eastAsia="SimSun"/>
                <w:sz w:val="20"/>
                <w:szCs w:val="20"/>
                <w:lang w:val="sr-Latn-RS" w:eastAsia="zh-CN"/>
              </w:rPr>
            </w:pPr>
          </w:p>
          <w:p w14:paraId="763D42B3" w14:textId="77777777" w:rsidR="00F508DE" w:rsidRPr="00BC6222" w:rsidRDefault="00F508DE" w:rsidP="003E22A9">
            <w:pPr>
              <w:rPr>
                <w:rFonts w:eastAsia="SimSun"/>
                <w:sz w:val="20"/>
                <w:szCs w:val="20"/>
                <w:lang w:val="sr-Latn-RS" w:eastAsia="zh-CN"/>
              </w:rPr>
            </w:pPr>
          </w:p>
          <w:p w14:paraId="2734BD7F" w14:textId="77777777" w:rsidR="00F508DE" w:rsidRPr="00BC6222" w:rsidRDefault="00F508DE" w:rsidP="003E22A9">
            <w:pPr>
              <w:rPr>
                <w:rFonts w:eastAsia="SimSun"/>
                <w:sz w:val="20"/>
                <w:szCs w:val="20"/>
                <w:lang w:val="sr-Latn-RS" w:eastAsia="zh-CN"/>
              </w:rPr>
            </w:pPr>
          </w:p>
          <w:p w14:paraId="2D5688E1" w14:textId="77777777" w:rsidR="00F508DE" w:rsidRPr="00BC6222" w:rsidRDefault="00F508DE" w:rsidP="003E22A9">
            <w:pPr>
              <w:rPr>
                <w:rFonts w:eastAsia="SimSun"/>
                <w:sz w:val="20"/>
                <w:szCs w:val="20"/>
                <w:lang w:val="sr-Latn-RS" w:eastAsia="zh-CN"/>
              </w:rPr>
            </w:pPr>
            <w:r w:rsidRPr="00BC6222">
              <w:rPr>
                <w:rFonts w:eastAsia="SimSun"/>
                <w:sz w:val="20"/>
                <w:szCs w:val="20"/>
                <w:lang w:val="sr-Latn-RS" w:eastAsia="zh-CN"/>
              </w:rPr>
              <w:t>kom.</w:t>
            </w:r>
          </w:p>
        </w:tc>
        <w:tc>
          <w:tcPr>
            <w:tcW w:w="720" w:type="dxa"/>
            <w:tcBorders>
              <w:bottom w:val="single" w:sz="12" w:space="0" w:color="auto"/>
            </w:tcBorders>
          </w:tcPr>
          <w:p w14:paraId="6BCDEE1C" w14:textId="77777777" w:rsidR="00F508DE" w:rsidRPr="00BC6222" w:rsidRDefault="00F508DE" w:rsidP="003E22A9">
            <w:pPr>
              <w:jc w:val="center"/>
              <w:rPr>
                <w:rFonts w:eastAsia="SimSun"/>
                <w:noProof/>
                <w:sz w:val="20"/>
                <w:szCs w:val="20"/>
                <w:lang w:val="sr-Latn-RS" w:eastAsia="zh-CN"/>
              </w:rPr>
            </w:pPr>
          </w:p>
          <w:p w14:paraId="5634A839" w14:textId="77777777" w:rsidR="00F508DE" w:rsidRPr="00BC6222" w:rsidRDefault="00F508DE" w:rsidP="003E22A9">
            <w:pPr>
              <w:jc w:val="center"/>
              <w:rPr>
                <w:rFonts w:eastAsia="SimSun"/>
                <w:noProof/>
                <w:sz w:val="20"/>
                <w:szCs w:val="20"/>
                <w:lang w:val="sr-Latn-RS" w:eastAsia="zh-CN"/>
              </w:rPr>
            </w:pPr>
          </w:p>
          <w:p w14:paraId="3D267CE2" w14:textId="77777777" w:rsidR="00F508DE" w:rsidRPr="00BC6222" w:rsidRDefault="00F508DE" w:rsidP="003E22A9">
            <w:pPr>
              <w:jc w:val="center"/>
              <w:rPr>
                <w:rFonts w:eastAsia="SimSun"/>
                <w:noProof/>
                <w:sz w:val="20"/>
                <w:szCs w:val="20"/>
                <w:lang w:val="sr-Latn-RS" w:eastAsia="zh-CN"/>
              </w:rPr>
            </w:pPr>
          </w:p>
          <w:p w14:paraId="0891AC58" w14:textId="77777777" w:rsidR="00F508DE" w:rsidRPr="00BC6222" w:rsidRDefault="00F508DE" w:rsidP="003E22A9">
            <w:pPr>
              <w:jc w:val="center"/>
              <w:rPr>
                <w:rFonts w:eastAsia="SimSun"/>
                <w:noProof/>
                <w:sz w:val="20"/>
                <w:szCs w:val="20"/>
                <w:lang w:val="sr-Latn-RS" w:eastAsia="zh-CN"/>
              </w:rPr>
            </w:pPr>
          </w:p>
          <w:p w14:paraId="578D4EF6" w14:textId="77777777" w:rsidR="00F508DE" w:rsidRPr="00BC6222" w:rsidRDefault="00F508DE" w:rsidP="003E22A9">
            <w:pPr>
              <w:jc w:val="center"/>
              <w:rPr>
                <w:rFonts w:eastAsia="SimSun"/>
                <w:noProof/>
                <w:sz w:val="20"/>
                <w:szCs w:val="20"/>
                <w:lang w:val="sr-Latn-RS" w:eastAsia="zh-CN"/>
              </w:rPr>
            </w:pPr>
          </w:p>
          <w:p w14:paraId="631B0689" w14:textId="77777777" w:rsidR="00F508DE" w:rsidRPr="00BC6222" w:rsidRDefault="00F508DE" w:rsidP="003E22A9">
            <w:pPr>
              <w:jc w:val="center"/>
              <w:rPr>
                <w:rFonts w:eastAsia="SimSun"/>
                <w:noProof/>
                <w:sz w:val="20"/>
                <w:szCs w:val="20"/>
                <w:lang w:val="sr-Latn-RS" w:eastAsia="zh-CN"/>
              </w:rPr>
            </w:pPr>
          </w:p>
          <w:p w14:paraId="1ED6A770" w14:textId="77777777" w:rsidR="00F508DE" w:rsidRPr="00BC6222" w:rsidRDefault="00F508DE" w:rsidP="003E22A9">
            <w:pPr>
              <w:jc w:val="center"/>
              <w:rPr>
                <w:rFonts w:eastAsia="SimSun"/>
                <w:noProof/>
                <w:sz w:val="20"/>
                <w:szCs w:val="20"/>
                <w:lang w:val="sr-Latn-RS" w:eastAsia="zh-CN"/>
              </w:rPr>
            </w:pPr>
          </w:p>
          <w:p w14:paraId="2BE23C38" w14:textId="77777777" w:rsidR="00F508DE" w:rsidRPr="00BC6222" w:rsidRDefault="00F508DE" w:rsidP="003E22A9">
            <w:pPr>
              <w:jc w:val="center"/>
              <w:rPr>
                <w:rFonts w:eastAsia="SimSun"/>
                <w:noProof/>
                <w:sz w:val="20"/>
                <w:szCs w:val="20"/>
                <w:lang w:val="sr-Latn-RS" w:eastAsia="zh-CN"/>
              </w:rPr>
            </w:pPr>
          </w:p>
          <w:p w14:paraId="212D0397" w14:textId="77777777" w:rsidR="00F508DE" w:rsidRPr="00BC6222" w:rsidRDefault="00F508DE" w:rsidP="003E22A9">
            <w:pPr>
              <w:jc w:val="center"/>
              <w:rPr>
                <w:rFonts w:eastAsia="SimSun"/>
                <w:noProof/>
                <w:sz w:val="20"/>
                <w:szCs w:val="20"/>
                <w:lang w:val="sr-Latn-RS" w:eastAsia="zh-CN"/>
              </w:rPr>
            </w:pPr>
          </w:p>
          <w:p w14:paraId="56EF8A20" w14:textId="77777777" w:rsidR="00F508DE" w:rsidRPr="00BC6222" w:rsidRDefault="00F508DE" w:rsidP="003E22A9">
            <w:pPr>
              <w:jc w:val="center"/>
              <w:rPr>
                <w:rFonts w:eastAsia="SimSun"/>
                <w:noProof/>
                <w:sz w:val="20"/>
                <w:szCs w:val="20"/>
                <w:lang w:val="sr-Latn-RS" w:eastAsia="zh-CN"/>
              </w:rPr>
            </w:pPr>
          </w:p>
          <w:p w14:paraId="3E92D866" w14:textId="77777777" w:rsidR="00F508DE" w:rsidRPr="00BC6222" w:rsidRDefault="00F508DE" w:rsidP="003E22A9">
            <w:pPr>
              <w:jc w:val="center"/>
              <w:rPr>
                <w:rFonts w:eastAsia="SimSun"/>
                <w:noProof/>
                <w:sz w:val="20"/>
                <w:szCs w:val="20"/>
                <w:lang w:val="sr-Latn-RS" w:eastAsia="zh-CN"/>
              </w:rPr>
            </w:pPr>
            <w:r w:rsidRPr="00BC6222">
              <w:rPr>
                <w:rFonts w:eastAsia="SimSun"/>
                <w:noProof/>
                <w:sz w:val="20"/>
                <w:szCs w:val="20"/>
                <w:lang w:val="sr-Latn-RS" w:eastAsia="zh-CN"/>
              </w:rPr>
              <w:t>34</w:t>
            </w:r>
          </w:p>
        </w:tc>
        <w:tc>
          <w:tcPr>
            <w:tcW w:w="1530" w:type="dxa"/>
            <w:tcBorders>
              <w:bottom w:val="single" w:sz="12" w:space="0" w:color="auto"/>
            </w:tcBorders>
          </w:tcPr>
          <w:p w14:paraId="228494AD" w14:textId="77777777" w:rsidR="00F508DE" w:rsidRPr="00BF703F" w:rsidRDefault="00F508DE" w:rsidP="003E22A9">
            <w:pPr>
              <w:jc w:val="center"/>
              <w:rPr>
                <w:rFonts w:ascii="Century" w:eastAsia="SimSun" w:hAnsi="Century"/>
                <w:noProof/>
                <w:sz w:val="22"/>
                <w:szCs w:val="22"/>
                <w:lang w:val="sr-Latn-RS" w:eastAsia="zh-CN"/>
              </w:rPr>
            </w:pPr>
          </w:p>
          <w:p w14:paraId="53487F99" w14:textId="77777777" w:rsidR="00F508DE" w:rsidRPr="00BF703F" w:rsidRDefault="00F508DE" w:rsidP="003E22A9">
            <w:pPr>
              <w:jc w:val="center"/>
              <w:rPr>
                <w:rFonts w:ascii="Century" w:eastAsia="SimSun" w:hAnsi="Century"/>
                <w:noProof/>
                <w:sz w:val="22"/>
                <w:szCs w:val="22"/>
                <w:lang w:val="sr-Latn-RS" w:eastAsia="zh-CN"/>
              </w:rPr>
            </w:pPr>
          </w:p>
          <w:p w14:paraId="1F53E6C0" w14:textId="77777777" w:rsidR="00F508DE" w:rsidRPr="00BF703F" w:rsidRDefault="00F508DE" w:rsidP="003E22A9">
            <w:pPr>
              <w:jc w:val="center"/>
              <w:rPr>
                <w:rFonts w:ascii="Century" w:eastAsia="SimSun" w:hAnsi="Century"/>
                <w:noProof/>
                <w:sz w:val="22"/>
                <w:szCs w:val="22"/>
                <w:lang w:val="sr-Latn-RS" w:eastAsia="zh-CN"/>
              </w:rPr>
            </w:pPr>
          </w:p>
          <w:p w14:paraId="70C8293E" w14:textId="77777777" w:rsidR="00F508DE" w:rsidRPr="00BF703F" w:rsidRDefault="00F508DE" w:rsidP="003E22A9">
            <w:pPr>
              <w:jc w:val="center"/>
              <w:rPr>
                <w:rFonts w:ascii="Century" w:eastAsia="SimSun" w:hAnsi="Century"/>
                <w:noProof/>
                <w:sz w:val="22"/>
                <w:szCs w:val="22"/>
                <w:lang w:val="sr-Latn-RS" w:eastAsia="zh-CN"/>
              </w:rPr>
            </w:pPr>
          </w:p>
          <w:p w14:paraId="49E31307" w14:textId="77777777" w:rsidR="00F508DE" w:rsidRPr="00BF703F" w:rsidRDefault="00F508DE" w:rsidP="003E22A9">
            <w:pPr>
              <w:jc w:val="center"/>
              <w:rPr>
                <w:rFonts w:ascii="Century" w:eastAsia="SimSun" w:hAnsi="Century"/>
                <w:noProof/>
                <w:sz w:val="22"/>
                <w:szCs w:val="22"/>
                <w:lang w:val="sr-Latn-RS" w:eastAsia="zh-CN"/>
              </w:rPr>
            </w:pPr>
          </w:p>
          <w:p w14:paraId="275DD5C7" w14:textId="77777777" w:rsidR="00F508DE" w:rsidRPr="00BF703F" w:rsidRDefault="00F508DE" w:rsidP="003E22A9">
            <w:pPr>
              <w:jc w:val="center"/>
              <w:rPr>
                <w:rFonts w:ascii="Century" w:eastAsia="SimSun" w:hAnsi="Century"/>
                <w:noProof/>
                <w:sz w:val="22"/>
                <w:szCs w:val="22"/>
                <w:lang w:val="sr-Latn-RS" w:eastAsia="zh-CN"/>
              </w:rPr>
            </w:pPr>
          </w:p>
          <w:p w14:paraId="55DEEBCA" w14:textId="77777777" w:rsidR="00F508DE" w:rsidRPr="00BF703F" w:rsidRDefault="00F508DE" w:rsidP="003E22A9">
            <w:pPr>
              <w:jc w:val="center"/>
              <w:rPr>
                <w:rFonts w:ascii="Century" w:eastAsia="SimSun" w:hAnsi="Century"/>
                <w:noProof/>
                <w:sz w:val="22"/>
                <w:szCs w:val="22"/>
                <w:lang w:val="sr-Latn-RS" w:eastAsia="zh-CN"/>
              </w:rPr>
            </w:pPr>
          </w:p>
          <w:p w14:paraId="64087C92" w14:textId="77777777" w:rsidR="00F508DE" w:rsidRPr="00BF703F" w:rsidRDefault="00F508DE" w:rsidP="003E22A9">
            <w:pPr>
              <w:jc w:val="center"/>
              <w:rPr>
                <w:rFonts w:ascii="Century" w:eastAsia="SimSun" w:hAnsi="Century"/>
                <w:noProof/>
                <w:sz w:val="22"/>
                <w:szCs w:val="22"/>
                <w:lang w:val="sr-Latn-RS" w:eastAsia="zh-CN"/>
              </w:rPr>
            </w:pPr>
          </w:p>
          <w:p w14:paraId="349FE53A" w14:textId="77777777" w:rsidR="00F508DE" w:rsidRPr="00BF703F" w:rsidRDefault="00F508DE" w:rsidP="003E22A9">
            <w:pPr>
              <w:jc w:val="center"/>
              <w:rPr>
                <w:rFonts w:ascii="Century" w:eastAsia="SimSun" w:hAnsi="Century"/>
                <w:noProof/>
                <w:sz w:val="22"/>
                <w:szCs w:val="22"/>
                <w:lang w:val="sr-Latn-RS" w:eastAsia="zh-CN"/>
              </w:rPr>
            </w:pPr>
          </w:p>
          <w:p w14:paraId="7529A308" w14:textId="77777777" w:rsidR="00F508DE" w:rsidRPr="00BF703F" w:rsidRDefault="00F508DE" w:rsidP="003E22A9">
            <w:pPr>
              <w:jc w:val="center"/>
              <w:rPr>
                <w:rFonts w:ascii="Century" w:eastAsia="SimSun" w:hAnsi="Century"/>
                <w:noProof/>
                <w:sz w:val="22"/>
                <w:szCs w:val="22"/>
                <w:lang w:val="sr-Latn-RS" w:eastAsia="zh-CN"/>
              </w:rPr>
            </w:pPr>
          </w:p>
          <w:p w14:paraId="59605640" w14:textId="77777777" w:rsidR="00F508DE" w:rsidRPr="00BF703F" w:rsidRDefault="00F508DE" w:rsidP="003E22A9">
            <w:pPr>
              <w:jc w:val="center"/>
              <w:rPr>
                <w:rFonts w:ascii="Century" w:eastAsia="SimSun" w:hAnsi="Century"/>
                <w:noProof/>
                <w:sz w:val="22"/>
                <w:szCs w:val="22"/>
                <w:lang w:val="sr-Latn-RS" w:eastAsia="zh-CN"/>
              </w:rPr>
            </w:pPr>
          </w:p>
        </w:tc>
        <w:tc>
          <w:tcPr>
            <w:tcW w:w="1890" w:type="dxa"/>
            <w:tcBorders>
              <w:bottom w:val="single" w:sz="12" w:space="0" w:color="auto"/>
            </w:tcBorders>
            <w:shd w:val="clear" w:color="auto" w:fill="auto"/>
            <w:vAlign w:val="center"/>
          </w:tcPr>
          <w:p w14:paraId="5FD9C843" w14:textId="77777777" w:rsidR="00F508DE" w:rsidRPr="00BF703F" w:rsidRDefault="00F508DE" w:rsidP="003E22A9">
            <w:pPr>
              <w:jc w:val="center"/>
              <w:rPr>
                <w:rFonts w:ascii="Century" w:eastAsia="SimSun" w:hAnsi="Century"/>
                <w:noProof/>
                <w:sz w:val="22"/>
                <w:szCs w:val="22"/>
                <w:lang w:val="sr-Latn-RS" w:eastAsia="zh-CN"/>
              </w:rPr>
            </w:pPr>
          </w:p>
        </w:tc>
      </w:tr>
      <w:tr w:rsidR="00F508DE" w:rsidRPr="00BF703F" w14:paraId="175EF212" w14:textId="77777777" w:rsidTr="003E22A9">
        <w:trPr>
          <w:trHeight w:val="3948"/>
        </w:trPr>
        <w:tc>
          <w:tcPr>
            <w:tcW w:w="630" w:type="dxa"/>
            <w:tcBorders>
              <w:bottom w:val="single" w:sz="12" w:space="0" w:color="auto"/>
            </w:tcBorders>
            <w:shd w:val="clear" w:color="auto" w:fill="auto"/>
            <w:vAlign w:val="center"/>
          </w:tcPr>
          <w:p w14:paraId="1F96FC33" w14:textId="77777777" w:rsidR="00F508DE" w:rsidRPr="00BF703F" w:rsidRDefault="00F508DE"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3</w:t>
            </w:r>
            <w:r w:rsidRPr="00BF703F">
              <w:rPr>
                <w:rFonts w:ascii="Century" w:eastAsia="SimSun" w:hAnsi="Century"/>
                <w:noProof/>
                <w:sz w:val="22"/>
                <w:szCs w:val="22"/>
                <w:lang w:val="sr-Latn-RS" w:eastAsia="zh-CN"/>
              </w:rPr>
              <w:t>.</w:t>
            </w:r>
          </w:p>
        </w:tc>
        <w:tc>
          <w:tcPr>
            <w:tcW w:w="4770" w:type="dxa"/>
            <w:tcBorders>
              <w:bottom w:val="single" w:sz="12" w:space="0" w:color="auto"/>
            </w:tcBorders>
            <w:shd w:val="clear" w:color="auto" w:fill="auto"/>
            <w:vAlign w:val="center"/>
          </w:tcPr>
          <w:p w14:paraId="7E55E32D" w14:textId="77777777" w:rsidR="00F508DE" w:rsidRDefault="00F508DE" w:rsidP="003E22A9">
            <w:pPr>
              <w:rPr>
                <w:rFonts w:eastAsia="SimSun"/>
                <w:noProof/>
                <w:sz w:val="20"/>
                <w:szCs w:val="20"/>
                <w:lang w:val="sr-Latn-RS" w:eastAsia="zh-CN"/>
              </w:rPr>
            </w:pPr>
          </w:p>
          <w:p w14:paraId="3FF92D75" w14:textId="77777777" w:rsidR="00F508DE" w:rsidRPr="00782E79" w:rsidRDefault="00F508DE" w:rsidP="003E22A9">
            <w:pPr>
              <w:rPr>
                <w:rFonts w:eastAsia="SimSun"/>
                <w:noProof/>
                <w:sz w:val="20"/>
                <w:szCs w:val="20"/>
                <w:lang w:val="sr-Latn-RS" w:eastAsia="zh-CN"/>
              </w:rPr>
            </w:pPr>
          </w:p>
          <w:p w14:paraId="5551C1F0"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Nabavka, isporuka:</w:t>
            </w:r>
          </w:p>
          <w:p w14:paraId="3C89E543"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Konvencionalna sirene sa bljeskalicom za zidnu ugradnju</w:t>
            </w:r>
          </w:p>
          <w:p w14:paraId="112D0359"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-izbor najmanje 14 tonova i 2 nivoa bljeskanja ( putem ručnog programatora)</w:t>
            </w:r>
          </w:p>
          <w:p w14:paraId="06E6362B"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-svetlosno pokrivanje bljeskalicom W=3,5-10 ( prema EN54-23)</w:t>
            </w:r>
          </w:p>
          <w:p w14:paraId="48B8B203"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-frekvencija bljeskanja 0.5Hz</w:t>
            </w:r>
          </w:p>
          <w:p w14:paraId="7092053D"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-jačina tona do 101 dB(A)</w:t>
            </w:r>
            <w:r w:rsidRPr="00782E79">
              <w:rPr>
                <w:rFonts w:eastAsia="SimSun"/>
                <w:noProof/>
                <w:sz w:val="20"/>
                <w:szCs w:val="20"/>
                <w:lang w:eastAsia="zh-CN"/>
              </w:rPr>
              <w:t>@</w:t>
            </w:r>
            <w:r w:rsidRPr="00782E79">
              <w:rPr>
                <w:rFonts w:eastAsia="SimSun"/>
                <w:noProof/>
                <w:sz w:val="20"/>
                <w:szCs w:val="20"/>
                <w:lang w:val="sr-Latn-RS" w:eastAsia="zh-CN"/>
              </w:rPr>
              <w:t>1m</w:t>
            </w:r>
          </w:p>
          <w:p w14:paraId="2CDFE16F"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-boja bljeksanja – bela</w:t>
            </w:r>
          </w:p>
          <w:p w14:paraId="23D824EF"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-napajanje 18-30Vdc</w:t>
            </w:r>
          </w:p>
          <w:p w14:paraId="360DB4D9"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-potrošnja u alarmu 10-40mA ( zavisno od odabranog načina rada)</w:t>
            </w:r>
          </w:p>
          <w:p w14:paraId="46DFC25F"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-IP65 zaštita, pogodna za spoljnju ugradnju</w:t>
            </w:r>
          </w:p>
          <w:p w14:paraId="113092AD"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-u skladu sa EN 54-3 i EN 54-23</w:t>
            </w:r>
          </w:p>
          <w:p w14:paraId="0F77BA5D" w14:textId="77777777" w:rsidR="00F508DE" w:rsidRPr="00782E79" w:rsidRDefault="00F508DE" w:rsidP="003E22A9">
            <w:pPr>
              <w:rPr>
                <w:rFonts w:eastAsia="SimSun"/>
                <w:b/>
                <w:noProof/>
                <w:sz w:val="20"/>
                <w:szCs w:val="20"/>
                <w:lang w:val="sr-Latn-RS" w:eastAsia="zh-CN"/>
              </w:rPr>
            </w:pPr>
            <w:r w:rsidRPr="00782E79">
              <w:rPr>
                <w:rFonts w:eastAsia="SimSun"/>
                <w:b/>
                <w:noProof/>
                <w:sz w:val="20"/>
                <w:szCs w:val="20"/>
                <w:lang w:val="sr-Latn-RS" w:eastAsia="zh-CN"/>
              </w:rPr>
              <w:t>TIP: Inim IS2020RE</w:t>
            </w:r>
          </w:p>
        </w:tc>
        <w:tc>
          <w:tcPr>
            <w:tcW w:w="900" w:type="dxa"/>
            <w:tcBorders>
              <w:bottom w:val="single" w:sz="12" w:space="0" w:color="auto"/>
            </w:tcBorders>
          </w:tcPr>
          <w:p w14:paraId="7F352825" w14:textId="77777777" w:rsidR="00F508DE" w:rsidRPr="00BC6222" w:rsidRDefault="00F508DE" w:rsidP="003E22A9">
            <w:pPr>
              <w:jc w:val="center"/>
              <w:rPr>
                <w:rFonts w:eastAsia="SimSun"/>
                <w:noProof/>
                <w:sz w:val="20"/>
                <w:szCs w:val="20"/>
                <w:lang w:val="sr-Latn-RS" w:eastAsia="zh-CN"/>
              </w:rPr>
            </w:pPr>
          </w:p>
          <w:p w14:paraId="355213A5" w14:textId="77777777" w:rsidR="00F508DE" w:rsidRPr="00BC6222" w:rsidRDefault="00F508DE" w:rsidP="003E22A9">
            <w:pPr>
              <w:jc w:val="center"/>
              <w:rPr>
                <w:rFonts w:eastAsia="SimSun"/>
                <w:noProof/>
                <w:sz w:val="20"/>
                <w:szCs w:val="20"/>
                <w:lang w:val="sr-Latn-RS" w:eastAsia="zh-CN"/>
              </w:rPr>
            </w:pPr>
          </w:p>
          <w:p w14:paraId="28C872B1" w14:textId="77777777" w:rsidR="00F508DE" w:rsidRPr="00BC6222" w:rsidRDefault="00F508DE" w:rsidP="003E22A9">
            <w:pPr>
              <w:jc w:val="center"/>
              <w:rPr>
                <w:rFonts w:eastAsia="SimSun"/>
                <w:noProof/>
                <w:sz w:val="20"/>
                <w:szCs w:val="20"/>
                <w:lang w:val="sr-Latn-RS" w:eastAsia="zh-CN"/>
              </w:rPr>
            </w:pPr>
          </w:p>
          <w:p w14:paraId="2CE4AA4C" w14:textId="77777777" w:rsidR="00F508DE" w:rsidRPr="00BC6222" w:rsidRDefault="00F508DE" w:rsidP="003E22A9">
            <w:pPr>
              <w:jc w:val="center"/>
              <w:rPr>
                <w:rFonts w:eastAsia="SimSun"/>
                <w:noProof/>
                <w:sz w:val="20"/>
                <w:szCs w:val="20"/>
                <w:lang w:val="sr-Latn-RS" w:eastAsia="zh-CN"/>
              </w:rPr>
            </w:pPr>
          </w:p>
          <w:p w14:paraId="5B65EFB6" w14:textId="77777777" w:rsidR="00F508DE" w:rsidRPr="00BC6222" w:rsidRDefault="00F508DE" w:rsidP="003E22A9">
            <w:pPr>
              <w:jc w:val="center"/>
              <w:rPr>
                <w:rFonts w:eastAsia="SimSun"/>
                <w:noProof/>
                <w:sz w:val="20"/>
                <w:szCs w:val="20"/>
                <w:lang w:val="sr-Latn-RS" w:eastAsia="zh-CN"/>
              </w:rPr>
            </w:pPr>
          </w:p>
          <w:p w14:paraId="70AA0B9B" w14:textId="77777777" w:rsidR="00F508DE" w:rsidRPr="00BC6222" w:rsidRDefault="00F508DE" w:rsidP="003E22A9">
            <w:pPr>
              <w:jc w:val="center"/>
              <w:rPr>
                <w:rFonts w:eastAsia="SimSun"/>
                <w:noProof/>
                <w:sz w:val="20"/>
                <w:szCs w:val="20"/>
                <w:lang w:val="sr-Latn-RS" w:eastAsia="zh-CN"/>
              </w:rPr>
            </w:pPr>
          </w:p>
          <w:p w14:paraId="468C2821" w14:textId="77777777" w:rsidR="00F508DE" w:rsidRPr="00BC6222" w:rsidRDefault="00F508DE" w:rsidP="003E22A9">
            <w:pPr>
              <w:jc w:val="center"/>
              <w:rPr>
                <w:rFonts w:eastAsia="SimSun"/>
                <w:noProof/>
                <w:sz w:val="20"/>
                <w:szCs w:val="20"/>
                <w:lang w:val="sr-Latn-RS" w:eastAsia="zh-CN"/>
              </w:rPr>
            </w:pPr>
          </w:p>
          <w:p w14:paraId="09EC4658" w14:textId="77777777" w:rsidR="00F508DE" w:rsidRPr="00BC6222" w:rsidRDefault="00F508DE" w:rsidP="003E22A9">
            <w:pPr>
              <w:jc w:val="center"/>
              <w:rPr>
                <w:rFonts w:eastAsia="SimSun"/>
                <w:noProof/>
                <w:sz w:val="20"/>
                <w:szCs w:val="20"/>
                <w:lang w:val="sr-Latn-RS" w:eastAsia="zh-CN"/>
              </w:rPr>
            </w:pPr>
          </w:p>
          <w:p w14:paraId="485354F7" w14:textId="77777777" w:rsidR="00F508DE" w:rsidRPr="00BC6222" w:rsidRDefault="00F508DE" w:rsidP="003E22A9">
            <w:pPr>
              <w:jc w:val="center"/>
              <w:rPr>
                <w:rFonts w:eastAsia="SimSun"/>
                <w:noProof/>
                <w:sz w:val="20"/>
                <w:szCs w:val="20"/>
                <w:lang w:val="sr-Latn-RS" w:eastAsia="zh-CN"/>
              </w:rPr>
            </w:pPr>
            <w:r w:rsidRPr="00BC6222">
              <w:rPr>
                <w:rFonts w:eastAsia="SimSun"/>
                <w:noProof/>
                <w:sz w:val="20"/>
                <w:szCs w:val="20"/>
                <w:lang w:val="sr-Latn-RS" w:eastAsia="zh-CN"/>
              </w:rPr>
              <w:t>kom.</w:t>
            </w:r>
          </w:p>
        </w:tc>
        <w:tc>
          <w:tcPr>
            <w:tcW w:w="720" w:type="dxa"/>
            <w:tcBorders>
              <w:bottom w:val="single" w:sz="12" w:space="0" w:color="auto"/>
            </w:tcBorders>
          </w:tcPr>
          <w:p w14:paraId="3FEF6E02" w14:textId="77777777" w:rsidR="00F508DE" w:rsidRPr="00BC6222" w:rsidRDefault="00F508DE" w:rsidP="003E22A9">
            <w:pPr>
              <w:jc w:val="center"/>
              <w:rPr>
                <w:rFonts w:eastAsia="SimSun"/>
                <w:noProof/>
                <w:sz w:val="20"/>
                <w:szCs w:val="20"/>
                <w:lang w:val="sr-Latn-RS" w:eastAsia="zh-CN"/>
              </w:rPr>
            </w:pPr>
          </w:p>
          <w:p w14:paraId="5F5C1A3E" w14:textId="77777777" w:rsidR="00F508DE" w:rsidRPr="00BC6222" w:rsidRDefault="00F508DE" w:rsidP="003E22A9">
            <w:pPr>
              <w:jc w:val="center"/>
              <w:rPr>
                <w:rFonts w:eastAsia="SimSun"/>
                <w:noProof/>
                <w:sz w:val="20"/>
                <w:szCs w:val="20"/>
                <w:lang w:val="sr-Latn-RS" w:eastAsia="zh-CN"/>
              </w:rPr>
            </w:pPr>
          </w:p>
          <w:p w14:paraId="6B679C5B" w14:textId="77777777" w:rsidR="00F508DE" w:rsidRPr="00BC6222" w:rsidRDefault="00F508DE" w:rsidP="003E22A9">
            <w:pPr>
              <w:jc w:val="center"/>
              <w:rPr>
                <w:rFonts w:eastAsia="SimSun"/>
                <w:noProof/>
                <w:sz w:val="20"/>
                <w:szCs w:val="20"/>
                <w:lang w:val="sr-Latn-RS" w:eastAsia="zh-CN"/>
              </w:rPr>
            </w:pPr>
          </w:p>
          <w:p w14:paraId="00E6351D" w14:textId="77777777" w:rsidR="00F508DE" w:rsidRPr="00BC6222" w:rsidRDefault="00F508DE" w:rsidP="003E22A9">
            <w:pPr>
              <w:jc w:val="center"/>
              <w:rPr>
                <w:rFonts w:eastAsia="SimSun"/>
                <w:noProof/>
                <w:sz w:val="20"/>
                <w:szCs w:val="20"/>
                <w:lang w:val="sr-Latn-RS" w:eastAsia="zh-CN"/>
              </w:rPr>
            </w:pPr>
          </w:p>
          <w:p w14:paraId="1A905C4D" w14:textId="77777777" w:rsidR="00F508DE" w:rsidRPr="00BC6222" w:rsidRDefault="00F508DE" w:rsidP="003E22A9">
            <w:pPr>
              <w:jc w:val="center"/>
              <w:rPr>
                <w:rFonts w:eastAsia="SimSun"/>
                <w:noProof/>
                <w:sz w:val="20"/>
                <w:szCs w:val="20"/>
                <w:lang w:val="sr-Latn-RS" w:eastAsia="zh-CN"/>
              </w:rPr>
            </w:pPr>
          </w:p>
          <w:p w14:paraId="2F31A362" w14:textId="77777777" w:rsidR="00F508DE" w:rsidRPr="00BC6222" w:rsidRDefault="00F508DE" w:rsidP="003E22A9">
            <w:pPr>
              <w:jc w:val="center"/>
              <w:rPr>
                <w:rFonts w:eastAsia="SimSun"/>
                <w:noProof/>
                <w:sz w:val="20"/>
                <w:szCs w:val="20"/>
                <w:lang w:val="sr-Latn-RS" w:eastAsia="zh-CN"/>
              </w:rPr>
            </w:pPr>
          </w:p>
          <w:p w14:paraId="1E55A86E" w14:textId="77777777" w:rsidR="00F508DE" w:rsidRPr="00BC6222" w:rsidRDefault="00F508DE" w:rsidP="003E22A9">
            <w:pPr>
              <w:jc w:val="center"/>
              <w:rPr>
                <w:rFonts w:eastAsia="SimSun"/>
                <w:noProof/>
                <w:sz w:val="20"/>
                <w:szCs w:val="20"/>
                <w:lang w:val="sr-Latn-RS" w:eastAsia="zh-CN"/>
              </w:rPr>
            </w:pPr>
          </w:p>
          <w:p w14:paraId="572B3A2C" w14:textId="77777777" w:rsidR="00F508DE" w:rsidRPr="00BC6222" w:rsidRDefault="00F508DE" w:rsidP="003E22A9">
            <w:pPr>
              <w:jc w:val="center"/>
              <w:rPr>
                <w:rFonts w:eastAsia="SimSun"/>
                <w:noProof/>
                <w:sz w:val="20"/>
                <w:szCs w:val="20"/>
                <w:lang w:val="sr-Latn-RS" w:eastAsia="zh-CN"/>
              </w:rPr>
            </w:pPr>
          </w:p>
          <w:p w14:paraId="306380A4" w14:textId="77777777" w:rsidR="00F508DE" w:rsidRPr="00BC6222" w:rsidRDefault="00F508DE" w:rsidP="003E22A9">
            <w:pPr>
              <w:jc w:val="center"/>
              <w:rPr>
                <w:rFonts w:eastAsia="SimSun"/>
                <w:noProof/>
                <w:sz w:val="20"/>
                <w:szCs w:val="20"/>
                <w:lang w:val="sr-Latn-RS" w:eastAsia="zh-CN"/>
              </w:rPr>
            </w:pPr>
            <w:r w:rsidRPr="00BC6222">
              <w:rPr>
                <w:rFonts w:eastAsia="SimSun"/>
                <w:noProof/>
                <w:sz w:val="20"/>
                <w:szCs w:val="20"/>
                <w:lang w:val="sr-Latn-RS" w:eastAsia="zh-CN"/>
              </w:rPr>
              <w:t>21</w:t>
            </w:r>
          </w:p>
        </w:tc>
        <w:tc>
          <w:tcPr>
            <w:tcW w:w="1530" w:type="dxa"/>
            <w:tcBorders>
              <w:bottom w:val="single" w:sz="12" w:space="0" w:color="auto"/>
            </w:tcBorders>
          </w:tcPr>
          <w:p w14:paraId="744ADCDB" w14:textId="77777777" w:rsidR="00F508DE" w:rsidRPr="00BF703F" w:rsidRDefault="00F508DE" w:rsidP="003E22A9">
            <w:pPr>
              <w:jc w:val="center"/>
              <w:rPr>
                <w:rFonts w:ascii="Century" w:eastAsia="SimSun" w:hAnsi="Century"/>
                <w:noProof/>
                <w:sz w:val="22"/>
                <w:szCs w:val="22"/>
                <w:lang w:val="sr-Latn-RS" w:eastAsia="zh-CN"/>
              </w:rPr>
            </w:pPr>
          </w:p>
          <w:p w14:paraId="7707B01F" w14:textId="77777777" w:rsidR="00F508DE" w:rsidRPr="00BF703F" w:rsidRDefault="00F508DE" w:rsidP="003E22A9">
            <w:pPr>
              <w:jc w:val="center"/>
              <w:rPr>
                <w:rFonts w:ascii="Century" w:eastAsia="SimSun" w:hAnsi="Century"/>
                <w:noProof/>
                <w:sz w:val="22"/>
                <w:szCs w:val="22"/>
                <w:lang w:val="sr-Latn-RS" w:eastAsia="zh-CN"/>
              </w:rPr>
            </w:pPr>
          </w:p>
          <w:p w14:paraId="7CFC8B1F" w14:textId="77777777" w:rsidR="00F508DE" w:rsidRPr="00BF703F" w:rsidRDefault="00F508DE" w:rsidP="003E22A9">
            <w:pPr>
              <w:jc w:val="center"/>
              <w:rPr>
                <w:rFonts w:ascii="Century" w:eastAsia="SimSun" w:hAnsi="Century"/>
                <w:noProof/>
                <w:sz w:val="22"/>
                <w:szCs w:val="22"/>
                <w:lang w:val="sr-Latn-RS" w:eastAsia="zh-CN"/>
              </w:rPr>
            </w:pPr>
          </w:p>
          <w:p w14:paraId="7F7219D2" w14:textId="77777777" w:rsidR="00F508DE" w:rsidRPr="00BF703F" w:rsidRDefault="00F508DE" w:rsidP="003E22A9">
            <w:pPr>
              <w:jc w:val="center"/>
              <w:rPr>
                <w:rFonts w:ascii="Century" w:eastAsia="SimSun" w:hAnsi="Century"/>
                <w:noProof/>
                <w:sz w:val="22"/>
                <w:szCs w:val="22"/>
                <w:lang w:val="sr-Latn-RS" w:eastAsia="zh-CN"/>
              </w:rPr>
            </w:pPr>
          </w:p>
          <w:p w14:paraId="57558D57" w14:textId="77777777" w:rsidR="00F508DE" w:rsidRPr="00BF703F" w:rsidRDefault="00F508DE" w:rsidP="003E22A9">
            <w:pPr>
              <w:jc w:val="center"/>
              <w:rPr>
                <w:rFonts w:ascii="Century" w:eastAsia="SimSun" w:hAnsi="Century"/>
                <w:noProof/>
                <w:sz w:val="22"/>
                <w:szCs w:val="22"/>
                <w:lang w:val="sr-Latn-RS" w:eastAsia="zh-CN"/>
              </w:rPr>
            </w:pPr>
          </w:p>
          <w:p w14:paraId="081C2CC8" w14:textId="77777777" w:rsidR="00F508DE" w:rsidRPr="00BF703F" w:rsidRDefault="00F508DE" w:rsidP="003E22A9">
            <w:pPr>
              <w:jc w:val="center"/>
              <w:rPr>
                <w:rFonts w:ascii="Century" w:eastAsia="SimSun" w:hAnsi="Century"/>
                <w:noProof/>
                <w:sz w:val="22"/>
                <w:szCs w:val="22"/>
                <w:lang w:val="sr-Latn-RS" w:eastAsia="zh-CN"/>
              </w:rPr>
            </w:pPr>
          </w:p>
          <w:p w14:paraId="3BEEB6E5" w14:textId="77777777" w:rsidR="00F508DE" w:rsidRPr="00BF703F" w:rsidRDefault="00F508DE" w:rsidP="003E22A9">
            <w:pPr>
              <w:jc w:val="center"/>
              <w:rPr>
                <w:rFonts w:ascii="Century" w:eastAsia="SimSun" w:hAnsi="Century"/>
                <w:noProof/>
                <w:sz w:val="22"/>
                <w:szCs w:val="22"/>
                <w:lang w:val="sr-Latn-RS" w:eastAsia="zh-CN"/>
              </w:rPr>
            </w:pPr>
          </w:p>
          <w:p w14:paraId="4FEB388C" w14:textId="77777777" w:rsidR="00F508DE" w:rsidRPr="00BF703F" w:rsidRDefault="00F508DE" w:rsidP="003E22A9">
            <w:pPr>
              <w:jc w:val="center"/>
              <w:rPr>
                <w:rFonts w:ascii="Century" w:eastAsia="SimSun" w:hAnsi="Century"/>
                <w:noProof/>
                <w:sz w:val="22"/>
                <w:szCs w:val="22"/>
                <w:lang w:val="sr-Latn-RS" w:eastAsia="zh-CN"/>
              </w:rPr>
            </w:pPr>
          </w:p>
          <w:p w14:paraId="0DE52608" w14:textId="77777777" w:rsidR="00F508DE" w:rsidRPr="00BF703F" w:rsidRDefault="00F508DE" w:rsidP="003E22A9">
            <w:pPr>
              <w:jc w:val="center"/>
              <w:rPr>
                <w:rFonts w:ascii="Century" w:eastAsia="SimSun" w:hAnsi="Century"/>
                <w:noProof/>
                <w:sz w:val="22"/>
                <w:szCs w:val="22"/>
                <w:lang w:val="sr-Latn-RS" w:eastAsia="zh-CN"/>
              </w:rPr>
            </w:pPr>
          </w:p>
        </w:tc>
        <w:tc>
          <w:tcPr>
            <w:tcW w:w="1890" w:type="dxa"/>
            <w:tcBorders>
              <w:bottom w:val="single" w:sz="12" w:space="0" w:color="auto"/>
            </w:tcBorders>
            <w:shd w:val="clear" w:color="auto" w:fill="auto"/>
            <w:vAlign w:val="center"/>
          </w:tcPr>
          <w:p w14:paraId="2AF0CC36" w14:textId="77777777" w:rsidR="00F508DE" w:rsidRPr="00BF703F" w:rsidRDefault="00F508DE" w:rsidP="003E22A9">
            <w:pPr>
              <w:jc w:val="center"/>
              <w:rPr>
                <w:rFonts w:ascii="Century" w:eastAsia="SimSun" w:hAnsi="Century"/>
                <w:noProof/>
                <w:sz w:val="22"/>
                <w:szCs w:val="22"/>
                <w:lang w:val="sr-Latn-RS" w:eastAsia="zh-CN"/>
              </w:rPr>
            </w:pPr>
          </w:p>
          <w:p w14:paraId="72D6FC25" w14:textId="77777777" w:rsidR="00F508DE" w:rsidRPr="00BF703F" w:rsidRDefault="00F508DE" w:rsidP="003E22A9">
            <w:pPr>
              <w:jc w:val="center"/>
              <w:rPr>
                <w:rFonts w:ascii="Century" w:eastAsia="SimSun" w:hAnsi="Century"/>
                <w:noProof/>
                <w:sz w:val="22"/>
                <w:szCs w:val="22"/>
                <w:lang w:val="sr-Latn-RS" w:eastAsia="zh-CN"/>
              </w:rPr>
            </w:pPr>
          </w:p>
          <w:p w14:paraId="3C94110D" w14:textId="77777777" w:rsidR="00F508DE" w:rsidRPr="00BF703F" w:rsidRDefault="00F508DE" w:rsidP="003E22A9">
            <w:pPr>
              <w:jc w:val="center"/>
              <w:rPr>
                <w:rFonts w:ascii="Century" w:eastAsia="SimSun" w:hAnsi="Century"/>
                <w:noProof/>
                <w:sz w:val="22"/>
                <w:szCs w:val="22"/>
                <w:lang w:val="sr-Latn-RS" w:eastAsia="zh-CN"/>
              </w:rPr>
            </w:pPr>
          </w:p>
        </w:tc>
      </w:tr>
      <w:tr w:rsidR="00F508DE" w:rsidRPr="00BF703F" w14:paraId="493B9EA6" w14:textId="77777777" w:rsidTr="003E22A9">
        <w:trPr>
          <w:trHeight w:val="2022"/>
        </w:trPr>
        <w:tc>
          <w:tcPr>
            <w:tcW w:w="630" w:type="dxa"/>
            <w:tcBorders>
              <w:bottom w:val="single" w:sz="12" w:space="0" w:color="auto"/>
            </w:tcBorders>
            <w:shd w:val="clear" w:color="auto" w:fill="auto"/>
            <w:vAlign w:val="center"/>
          </w:tcPr>
          <w:p w14:paraId="307967EB" w14:textId="77777777" w:rsidR="00F508DE" w:rsidRPr="00BF703F" w:rsidRDefault="00F508DE"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4</w:t>
            </w:r>
            <w:r w:rsidRPr="00BF703F">
              <w:rPr>
                <w:rFonts w:ascii="Century" w:eastAsia="SimSun" w:hAnsi="Century"/>
                <w:noProof/>
                <w:sz w:val="22"/>
                <w:szCs w:val="22"/>
                <w:lang w:val="sr-Latn-RS" w:eastAsia="zh-CN"/>
              </w:rPr>
              <w:t>.</w:t>
            </w:r>
          </w:p>
        </w:tc>
        <w:tc>
          <w:tcPr>
            <w:tcW w:w="4770" w:type="dxa"/>
            <w:tcBorders>
              <w:bottom w:val="single" w:sz="12" w:space="0" w:color="auto"/>
            </w:tcBorders>
            <w:shd w:val="clear" w:color="auto" w:fill="auto"/>
            <w:vAlign w:val="center"/>
          </w:tcPr>
          <w:p w14:paraId="3C9471DF" w14:textId="77777777" w:rsidR="00F508DE" w:rsidRPr="00782E79" w:rsidRDefault="00F508DE" w:rsidP="003E22A9">
            <w:pPr>
              <w:rPr>
                <w:rFonts w:eastAsia="SimSun"/>
                <w:noProof/>
                <w:sz w:val="20"/>
                <w:szCs w:val="20"/>
                <w:lang w:val="sr-Latn-RS" w:eastAsia="zh-CN"/>
              </w:rPr>
            </w:pPr>
          </w:p>
          <w:p w14:paraId="25E14723"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Nabavka, isporuka adresabilnog termičkog detektora sledećih tehničkih karakteristika:</w:t>
            </w:r>
          </w:p>
          <w:p w14:paraId="4E72DC5C"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-automatsko adresiranje sa centrale pomoću jedinstvenog serijskog broja</w:t>
            </w:r>
          </w:p>
          <w:p w14:paraId="277C9CAD"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-ugrađen izolator kratkog spoja</w:t>
            </w:r>
          </w:p>
          <w:p w14:paraId="729357DC"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-termomaksimalna i termodiferencijalna komponenta detekcije požara</w:t>
            </w:r>
          </w:p>
          <w:p w14:paraId="199E89E9"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-trobojna LED signalizacija: crveno za alram; zeleno bleskajuće za stand-by ( opcija ) i za identifikaciju nakon ručne aktivacije centrale ; žuto za problem (greška)</w:t>
            </w:r>
          </w:p>
          <w:p w14:paraId="721D7434"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-automatsko prepoznavanje prisutnosti paralelnog indikatora prorade detektora</w:t>
            </w:r>
          </w:p>
          <w:p w14:paraId="6EFFD072"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-memorija vrednosti temperature izmerenih 5 minuta pre poslednjeg alarma</w:t>
            </w:r>
          </w:p>
          <w:p w14:paraId="66EC926F"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-bajpas kontakt na podnožju obezbeđuje kontinuitet ožičenja u slučaju skidanja detektora</w:t>
            </w:r>
          </w:p>
          <w:p w14:paraId="1CBA9141"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-4 podesiva stepena osetljivosti ( moda rada), sa ili bez termodiferencijalne komponente, pomoću softvera centrale ili ručnog programatora</w:t>
            </w:r>
          </w:p>
          <w:p w14:paraId="3C6337CA"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-fabrički podešen na A1R mod (detekcija na fiksnoj temperaturi od 58</w:t>
            </w:r>
            <w:r w:rsidRPr="00782E79">
              <w:rPr>
                <w:rFonts w:eastAsia="SimSun"/>
                <w:noProof/>
                <w:sz w:val="20"/>
                <w:szCs w:val="20"/>
                <w:vertAlign w:val="superscript"/>
                <w:lang w:val="sr-Latn-RS" w:eastAsia="zh-CN"/>
              </w:rPr>
              <w:t>o</w:t>
            </w:r>
            <w:r w:rsidRPr="00782E79">
              <w:rPr>
                <w:rFonts w:eastAsia="SimSun"/>
                <w:noProof/>
                <w:sz w:val="20"/>
                <w:szCs w:val="20"/>
                <w:lang w:val="sr-Latn-RS" w:eastAsia="zh-CN"/>
              </w:rPr>
              <w:t>C sa termodiferencijalnom detekcijom)</w:t>
            </w:r>
          </w:p>
          <w:p w14:paraId="45601DAB"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lastRenderedPageBreak/>
              <w:t>-opremljen ne-resetabilnim brojačem alarma</w:t>
            </w:r>
          </w:p>
          <w:p w14:paraId="135F086F"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-potrošnja u mirovanju do 200 mA</w:t>
            </w:r>
          </w:p>
          <w:p w14:paraId="3FD33F99"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-potrošnja u alarmu do 10mA</w:t>
            </w:r>
          </w:p>
          <w:p w14:paraId="263BB00B" w14:textId="77777777" w:rsidR="00F508DE" w:rsidRPr="00782E79" w:rsidRDefault="00F508DE" w:rsidP="003E22A9">
            <w:pPr>
              <w:rPr>
                <w:rFonts w:eastAsia="SimSun"/>
                <w:noProof/>
                <w:sz w:val="20"/>
                <w:szCs w:val="20"/>
                <w:lang w:val="sr-Latn-RS" w:eastAsia="zh-CN"/>
              </w:rPr>
            </w:pPr>
            <w:r w:rsidRPr="00782E79">
              <w:rPr>
                <w:rFonts w:eastAsia="SimSun"/>
                <w:noProof/>
                <w:sz w:val="20"/>
                <w:szCs w:val="20"/>
                <w:lang w:val="sr-Latn-RS" w:eastAsia="zh-CN"/>
              </w:rPr>
              <w:t>-u skladu sa EN 54-5 i EN 54-17</w:t>
            </w:r>
          </w:p>
          <w:p w14:paraId="5ADD5935" w14:textId="77777777" w:rsidR="00F508DE" w:rsidRPr="00782E79" w:rsidRDefault="00F508DE" w:rsidP="003E22A9">
            <w:pPr>
              <w:rPr>
                <w:rFonts w:eastAsia="SimSun"/>
                <w:b/>
                <w:noProof/>
                <w:sz w:val="20"/>
                <w:szCs w:val="20"/>
                <w:lang w:val="sr-Latn-RS" w:eastAsia="zh-CN"/>
              </w:rPr>
            </w:pPr>
            <w:r w:rsidRPr="00782E79">
              <w:rPr>
                <w:rFonts w:eastAsia="SimSun"/>
                <w:b/>
                <w:noProof/>
                <w:sz w:val="20"/>
                <w:szCs w:val="20"/>
                <w:lang w:val="sr-Latn-RS" w:eastAsia="zh-CN"/>
              </w:rPr>
              <w:t>TIP: INIM S-ED200</w:t>
            </w:r>
          </w:p>
        </w:tc>
        <w:tc>
          <w:tcPr>
            <w:tcW w:w="900" w:type="dxa"/>
            <w:tcBorders>
              <w:bottom w:val="single" w:sz="12" w:space="0" w:color="auto"/>
            </w:tcBorders>
          </w:tcPr>
          <w:p w14:paraId="78B41D78" w14:textId="77777777" w:rsidR="00F508DE" w:rsidRPr="00BC6222" w:rsidRDefault="00F508DE" w:rsidP="003E22A9">
            <w:pPr>
              <w:jc w:val="center"/>
              <w:rPr>
                <w:rFonts w:eastAsia="SimSun"/>
                <w:noProof/>
                <w:sz w:val="20"/>
                <w:szCs w:val="20"/>
                <w:lang w:val="sr-Latn-RS" w:eastAsia="zh-CN"/>
              </w:rPr>
            </w:pPr>
          </w:p>
          <w:p w14:paraId="30DB6EEB" w14:textId="77777777" w:rsidR="00F508DE" w:rsidRPr="00BC6222" w:rsidRDefault="00F508DE" w:rsidP="003E22A9">
            <w:pPr>
              <w:jc w:val="center"/>
              <w:rPr>
                <w:rFonts w:eastAsia="SimSun"/>
                <w:noProof/>
                <w:sz w:val="20"/>
                <w:szCs w:val="20"/>
                <w:lang w:val="sr-Latn-RS" w:eastAsia="zh-CN"/>
              </w:rPr>
            </w:pPr>
          </w:p>
          <w:p w14:paraId="6D3AFD9E" w14:textId="77777777" w:rsidR="00F508DE" w:rsidRPr="00BC6222" w:rsidRDefault="00F508DE" w:rsidP="003E22A9">
            <w:pPr>
              <w:jc w:val="center"/>
              <w:rPr>
                <w:rFonts w:eastAsia="SimSun"/>
                <w:noProof/>
                <w:sz w:val="20"/>
                <w:szCs w:val="20"/>
                <w:lang w:val="sr-Latn-RS" w:eastAsia="zh-CN"/>
              </w:rPr>
            </w:pPr>
          </w:p>
          <w:p w14:paraId="0B2084D9" w14:textId="77777777" w:rsidR="00F508DE" w:rsidRPr="00BC6222" w:rsidRDefault="00F508DE" w:rsidP="003E22A9">
            <w:pPr>
              <w:jc w:val="center"/>
              <w:rPr>
                <w:rFonts w:eastAsia="SimSun"/>
                <w:noProof/>
                <w:sz w:val="20"/>
                <w:szCs w:val="20"/>
                <w:lang w:val="sr-Latn-RS" w:eastAsia="zh-CN"/>
              </w:rPr>
            </w:pPr>
          </w:p>
          <w:p w14:paraId="7995226A" w14:textId="77777777" w:rsidR="00F508DE" w:rsidRPr="00BC6222" w:rsidRDefault="00F508DE" w:rsidP="003E22A9">
            <w:pPr>
              <w:jc w:val="center"/>
              <w:rPr>
                <w:rFonts w:eastAsia="SimSun"/>
                <w:noProof/>
                <w:sz w:val="20"/>
                <w:szCs w:val="20"/>
                <w:lang w:val="sr-Latn-RS" w:eastAsia="zh-CN"/>
              </w:rPr>
            </w:pPr>
          </w:p>
          <w:p w14:paraId="69563571" w14:textId="77777777" w:rsidR="00F508DE" w:rsidRPr="00BC6222" w:rsidRDefault="00F508DE" w:rsidP="003E22A9">
            <w:pPr>
              <w:jc w:val="center"/>
              <w:rPr>
                <w:rFonts w:eastAsia="SimSun"/>
                <w:noProof/>
                <w:sz w:val="20"/>
                <w:szCs w:val="20"/>
                <w:lang w:val="sr-Latn-RS" w:eastAsia="zh-CN"/>
              </w:rPr>
            </w:pPr>
          </w:p>
          <w:p w14:paraId="2B4D107C" w14:textId="77777777" w:rsidR="00F508DE" w:rsidRPr="00BC6222" w:rsidRDefault="00F508DE" w:rsidP="003E22A9">
            <w:pPr>
              <w:jc w:val="center"/>
              <w:rPr>
                <w:rFonts w:eastAsia="SimSun"/>
                <w:noProof/>
                <w:sz w:val="20"/>
                <w:szCs w:val="20"/>
                <w:lang w:val="sr-Latn-RS" w:eastAsia="zh-CN"/>
              </w:rPr>
            </w:pPr>
          </w:p>
          <w:p w14:paraId="467E361F" w14:textId="77777777" w:rsidR="00F508DE" w:rsidRPr="00BC6222" w:rsidRDefault="00F508DE" w:rsidP="003E22A9">
            <w:pPr>
              <w:jc w:val="center"/>
              <w:rPr>
                <w:rFonts w:eastAsia="SimSun"/>
                <w:noProof/>
                <w:sz w:val="20"/>
                <w:szCs w:val="20"/>
                <w:lang w:val="sr-Latn-RS" w:eastAsia="zh-CN"/>
              </w:rPr>
            </w:pPr>
          </w:p>
          <w:p w14:paraId="72EF0B44" w14:textId="77777777" w:rsidR="00F508DE" w:rsidRPr="00BC6222" w:rsidRDefault="00F508DE" w:rsidP="003E22A9">
            <w:pPr>
              <w:jc w:val="center"/>
              <w:rPr>
                <w:rFonts w:eastAsia="SimSun"/>
                <w:noProof/>
                <w:sz w:val="20"/>
                <w:szCs w:val="20"/>
                <w:lang w:val="sr-Latn-RS" w:eastAsia="zh-CN"/>
              </w:rPr>
            </w:pPr>
          </w:p>
          <w:p w14:paraId="57901EE5" w14:textId="77777777" w:rsidR="00F508DE" w:rsidRPr="00BC6222" w:rsidRDefault="00F508DE" w:rsidP="003E22A9">
            <w:pPr>
              <w:jc w:val="center"/>
              <w:rPr>
                <w:rFonts w:eastAsia="SimSun"/>
                <w:noProof/>
                <w:sz w:val="20"/>
                <w:szCs w:val="20"/>
                <w:lang w:val="sr-Latn-RS" w:eastAsia="zh-CN"/>
              </w:rPr>
            </w:pPr>
          </w:p>
          <w:p w14:paraId="4EFE264F" w14:textId="77777777" w:rsidR="00F508DE" w:rsidRPr="00BC6222" w:rsidRDefault="00F508DE" w:rsidP="003E22A9">
            <w:pPr>
              <w:jc w:val="center"/>
              <w:rPr>
                <w:rFonts w:eastAsia="SimSun"/>
                <w:noProof/>
                <w:sz w:val="20"/>
                <w:szCs w:val="20"/>
                <w:lang w:val="sr-Latn-RS" w:eastAsia="zh-CN"/>
              </w:rPr>
            </w:pPr>
          </w:p>
          <w:p w14:paraId="07108CDA" w14:textId="77777777" w:rsidR="00F508DE" w:rsidRPr="00BC6222" w:rsidRDefault="00F508DE" w:rsidP="003E22A9">
            <w:pPr>
              <w:jc w:val="center"/>
              <w:rPr>
                <w:rFonts w:eastAsia="SimSun"/>
                <w:noProof/>
                <w:sz w:val="20"/>
                <w:szCs w:val="20"/>
                <w:lang w:val="sr-Latn-RS" w:eastAsia="zh-CN"/>
              </w:rPr>
            </w:pPr>
          </w:p>
          <w:p w14:paraId="20F84D1B" w14:textId="77777777" w:rsidR="00F508DE" w:rsidRPr="00BC6222" w:rsidRDefault="00F508DE" w:rsidP="003E22A9">
            <w:pPr>
              <w:jc w:val="center"/>
              <w:rPr>
                <w:rFonts w:eastAsia="SimSun"/>
                <w:noProof/>
                <w:sz w:val="20"/>
                <w:szCs w:val="20"/>
                <w:lang w:val="sr-Latn-RS" w:eastAsia="zh-CN"/>
              </w:rPr>
            </w:pPr>
          </w:p>
          <w:p w14:paraId="70B2CA57" w14:textId="77777777" w:rsidR="00F508DE" w:rsidRPr="00BC6222" w:rsidRDefault="00F508DE" w:rsidP="003E22A9">
            <w:pPr>
              <w:jc w:val="center"/>
              <w:rPr>
                <w:rFonts w:eastAsia="SimSun"/>
                <w:noProof/>
                <w:sz w:val="20"/>
                <w:szCs w:val="20"/>
                <w:lang w:val="sr-Latn-RS" w:eastAsia="zh-CN"/>
              </w:rPr>
            </w:pPr>
          </w:p>
          <w:p w14:paraId="16095B07" w14:textId="77777777" w:rsidR="00F508DE" w:rsidRPr="00BC6222" w:rsidRDefault="00F508DE" w:rsidP="003E22A9">
            <w:pPr>
              <w:jc w:val="center"/>
              <w:rPr>
                <w:rFonts w:eastAsia="SimSun"/>
                <w:noProof/>
                <w:sz w:val="20"/>
                <w:szCs w:val="20"/>
                <w:lang w:val="sr-Latn-RS" w:eastAsia="zh-CN"/>
              </w:rPr>
            </w:pPr>
          </w:p>
          <w:p w14:paraId="7FF5D2E9" w14:textId="77777777" w:rsidR="00F508DE" w:rsidRPr="00BC6222" w:rsidRDefault="00F508DE" w:rsidP="003E22A9">
            <w:pPr>
              <w:jc w:val="center"/>
              <w:rPr>
                <w:rFonts w:eastAsia="SimSun"/>
                <w:noProof/>
                <w:sz w:val="20"/>
                <w:szCs w:val="20"/>
                <w:lang w:val="sr-Latn-RS" w:eastAsia="zh-CN"/>
              </w:rPr>
            </w:pPr>
            <w:r w:rsidRPr="00BC6222">
              <w:rPr>
                <w:rFonts w:eastAsia="SimSun"/>
                <w:noProof/>
                <w:sz w:val="20"/>
                <w:szCs w:val="20"/>
                <w:lang w:val="sr-Latn-RS" w:eastAsia="zh-CN"/>
              </w:rPr>
              <w:t>kom.</w:t>
            </w:r>
          </w:p>
        </w:tc>
        <w:tc>
          <w:tcPr>
            <w:tcW w:w="720" w:type="dxa"/>
            <w:tcBorders>
              <w:bottom w:val="single" w:sz="12" w:space="0" w:color="auto"/>
            </w:tcBorders>
          </w:tcPr>
          <w:p w14:paraId="14A93DC4" w14:textId="77777777" w:rsidR="00F508DE" w:rsidRPr="00BC6222" w:rsidRDefault="00F508DE" w:rsidP="003E22A9">
            <w:pPr>
              <w:jc w:val="center"/>
              <w:rPr>
                <w:rFonts w:eastAsia="SimSun"/>
                <w:noProof/>
                <w:sz w:val="20"/>
                <w:szCs w:val="20"/>
                <w:lang w:val="sr-Latn-RS" w:eastAsia="zh-CN"/>
              </w:rPr>
            </w:pPr>
          </w:p>
          <w:p w14:paraId="3BB34B44" w14:textId="77777777" w:rsidR="00F508DE" w:rsidRPr="00BC6222" w:rsidRDefault="00F508DE" w:rsidP="003E22A9">
            <w:pPr>
              <w:jc w:val="center"/>
              <w:rPr>
                <w:rFonts w:eastAsia="SimSun"/>
                <w:noProof/>
                <w:sz w:val="20"/>
                <w:szCs w:val="20"/>
                <w:lang w:val="sr-Latn-RS" w:eastAsia="zh-CN"/>
              </w:rPr>
            </w:pPr>
          </w:p>
          <w:p w14:paraId="685B38FB" w14:textId="77777777" w:rsidR="00F508DE" w:rsidRPr="00BC6222" w:rsidRDefault="00F508DE" w:rsidP="003E22A9">
            <w:pPr>
              <w:jc w:val="center"/>
              <w:rPr>
                <w:rFonts w:eastAsia="SimSun"/>
                <w:noProof/>
                <w:sz w:val="20"/>
                <w:szCs w:val="20"/>
                <w:lang w:val="sr-Latn-RS" w:eastAsia="zh-CN"/>
              </w:rPr>
            </w:pPr>
          </w:p>
          <w:p w14:paraId="0EA5E7C1" w14:textId="77777777" w:rsidR="00F508DE" w:rsidRPr="00BC6222" w:rsidRDefault="00F508DE" w:rsidP="003E22A9">
            <w:pPr>
              <w:jc w:val="center"/>
              <w:rPr>
                <w:rFonts w:eastAsia="SimSun"/>
                <w:noProof/>
                <w:sz w:val="20"/>
                <w:szCs w:val="20"/>
                <w:lang w:val="sr-Latn-RS" w:eastAsia="zh-CN"/>
              </w:rPr>
            </w:pPr>
          </w:p>
          <w:p w14:paraId="0DB8802D" w14:textId="77777777" w:rsidR="00F508DE" w:rsidRPr="00BC6222" w:rsidRDefault="00F508DE" w:rsidP="003E22A9">
            <w:pPr>
              <w:jc w:val="center"/>
              <w:rPr>
                <w:rFonts w:eastAsia="SimSun"/>
                <w:noProof/>
                <w:sz w:val="20"/>
                <w:szCs w:val="20"/>
                <w:lang w:val="sr-Latn-RS" w:eastAsia="zh-CN"/>
              </w:rPr>
            </w:pPr>
          </w:p>
          <w:p w14:paraId="7A1A0680" w14:textId="77777777" w:rsidR="00F508DE" w:rsidRPr="00BC6222" w:rsidRDefault="00F508DE" w:rsidP="003E22A9">
            <w:pPr>
              <w:jc w:val="center"/>
              <w:rPr>
                <w:rFonts w:eastAsia="SimSun"/>
                <w:noProof/>
                <w:sz w:val="20"/>
                <w:szCs w:val="20"/>
                <w:lang w:val="sr-Latn-RS" w:eastAsia="zh-CN"/>
              </w:rPr>
            </w:pPr>
          </w:p>
          <w:p w14:paraId="537859A1" w14:textId="77777777" w:rsidR="00F508DE" w:rsidRPr="00BC6222" w:rsidRDefault="00F508DE" w:rsidP="003E22A9">
            <w:pPr>
              <w:jc w:val="center"/>
              <w:rPr>
                <w:rFonts w:eastAsia="SimSun"/>
                <w:noProof/>
                <w:sz w:val="20"/>
                <w:szCs w:val="20"/>
                <w:lang w:val="sr-Latn-RS" w:eastAsia="zh-CN"/>
              </w:rPr>
            </w:pPr>
          </w:p>
          <w:p w14:paraId="4B135C84" w14:textId="77777777" w:rsidR="00F508DE" w:rsidRPr="00BC6222" w:rsidRDefault="00F508DE" w:rsidP="003E22A9">
            <w:pPr>
              <w:jc w:val="center"/>
              <w:rPr>
                <w:rFonts w:eastAsia="SimSun"/>
                <w:noProof/>
                <w:sz w:val="20"/>
                <w:szCs w:val="20"/>
                <w:lang w:val="sr-Latn-RS" w:eastAsia="zh-CN"/>
              </w:rPr>
            </w:pPr>
          </w:p>
          <w:p w14:paraId="40D1046D" w14:textId="77777777" w:rsidR="00F508DE" w:rsidRPr="00BC6222" w:rsidRDefault="00F508DE" w:rsidP="003E22A9">
            <w:pPr>
              <w:jc w:val="center"/>
              <w:rPr>
                <w:rFonts w:eastAsia="SimSun"/>
                <w:noProof/>
                <w:sz w:val="20"/>
                <w:szCs w:val="20"/>
                <w:lang w:val="sr-Latn-RS" w:eastAsia="zh-CN"/>
              </w:rPr>
            </w:pPr>
          </w:p>
          <w:p w14:paraId="2DA3A696" w14:textId="77777777" w:rsidR="00F508DE" w:rsidRPr="00BC6222" w:rsidRDefault="00F508DE" w:rsidP="003E22A9">
            <w:pPr>
              <w:jc w:val="center"/>
              <w:rPr>
                <w:rFonts w:eastAsia="SimSun"/>
                <w:noProof/>
                <w:sz w:val="20"/>
                <w:szCs w:val="20"/>
                <w:lang w:val="sr-Latn-RS" w:eastAsia="zh-CN"/>
              </w:rPr>
            </w:pPr>
          </w:p>
          <w:p w14:paraId="7A3A8BED" w14:textId="77777777" w:rsidR="00F508DE" w:rsidRPr="00BC6222" w:rsidRDefault="00F508DE" w:rsidP="003E22A9">
            <w:pPr>
              <w:jc w:val="center"/>
              <w:rPr>
                <w:rFonts w:eastAsia="SimSun"/>
                <w:noProof/>
                <w:sz w:val="20"/>
                <w:szCs w:val="20"/>
                <w:lang w:val="sr-Latn-RS" w:eastAsia="zh-CN"/>
              </w:rPr>
            </w:pPr>
          </w:p>
          <w:p w14:paraId="3316EF38" w14:textId="77777777" w:rsidR="00F508DE" w:rsidRPr="00BC6222" w:rsidRDefault="00F508DE" w:rsidP="003E22A9">
            <w:pPr>
              <w:jc w:val="center"/>
              <w:rPr>
                <w:rFonts w:eastAsia="SimSun"/>
                <w:noProof/>
                <w:sz w:val="20"/>
                <w:szCs w:val="20"/>
                <w:lang w:val="sr-Latn-RS" w:eastAsia="zh-CN"/>
              </w:rPr>
            </w:pPr>
          </w:p>
          <w:p w14:paraId="11E41562" w14:textId="77777777" w:rsidR="00F508DE" w:rsidRPr="00BC6222" w:rsidRDefault="00F508DE" w:rsidP="003E22A9">
            <w:pPr>
              <w:jc w:val="center"/>
              <w:rPr>
                <w:rFonts w:eastAsia="SimSun"/>
                <w:noProof/>
                <w:sz w:val="20"/>
                <w:szCs w:val="20"/>
                <w:lang w:val="sr-Latn-RS" w:eastAsia="zh-CN"/>
              </w:rPr>
            </w:pPr>
          </w:p>
          <w:p w14:paraId="76150280" w14:textId="77777777" w:rsidR="00F508DE" w:rsidRPr="00BC6222" w:rsidRDefault="00F508DE" w:rsidP="003E22A9">
            <w:pPr>
              <w:jc w:val="center"/>
              <w:rPr>
                <w:rFonts w:eastAsia="SimSun"/>
                <w:noProof/>
                <w:sz w:val="20"/>
                <w:szCs w:val="20"/>
                <w:lang w:val="sr-Latn-RS" w:eastAsia="zh-CN"/>
              </w:rPr>
            </w:pPr>
          </w:p>
          <w:p w14:paraId="1F0DE7A8" w14:textId="77777777" w:rsidR="00F508DE" w:rsidRPr="00BC6222" w:rsidRDefault="00F508DE" w:rsidP="003E22A9">
            <w:pPr>
              <w:jc w:val="center"/>
              <w:rPr>
                <w:rFonts w:eastAsia="SimSun"/>
                <w:noProof/>
                <w:sz w:val="20"/>
                <w:szCs w:val="20"/>
                <w:lang w:val="sr-Latn-RS" w:eastAsia="zh-CN"/>
              </w:rPr>
            </w:pPr>
          </w:p>
          <w:p w14:paraId="737CD4F2" w14:textId="77777777" w:rsidR="00F508DE" w:rsidRPr="00BC6222" w:rsidRDefault="00F508DE" w:rsidP="003E22A9">
            <w:pPr>
              <w:jc w:val="center"/>
              <w:rPr>
                <w:rFonts w:eastAsia="SimSun"/>
                <w:noProof/>
                <w:sz w:val="20"/>
                <w:szCs w:val="20"/>
                <w:lang w:val="sr-Latn-RS" w:eastAsia="zh-CN"/>
              </w:rPr>
            </w:pPr>
            <w:r w:rsidRPr="00BC6222">
              <w:rPr>
                <w:rFonts w:eastAsia="SimSun"/>
                <w:noProof/>
                <w:sz w:val="20"/>
                <w:szCs w:val="20"/>
                <w:lang w:val="sr-Latn-RS" w:eastAsia="zh-CN"/>
              </w:rPr>
              <w:t>20</w:t>
            </w:r>
          </w:p>
        </w:tc>
        <w:tc>
          <w:tcPr>
            <w:tcW w:w="1530" w:type="dxa"/>
            <w:tcBorders>
              <w:bottom w:val="single" w:sz="12" w:space="0" w:color="auto"/>
            </w:tcBorders>
          </w:tcPr>
          <w:p w14:paraId="17023B9B" w14:textId="77777777" w:rsidR="00F508DE" w:rsidRPr="00BF703F" w:rsidRDefault="00F508DE" w:rsidP="003E22A9">
            <w:pPr>
              <w:jc w:val="center"/>
              <w:rPr>
                <w:rFonts w:ascii="Century" w:eastAsia="SimSun" w:hAnsi="Century"/>
                <w:noProof/>
                <w:sz w:val="22"/>
                <w:szCs w:val="22"/>
                <w:lang w:val="sr-Latn-RS" w:eastAsia="zh-CN"/>
              </w:rPr>
            </w:pPr>
          </w:p>
          <w:p w14:paraId="4BB56E2B" w14:textId="77777777" w:rsidR="00F508DE" w:rsidRPr="00BF703F" w:rsidRDefault="00F508DE" w:rsidP="003E22A9">
            <w:pPr>
              <w:jc w:val="center"/>
              <w:rPr>
                <w:rFonts w:ascii="Century" w:eastAsia="SimSun" w:hAnsi="Century"/>
                <w:noProof/>
                <w:sz w:val="22"/>
                <w:szCs w:val="22"/>
                <w:lang w:val="sr-Latn-RS" w:eastAsia="zh-CN"/>
              </w:rPr>
            </w:pPr>
          </w:p>
          <w:p w14:paraId="0A503EB1" w14:textId="77777777" w:rsidR="00F508DE" w:rsidRPr="00BF703F" w:rsidRDefault="00F508DE" w:rsidP="003E22A9">
            <w:pPr>
              <w:jc w:val="center"/>
              <w:rPr>
                <w:rFonts w:ascii="Century" w:eastAsia="SimSun" w:hAnsi="Century"/>
                <w:noProof/>
                <w:sz w:val="22"/>
                <w:szCs w:val="22"/>
                <w:lang w:val="sr-Latn-RS" w:eastAsia="zh-CN"/>
              </w:rPr>
            </w:pPr>
          </w:p>
          <w:p w14:paraId="4381C253" w14:textId="77777777" w:rsidR="00F508DE" w:rsidRPr="00BF703F" w:rsidRDefault="00F508DE" w:rsidP="003E22A9">
            <w:pPr>
              <w:jc w:val="center"/>
              <w:rPr>
                <w:rFonts w:ascii="Century" w:eastAsia="SimSun" w:hAnsi="Century"/>
                <w:noProof/>
                <w:sz w:val="22"/>
                <w:szCs w:val="22"/>
                <w:lang w:val="sr-Latn-RS" w:eastAsia="zh-CN"/>
              </w:rPr>
            </w:pPr>
          </w:p>
          <w:p w14:paraId="6408C291" w14:textId="77777777" w:rsidR="00F508DE" w:rsidRPr="00BF703F" w:rsidRDefault="00F508DE" w:rsidP="003E22A9">
            <w:pPr>
              <w:jc w:val="center"/>
              <w:rPr>
                <w:rFonts w:ascii="Century" w:eastAsia="SimSun" w:hAnsi="Century"/>
                <w:noProof/>
                <w:sz w:val="22"/>
                <w:szCs w:val="22"/>
                <w:lang w:val="sr-Latn-RS" w:eastAsia="zh-CN"/>
              </w:rPr>
            </w:pPr>
          </w:p>
          <w:p w14:paraId="3F1D1B67" w14:textId="77777777" w:rsidR="00F508DE" w:rsidRPr="00BF703F" w:rsidRDefault="00F508DE" w:rsidP="003E22A9">
            <w:pPr>
              <w:jc w:val="center"/>
              <w:rPr>
                <w:rFonts w:ascii="Century" w:eastAsia="SimSun" w:hAnsi="Century"/>
                <w:noProof/>
                <w:sz w:val="22"/>
                <w:szCs w:val="22"/>
                <w:lang w:val="sr-Latn-RS" w:eastAsia="zh-CN"/>
              </w:rPr>
            </w:pPr>
          </w:p>
          <w:p w14:paraId="5AB11961" w14:textId="77777777" w:rsidR="00F508DE" w:rsidRPr="00BF703F" w:rsidRDefault="00F508DE" w:rsidP="003E22A9">
            <w:pPr>
              <w:jc w:val="center"/>
              <w:rPr>
                <w:rFonts w:ascii="Century" w:eastAsia="SimSun" w:hAnsi="Century"/>
                <w:noProof/>
                <w:sz w:val="22"/>
                <w:szCs w:val="22"/>
                <w:lang w:val="sr-Latn-RS" w:eastAsia="zh-CN"/>
              </w:rPr>
            </w:pPr>
          </w:p>
          <w:p w14:paraId="57278BB5" w14:textId="77777777" w:rsidR="00F508DE" w:rsidRPr="00BF703F" w:rsidRDefault="00F508DE" w:rsidP="003E22A9">
            <w:pPr>
              <w:jc w:val="center"/>
              <w:rPr>
                <w:rFonts w:ascii="Century" w:eastAsia="SimSun" w:hAnsi="Century"/>
                <w:noProof/>
                <w:sz w:val="22"/>
                <w:szCs w:val="22"/>
                <w:lang w:val="sr-Latn-RS" w:eastAsia="zh-CN"/>
              </w:rPr>
            </w:pPr>
          </w:p>
          <w:p w14:paraId="2327870E" w14:textId="77777777" w:rsidR="00F508DE" w:rsidRPr="00BF703F" w:rsidRDefault="00F508DE" w:rsidP="003E22A9">
            <w:pPr>
              <w:jc w:val="center"/>
              <w:rPr>
                <w:rFonts w:ascii="Century" w:eastAsia="SimSun" w:hAnsi="Century"/>
                <w:noProof/>
                <w:sz w:val="22"/>
                <w:szCs w:val="22"/>
                <w:lang w:val="sr-Latn-RS" w:eastAsia="zh-CN"/>
              </w:rPr>
            </w:pPr>
          </w:p>
          <w:p w14:paraId="3E74F7EE" w14:textId="77777777" w:rsidR="00F508DE" w:rsidRPr="00BF703F" w:rsidRDefault="00F508DE" w:rsidP="003E22A9">
            <w:pPr>
              <w:jc w:val="center"/>
              <w:rPr>
                <w:rFonts w:ascii="Century" w:eastAsia="SimSun" w:hAnsi="Century"/>
                <w:noProof/>
                <w:sz w:val="22"/>
                <w:szCs w:val="22"/>
                <w:lang w:val="sr-Latn-RS" w:eastAsia="zh-CN"/>
              </w:rPr>
            </w:pPr>
          </w:p>
          <w:p w14:paraId="2858491E" w14:textId="77777777" w:rsidR="00F508DE" w:rsidRPr="00BF703F" w:rsidRDefault="00F508DE" w:rsidP="003E22A9">
            <w:pPr>
              <w:jc w:val="center"/>
              <w:rPr>
                <w:rFonts w:ascii="Century" w:eastAsia="SimSun" w:hAnsi="Century"/>
                <w:noProof/>
                <w:sz w:val="22"/>
                <w:szCs w:val="22"/>
                <w:lang w:val="sr-Latn-RS" w:eastAsia="zh-CN"/>
              </w:rPr>
            </w:pPr>
          </w:p>
          <w:p w14:paraId="5DF9CDB4" w14:textId="77777777" w:rsidR="00F508DE" w:rsidRPr="00BF703F" w:rsidRDefault="00F508DE" w:rsidP="003E22A9">
            <w:pPr>
              <w:jc w:val="center"/>
              <w:rPr>
                <w:rFonts w:ascii="Century" w:eastAsia="SimSun" w:hAnsi="Century"/>
                <w:noProof/>
                <w:sz w:val="22"/>
                <w:szCs w:val="22"/>
                <w:lang w:val="sr-Latn-RS" w:eastAsia="zh-CN"/>
              </w:rPr>
            </w:pPr>
          </w:p>
          <w:p w14:paraId="53554902" w14:textId="77777777" w:rsidR="00F508DE" w:rsidRPr="00BF703F" w:rsidRDefault="00F508DE" w:rsidP="003E22A9">
            <w:pPr>
              <w:jc w:val="center"/>
              <w:rPr>
                <w:rFonts w:ascii="Century" w:eastAsia="SimSun" w:hAnsi="Century"/>
                <w:noProof/>
                <w:sz w:val="22"/>
                <w:szCs w:val="22"/>
                <w:lang w:val="sr-Latn-RS" w:eastAsia="zh-CN"/>
              </w:rPr>
            </w:pPr>
          </w:p>
          <w:p w14:paraId="09DEAAAC" w14:textId="77777777" w:rsidR="00F508DE" w:rsidRPr="00BF703F" w:rsidRDefault="00F508DE" w:rsidP="003E22A9">
            <w:pPr>
              <w:jc w:val="center"/>
              <w:rPr>
                <w:rFonts w:ascii="Century" w:eastAsia="SimSun" w:hAnsi="Century"/>
                <w:noProof/>
                <w:sz w:val="22"/>
                <w:szCs w:val="22"/>
                <w:lang w:val="sr-Latn-RS" w:eastAsia="zh-CN"/>
              </w:rPr>
            </w:pPr>
          </w:p>
          <w:p w14:paraId="3E462CE6" w14:textId="77777777" w:rsidR="00F508DE" w:rsidRPr="00BF703F" w:rsidRDefault="00F508DE" w:rsidP="003E22A9">
            <w:pPr>
              <w:jc w:val="center"/>
              <w:rPr>
                <w:rFonts w:ascii="Century" w:eastAsia="SimSun" w:hAnsi="Century"/>
                <w:noProof/>
                <w:sz w:val="22"/>
                <w:szCs w:val="22"/>
                <w:lang w:val="sr-Latn-RS" w:eastAsia="zh-CN"/>
              </w:rPr>
            </w:pPr>
          </w:p>
          <w:p w14:paraId="25355809" w14:textId="77777777" w:rsidR="00F508DE" w:rsidRPr="00BF703F" w:rsidRDefault="00F508DE" w:rsidP="003E22A9">
            <w:pPr>
              <w:jc w:val="center"/>
              <w:rPr>
                <w:rFonts w:ascii="Century" w:eastAsia="SimSun" w:hAnsi="Century"/>
                <w:noProof/>
                <w:sz w:val="22"/>
                <w:szCs w:val="22"/>
                <w:lang w:val="sr-Latn-RS" w:eastAsia="zh-CN"/>
              </w:rPr>
            </w:pPr>
          </w:p>
        </w:tc>
        <w:tc>
          <w:tcPr>
            <w:tcW w:w="1890" w:type="dxa"/>
            <w:tcBorders>
              <w:bottom w:val="single" w:sz="12" w:space="0" w:color="auto"/>
            </w:tcBorders>
            <w:shd w:val="clear" w:color="auto" w:fill="auto"/>
            <w:vAlign w:val="center"/>
          </w:tcPr>
          <w:p w14:paraId="0A7F1B01" w14:textId="77777777" w:rsidR="00F508DE" w:rsidRPr="00BF703F" w:rsidRDefault="00F508DE" w:rsidP="003E22A9">
            <w:pPr>
              <w:jc w:val="center"/>
              <w:rPr>
                <w:rFonts w:ascii="Century" w:eastAsia="SimSun" w:hAnsi="Century"/>
                <w:noProof/>
                <w:sz w:val="22"/>
                <w:szCs w:val="22"/>
                <w:lang w:val="sr-Latn-RS" w:eastAsia="zh-CN"/>
              </w:rPr>
            </w:pPr>
          </w:p>
        </w:tc>
      </w:tr>
      <w:tr w:rsidR="00F508DE" w:rsidRPr="00BF703F" w14:paraId="0CDAE5F6" w14:textId="77777777" w:rsidTr="003E22A9">
        <w:trPr>
          <w:trHeight w:val="2022"/>
        </w:trPr>
        <w:tc>
          <w:tcPr>
            <w:tcW w:w="630" w:type="dxa"/>
            <w:tcBorders>
              <w:bottom w:val="single" w:sz="4" w:space="0" w:color="auto"/>
            </w:tcBorders>
            <w:shd w:val="clear" w:color="auto" w:fill="auto"/>
            <w:vAlign w:val="center"/>
          </w:tcPr>
          <w:p w14:paraId="0F42235E" w14:textId="77777777" w:rsidR="00F508DE" w:rsidRPr="00BF703F" w:rsidRDefault="00F508DE"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5</w:t>
            </w:r>
            <w:r w:rsidRPr="00BF703F">
              <w:rPr>
                <w:rFonts w:ascii="Century" w:eastAsia="SimSun" w:hAnsi="Century"/>
                <w:noProof/>
                <w:sz w:val="22"/>
                <w:szCs w:val="22"/>
                <w:lang w:val="sr-Latn-RS" w:eastAsia="zh-CN"/>
              </w:rPr>
              <w:t>.</w:t>
            </w:r>
          </w:p>
        </w:tc>
        <w:tc>
          <w:tcPr>
            <w:tcW w:w="4770" w:type="dxa"/>
            <w:tcBorders>
              <w:bottom w:val="single" w:sz="4" w:space="0" w:color="auto"/>
            </w:tcBorders>
            <w:shd w:val="clear" w:color="auto" w:fill="auto"/>
            <w:vAlign w:val="center"/>
          </w:tcPr>
          <w:p w14:paraId="7753978D" w14:textId="77777777" w:rsidR="00F508DE" w:rsidRPr="00BC6222" w:rsidRDefault="00F508DE" w:rsidP="003E22A9">
            <w:pPr>
              <w:rPr>
                <w:rFonts w:eastAsia="SimSun"/>
                <w:noProof/>
                <w:sz w:val="20"/>
                <w:szCs w:val="20"/>
                <w:lang w:val="sr-Latn-RS" w:eastAsia="zh-CN"/>
              </w:rPr>
            </w:pPr>
            <w:r w:rsidRPr="00BC6222">
              <w:rPr>
                <w:rFonts w:eastAsia="SimSun"/>
                <w:noProof/>
                <w:sz w:val="20"/>
                <w:szCs w:val="20"/>
                <w:lang w:val="sr-Latn-RS" w:eastAsia="zh-CN"/>
              </w:rPr>
              <w:t>Nabavka, isporuka podnožja za detektore sa izolatorom:</w:t>
            </w:r>
          </w:p>
          <w:p w14:paraId="5CE9E439" w14:textId="77777777" w:rsidR="00F508DE" w:rsidRPr="00BC6222" w:rsidRDefault="00F508DE" w:rsidP="003E22A9">
            <w:pPr>
              <w:rPr>
                <w:rFonts w:eastAsia="SimSun"/>
                <w:noProof/>
                <w:sz w:val="20"/>
                <w:szCs w:val="20"/>
                <w:lang w:val="sr-Latn-RS" w:eastAsia="zh-CN"/>
              </w:rPr>
            </w:pPr>
            <w:r w:rsidRPr="00BC6222">
              <w:rPr>
                <w:rFonts w:eastAsia="SimSun"/>
                <w:noProof/>
                <w:sz w:val="20"/>
                <w:szCs w:val="20"/>
                <w:lang w:val="sr-Latn-RS" w:eastAsia="zh-CN"/>
              </w:rPr>
              <w:t>-opremljeno bajpas kontaktom koji obezbeđuje kontinuitet strujnog kola u slučaju skidanja detektora sa petlje kontinuitet strujnog kruga u slučaju skidanja detektora sa petlje</w:t>
            </w:r>
          </w:p>
          <w:p w14:paraId="13E53D0B" w14:textId="77777777" w:rsidR="00F508DE" w:rsidRPr="00BC6222" w:rsidRDefault="00F508DE" w:rsidP="003E22A9">
            <w:pPr>
              <w:rPr>
                <w:rFonts w:eastAsia="SimSun"/>
                <w:noProof/>
                <w:sz w:val="20"/>
                <w:szCs w:val="20"/>
                <w:lang w:val="sr-Latn-RS" w:eastAsia="zh-CN"/>
              </w:rPr>
            </w:pPr>
            <w:r w:rsidRPr="00BC6222">
              <w:rPr>
                <w:rFonts w:eastAsia="SimSun"/>
                <w:noProof/>
                <w:sz w:val="20"/>
                <w:szCs w:val="20"/>
                <w:lang w:val="sr-Latn-RS" w:eastAsia="zh-CN"/>
              </w:rPr>
              <w:t>TIP: INIM S-EB0010</w:t>
            </w:r>
          </w:p>
        </w:tc>
        <w:tc>
          <w:tcPr>
            <w:tcW w:w="900" w:type="dxa"/>
            <w:tcBorders>
              <w:bottom w:val="single" w:sz="4" w:space="0" w:color="auto"/>
            </w:tcBorders>
          </w:tcPr>
          <w:p w14:paraId="5C639CC5" w14:textId="77777777" w:rsidR="00F508DE" w:rsidRPr="00BC6222" w:rsidRDefault="00F508DE" w:rsidP="003E22A9">
            <w:pPr>
              <w:jc w:val="center"/>
              <w:rPr>
                <w:rFonts w:eastAsia="SimSun"/>
                <w:noProof/>
                <w:sz w:val="20"/>
                <w:szCs w:val="20"/>
                <w:lang w:val="sr-Latn-RS" w:eastAsia="zh-CN"/>
              </w:rPr>
            </w:pPr>
          </w:p>
          <w:p w14:paraId="7482203C" w14:textId="77777777" w:rsidR="00F508DE" w:rsidRPr="00BC6222" w:rsidRDefault="00F508DE" w:rsidP="003E22A9">
            <w:pPr>
              <w:jc w:val="center"/>
              <w:rPr>
                <w:rFonts w:eastAsia="SimSun"/>
                <w:noProof/>
                <w:sz w:val="20"/>
                <w:szCs w:val="20"/>
                <w:lang w:val="sr-Latn-RS" w:eastAsia="zh-CN"/>
              </w:rPr>
            </w:pPr>
          </w:p>
          <w:p w14:paraId="3F1B8280" w14:textId="77777777" w:rsidR="00F508DE" w:rsidRPr="00BC6222" w:rsidRDefault="00F508DE" w:rsidP="003E22A9">
            <w:pPr>
              <w:jc w:val="center"/>
              <w:rPr>
                <w:rFonts w:eastAsia="SimSun"/>
                <w:noProof/>
                <w:sz w:val="20"/>
                <w:szCs w:val="20"/>
                <w:lang w:val="sr-Latn-RS" w:eastAsia="zh-CN"/>
              </w:rPr>
            </w:pPr>
          </w:p>
          <w:p w14:paraId="1D6A4723" w14:textId="77777777" w:rsidR="00F508DE" w:rsidRPr="00BC6222" w:rsidRDefault="00F508DE" w:rsidP="003E22A9">
            <w:pPr>
              <w:jc w:val="center"/>
              <w:rPr>
                <w:rFonts w:eastAsia="SimSun"/>
                <w:noProof/>
                <w:sz w:val="20"/>
                <w:szCs w:val="20"/>
                <w:lang w:val="sr-Latn-RS" w:eastAsia="zh-CN"/>
              </w:rPr>
            </w:pPr>
            <w:r w:rsidRPr="00BC6222">
              <w:rPr>
                <w:rFonts w:eastAsia="SimSun"/>
                <w:noProof/>
                <w:sz w:val="20"/>
                <w:szCs w:val="20"/>
                <w:lang w:val="sr-Latn-RS" w:eastAsia="zh-CN"/>
              </w:rPr>
              <w:t>kom.</w:t>
            </w:r>
          </w:p>
        </w:tc>
        <w:tc>
          <w:tcPr>
            <w:tcW w:w="720" w:type="dxa"/>
            <w:tcBorders>
              <w:bottom w:val="single" w:sz="4" w:space="0" w:color="auto"/>
            </w:tcBorders>
          </w:tcPr>
          <w:p w14:paraId="1137CD01" w14:textId="77777777" w:rsidR="00F508DE" w:rsidRPr="00BC6222" w:rsidRDefault="00F508DE" w:rsidP="003E22A9">
            <w:pPr>
              <w:jc w:val="center"/>
              <w:rPr>
                <w:rFonts w:eastAsia="SimSun"/>
                <w:noProof/>
                <w:sz w:val="20"/>
                <w:szCs w:val="20"/>
                <w:lang w:val="sr-Latn-RS" w:eastAsia="zh-CN"/>
              </w:rPr>
            </w:pPr>
          </w:p>
          <w:p w14:paraId="24C05730" w14:textId="77777777" w:rsidR="00F508DE" w:rsidRPr="00BC6222" w:rsidRDefault="00F508DE" w:rsidP="003E22A9">
            <w:pPr>
              <w:jc w:val="center"/>
              <w:rPr>
                <w:rFonts w:eastAsia="SimSun"/>
                <w:noProof/>
                <w:sz w:val="20"/>
                <w:szCs w:val="20"/>
                <w:lang w:val="sr-Latn-RS" w:eastAsia="zh-CN"/>
              </w:rPr>
            </w:pPr>
          </w:p>
          <w:p w14:paraId="01DD8C48" w14:textId="77777777" w:rsidR="00F508DE" w:rsidRPr="00BC6222" w:rsidRDefault="00F508DE" w:rsidP="003E22A9">
            <w:pPr>
              <w:jc w:val="center"/>
              <w:rPr>
                <w:rFonts w:eastAsia="SimSun"/>
                <w:noProof/>
                <w:sz w:val="20"/>
                <w:szCs w:val="20"/>
                <w:lang w:val="sr-Latn-RS" w:eastAsia="zh-CN"/>
              </w:rPr>
            </w:pPr>
          </w:p>
          <w:p w14:paraId="2B5B5058" w14:textId="77777777" w:rsidR="00F508DE" w:rsidRPr="00BC6222" w:rsidRDefault="00F508DE" w:rsidP="003E22A9">
            <w:pPr>
              <w:jc w:val="center"/>
              <w:rPr>
                <w:rFonts w:eastAsia="SimSun"/>
                <w:noProof/>
                <w:sz w:val="20"/>
                <w:szCs w:val="20"/>
                <w:lang w:val="sr-Latn-RS" w:eastAsia="zh-CN"/>
              </w:rPr>
            </w:pPr>
            <w:r w:rsidRPr="00BC6222">
              <w:rPr>
                <w:rFonts w:eastAsia="SimSun"/>
                <w:noProof/>
                <w:sz w:val="20"/>
                <w:szCs w:val="20"/>
                <w:lang w:val="sr-Latn-RS" w:eastAsia="zh-CN"/>
              </w:rPr>
              <w:t>217</w:t>
            </w:r>
          </w:p>
        </w:tc>
        <w:tc>
          <w:tcPr>
            <w:tcW w:w="1530" w:type="dxa"/>
            <w:tcBorders>
              <w:bottom w:val="single" w:sz="4" w:space="0" w:color="auto"/>
            </w:tcBorders>
          </w:tcPr>
          <w:p w14:paraId="6925FD8F" w14:textId="77777777" w:rsidR="00F508DE" w:rsidRPr="00BF703F" w:rsidRDefault="00F508DE" w:rsidP="003E22A9">
            <w:pPr>
              <w:jc w:val="center"/>
              <w:rPr>
                <w:rFonts w:ascii="Century" w:eastAsia="SimSun" w:hAnsi="Century"/>
                <w:noProof/>
                <w:sz w:val="22"/>
                <w:szCs w:val="22"/>
                <w:lang w:val="sr-Latn-RS" w:eastAsia="zh-CN"/>
              </w:rPr>
            </w:pPr>
          </w:p>
          <w:p w14:paraId="717D53A1" w14:textId="77777777" w:rsidR="00F508DE" w:rsidRPr="00BF703F" w:rsidRDefault="00F508DE" w:rsidP="003E22A9">
            <w:pPr>
              <w:jc w:val="center"/>
              <w:rPr>
                <w:rFonts w:ascii="Century" w:eastAsia="SimSun" w:hAnsi="Century"/>
                <w:noProof/>
                <w:sz w:val="22"/>
                <w:szCs w:val="22"/>
                <w:lang w:val="sr-Latn-RS" w:eastAsia="zh-CN"/>
              </w:rPr>
            </w:pPr>
          </w:p>
          <w:p w14:paraId="6FFE2AEA" w14:textId="77777777" w:rsidR="00F508DE" w:rsidRPr="00BF703F" w:rsidRDefault="00F508DE" w:rsidP="003E22A9">
            <w:pPr>
              <w:jc w:val="center"/>
              <w:rPr>
                <w:rFonts w:ascii="Century" w:eastAsia="SimSun" w:hAnsi="Century"/>
                <w:noProof/>
                <w:sz w:val="22"/>
                <w:szCs w:val="22"/>
                <w:lang w:val="sr-Latn-RS" w:eastAsia="zh-CN"/>
              </w:rPr>
            </w:pPr>
          </w:p>
          <w:p w14:paraId="04C154B6" w14:textId="77777777" w:rsidR="00F508DE" w:rsidRPr="00BF703F" w:rsidRDefault="00F508DE" w:rsidP="003E22A9">
            <w:pPr>
              <w:jc w:val="center"/>
              <w:rPr>
                <w:rFonts w:ascii="Century" w:eastAsia="SimSun" w:hAnsi="Century"/>
                <w:noProof/>
                <w:sz w:val="22"/>
                <w:szCs w:val="22"/>
                <w:lang w:val="sr-Latn-RS" w:eastAsia="zh-CN"/>
              </w:rPr>
            </w:pPr>
          </w:p>
        </w:tc>
        <w:tc>
          <w:tcPr>
            <w:tcW w:w="1890" w:type="dxa"/>
            <w:tcBorders>
              <w:bottom w:val="single" w:sz="4" w:space="0" w:color="auto"/>
            </w:tcBorders>
            <w:shd w:val="clear" w:color="auto" w:fill="auto"/>
            <w:vAlign w:val="center"/>
          </w:tcPr>
          <w:p w14:paraId="07DB8DC8" w14:textId="77777777" w:rsidR="00F508DE" w:rsidRPr="00BF703F" w:rsidRDefault="00F508DE" w:rsidP="003E22A9">
            <w:pPr>
              <w:jc w:val="center"/>
              <w:rPr>
                <w:rFonts w:ascii="Century" w:eastAsia="SimSun" w:hAnsi="Century"/>
                <w:noProof/>
                <w:sz w:val="22"/>
                <w:szCs w:val="22"/>
                <w:lang w:val="sr-Latn-RS" w:eastAsia="zh-CN"/>
              </w:rPr>
            </w:pPr>
          </w:p>
        </w:tc>
      </w:tr>
      <w:tr w:rsidR="00F508DE" w:rsidRPr="00BF703F" w14:paraId="502C5A0F" w14:textId="77777777" w:rsidTr="003E22A9">
        <w:trPr>
          <w:trHeight w:val="1608"/>
        </w:trPr>
        <w:tc>
          <w:tcPr>
            <w:tcW w:w="630" w:type="dxa"/>
            <w:tcBorders>
              <w:top w:val="single" w:sz="4" w:space="0" w:color="auto"/>
              <w:left w:val="single" w:sz="4" w:space="0" w:color="auto"/>
              <w:bottom w:val="single" w:sz="4" w:space="0" w:color="auto"/>
            </w:tcBorders>
            <w:shd w:val="clear" w:color="auto" w:fill="auto"/>
            <w:vAlign w:val="center"/>
          </w:tcPr>
          <w:p w14:paraId="44B4B99A" w14:textId="77777777" w:rsidR="00F508DE" w:rsidRPr="00BF703F" w:rsidRDefault="00F508DE" w:rsidP="003E22A9">
            <w:pPr>
              <w:jc w:val="center"/>
              <w:rPr>
                <w:rFonts w:ascii="Century" w:eastAsia="SimSun" w:hAnsi="Century"/>
                <w:noProof/>
                <w:sz w:val="22"/>
                <w:szCs w:val="22"/>
                <w:lang w:val="sr-Latn-RS" w:eastAsia="zh-CN"/>
              </w:rPr>
            </w:pPr>
            <w:r>
              <w:rPr>
                <w:rFonts w:ascii="Century" w:eastAsia="SimSun" w:hAnsi="Century"/>
                <w:noProof/>
                <w:sz w:val="22"/>
                <w:szCs w:val="22"/>
                <w:lang w:val="sr-Latn-RS" w:eastAsia="zh-CN"/>
              </w:rPr>
              <w:t>6</w:t>
            </w:r>
            <w:r w:rsidRPr="00BF703F">
              <w:rPr>
                <w:rFonts w:ascii="Century" w:eastAsia="SimSun" w:hAnsi="Century"/>
                <w:noProof/>
                <w:sz w:val="22"/>
                <w:szCs w:val="22"/>
                <w:lang w:val="sr-Latn-RS" w:eastAsia="zh-CN"/>
              </w:rPr>
              <w:t>.</w:t>
            </w:r>
          </w:p>
        </w:tc>
        <w:tc>
          <w:tcPr>
            <w:tcW w:w="4770" w:type="dxa"/>
            <w:tcBorders>
              <w:top w:val="single" w:sz="4" w:space="0" w:color="auto"/>
              <w:bottom w:val="single" w:sz="4" w:space="0" w:color="auto"/>
            </w:tcBorders>
            <w:shd w:val="clear" w:color="auto" w:fill="auto"/>
            <w:vAlign w:val="center"/>
          </w:tcPr>
          <w:p w14:paraId="64411B5D" w14:textId="77777777" w:rsidR="00F508DE" w:rsidRPr="00BC6222" w:rsidRDefault="00F508DE" w:rsidP="003E22A9">
            <w:pPr>
              <w:rPr>
                <w:rFonts w:eastAsia="SimSun"/>
                <w:noProof/>
                <w:sz w:val="20"/>
                <w:szCs w:val="20"/>
                <w:lang w:val="sr-Latn-RS" w:eastAsia="zh-CN"/>
              </w:rPr>
            </w:pPr>
            <w:r w:rsidRPr="00BC6222">
              <w:rPr>
                <w:rFonts w:eastAsia="SimSun"/>
                <w:noProof/>
                <w:sz w:val="20"/>
                <w:szCs w:val="20"/>
                <w:lang w:val="sr-Latn-RS" w:eastAsia="zh-CN"/>
              </w:rPr>
              <w:t>Nabavka, isporuka:</w:t>
            </w:r>
          </w:p>
          <w:p w14:paraId="30C3B77F" w14:textId="77777777" w:rsidR="00F508DE" w:rsidRPr="00BC6222" w:rsidRDefault="00F508DE" w:rsidP="003E22A9">
            <w:pPr>
              <w:rPr>
                <w:rFonts w:eastAsia="SimSun"/>
                <w:noProof/>
                <w:sz w:val="20"/>
                <w:szCs w:val="20"/>
                <w:lang w:val="sr-Latn-RS" w:eastAsia="zh-CN"/>
              </w:rPr>
            </w:pPr>
            <w:r w:rsidRPr="00BC6222">
              <w:rPr>
                <w:rFonts w:eastAsia="SimSun"/>
                <w:noProof/>
                <w:sz w:val="20"/>
                <w:szCs w:val="20"/>
                <w:lang w:val="sr-Latn-RS" w:eastAsia="zh-CN"/>
              </w:rPr>
              <w:t xml:space="preserve">Akumulatorska baterija, </w:t>
            </w:r>
            <w:r w:rsidRPr="00BC6222">
              <w:rPr>
                <w:rFonts w:eastAsia="SimSun"/>
                <w:b/>
                <w:noProof/>
                <w:sz w:val="20"/>
                <w:szCs w:val="20"/>
                <w:lang w:val="sr-Latn-RS" w:eastAsia="zh-CN"/>
              </w:rPr>
              <w:t xml:space="preserve">12V/26Ah </w:t>
            </w:r>
            <w:r w:rsidRPr="00BC6222">
              <w:rPr>
                <w:rFonts w:eastAsia="SimSun"/>
                <w:noProof/>
                <w:sz w:val="20"/>
                <w:szCs w:val="20"/>
                <w:lang w:val="sr-Latn-RS" w:eastAsia="zh-CN"/>
              </w:rPr>
              <w:t>za rezervno napajanje sistema minimalno 72h sata u mirnom i 30 minuta u alarmnom režimu u slučaju ispada mrežnog napajanja.</w:t>
            </w:r>
          </w:p>
        </w:tc>
        <w:tc>
          <w:tcPr>
            <w:tcW w:w="900" w:type="dxa"/>
            <w:tcBorders>
              <w:top w:val="single" w:sz="4" w:space="0" w:color="auto"/>
              <w:bottom w:val="single" w:sz="4" w:space="0" w:color="auto"/>
            </w:tcBorders>
          </w:tcPr>
          <w:p w14:paraId="5F634E83" w14:textId="77777777" w:rsidR="00F508DE" w:rsidRPr="00BC6222" w:rsidRDefault="00F508DE" w:rsidP="003E22A9">
            <w:pPr>
              <w:jc w:val="center"/>
              <w:rPr>
                <w:rFonts w:eastAsia="SimSun"/>
                <w:noProof/>
                <w:sz w:val="20"/>
                <w:szCs w:val="20"/>
                <w:lang w:val="sr-Latn-RS" w:eastAsia="zh-CN"/>
              </w:rPr>
            </w:pPr>
          </w:p>
          <w:p w14:paraId="7FC7ED73" w14:textId="77777777" w:rsidR="00F508DE" w:rsidRPr="00BC6222" w:rsidRDefault="00F508DE" w:rsidP="003E22A9">
            <w:pPr>
              <w:jc w:val="center"/>
              <w:rPr>
                <w:rFonts w:eastAsia="SimSun"/>
                <w:sz w:val="20"/>
                <w:szCs w:val="20"/>
                <w:lang w:val="sr-Latn-RS" w:eastAsia="zh-CN"/>
              </w:rPr>
            </w:pPr>
          </w:p>
          <w:p w14:paraId="33ED4A44" w14:textId="77777777" w:rsidR="00F508DE" w:rsidRPr="00BC6222" w:rsidRDefault="00F508DE" w:rsidP="003E22A9">
            <w:pPr>
              <w:jc w:val="center"/>
              <w:rPr>
                <w:rFonts w:eastAsia="SimSun"/>
                <w:sz w:val="20"/>
                <w:szCs w:val="20"/>
                <w:lang w:val="sr-Latn-RS" w:eastAsia="zh-CN"/>
              </w:rPr>
            </w:pPr>
          </w:p>
          <w:p w14:paraId="3146E55A" w14:textId="77777777" w:rsidR="00F508DE" w:rsidRPr="00BC6222" w:rsidRDefault="00F508DE" w:rsidP="003E22A9">
            <w:pPr>
              <w:jc w:val="center"/>
              <w:rPr>
                <w:rFonts w:eastAsia="SimSun"/>
                <w:sz w:val="20"/>
                <w:szCs w:val="20"/>
                <w:lang w:val="sr-Latn-RS" w:eastAsia="zh-CN"/>
              </w:rPr>
            </w:pPr>
          </w:p>
          <w:p w14:paraId="07D96E96" w14:textId="77777777" w:rsidR="00F508DE" w:rsidRPr="00BC6222" w:rsidRDefault="00F508DE" w:rsidP="003E22A9">
            <w:pPr>
              <w:jc w:val="center"/>
              <w:rPr>
                <w:rFonts w:eastAsia="SimSun"/>
                <w:sz w:val="20"/>
                <w:szCs w:val="20"/>
                <w:lang w:val="sr-Latn-RS" w:eastAsia="zh-CN"/>
              </w:rPr>
            </w:pPr>
            <w:r w:rsidRPr="00BC6222">
              <w:rPr>
                <w:rFonts w:eastAsia="SimSun"/>
                <w:sz w:val="20"/>
                <w:szCs w:val="20"/>
                <w:lang w:val="sr-Latn-RS" w:eastAsia="zh-CN"/>
              </w:rPr>
              <w:t>kom.</w:t>
            </w:r>
          </w:p>
        </w:tc>
        <w:tc>
          <w:tcPr>
            <w:tcW w:w="720" w:type="dxa"/>
            <w:tcBorders>
              <w:top w:val="single" w:sz="4" w:space="0" w:color="auto"/>
              <w:bottom w:val="single" w:sz="4" w:space="0" w:color="auto"/>
            </w:tcBorders>
          </w:tcPr>
          <w:p w14:paraId="3B742F82" w14:textId="77777777" w:rsidR="00F508DE" w:rsidRPr="00BC6222" w:rsidRDefault="00F508DE" w:rsidP="003E22A9">
            <w:pPr>
              <w:jc w:val="center"/>
              <w:rPr>
                <w:rFonts w:eastAsia="SimSun"/>
                <w:noProof/>
                <w:sz w:val="20"/>
                <w:szCs w:val="20"/>
                <w:lang w:val="sr-Latn-RS" w:eastAsia="zh-CN"/>
              </w:rPr>
            </w:pPr>
          </w:p>
          <w:p w14:paraId="734F5ED9" w14:textId="77777777" w:rsidR="00F508DE" w:rsidRPr="00BC6222" w:rsidRDefault="00F508DE" w:rsidP="003E22A9">
            <w:pPr>
              <w:jc w:val="center"/>
              <w:rPr>
                <w:rFonts w:eastAsia="SimSun"/>
                <w:sz w:val="20"/>
                <w:szCs w:val="20"/>
                <w:lang w:val="sr-Latn-RS" w:eastAsia="zh-CN"/>
              </w:rPr>
            </w:pPr>
          </w:p>
          <w:p w14:paraId="46F695C1" w14:textId="77777777" w:rsidR="00F508DE" w:rsidRPr="00BC6222" w:rsidRDefault="00F508DE" w:rsidP="003E22A9">
            <w:pPr>
              <w:jc w:val="center"/>
              <w:rPr>
                <w:rFonts w:eastAsia="SimSun"/>
                <w:sz w:val="20"/>
                <w:szCs w:val="20"/>
                <w:lang w:val="sr-Latn-RS" w:eastAsia="zh-CN"/>
              </w:rPr>
            </w:pPr>
          </w:p>
          <w:p w14:paraId="7CDBEEBE" w14:textId="77777777" w:rsidR="00F508DE" w:rsidRPr="00BC6222" w:rsidRDefault="00F508DE" w:rsidP="003E22A9">
            <w:pPr>
              <w:jc w:val="center"/>
              <w:rPr>
                <w:rFonts w:eastAsia="SimSun"/>
                <w:sz w:val="20"/>
                <w:szCs w:val="20"/>
                <w:lang w:val="sr-Latn-RS" w:eastAsia="zh-CN"/>
              </w:rPr>
            </w:pPr>
          </w:p>
          <w:p w14:paraId="1C62E2DD" w14:textId="77777777" w:rsidR="00F508DE" w:rsidRPr="00BC6222" w:rsidRDefault="00F508DE" w:rsidP="003E22A9">
            <w:pPr>
              <w:jc w:val="center"/>
              <w:rPr>
                <w:rFonts w:eastAsia="SimSun"/>
                <w:sz w:val="20"/>
                <w:szCs w:val="20"/>
                <w:lang w:val="sr-Latn-RS" w:eastAsia="zh-CN"/>
              </w:rPr>
            </w:pPr>
            <w:r w:rsidRPr="00BC6222">
              <w:rPr>
                <w:rFonts w:eastAsia="SimSun"/>
                <w:sz w:val="20"/>
                <w:szCs w:val="20"/>
                <w:lang w:val="sr-Latn-RS" w:eastAsia="zh-CN"/>
              </w:rPr>
              <w:t>2</w:t>
            </w:r>
          </w:p>
        </w:tc>
        <w:tc>
          <w:tcPr>
            <w:tcW w:w="1530" w:type="dxa"/>
            <w:tcBorders>
              <w:top w:val="single" w:sz="4" w:space="0" w:color="auto"/>
              <w:bottom w:val="single" w:sz="4" w:space="0" w:color="auto"/>
              <w:right w:val="single" w:sz="4" w:space="0" w:color="auto"/>
            </w:tcBorders>
          </w:tcPr>
          <w:p w14:paraId="18A60B3C" w14:textId="77777777" w:rsidR="00F508DE" w:rsidRPr="00BF703F" w:rsidRDefault="00F508DE" w:rsidP="003E22A9">
            <w:pPr>
              <w:jc w:val="center"/>
              <w:rPr>
                <w:rFonts w:ascii="Century" w:eastAsia="SimSun" w:hAnsi="Century"/>
                <w:noProof/>
                <w:sz w:val="22"/>
                <w:szCs w:val="22"/>
                <w:lang w:val="sr-Latn-RS"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509B332" w14:textId="77777777" w:rsidR="00F508DE" w:rsidRPr="00BF703F" w:rsidRDefault="00F508DE" w:rsidP="003E22A9">
            <w:pPr>
              <w:jc w:val="center"/>
              <w:rPr>
                <w:rFonts w:ascii="Century" w:eastAsia="SimSun" w:hAnsi="Century"/>
                <w:noProof/>
                <w:sz w:val="22"/>
                <w:szCs w:val="22"/>
                <w:lang w:val="sr-Latn-RS" w:eastAsia="zh-CN"/>
              </w:rPr>
            </w:pPr>
          </w:p>
        </w:tc>
      </w:tr>
      <w:tr w:rsidR="00F508DE" w:rsidRPr="00BF703F" w14:paraId="6E5AB290" w14:textId="77777777" w:rsidTr="003E22A9">
        <w:trPr>
          <w:trHeight w:val="330"/>
        </w:trPr>
        <w:tc>
          <w:tcPr>
            <w:tcW w:w="5400" w:type="dxa"/>
            <w:gridSpan w:val="2"/>
            <w:vMerge w:val="restart"/>
            <w:tcBorders>
              <w:top w:val="single" w:sz="4" w:space="0" w:color="auto"/>
              <w:left w:val="nil"/>
              <w:bottom w:val="nil"/>
              <w:right w:val="nil"/>
            </w:tcBorders>
            <w:shd w:val="clear" w:color="auto" w:fill="auto"/>
          </w:tcPr>
          <w:p w14:paraId="5087C392" w14:textId="77777777" w:rsidR="00F508DE" w:rsidRPr="00BF703F" w:rsidRDefault="00F508DE" w:rsidP="003E22A9">
            <w:pPr>
              <w:rPr>
                <w:rFonts w:ascii="Century" w:eastAsia="SimSun" w:hAnsi="Century"/>
                <w:b/>
                <w:noProof/>
                <w:sz w:val="22"/>
                <w:szCs w:val="22"/>
                <w:lang w:val="sr-Latn-RS" w:eastAsia="zh-CN"/>
              </w:rPr>
            </w:pPr>
          </w:p>
          <w:p w14:paraId="036694E1" w14:textId="77777777" w:rsidR="00F508DE" w:rsidRPr="00BF703F" w:rsidRDefault="00F508DE" w:rsidP="003E22A9">
            <w:pPr>
              <w:rPr>
                <w:rFonts w:ascii="Century" w:eastAsia="SimSun" w:hAnsi="Century"/>
                <w:b/>
                <w:noProof/>
                <w:sz w:val="22"/>
                <w:szCs w:val="22"/>
                <w:lang w:val="sr-Latn-RS" w:eastAsia="zh-CN"/>
              </w:rPr>
            </w:pPr>
          </w:p>
        </w:tc>
        <w:tc>
          <w:tcPr>
            <w:tcW w:w="900" w:type="dxa"/>
            <w:vMerge w:val="restart"/>
            <w:tcBorders>
              <w:top w:val="single" w:sz="4" w:space="0" w:color="auto"/>
              <w:left w:val="nil"/>
              <w:bottom w:val="nil"/>
              <w:right w:val="nil"/>
            </w:tcBorders>
          </w:tcPr>
          <w:p w14:paraId="116A313E" w14:textId="77777777" w:rsidR="00F508DE" w:rsidRPr="00BF703F" w:rsidRDefault="00F508DE" w:rsidP="003E22A9">
            <w:pPr>
              <w:rPr>
                <w:rFonts w:ascii="Century" w:eastAsia="SimSun" w:hAnsi="Century"/>
                <w:b/>
                <w:noProof/>
                <w:sz w:val="22"/>
                <w:szCs w:val="22"/>
                <w:lang w:val="sr-Latn-RS" w:eastAsia="zh-CN"/>
              </w:rPr>
            </w:pPr>
          </w:p>
        </w:tc>
        <w:tc>
          <w:tcPr>
            <w:tcW w:w="720" w:type="dxa"/>
            <w:vMerge w:val="restart"/>
            <w:tcBorders>
              <w:top w:val="single" w:sz="4" w:space="0" w:color="auto"/>
              <w:left w:val="nil"/>
              <w:bottom w:val="nil"/>
              <w:right w:val="single" w:sz="4" w:space="0" w:color="auto"/>
            </w:tcBorders>
          </w:tcPr>
          <w:p w14:paraId="31EFBF29" w14:textId="77777777" w:rsidR="00F508DE" w:rsidRPr="00BF703F" w:rsidRDefault="00F508DE" w:rsidP="003E22A9">
            <w:pPr>
              <w:rPr>
                <w:rFonts w:ascii="Century" w:eastAsia="SimSun" w:hAnsi="Century"/>
                <w:b/>
                <w:noProof/>
                <w:sz w:val="22"/>
                <w:szCs w:val="22"/>
                <w:lang w:val="sr-Latn-RS" w:eastAsia="zh-CN"/>
              </w:rPr>
            </w:pPr>
          </w:p>
        </w:tc>
        <w:tc>
          <w:tcPr>
            <w:tcW w:w="1530" w:type="dxa"/>
            <w:tcBorders>
              <w:top w:val="single" w:sz="4" w:space="0" w:color="auto"/>
              <w:left w:val="single" w:sz="4" w:space="0" w:color="auto"/>
              <w:bottom w:val="single" w:sz="4" w:space="0" w:color="auto"/>
              <w:right w:val="single" w:sz="4" w:space="0" w:color="auto"/>
            </w:tcBorders>
          </w:tcPr>
          <w:p w14:paraId="5585651B" w14:textId="727F43F4" w:rsidR="00F508DE" w:rsidRPr="00BF703F" w:rsidRDefault="00F508DE" w:rsidP="003E22A9">
            <w:pPr>
              <w:rPr>
                <w:rFonts w:ascii="Century" w:eastAsia="SimSun" w:hAnsi="Century"/>
                <w:noProof/>
                <w:sz w:val="22"/>
                <w:szCs w:val="22"/>
                <w:lang w:val="sr-Latn-RS" w:eastAsia="zh-CN"/>
              </w:rPr>
            </w:pPr>
            <w:r>
              <w:rPr>
                <w:rFonts w:ascii="Century" w:eastAsia="SimSun" w:hAnsi="Century"/>
                <w:noProof/>
                <w:sz w:val="22"/>
                <w:szCs w:val="22"/>
                <w:lang w:val="sr-Latn-RS" w:eastAsia="zh-CN"/>
              </w:rPr>
              <w:t>U</w:t>
            </w:r>
            <w:r w:rsidRPr="00BF703F">
              <w:rPr>
                <w:rFonts w:ascii="Century" w:eastAsia="SimSun" w:hAnsi="Century"/>
                <w:noProof/>
                <w:sz w:val="22"/>
                <w:szCs w:val="22"/>
                <w:lang w:val="sr-Latn-RS" w:eastAsia="zh-CN"/>
              </w:rPr>
              <w:t>kupno</w:t>
            </w:r>
            <w:r>
              <w:rPr>
                <w:rFonts w:ascii="Century" w:eastAsia="SimSun" w:hAnsi="Century"/>
                <w:noProof/>
                <w:sz w:val="22"/>
                <w:szCs w:val="22"/>
                <w:lang w:val="sr-Latn-RS" w:eastAsia="zh-CN"/>
              </w:rPr>
              <w:t xml:space="preserve"> bez PDV-a</w:t>
            </w:r>
            <w:r w:rsidRPr="00BF703F">
              <w:rPr>
                <w:rFonts w:ascii="Century" w:eastAsia="SimSun" w:hAnsi="Century"/>
                <w:noProof/>
                <w:sz w:val="22"/>
                <w:szCs w:val="22"/>
                <w:lang w:val="sr-Latn-RS" w:eastAsia="zh-CN"/>
              </w:rPr>
              <w:t>:</w:t>
            </w:r>
          </w:p>
        </w:tc>
        <w:tc>
          <w:tcPr>
            <w:tcW w:w="1890" w:type="dxa"/>
            <w:tcBorders>
              <w:top w:val="single" w:sz="4" w:space="0" w:color="auto"/>
              <w:left w:val="single" w:sz="4" w:space="0" w:color="auto"/>
              <w:bottom w:val="single" w:sz="12" w:space="0" w:color="auto"/>
              <w:right w:val="single" w:sz="12" w:space="0" w:color="auto"/>
            </w:tcBorders>
            <w:shd w:val="clear" w:color="auto" w:fill="auto"/>
          </w:tcPr>
          <w:p w14:paraId="79849525" w14:textId="77777777" w:rsidR="00F508DE" w:rsidRPr="00BF703F" w:rsidRDefault="00F508DE" w:rsidP="003E22A9">
            <w:pPr>
              <w:jc w:val="right"/>
              <w:rPr>
                <w:rFonts w:ascii="Century" w:eastAsia="SimSun" w:hAnsi="Century"/>
                <w:noProof/>
                <w:sz w:val="20"/>
                <w:szCs w:val="20"/>
                <w:lang w:val="sr-Latn-RS" w:eastAsia="zh-CN"/>
              </w:rPr>
            </w:pPr>
          </w:p>
        </w:tc>
      </w:tr>
      <w:tr w:rsidR="00F508DE" w:rsidRPr="00BF703F" w14:paraId="3C0E7186" w14:textId="77777777" w:rsidTr="003E22A9">
        <w:tc>
          <w:tcPr>
            <w:tcW w:w="5400" w:type="dxa"/>
            <w:gridSpan w:val="2"/>
            <w:vMerge/>
            <w:tcBorders>
              <w:top w:val="nil"/>
              <w:left w:val="nil"/>
              <w:bottom w:val="nil"/>
              <w:right w:val="nil"/>
            </w:tcBorders>
            <w:shd w:val="clear" w:color="auto" w:fill="auto"/>
          </w:tcPr>
          <w:p w14:paraId="28811D8C" w14:textId="77777777" w:rsidR="00F508DE" w:rsidRPr="00BF703F" w:rsidRDefault="00F508DE" w:rsidP="003E22A9">
            <w:pPr>
              <w:rPr>
                <w:rFonts w:ascii="Century" w:eastAsia="SimSun" w:hAnsi="Century"/>
                <w:b/>
                <w:noProof/>
                <w:sz w:val="22"/>
                <w:szCs w:val="22"/>
                <w:lang w:val="sr-Latn-RS" w:eastAsia="zh-CN"/>
              </w:rPr>
            </w:pPr>
          </w:p>
        </w:tc>
        <w:tc>
          <w:tcPr>
            <w:tcW w:w="900" w:type="dxa"/>
            <w:vMerge/>
            <w:tcBorders>
              <w:top w:val="nil"/>
              <w:left w:val="nil"/>
              <w:bottom w:val="nil"/>
              <w:right w:val="nil"/>
            </w:tcBorders>
          </w:tcPr>
          <w:p w14:paraId="7C57589A" w14:textId="77777777" w:rsidR="00F508DE" w:rsidRPr="00BF703F" w:rsidRDefault="00F508DE" w:rsidP="003E22A9">
            <w:pPr>
              <w:rPr>
                <w:rFonts w:ascii="Century" w:eastAsia="SimSun" w:hAnsi="Century"/>
                <w:b/>
                <w:noProof/>
                <w:sz w:val="22"/>
                <w:szCs w:val="22"/>
                <w:lang w:val="sr-Latn-RS" w:eastAsia="zh-CN"/>
              </w:rPr>
            </w:pPr>
          </w:p>
        </w:tc>
        <w:tc>
          <w:tcPr>
            <w:tcW w:w="720" w:type="dxa"/>
            <w:vMerge/>
            <w:tcBorders>
              <w:top w:val="nil"/>
              <w:left w:val="nil"/>
              <w:bottom w:val="nil"/>
              <w:right w:val="single" w:sz="4" w:space="0" w:color="auto"/>
            </w:tcBorders>
          </w:tcPr>
          <w:p w14:paraId="3DEEF67E" w14:textId="77777777" w:rsidR="00F508DE" w:rsidRPr="00BF703F" w:rsidRDefault="00F508DE" w:rsidP="003E22A9">
            <w:pPr>
              <w:rPr>
                <w:rFonts w:ascii="Century" w:eastAsia="SimSun" w:hAnsi="Century"/>
                <w:b/>
                <w:noProof/>
                <w:sz w:val="22"/>
                <w:szCs w:val="22"/>
                <w:lang w:val="sr-Latn-RS" w:eastAsia="zh-CN"/>
              </w:rPr>
            </w:pPr>
          </w:p>
        </w:tc>
        <w:tc>
          <w:tcPr>
            <w:tcW w:w="1530" w:type="dxa"/>
            <w:tcBorders>
              <w:top w:val="single" w:sz="4" w:space="0" w:color="auto"/>
              <w:left w:val="single" w:sz="4" w:space="0" w:color="auto"/>
              <w:bottom w:val="single" w:sz="4" w:space="0" w:color="auto"/>
              <w:right w:val="single" w:sz="4" w:space="0" w:color="auto"/>
            </w:tcBorders>
          </w:tcPr>
          <w:p w14:paraId="13732501" w14:textId="77777777" w:rsidR="00F508DE" w:rsidRPr="00BF703F" w:rsidRDefault="00F508DE" w:rsidP="003E22A9">
            <w:pPr>
              <w:rPr>
                <w:rFonts w:ascii="Century" w:eastAsia="SimSun" w:hAnsi="Century"/>
                <w:noProof/>
                <w:sz w:val="22"/>
                <w:szCs w:val="22"/>
                <w:lang w:val="sr-Latn-RS" w:eastAsia="zh-CN"/>
              </w:rPr>
            </w:pPr>
            <w:r w:rsidRPr="00BF703F">
              <w:rPr>
                <w:rFonts w:ascii="Century" w:eastAsia="SimSun" w:hAnsi="Century"/>
                <w:noProof/>
                <w:sz w:val="22"/>
                <w:szCs w:val="22"/>
                <w:lang w:val="sr-Latn-RS" w:eastAsia="zh-CN"/>
              </w:rPr>
              <w:t>PDV:</w:t>
            </w:r>
          </w:p>
        </w:tc>
        <w:tc>
          <w:tcPr>
            <w:tcW w:w="1890" w:type="dxa"/>
            <w:tcBorders>
              <w:top w:val="single" w:sz="12" w:space="0" w:color="auto"/>
              <w:left w:val="single" w:sz="4" w:space="0" w:color="auto"/>
              <w:bottom w:val="single" w:sz="12" w:space="0" w:color="auto"/>
              <w:right w:val="single" w:sz="12" w:space="0" w:color="auto"/>
            </w:tcBorders>
            <w:shd w:val="clear" w:color="auto" w:fill="auto"/>
          </w:tcPr>
          <w:p w14:paraId="435F5A0D" w14:textId="77777777" w:rsidR="00F508DE" w:rsidRPr="00BF703F" w:rsidRDefault="00F508DE" w:rsidP="003E22A9">
            <w:pPr>
              <w:jc w:val="right"/>
              <w:rPr>
                <w:rFonts w:ascii="Century" w:eastAsia="SimSun" w:hAnsi="Century"/>
                <w:noProof/>
                <w:sz w:val="20"/>
                <w:szCs w:val="20"/>
                <w:lang w:val="sr-Latn-RS" w:eastAsia="zh-CN"/>
              </w:rPr>
            </w:pPr>
          </w:p>
        </w:tc>
      </w:tr>
      <w:tr w:rsidR="00F508DE" w:rsidRPr="00BF703F" w14:paraId="5C223AC6" w14:textId="77777777" w:rsidTr="003E22A9">
        <w:tc>
          <w:tcPr>
            <w:tcW w:w="5400" w:type="dxa"/>
            <w:gridSpan w:val="2"/>
            <w:tcBorders>
              <w:top w:val="nil"/>
              <w:left w:val="nil"/>
              <w:bottom w:val="nil"/>
              <w:right w:val="nil"/>
            </w:tcBorders>
            <w:shd w:val="clear" w:color="auto" w:fill="auto"/>
          </w:tcPr>
          <w:p w14:paraId="1126027D" w14:textId="77777777" w:rsidR="00F508DE" w:rsidRDefault="00F508DE" w:rsidP="003E22A9">
            <w:pPr>
              <w:rPr>
                <w:rFonts w:ascii="Century" w:eastAsia="SimSun" w:hAnsi="Century"/>
                <w:b/>
                <w:noProof/>
                <w:sz w:val="22"/>
                <w:szCs w:val="22"/>
                <w:lang w:val="sr-Latn-RS" w:eastAsia="zh-CN"/>
              </w:rPr>
            </w:pPr>
          </w:p>
          <w:p w14:paraId="7A3A42F5" w14:textId="77777777" w:rsidR="00F508DE" w:rsidRPr="00BF703F" w:rsidRDefault="00F508DE" w:rsidP="003E22A9">
            <w:pPr>
              <w:rPr>
                <w:rFonts w:ascii="Century" w:eastAsia="SimSun" w:hAnsi="Century"/>
                <w:b/>
                <w:noProof/>
                <w:sz w:val="22"/>
                <w:szCs w:val="22"/>
                <w:lang w:val="sr-Latn-RS" w:eastAsia="zh-CN"/>
              </w:rPr>
            </w:pPr>
          </w:p>
        </w:tc>
        <w:tc>
          <w:tcPr>
            <w:tcW w:w="900" w:type="dxa"/>
            <w:tcBorders>
              <w:top w:val="nil"/>
              <w:left w:val="nil"/>
              <w:bottom w:val="nil"/>
              <w:right w:val="nil"/>
            </w:tcBorders>
          </w:tcPr>
          <w:p w14:paraId="2827B122" w14:textId="77777777" w:rsidR="00F508DE" w:rsidRPr="00BF703F" w:rsidRDefault="00F508DE" w:rsidP="003E22A9">
            <w:pPr>
              <w:rPr>
                <w:rFonts w:ascii="Century" w:eastAsia="SimSun" w:hAnsi="Century"/>
                <w:b/>
                <w:noProof/>
                <w:sz w:val="22"/>
                <w:szCs w:val="22"/>
                <w:lang w:val="sr-Latn-RS" w:eastAsia="zh-CN"/>
              </w:rPr>
            </w:pPr>
          </w:p>
        </w:tc>
        <w:tc>
          <w:tcPr>
            <w:tcW w:w="720" w:type="dxa"/>
            <w:tcBorders>
              <w:top w:val="nil"/>
              <w:left w:val="nil"/>
              <w:bottom w:val="nil"/>
              <w:right w:val="single" w:sz="4" w:space="0" w:color="auto"/>
            </w:tcBorders>
          </w:tcPr>
          <w:p w14:paraId="15C33035" w14:textId="77777777" w:rsidR="00F508DE" w:rsidRPr="00BF703F" w:rsidRDefault="00F508DE" w:rsidP="003E22A9">
            <w:pPr>
              <w:rPr>
                <w:rFonts w:ascii="Century" w:eastAsia="SimSun" w:hAnsi="Century"/>
                <w:b/>
                <w:noProof/>
                <w:sz w:val="22"/>
                <w:szCs w:val="22"/>
                <w:lang w:val="sr-Latn-RS" w:eastAsia="zh-CN"/>
              </w:rPr>
            </w:pPr>
          </w:p>
        </w:tc>
        <w:tc>
          <w:tcPr>
            <w:tcW w:w="1530" w:type="dxa"/>
            <w:tcBorders>
              <w:top w:val="single" w:sz="4" w:space="0" w:color="auto"/>
              <w:left w:val="single" w:sz="4" w:space="0" w:color="auto"/>
              <w:bottom w:val="single" w:sz="4" w:space="0" w:color="auto"/>
              <w:right w:val="single" w:sz="4" w:space="0" w:color="auto"/>
            </w:tcBorders>
          </w:tcPr>
          <w:p w14:paraId="7C1D2656" w14:textId="77777777" w:rsidR="00F508DE" w:rsidRDefault="00F508DE" w:rsidP="003E22A9">
            <w:pPr>
              <w:rPr>
                <w:rFonts w:ascii="Century" w:eastAsia="SimSun" w:hAnsi="Century"/>
                <w:noProof/>
                <w:sz w:val="22"/>
                <w:szCs w:val="22"/>
                <w:lang w:val="sr-Latn-RS" w:eastAsia="zh-CN"/>
              </w:rPr>
            </w:pPr>
            <w:r>
              <w:rPr>
                <w:rFonts w:ascii="Century" w:eastAsia="SimSun" w:hAnsi="Century"/>
                <w:noProof/>
                <w:sz w:val="22"/>
                <w:szCs w:val="22"/>
                <w:lang w:val="sr-Latn-RS" w:eastAsia="zh-CN"/>
              </w:rPr>
              <w:t>Ukupno</w:t>
            </w:r>
          </w:p>
          <w:p w14:paraId="05549D38" w14:textId="5C68DB22" w:rsidR="00F508DE" w:rsidRPr="00BF703F" w:rsidRDefault="00F508DE" w:rsidP="003E22A9">
            <w:pPr>
              <w:rPr>
                <w:rFonts w:ascii="Century" w:eastAsia="SimSun" w:hAnsi="Century"/>
                <w:noProof/>
                <w:sz w:val="22"/>
                <w:szCs w:val="22"/>
                <w:lang w:val="sr-Latn-RS" w:eastAsia="zh-CN"/>
              </w:rPr>
            </w:pPr>
            <w:r>
              <w:rPr>
                <w:rFonts w:ascii="Century" w:eastAsia="SimSun" w:hAnsi="Century"/>
                <w:noProof/>
                <w:sz w:val="22"/>
                <w:szCs w:val="22"/>
                <w:lang w:val="sr-Latn-RS" w:eastAsia="zh-CN"/>
              </w:rPr>
              <w:t>sa</w:t>
            </w:r>
            <w:r>
              <w:rPr>
                <w:rFonts w:ascii="Century" w:eastAsia="SimSun" w:hAnsi="Century"/>
                <w:noProof/>
                <w:sz w:val="22"/>
                <w:szCs w:val="22"/>
                <w:lang w:val="sr-Latn-RS" w:eastAsia="zh-CN"/>
              </w:rPr>
              <w:t xml:space="preserve"> PDV</w:t>
            </w:r>
            <w:r>
              <w:rPr>
                <w:rFonts w:ascii="Century" w:eastAsia="SimSun" w:hAnsi="Century"/>
                <w:noProof/>
                <w:sz w:val="22"/>
                <w:szCs w:val="22"/>
                <w:lang w:val="sr-Latn-RS" w:eastAsia="zh-CN"/>
              </w:rPr>
              <w:t>-om</w:t>
            </w:r>
            <w:r>
              <w:rPr>
                <w:rFonts w:ascii="Century" w:eastAsia="SimSun" w:hAnsi="Century"/>
                <w:noProof/>
                <w:sz w:val="22"/>
                <w:szCs w:val="22"/>
                <w:lang w:val="sr-Latn-RS" w:eastAsia="zh-CN"/>
              </w:rPr>
              <w:t>:</w:t>
            </w:r>
          </w:p>
        </w:tc>
        <w:tc>
          <w:tcPr>
            <w:tcW w:w="1890" w:type="dxa"/>
            <w:tcBorders>
              <w:top w:val="single" w:sz="12" w:space="0" w:color="auto"/>
              <w:left w:val="single" w:sz="4" w:space="0" w:color="auto"/>
              <w:bottom w:val="single" w:sz="12" w:space="0" w:color="auto"/>
              <w:right w:val="single" w:sz="12" w:space="0" w:color="auto"/>
            </w:tcBorders>
            <w:shd w:val="clear" w:color="auto" w:fill="auto"/>
          </w:tcPr>
          <w:p w14:paraId="1A201715" w14:textId="77777777" w:rsidR="00F508DE" w:rsidRPr="00BF703F" w:rsidRDefault="00F508DE" w:rsidP="003E22A9">
            <w:pPr>
              <w:jc w:val="right"/>
              <w:rPr>
                <w:rFonts w:ascii="Century" w:eastAsia="SimSun" w:hAnsi="Century"/>
                <w:noProof/>
                <w:sz w:val="20"/>
                <w:szCs w:val="20"/>
                <w:lang w:val="sr-Latn-RS" w:eastAsia="zh-CN"/>
              </w:rPr>
            </w:pPr>
          </w:p>
        </w:tc>
      </w:tr>
    </w:tbl>
    <w:p w14:paraId="03D127AA" w14:textId="77777777" w:rsidR="001F720A" w:rsidRDefault="001F720A" w:rsidP="006509B7">
      <w:pPr>
        <w:jc w:val="both"/>
        <w:rPr>
          <w:rFonts w:asciiTheme="majorHAnsi" w:hAnsiTheme="majorHAnsi"/>
        </w:rPr>
      </w:pPr>
    </w:p>
    <w:p w14:paraId="09EB4A86" w14:textId="77777777" w:rsidR="001F720A" w:rsidRDefault="001F720A" w:rsidP="006509B7">
      <w:pPr>
        <w:jc w:val="both"/>
        <w:rPr>
          <w:rFonts w:asciiTheme="majorHAnsi" w:hAnsiTheme="majorHAnsi"/>
        </w:rPr>
      </w:pPr>
    </w:p>
    <w:p w14:paraId="13D52A9E" w14:textId="77777777" w:rsidR="00116654" w:rsidRDefault="00116654" w:rsidP="006509B7">
      <w:pPr>
        <w:jc w:val="both"/>
        <w:rPr>
          <w:rFonts w:asciiTheme="majorHAnsi" w:hAnsiTheme="majorHAnsi"/>
        </w:rPr>
      </w:pPr>
    </w:p>
    <w:p w14:paraId="25F9BD91" w14:textId="77777777" w:rsidR="00116654" w:rsidRDefault="00116654" w:rsidP="006509B7">
      <w:pPr>
        <w:jc w:val="both"/>
        <w:rPr>
          <w:rFonts w:asciiTheme="majorHAnsi" w:hAnsiTheme="majorHAnsi"/>
        </w:rPr>
      </w:pPr>
    </w:p>
    <w:p w14:paraId="49F3E8E8" w14:textId="77777777" w:rsidR="00116654" w:rsidRDefault="00116654" w:rsidP="006509B7">
      <w:pPr>
        <w:jc w:val="both"/>
        <w:rPr>
          <w:rFonts w:asciiTheme="majorHAnsi" w:hAnsiTheme="majorHAnsi"/>
        </w:rPr>
      </w:pPr>
    </w:p>
    <w:p w14:paraId="466492E7" w14:textId="77777777" w:rsidR="00116654" w:rsidRDefault="00116654" w:rsidP="006509B7">
      <w:pPr>
        <w:jc w:val="both"/>
        <w:rPr>
          <w:rFonts w:asciiTheme="majorHAnsi" w:hAnsiTheme="majorHAnsi"/>
        </w:rPr>
      </w:pPr>
    </w:p>
    <w:p w14:paraId="77771C4E" w14:textId="77777777" w:rsidR="00116654" w:rsidRDefault="00116654" w:rsidP="006509B7">
      <w:pPr>
        <w:jc w:val="both"/>
        <w:rPr>
          <w:rFonts w:asciiTheme="majorHAnsi" w:hAnsiTheme="majorHAnsi"/>
        </w:rPr>
      </w:pPr>
    </w:p>
    <w:p w14:paraId="3ACF89E2" w14:textId="77777777" w:rsidR="00116654" w:rsidRDefault="00116654" w:rsidP="006509B7">
      <w:pPr>
        <w:jc w:val="both"/>
        <w:rPr>
          <w:rFonts w:asciiTheme="majorHAnsi" w:hAnsiTheme="majorHAnsi"/>
        </w:rPr>
      </w:pPr>
    </w:p>
    <w:p w14:paraId="06F21526" w14:textId="77777777" w:rsidR="00116654" w:rsidRDefault="00116654" w:rsidP="006509B7">
      <w:pPr>
        <w:jc w:val="both"/>
        <w:rPr>
          <w:rFonts w:asciiTheme="majorHAnsi" w:hAnsiTheme="majorHAnsi"/>
        </w:rPr>
      </w:pPr>
    </w:p>
    <w:p w14:paraId="03FEADD7" w14:textId="77777777" w:rsidR="00116654" w:rsidRDefault="00116654" w:rsidP="006509B7">
      <w:pPr>
        <w:jc w:val="both"/>
        <w:rPr>
          <w:rFonts w:asciiTheme="majorHAnsi" w:hAnsiTheme="majorHAnsi"/>
        </w:rPr>
      </w:pPr>
    </w:p>
    <w:p w14:paraId="62D9E4B8" w14:textId="77777777" w:rsidR="00116654" w:rsidRDefault="00116654" w:rsidP="006509B7">
      <w:pPr>
        <w:jc w:val="both"/>
        <w:rPr>
          <w:rFonts w:asciiTheme="majorHAnsi" w:hAnsiTheme="majorHAnsi"/>
        </w:rPr>
      </w:pPr>
    </w:p>
    <w:p w14:paraId="12068B90" w14:textId="77777777" w:rsidR="00116654" w:rsidRDefault="00116654" w:rsidP="006509B7">
      <w:pPr>
        <w:jc w:val="both"/>
        <w:rPr>
          <w:rFonts w:asciiTheme="majorHAnsi" w:hAnsiTheme="majorHAnsi"/>
        </w:rPr>
      </w:pPr>
    </w:p>
    <w:p w14:paraId="41C4F8B2" w14:textId="77777777" w:rsidR="00116654" w:rsidRDefault="00116654" w:rsidP="006509B7">
      <w:pPr>
        <w:jc w:val="both"/>
        <w:rPr>
          <w:rFonts w:asciiTheme="majorHAnsi" w:hAnsiTheme="majorHAnsi"/>
        </w:rPr>
      </w:pPr>
    </w:p>
    <w:p w14:paraId="6DF06318" w14:textId="77777777" w:rsidR="00116654" w:rsidRDefault="00116654" w:rsidP="006509B7">
      <w:pPr>
        <w:jc w:val="both"/>
        <w:rPr>
          <w:rFonts w:asciiTheme="majorHAnsi" w:hAnsiTheme="majorHAnsi"/>
        </w:rPr>
      </w:pPr>
    </w:p>
    <w:p w14:paraId="09B3FB13" w14:textId="77777777" w:rsidR="00116654" w:rsidRDefault="00116654" w:rsidP="006509B7">
      <w:pPr>
        <w:jc w:val="both"/>
        <w:rPr>
          <w:rFonts w:asciiTheme="majorHAnsi" w:hAnsiTheme="majorHAnsi"/>
        </w:rPr>
      </w:pPr>
    </w:p>
    <w:p w14:paraId="03DA5663" w14:textId="77777777" w:rsidR="00116654" w:rsidRDefault="00116654" w:rsidP="006509B7">
      <w:pPr>
        <w:jc w:val="both"/>
        <w:rPr>
          <w:rFonts w:asciiTheme="majorHAnsi" w:hAnsiTheme="majorHAnsi"/>
        </w:rPr>
      </w:pPr>
    </w:p>
    <w:p w14:paraId="6B09FB1C" w14:textId="77777777" w:rsidR="00116654" w:rsidRDefault="00116654" w:rsidP="006509B7">
      <w:pPr>
        <w:jc w:val="both"/>
        <w:rPr>
          <w:rFonts w:asciiTheme="majorHAnsi" w:hAnsiTheme="majorHAnsi"/>
        </w:rPr>
      </w:pPr>
    </w:p>
    <w:p w14:paraId="2A9B20D4" w14:textId="77777777" w:rsidR="00116654" w:rsidRDefault="00116654" w:rsidP="006509B7">
      <w:pPr>
        <w:jc w:val="both"/>
        <w:rPr>
          <w:rFonts w:asciiTheme="majorHAnsi" w:hAnsiTheme="majorHAnsi"/>
        </w:rPr>
      </w:pPr>
    </w:p>
    <w:p w14:paraId="73D02E67" w14:textId="77777777" w:rsidR="00116654" w:rsidRDefault="00116654" w:rsidP="006509B7">
      <w:pPr>
        <w:jc w:val="both"/>
        <w:rPr>
          <w:rFonts w:asciiTheme="majorHAnsi" w:hAnsiTheme="majorHAnsi"/>
        </w:rPr>
      </w:pPr>
    </w:p>
    <w:p w14:paraId="1B4105D8" w14:textId="77777777" w:rsidR="00116654" w:rsidRDefault="00116654" w:rsidP="006509B7">
      <w:pPr>
        <w:jc w:val="both"/>
        <w:rPr>
          <w:rFonts w:asciiTheme="majorHAnsi" w:hAnsiTheme="majorHAnsi"/>
        </w:rPr>
      </w:pPr>
    </w:p>
    <w:p w14:paraId="4F9FEF62" w14:textId="77777777" w:rsidR="00116654" w:rsidRDefault="00116654" w:rsidP="006509B7">
      <w:pPr>
        <w:jc w:val="both"/>
        <w:rPr>
          <w:rFonts w:asciiTheme="majorHAnsi" w:hAnsiTheme="majorHAnsi"/>
        </w:rPr>
      </w:pPr>
    </w:p>
    <w:p w14:paraId="74DBBCD0" w14:textId="77777777" w:rsidR="00116654" w:rsidRPr="00374421" w:rsidRDefault="00116654" w:rsidP="006509B7">
      <w:pPr>
        <w:jc w:val="both"/>
        <w:rPr>
          <w:rFonts w:asciiTheme="majorHAnsi" w:hAnsiTheme="majorHAnsi"/>
        </w:rPr>
      </w:pPr>
    </w:p>
    <w:p w14:paraId="2296BF23" w14:textId="77777777" w:rsidR="006509B7" w:rsidRPr="00374421" w:rsidRDefault="006509B7" w:rsidP="006509B7">
      <w:pPr>
        <w:jc w:val="both"/>
        <w:rPr>
          <w:rFonts w:asciiTheme="majorHAnsi" w:hAnsiTheme="majorHAnsi"/>
        </w:rPr>
      </w:pPr>
    </w:p>
    <w:tbl>
      <w:tblPr>
        <w:tblW w:w="0" w:type="auto"/>
        <w:tblInd w:w="308" w:type="dxa"/>
        <w:tblLayout w:type="fixed"/>
        <w:tblLook w:val="0000" w:firstRow="0" w:lastRow="0" w:firstColumn="0" w:lastColumn="0" w:noHBand="0" w:noVBand="0"/>
      </w:tblPr>
      <w:tblGrid>
        <w:gridCol w:w="5250"/>
        <w:gridCol w:w="3365"/>
      </w:tblGrid>
      <w:tr w:rsidR="006509B7" w:rsidRPr="00374421" w14:paraId="727D8727" w14:textId="77777777" w:rsidTr="001F720A">
        <w:trPr>
          <w:trHeight w:val="1097"/>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0C2F6DFF" w14:textId="77777777" w:rsidR="006509B7" w:rsidRPr="00374421" w:rsidRDefault="006509B7" w:rsidP="001F720A">
            <w:pPr>
              <w:pStyle w:val="BodyText1"/>
              <w:shd w:val="clear" w:color="auto" w:fill="auto"/>
              <w:spacing w:line="274" w:lineRule="exact"/>
              <w:ind w:right="40" w:firstLine="0"/>
              <w:jc w:val="both"/>
              <w:rPr>
                <w:rFonts w:asciiTheme="majorHAnsi" w:hAnsiTheme="majorHAnsi"/>
                <w:sz w:val="24"/>
                <w:szCs w:val="24"/>
                <w:lang w:val="sr-Cyrl-CS"/>
              </w:rPr>
            </w:pPr>
            <w:r w:rsidRPr="00374421">
              <w:rPr>
                <w:rFonts w:asciiTheme="majorHAnsi" w:eastAsia="TimesNewRomanPSMT" w:hAnsiTheme="majorHAnsi"/>
                <w:bCs/>
                <w:sz w:val="24"/>
                <w:szCs w:val="24"/>
                <w:lang w:val="ru-RU"/>
              </w:rPr>
              <w:lastRenderedPageBreak/>
              <w:t>Рок и начин плаћања:</w:t>
            </w:r>
            <w:r w:rsidRPr="00374421">
              <w:rPr>
                <w:rFonts w:asciiTheme="majorHAnsi" w:hAnsiTheme="majorHAnsi"/>
                <w:sz w:val="24"/>
                <w:szCs w:val="24"/>
                <w:lang w:val="sr-Cyrl-CS"/>
              </w:rPr>
              <w:t xml:space="preserve"> Плаћања у року од 45 дана од дана службеног пријема рачуна, рачунајући од дана уредно примљене фактуре за испоручене количине добара (потврђене од стране наручиоца и понуђача). Плаћање се врши уплатом на рачун понуђача.</w:t>
            </w:r>
          </w:p>
          <w:p w14:paraId="129B7FAB" w14:textId="77777777" w:rsidR="006509B7" w:rsidRPr="00374421" w:rsidRDefault="006509B7" w:rsidP="001F720A">
            <w:pPr>
              <w:snapToGrid w:val="0"/>
              <w:jc w:val="both"/>
              <w:rPr>
                <w:rFonts w:asciiTheme="majorHAnsi" w:eastAsia="TimesNewRomanPSMT" w:hAnsiTheme="majorHAnsi"/>
                <w:bCs/>
                <w:lang w:val="ru-RU"/>
              </w:rPr>
            </w:pPr>
          </w:p>
        </w:tc>
      </w:tr>
      <w:tr w:rsidR="006509B7" w:rsidRPr="00374421" w14:paraId="1B77A6B2" w14:textId="77777777" w:rsidTr="001F720A">
        <w:trPr>
          <w:trHeight w:val="1457"/>
        </w:trPr>
        <w:tc>
          <w:tcPr>
            <w:tcW w:w="5250" w:type="dxa"/>
            <w:tcBorders>
              <w:top w:val="single" w:sz="4" w:space="0" w:color="000000"/>
              <w:left w:val="single" w:sz="4" w:space="0" w:color="000000"/>
              <w:bottom w:val="single" w:sz="4" w:space="0" w:color="000000"/>
            </w:tcBorders>
            <w:shd w:val="clear" w:color="auto" w:fill="auto"/>
          </w:tcPr>
          <w:p w14:paraId="54B6E0AC" w14:textId="77777777" w:rsidR="006509B7" w:rsidRPr="00374421" w:rsidRDefault="006509B7" w:rsidP="001F720A">
            <w:pPr>
              <w:snapToGrid w:val="0"/>
              <w:jc w:val="both"/>
              <w:rPr>
                <w:rFonts w:asciiTheme="majorHAnsi" w:eastAsia="TimesNewRomanPSMT" w:hAnsiTheme="majorHAnsi"/>
                <w:bCs/>
                <w:lang w:val="ru-RU"/>
              </w:rPr>
            </w:pPr>
          </w:p>
          <w:p w14:paraId="06D609EB" w14:textId="77777777" w:rsidR="006509B7" w:rsidRPr="00374421" w:rsidRDefault="006509B7" w:rsidP="001F720A">
            <w:pPr>
              <w:jc w:val="both"/>
              <w:rPr>
                <w:rFonts w:asciiTheme="majorHAnsi" w:eastAsia="TimesNewRomanPSMT" w:hAnsiTheme="majorHAnsi"/>
                <w:bCs/>
                <w:lang w:val="ru-RU"/>
              </w:rPr>
            </w:pPr>
            <w:r w:rsidRPr="00374421">
              <w:rPr>
                <w:rFonts w:asciiTheme="majorHAnsi" w:eastAsia="TimesNewRomanPSMT" w:hAnsiTheme="majorHAnsi"/>
                <w:bCs/>
                <w:lang w:val="ru-RU"/>
              </w:rPr>
              <w:t>Рок важења понуде (минимум 30 дана од дана отварања понуда)</w:t>
            </w:r>
          </w:p>
          <w:p w14:paraId="5C473145" w14:textId="77777777" w:rsidR="006509B7" w:rsidRPr="00374421" w:rsidRDefault="006509B7" w:rsidP="001F720A">
            <w:pPr>
              <w:jc w:val="both"/>
              <w:rPr>
                <w:rFonts w:asciiTheme="majorHAnsi" w:eastAsia="TimesNewRomanPSMT" w:hAnsiTheme="maj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323A070C" w14:textId="77777777" w:rsidR="006509B7" w:rsidRPr="00374421" w:rsidRDefault="006509B7" w:rsidP="001F720A">
            <w:pPr>
              <w:snapToGrid w:val="0"/>
              <w:jc w:val="both"/>
              <w:rPr>
                <w:rFonts w:asciiTheme="majorHAnsi" w:eastAsia="TimesNewRomanPSMT" w:hAnsiTheme="majorHAnsi"/>
                <w:bCs/>
                <w:lang w:val="ru-RU"/>
              </w:rPr>
            </w:pPr>
          </w:p>
          <w:p w14:paraId="772D2F2C" w14:textId="77777777" w:rsidR="006509B7" w:rsidRPr="00374421" w:rsidRDefault="006509B7" w:rsidP="001F720A">
            <w:pPr>
              <w:snapToGrid w:val="0"/>
              <w:jc w:val="both"/>
              <w:rPr>
                <w:rFonts w:asciiTheme="majorHAnsi" w:eastAsia="TimesNewRomanPSMT" w:hAnsiTheme="majorHAnsi"/>
                <w:bCs/>
                <w:lang w:val="ru-RU"/>
              </w:rPr>
            </w:pPr>
            <w:r w:rsidRPr="00374421">
              <w:rPr>
                <w:rFonts w:asciiTheme="majorHAnsi" w:eastAsia="TimesNewRomanPSMT" w:hAnsiTheme="majorHAnsi"/>
                <w:bCs/>
                <w:lang w:val="ru-RU"/>
              </w:rPr>
              <w:t>________________________</w:t>
            </w:r>
          </w:p>
        </w:tc>
      </w:tr>
      <w:tr w:rsidR="006509B7" w:rsidRPr="00374421" w14:paraId="4625D96D" w14:textId="77777777" w:rsidTr="001F720A">
        <w:tc>
          <w:tcPr>
            <w:tcW w:w="5250" w:type="dxa"/>
            <w:tcBorders>
              <w:top w:val="single" w:sz="4" w:space="0" w:color="000000"/>
              <w:left w:val="single" w:sz="4" w:space="0" w:color="000000"/>
              <w:bottom w:val="single" w:sz="4" w:space="0" w:color="000000"/>
            </w:tcBorders>
            <w:shd w:val="clear" w:color="auto" w:fill="auto"/>
          </w:tcPr>
          <w:p w14:paraId="5842A9F1" w14:textId="77777777" w:rsidR="006509B7" w:rsidRPr="00374421" w:rsidRDefault="006509B7" w:rsidP="001F720A">
            <w:pPr>
              <w:snapToGrid w:val="0"/>
              <w:jc w:val="both"/>
              <w:rPr>
                <w:rFonts w:asciiTheme="majorHAnsi" w:eastAsia="TimesNewRomanPSMT" w:hAnsiTheme="majorHAnsi"/>
                <w:bCs/>
                <w:lang w:val="ru-RU"/>
              </w:rPr>
            </w:pPr>
          </w:p>
          <w:p w14:paraId="107E73FF" w14:textId="61A9AD5F" w:rsidR="006509B7" w:rsidRPr="00374421" w:rsidRDefault="006509B7" w:rsidP="001F720A">
            <w:pPr>
              <w:jc w:val="both"/>
              <w:rPr>
                <w:rFonts w:asciiTheme="majorHAnsi" w:eastAsia="TimesNewRomanPSMT" w:hAnsiTheme="majorHAnsi"/>
                <w:bCs/>
                <w:lang w:val="ru-RU"/>
              </w:rPr>
            </w:pPr>
            <w:r w:rsidRPr="00374421">
              <w:rPr>
                <w:rFonts w:asciiTheme="majorHAnsi" w:eastAsia="TimesNewRomanPSMT" w:hAnsiTheme="majorHAnsi"/>
                <w:bCs/>
                <w:lang w:val="ru-RU"/>
              </w:rPr>
              <w:t xml:space="preserve">Рок испоруке </w:t>
            </w:r>
            <w:r w:rsidR="001F720A">
              <w:rPr>
                <w:rFonts w:asciiTheme="majorHAnsi" w:hAnsiTheme="majorHAnsi"/>
                <w:lang w:val="sr-Cyrl-CS"/>
              </w:rPr>
              <w:t xml:space="preserve">(максимум </w:t>
            </w:r>
            <w:r w:rsidR="00CE762F">
              <w:rPr>
                <w:rFonts w:asciiTheme="majorHAnsi" w:hAnsiTheme="majorHAnsi"/>
                <w:lang w:val="sr-Cyrl-CS"/>
              </w:rPr>
              <w:t>15</w:t>
            </w:r>
            <w:r w:rsidRPr="00374421">
              <w:rPr>
                <w:rFonts w:asciiTheme="majorHAnsi" w:hAnsiTheme="majorHAnsi"/>
                <w:lang w:val="sr-Cyrl-CS"/>
              </w:rPr>
              <w:t xml:space="preserve"> дана од дана закључења уговора)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5E34B143" w14:textId="77777777" w:rsidR="006509B7" w:rsidRPr="00374421" w:rsidRDefault="006509B7" w:rsidP="001F720A">
            <w:pPr>
              <w:snapToGrid w:val="0"/>
              <w:jc w:val="both"/>
              <w:rPr>
                <w:rFonts w:asciiTheme="majorHAnsi" w:eastAsia="TimesNewRomanPSMT" w:hAnsiTheme="majorHAnsi"/>
                <w:bCs/>
                <w:lang w:val="ru-RU"/>
              </w:rPr>
            </w:pPr>
          </w:p>
          <w:p w14:paraId="268136F3" w14:textId="77777777" w:rsidR="006509B7" w:rsidRPr="00374421" w:rsidRDefault="006509B7" w:rsidP="001F720A">
            <w:pPr>
              <w:snapToGrid w:val="0"/>
              <w:jc w:val="both"/>
              <w:rPr>
                <w:rFonts w:asciiTheme="majorHAnsi" w:eastAsia="TimesNewRomanPSMT" w:hAnsiTheme="majorHAnsi"/>
                <w:bCs/>
                <w:lang w:val="ru-RU"/>
              </w:rPr>
            </w:pPr>
            <w:r w:rsidRPr="00374421">
              <w:rPr>
                <w:rFonts w:asciiTheme="majorHAnsi" w:eastAsia="TimesNewRomanPSMT" w:hAnsiTheme="majorHAnsi"/>
                <w:bCs/>
                <w:lang w:val="ru-RU"/>
              </w:rPr>
              <w:t>_____________________дана</w:t>
            </w:r>
          </w:p>
        </w:tc>
      </w:tr>
      <w:tr w:rsidR="006509B7" w:rsidRPr="00374421" w14:paraId="208A01A2" w14:textId="77777777" w:rsidTr="001F720A">
        <w:tc>
          <w:tcPr>
            <w:tcW w:w="5250" w:type="dxa"/>
            <w:tcBorders>
              <w:top w:val="single" w:sz="4" w:space="0" w:color="000000"/>
              <w:left w:val="single" w:sz="4" w:space="0" w:color="000000"/>
              <w:bottom w:val="single" w:sz="4" w:space="0" w:color="000000"/>
            </w:tcBorders>
            <w:shd w:val="clear" w:color="auto" w:fill="auto"/>
          </w:tcPr>
          <w:p w14:paraId="3512F993" w14:textId="77777777" w:rsidR="006509B7" w:rsidRPr="00374421" w:rsidRDefault="006509B7" w:rsidP="001F720A">
            <w:pPr>
              <w:snapToGrid w:val="0"/>
              <w:jc w:val="both"/>
              <w:rPr>
                <w:rFonts w:asciiTheme="majorHAnsi" w:eastAsia="TimesNewRomanPSMT" w:hAnsiTheme="majorHAnsi"/>
                <w:bCs/>
                <w:lang w:val="ru-RU"/>
              </w:rPr>
            </w:pPr>
          </w:p>
          <w:p w14:paraId="33FD411D" w14:textId="77777777" w:rsidR="006509B7" w:rsidRPr="00374421" w:rsidRDefault="006509B7" w:rsidP="001F720A">
            <w:pPr>
              <w:jc w:val="both"/>
              <w:rPr>
                <w:rFonts w:asciiTheme="majorHAnsi" w:eastAsia="TimesNewRomanPSMT" w:hAnsiTheme="majorHAnsi"/>
                <w:bCs/>
                <w:lang w:val="ru-RU"/>
              </w:rPr>
            </w:pPr>
            <w:r w:rsidRPr="00374421">
              <w:rPr>
                <w:rFonts w:asciiTheme="majorHAnsi" w:eastAsia="TimesNewRomanPSMT" w:hAnsiTheme="majorHAnsi"/>
                <w:bCs/>
                <w:lang w:val="ru-RU"/>
              </w:rPr>
              <w:t xml:space="preserve">Рок отклањања недостатака </w:t>
            </w:r>
            <w:r w:rsidRPr="00374421">
              <w:rPr>
                <w:rFonts w:asciiTheme="majorHAnsi" w:hAnsiTheme="majorHAnsi"/>
                <w:lang w:val="sr-Cyrl-CS"/>
              </w:rPr>
              <w:t>(максимум седам дана од потписивања записника)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15B7BEAB" w14:textId="77777777" w:rsidR="006509B7" w:rsidRPr="00374421" w:rsidRDefault="006509B7" w:rsidP="001F720A">
            <w:pPr>
              <w:snapToGrid w:val="0"/>
              <w:jc w:val="both"/>
              <w:rPr>
                <w:rFonts w:asciiTheme="majorHAnsi" w:eastAsia="TimesNewRomanPSMT" w:hAnsiTheme="majorHAnsi"/>
                <w:bCs/>
                <w:lang w:val="ru-RU"/>
              </w:rPr>
            </w:pPr>
          </w:p>
          <w:p w14:paraId="451A6463" w14:textId="77777777" w:rsidR="006509B7" w:rsidRPr="00374421" w:rsidRDefault="006509B7" w:rsidP="001F720A">
            <w:pPr>
              <w:snapToGrid w:val="0"/>
              <w:jc w:val="both"/>
              <w:rPr>
                <w:rFonts w:asciiTheme="majorHAnsi" w:eastAsia="TimesNewRomanPSMT" w:hAnsiTheme="majorHAnsi"/>
                <w:bCs/>
                <w:lang w:val="ru-RU"/>
              </w:rPr>
            </w:pPr>
            <w:r w:rsidRPr="00374421">
              <w:rPr>
                <w:rFonts w:asciiTheme="majorHAnsi" w:eastAsia="TimesNewRomanPSMT" w:hAnsiTheme="majorHAnsi"/>
                <w:bCs/>
                <w:lang w:val="ru-RU"/>
              </w:rPr>
              <w:t>________________ дана</w:t>
            </w:r>
          </w:p>
        </w:tc>
      </w:tr>
      <w:tr w:rsidR="006509B7" w:rsidRPr="00374421" w14:paraId="085B2E6F" w14:textId="77777777" w:rsidTr="001F720A">
        <w:trPr>
          <w:trHeight w:val="1043"/>
        </w:trPr>
        <w:tc>
          <w:tcPr>
            <w:tcW w:w="5250" w:type="dxa"/>
            <w:tcBorders>
              <w:top w:val="single" w:sz="4" w:space="0" w:color="000000"/>
              <w:left w:val="single" w:sz="4" w:space="0" w:color="000000"/>
              <w:bottom w:val="single" w:sz="4" w:space="0" w:color="000000"/>
            </w:tcBorders>
            <w:shd w:val="clear" w:color="auto" w:fill="auto"/>
          </w:tcPr>
          <w:p w14:paraId="696D6B42" w14:textId="77777777" w:rsidR="006509B7" w:rsidRPr="00374421" w:rsidRDefault="006509B7" w:rsidP="001F720A">
            <w:pPr>
              <w:snapToGrid w:val="0"/>
              <w:jc w:val="both"/>
              <w:rPr>
                <w:rFonts w:asciiTheme="majorHAnsi" w:eastAsia="TimesNewRomanPSMT" w:hAnsiTheme="majorHAnsi"/>
                <w:bCs/>
                <w:lang w:val="sr-Cyrl-CS"/>
              </w:rPr>
            </w:pPr>
          </w:p>
          <w:p w14:paraId="25B8A0CA" w14:textId="77777777" w:rsidR="006509B7" w:rsidRPr="00374421" w:rsidRDefault="006509B7" w:rsidP="001F720A">
            <w:pPr>
              <w:jc w:val="both"/>
              <w:rPr>
                <w:rFonts w:asciiTheme="majorHAnsi" w:eastAsia="TimesNewRomanPSMT" w:hAnsiTheme="majorHAnsi"/>
                <w:bCs/>
              </w:rPr>
            </w:pPr>
            <w:proofErr w:type="spellStart"/>
            <w:r w:rsidRPr="00374421">
              <w:rPr>
                <w:rFonts w:asciiTheme="majorHAnsi" w:eastAsia="TimesNewRomanPSMT" w:hAnsiTheme="majorHAnsi"/>
                <w:bCs/>
              </w:rPr>
              <w:t>Место</w:t>
            </w:r>
            <w:proofErr w:type="spellEnd"/>
            <w:r w:rsidRPr="00374421">
              <w:rPr>
                <w:rFonts w:asciiTheme="majorHAnsi" w:eastAsia="TimesNewRomanPSMT" w:hAnsiTheme="majorHAnsi"/>
                <w:bCs/>
              </w:rPr>
              <w:t xml:space="preserve"> и </w:t>
            </w:r>
            <w:proofErr w:type="spellStart"/>
            <w:r w:rsidRPr="00374421">
              <w:rPr>
                <w:rFonts w:asciiTheme="majorHAnsi" w:eastAsia="TimesNewRomanPSMT" w:hAnsiTheme="majorHAnsi"/>
                <w:bCs/>
              </w:rPr>
              <w:t>начин</w:t>
            </w:r>
            <w:proofErr w:type="spellEnd"/>
            <w:r w:rsidRPr="00374421">
              <w:rPr>
                <w:rFonts w:asciiTheme="majorHAnsi" w:eastAsia="TimesNewRomanPSMT" w:hAnsiTheme="majorHAnsi"/>
                <w:bCs/>
              </w:rPr>
              <w:t xml:space="preserve"> </w:t>
            </w:r>
            <w:proofErr w:type="spellStart"/>
            <w:r w:rsidRPr="00374421">
              <w:rPr>
                <w:rFonts w:asciiTheme="majorHAnsi" w:eastAsia="TimesNewRomanPSMT" w:hAnsiTheme="majorHAnsi"/>
                <w:bCs/>
              </w:rPr>
              <w:t>испоруке</w:t>
            </w:r>
            <w:proofErr w:type="spellEnd"/>
          </w:p>
          <w:p w14:paraId="36FD28BF" w14:textId="77777777" w:rsidR="006509B7" w:rsidRPr="00374421" w:rsidRDefault="006509B7" w:rsidP="001F720A">
            <w:pPr>
              <w:jc w:val="both"/>
              <w:rPr>
                <w:rFonts w:asciiTheme="majorHAnsi" w:eastAsia="TimesNewRomanPSMT" w:hAnsiTheme="maj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2910E62E" w14:textId="7711BCAC" w:rsidR="006509B7" w:rsidRPr="00374421" w:rsidRDefault="001F720A" w:rsidP="001F720A">
            <w:pPr>
              <w:snapToGrid w:val="0"/>
              <w:jc w:val="both"/>
              <w:rPr>
                <w:rFonts w:asciiTheme="majorHAnsi" w:eastAsia="TimesNewRomanPSMT" w:hAnsiTheme="majorHAnsi"/>
                <w:bCs/>
                <w:lang w:val="sr-Cyrl-CS"/>
              </w:rPr>
            </w:pPr>
            <w:r>
              <w:rPr>
                <w:rFonts w:asciiTheme="majorHAnsi" w:eastAsia="TimesNewRomanPSMT" w:hAnsiTheme="majorHAnsi"/>
                <w:bCs/>
                <w:lang w:val="sr-Cyrl-CS"/>
              </w:rPr>
              <w:t xml:space="preserve">Београд, ул. </w:t>
            </w:r>
            <w:r w:rsidR="00116654">
              <w:rPr>
                <w:rFonts w:asciiTheme="majorHAnsi" w:eastAsia="TimesNewRomanPSMT" w:hAnsiTheme="majorHAnsi"/>
                <w:bCs/>
                <w:lang w:val="sr-Cyrl-RS"/>
              </w:rPr>
              <w:t xml:space="preserve">Браће Јерковић </w:t>
            </w:r>
            <w:r w:rsidR="006509B7" w:rsidRPr="00374421">
              <w:rPr>
                <w:rFonts w:asciiTheme="majorHAnsi" w:eastAsia="TimesNewRomanPSMT" w:hAnsiTheme="majorHAnsi"/>
                <w:bCs/>
                <w:lang w:val="sr-Cyrl-CS"/>
              </w:rPr>
              <w:t xml:space="preserve">бр. </w:t>
            </w:r>
            <w:r w:rsidR="007A321A">
              <w:rPr>
                <w:rFonts w:asciiTheme="majorHAnsi" w:eastAsia="TimesNewRomanPSMT" w:hAnsiTheme="majorHAnsi"/>
                <w:bCs/>
                <w:lang w:val="sr-Cyrl-CS"/>
              </w:rPr>
              <w:t>1</w:t>
            </w:r>
            <w:r w:rsidR="00116654">
              <w:rPr>
                <w:rFonts w:asciiTheme="majorHAnsi" w:eastAsia="TimesNewRomanPSMT" w:hAnsiTheme="majorHAnsi"/>
                <w:bCs/>
                <w:lang w:val="sr-Cyrl-CS"/>
              </w:rPr>
              <w:t>19</w:t>
            </w:r>
          </w:p>
        </w:tc>
      </w:tr>
    </w:tbl>
    <w:p w14:paraId="2D1102E3" w14:textId="77777777" w:rsidR="006509B7" w:rsidRPr="00374421" w:rsidRDefault="006509B7" w:rsidP="006509B7">
      <w:pPr>
        <w:pStyle w:val="ListParagraph"/>
        <w:ind w:left="0"/>
        <w:rPr>
          <w:rFonts w:asciiTheme="majorHAnsi" w:hAnsiTheme="majorHAnsi"/>
          <w:bCs/>
          <w:iCs/>
          <w:u w:val="single"/>
        </w:rPr>
      </w:pPr>
    </w:p>
    <w:p w14:paraId="00A8788A" w14:textId="77777777" w:rsidR="006509B7" w:rsidRPr="00374421" w:rsidRDefault="006509B7" w:rsidP="006509B7">
      <w:pPr>
        <w:pStyle w:val="ListParagraph"/>
        <w:rPr>
          <w:rFonts w:asciiTheme="majorHAnsi" w:hAnsiTheme="majorHAnsi"/>
          <w:bCs/>
          <w:iCs/>
          <w:lang w:val="sr-Cyrl-CS"/>
        </w:rPr>
      </w:pPr>
    </w:p>
    <w:tbl>
      <w:tblPr>
        <w:tblpPr w:leftFromText="180" w:rightFromText="180" w:vertAnchor="text" w:horzAnchor="margin" w:tblpY="-64"/>
        <w:tblW w:w="0" w:type="auto"/>
        <w:tblBorders>
          <w:bottom w:val="single" w:sz="4" w:space="0" w:color="auto"/>
        </w:tblBorders>
        <w:tblLook w:val="04A0" w:firstRow="1" w:lastRow="0" w:firstColumn="1" w:lastColumn="0" w:noHBand="0" w:noVBand="1"/>
      </w:tblPr>
      <w:tblGrid>
        <w:gridCol w:w="2922"/>
        <w:gridCol w:w="2136"/>
        <w:gridCol w:w="3708"/>
      </w:tblGrid>
      <w:tr w:rsidR="006509B7" w:rsidRPr="00374421" w14:paraId="07532024" w14:textId="77777777" w:rsidTr="001F720A">
        <w:tc>
          <w:tcPr>
            <w:tcW w:w="2922" w:type="dxa"/>
            <w:tcBorders>
              <w:top w:val="nil"/>
              <w:left w:val="nil"/>
              <w:bottom w:val="single" w:sz="4" w:space="0" w:color="auto"/>
              <w:right w:val="nil"/>
            </w:tcBorders>
            <w:hideMark/>
          </w:tcPr>
          <w:p w14:paraId="5A24F0D7" w14:textId="77777777" w:rsidR="006509B7" w:rsidRPr="00374421" w:rsidRDefault="006509B7" w:rsidP="001F720A">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Датум</w:t>
            </w:r>
          </w:p>
        </w:tc>
        <w:tc>
          <w:tcPr>
            <w:tcW w:w="2136" w:type="dxa"/>
            <w:tcBorders>
              <w:top w:val="nil"/>
              <w:left w:val="nil"/>
              <w:bottom w:val="single" w:sz="4" w:space="0" w:color="auto"/>
              <w:right w:val="nil"/>
            </w:tcBorders>
            <w:hideMark/>
          </w:tcPr>
          <w:p w14:paraId="5638567A" w14:textId="77777777" w:rsidR="006509B7" w:rsidRPr="00374421" w:rsidRDefault="006509B7" w:rsidP="001F720A">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Печат</w:t>
            </w:r>
          </w:p>
        </w:tc>
        <w:tc>
          <w:tcPr>
            <w:tcW w:w="3708" w:type="dxa"/>
            <w:tcBorders>
              <w:top w:val="nil"/>
              <w:left w:val="nil"/>
              <w:bottom w:val="single" w:sz="4" w:space="0" w:color="auto"/>
              <w:right w:val="nil"/>
            </w:tcBorders>
            <w:hideMark/>
          </w:tcPr>
          <w:p w14:paraId="4A5A5A9D" w14:textId="77777777" w:rsidR="006509B7" w:rsidRPr="00374421" w:rsidRDefault="006509B7" w:rsidP="001F720A">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Потпис одговорног лица</w:t>
            </w:r>
          </w:p>
        </w:tc>
      </w:tr>
    </w:tbl>
    <w:p w14:paraId="1B04B629" w14:textId="77777777" w:rsidR="006509B7" w:rsidRPr="00374421" w:rsidRDefault="006509B7" w:rsidP="006509B7">
      <w:pPr>
        <w:pStyle w:val="ListParagraph"/>
        <w:ind w:left="0" w:firstLine="720"/>
        <w:rPr>
          <w:rFonts w:asciiTheme="majorHAnsi" w:hAnsiTheme="majorHAnsi"/>
          <w:bCs/>
          <w:color w:val="000000"/>
          <w:lang w:val="sr-Cyrl-CS"/>
        </w:rPr>
      </w:pPr>
      <w:r w:rsidRPr="00374421">
        <w:rPr>
          <w:rFonts w:asciiTheme="majorHAnsi" w:hAnsiTheme="majorHAnsi"/>
          <w:bCs/>
          <w:color w:val="000000"/>
        </w:rPr>
        <w:tab/>
      </w:r>
      <w:r w:rsidRPr="00374421">
        <w:rPr>
          <w:rFonts w:asciiTheme="majorHAnsi" w:hAnsiTheme="majorHAnsi"/>
          <w:bCs/>
          <w:color w:val="000000"/>
        </w:rPr>
        <w:tab/>
      </w:r>
    </w:p>
    <w:p w14:paraId="1ECCF566" w14:textId="77777777" w:rsidR="006509B7" w:rsidRPr="00374421" w:rsidRDefault="006509B7" w:rsidP="006509B7">
      <w:pPr>
        <w:pStyle w:val="ListParagraph"/>
        <w:ind w:left="0" w:firstLine="720"/>
        <w:rPr>
          <w:rFonts w:asciiTheme="majorHAnsi" w:hAnsiTheme="majorHAnsi"/>
          <w:bCs/>
          <w:color w:val="000000"/>
          <w:lang w:val="sr-Cyrl-CS"/>
        </w:rPr>
      </w:pPr>
    </w:p>
    <w:p w14:paraId="37EF0DDE" w14:textId="77777777" w:rsidR="006509B7" w:rsidRDefault="006509B7" w:rsidP="006509B7">
      <w:pPr>
        <w:pStyle w:val="ListParagraph"/>
        <w:ind w:left="0" w:firstLine="720"/>
        <w:rPr>
          <w:rFonts w:asciiTheme="majorHAnsi" w:hAnsiTheme="majorHAnsi"/>
          <w:bCs/>
          <w:color w:val="000000"/>
          <w:lang w:val="sr-Cyrl-CS"/>
        </w:rPr>
      </w:pPr>
    </w:p>
    <w:p w14:paraId="68F3BFE2" w14:textId="01C1F587" w:rsidR="00285B99" w:rsidRPr="00285B99" w:rsidRDefault="00285B99" w:rsidP="00285B99">
      <w:pPr>
        <w:jc w:val="both"/>
        <w:rPr>
          <w:rFonts w:asciiTheme="majorHAnsi" w:hAnsiTheme="majorHAnsi"/>
          <w:b/>
          <w:bCs/>
          <w:lang w:val="ru-RU"/>
        </w:rPr>
      </w:pPr>
      <w:r w:rsidRPr="00AC7E62">
        <w:rPr>
          <w:rFonts w:asciiTheme="majorHAnsi" w:hAnsiTheme="majorHAnsi"/>
          <w:b/>
          <w:lang w:val="sr-Cyrl-RS"/>
        </w:rPr>
        <w:t xml:space="preserve">НАПОМЕНА: </w:t>
      </w:r>
      <w:proofErr w:type="spellStart"/>
      <w:r w:rsidRPr="00AC7E62">
        <w:rPr>
          <w:rStyle w:val="Emphasis"/>
          <w:rFonts w:ascii="Cambria" w:hAnsi="Cambria"/>
          <w:b/>
          <w:i w:val="0"/>
        </w:rPr>
        <w:t>Процењена</w:t>
      </w:r>
      <w:proofErr w:type="spellEnd"/>
      <w:r w:rsidRPr="00AC7E62">
        <w:rPr>
          <w:rStyle w:val="Emphasis"/>
          <w:rFonts w:ascii="Cambria" w:hAnsi="Cambria"/>
          <w:b/>
          <w:i w:val="0"/>
          <w:lang w:val="sr-Cyrl-CS"/>
        </w:rPr>
        <w:t xml:space="preserve"> </w:t>
      </w:r>
      <w:proofErr w:type="spellStart"/>
      <w:r w:rsidRPr="00AC7E62">
        <w:rPr>
          <w:rStyle w:val="Emphasis"/>
          <w:rFonts w:ascii="Cambria" w:hAnsi="Cambria"/>
          <w:b/>
          <w:i w:val="0"/>
        </w:rPr>
        <w:t>вредност</w:t>
      </w:r>
      <w:proofErr w:type="spellEnd"/>
      <w:r w:rsidRPr="00AC7E62">
        <w:rPr>
          <w:rStyle w:val="Emphasis"/>
          <w:rFonts w:ascii="Cambria" w:hAnsi="Cambria"/>
          <w:b/>
          <w:i w:val="0"/>
          <w:lang w:val="sr-Cyrl-CS"/>
        </w:rPr>
        <w:t xml:space="preserve"> </w:t>
      </w:r>
      <w:proofErr w:type="spellStart"/>
      <w:r w:rsidRPr="00AC7E62">
        <w:rPr>
          <w:rStyle w:val="Emphasis"/>
          <w:rFonts w:ascii="Cambria" w:hAnsi="Cambria"/>
          <w:b/>
          <w:i w:val="0"/>
        </w:rPr>
        <w:t>набавке</w:t>
      </w:r>
      <w:proofErr w:type="spellEnd"/>
      <w:r w:rsidRPr="00AC7E62">
        <w:rPr>
          <w:rStyle w:val="Emphasis"/>
          <w:rFonts w:ascii="Cambria" w:hAnsi="Cambria"/>
          <w:b/>
          <w:i w:val="0"/>
          <w:lang w:val="sr-Cyrl-CS"/>
        </w:rPr>
        <w:t xml:space="preserve"> наруџбеницом </w:t>
      </w:r>
      <w:proofErr w:type="spellStart"/>
      <w:r w:rsidRPr="00285B99">
        <w:rPr>
          <w:rStyle w:val="Emphasis"/>
          <w:rFonts w:ascii="Cambria" w:hAnsi="Cambria"/>
          <w:b/>
          <w:i w:val="0"/>
        </w:rPr>
        <w:t>износи</w:t>
      </w:r>
      <w:proofErr w:type="spellEnd"/>
      <w:r w:rsidRPr="00285B99">
        <w:rPr>
          <w:rStyle w:val="Emphasis"/>
          <w:rFonts w:ascii="Cambria" w:hAnsi="Cambria"/>
          <w:b/>
          <w:i w:val="0"/>
          <w:lang w:val="sr-Cyrl-CS"/>
        </w:rPr>
        <w:t xml:space="preserve"> </w:t>
      </w:r>
      <w:r w:rsidRPr="00285B99">
        <w:rPr>
          <w:rStyle w:val="Emphasis"/>
          <w:rFonts w:asciiTheme="majorHAnsi" w:hAnsiTheme="majorHAnsi"/>
          <w:b/>
          <w:i w:val="0"/>
          <w:lang w:val="sr-Cyrl-CS"/>
        </w:rPr>
        <w:t>9</w:t>
      </w:r>
      <w:r w:rsidR="00116654">
        <w:rPr>
          <w:rStyle w:val="Emphasis"/>
          <w:rFonts w:asciiTheme="majorHAnsi" w:hAnsiTheme="majorHAnsi"/>
          <w:b/>
          <w:i w:val="0"/>
          <w:lang w:val="sr-Cyrl-CS"/>
        </w:rPr>
        <w:t>89</w:t>
      </w:r>
      <w:r w:rsidRPr="00285B99">
        <w:rPr>
          <w:rStyle w:val="Emphasis"/>
          <w:rFonts w:asciiTheme="majorHAnsi" w:hAnsiTheme="majorHAnsi"/>
          <w:b/>
          <w:i w:val="0"/>
          <w:lang w:val="sr-Cyrl-CS"/>
        </w:rPr>
        <w:t>.</w:t>
      </w:r>
      <w:r w:rsidR="00116654">
        <w:rPr>
          <w:rStyle w:val="Emphasis"/>
          <w:rFonts w:asciiTheme="majorHAnsi" w:hAnsiTheme="majorHAnsi"/>
          <w:b/>
          <w:i w:val="0"/>
          <w:lang w:val="sr-Cyrl-CS"/>
        </w:rPr>
        <w:t>166</w:t>
      </w:r>
      <w:r w:rsidRPr="00285B99">
        <w:rPr>
          <w:rStyle w:val="Emphasis"/>
          <w:rFonts w:asciiTheme="majorHAnsi" w:hAnsiTheme="majorHAnsi"/>
          <w:b/>
          <w:i w:val="0"/>
          <w:lang w:val="sr-Cyrl-CS"/>
        </w:rPr>
        <w:t>,</w:t>
      </w:r>
      <w:r w:rsidR="00116654">
        <w:rPr>
          <w:rStyle w:val="Emphasis"/>
          <w:rFonts w:asciiTheme="majorHAnsi" w:hAnsiTheme="majorHAnsi"/>
          <w:b/>
          <w:i w:val="0"/>
          <w:lang w:val="sr-Cyrl-CS"/>
        </w:rPr>
        <w:t>67</w:t>
      </w:r>
      <w:r w:rsidRPr="00285B99">
        <w:rPr>
          <w:rStyle w:val="Emphasis"/>
          <w:rFonts w:asciiTheme="majorHAnsi" w:hAnsiTheme="majorHAnsi"/>
          <w:b/>
          <w:i w:val="0"/>
          <w:lang w:val="sr-Cyrl-CS"/>
        </w:rPr>
        <w:t xml:space="preserve"> </w:t>
      </w:r>
      <w:proofErr w:type="spellStart"/>
      <w:r w:rsidRPr="00285B99">
        <w:rPr>
          <w:rStyle w:val="Emphasis"/>
          <w:rFonts w:ascii="Cambria" w:hAnsi="Cambria"/>
          <w:b/>
          <w:i w:val="0"/>
        </w:rPr>
        <w:t>динара</w:t>
      </w:r>
      <w:proofErr w:type="spellEnd"/>
      <w:r w:rsidRPr="00285B99">
        <w:rPr>
          <w:rStyle w:val="Emphasis"/>
          <w:rFonts w:ascii="Cambria" w:hAnsi="Cambria"/>
          <w:b/>
          <w:i w:val="0"/>
          <w:lang w:val="sr-Cyrl-CS"/>
        </w:rPr>
        <w:t xml:space="preserve"> </w:t>
      </w:r>
      <w:proofErr w:type="spellStart"/>
      <w:r w:rsidRPr="00285B99">
        <w:rPr>
          <w:rStyle w:val="Emphasis"/>
          <w:rFonts w:ascii="Cambria" w:hAnsi="Cambria"/>
          <w:b/>
          <w:i w:val="0"/>
        </w:rPr>
        <w:t>без</w:t>
      </w:r>
      <w:proofErr w:type="spellEnd"/>
      <w:r w:rsidRPr="00285B99">
        <w:rPr>
          <w:rStyle w:val="Emphasis"/>
          <w:rFonts w:ascii="Cambria" w:hAnsi="Cambria"/>
          <w:b/>
          <w:i w:val="0"/>
          <w:lang w:val="sr-Cyrl-CS"/>
        </w:rPr>
        <w:t xml:space="preserve"> </w:t>
      </w:r>
      <w:proofErr w:type="spellStart"/>
      <w:r w:rsidRPr="00285B99">
        <w:rPr>
          <w:rStyle w:val="Emphasis"/>
          <w:rFonts w:ascii="Cambria" w:hAnsi="Cambria"/>
          <w:b/>
          <w:i w:val="0"/>
        </w:rPr>
        <w:t>урачунатог</w:t>
      </w:r>
      <w:proofErr w:type="spellEnd"/>
      <w:r w:rsidRPr="00285B99">
        <w:rPr>
          <w:rStyle w:val="Emphasis"/>
          <w:rFonts w:ascii="Cambria" w:hAnsi="Cambria"/>
          <w:b/>
          <w:i w:val="0"/>
        </w:rPr>
        <w:t xml:space="preserve"> ПДВ-</w:t>
      </w:r>
      <w:r w:rsidRPr="00285B99">
        <w:rPr>
          <w:rStyle w:val="Emphasis"/>
          <w:rFonts w:ascii="Cambria" w:hAnsi="Cambria"/>
          <w:b/>
          <w:i w:val="0"/>
          <w:lang w:val="sr-Cyrl-CS"/>
        </w:rPr>
        <w:t xml:space="preserve"> </w:t>
      </w:r>
      <w:r w:rsidRPr="00285B99">
        <w:rPr>
          <w:rStyle w:val="Emphasis"/>
          <w:rFonts w:ascii="Cambria" w:hAnsi="Cambria"/>
          <w:b/>
          <w:i w:val="0"/>
        </w:rPr>
        <w:t>а</w:t>
      </w:r>
      <w:r w:rsidRPr="00285B99">
        <w:rPr>
          <w:rStyle w:val="Emphasis"/>
          <w:rFonts w:ascii="Cambria" w:hAnsi="Cambria"/>
          <w:b/>
          <w:i w:val="0"/>
          <w:lang w:val="sr-Cyrl-CS"/>
        </w:rPr>
        <w:t xml:space="preserve">, односно </w:t>
      </w:r>
      <w:r w:rsidRPr="00285B99">
        <w:rPr>
          <w:rStyle w:val="Emphasis"/>
          <w:rFonts w:asciiTheme="majorHAnsi" w:hAnsiTheme="majorHAnsi"/>
          <w:b/>
          <w:i w:val="0"/>
        </w:rPr>
        <w:t>1.1</w:t>
      </w:r>
      <w:r w:rsidR="00116654">
        <w:rPr>
          <w:rStyle w:val="Emphasis"/>
          <w:rFonts w:asciiTheme="majorHAnsi" w:hAnsiTheme="majorHAnsi"/>
          <w:b/>
          <w:i w:val="0"/>
          <w:lang w:val="sr-Cyrl-RS"/>
        </w:rPr>
        <w:t>87.000</w:t>
      </w:r>
      <w:r w:rsidRPr="00285B99">
        <w:rPr>
          <w:rStyle w:val="Emphasis"/>
          <w:rFonts w:asciiTheme="majorHAnsi" w:hAnsiTheme="majorHAnsi"/>
          <w:b/>
          <w:i w:val="0"/>
        </w:rPr>
        <w:t>,00</w:t>
      </w:r>
      <w:r w:rsidRPr="00285B99">
        <w:rPr>
          <w:rStyle w:val="Emphasis"/>
          <w:rFonts w:asciiTheme="majorHAnsi" w:hAnsiTheme="majorHAnsi"/>
          <w:b/>
          <w:i w:val="0"/>
          <w:lang w:val="sr-Cyrl-CS"/>
        </w:rPr>
        <w:t xml:space="preserve"> </w:t>
      </w:r>
      <w:r w:rsidRPr="00285B99">
        <w:rPr>
          <w:rStyle w:val="Emphasis"/>
          <w:rFonts w:ascii="Cambria" w:hAnsi="Cambria"/>
          <w:b/>
          <w:i w:val="0"/>
          <w:lang w:val="sr-Cyrl-CS"/>
        </w:rPr>
        <w:t>динара са урачунатим ПДВ-ом.</w:t>
      </w:r>
    </w:p>
    <w:p w14:paraId="6A1530D1" w14:textId="77777777" w:rsidR="00285B99" w:rsidRPr="00285B99" w:rsidRDefault="00285B99" w:rsidP="006509B7">
      <w:pPr>
        <w:pStyle w:val="ListParagraph"/>
        <w:ind w:left="0" w:firstLine="720"/>
        <w:rPr>
          <w:rFonts w:asciiTheme="majorHAnsi" w:hAnsiTheme="majorHAnsi"/>
          <w:b/>
          <w:bCs/>
          <w:color w:val="000000"/>
          <w:lang w:val="sr-Cyrl-CS"/>
        </w:rPr>
      </w:pPr>
    </w:p>
    <w:p w14:paraId="49FEBB76" w14:textId="77777777" w:rsidR="006509B7" w:rsidRPr="00374421" w:rsidRDefault="006509B7" w:rsidP="006D79BD">
      <w:pPr>
        <w:pStyle w:val="ListParagraph"/>
        <w:spacing w:after="200" w:line="276" w:lineRule="auto"/>
        <w:ind w:left="1350"/>
        <w:jc w:val="both"/>
        <w:rPr>
          <w:rFonts w:asciiTheme="majorHAnsi" w:hAnsiTheme="majorHAnsi"/>
        </w:rPr>
      </w:pPr>
    </w:p>
    <w:p w14:paraId="4C6A692B" w14:textId="77777777" w:rsidR="00E845F3" w:rsidRPr="00374421" w:rsidRDefault="00E845F3" w:rsidP="00E845F3">
      <w:pPr>
        <w:jc w:val="center"/>
        <w:rPr>
          <w:rFonts w:asciiTheme="majorHAnsi" w:hAnsiTheme="majorHAnsi"/>
          <w:b/>
          <w:bCs/>
          <w:lang w:val="ru-RU"/>
        </w:rPr>
      </w:pPr>
    </w:p>
    <w:p w14:paraId="29518584" w14:textId="77777777" w:rsidR="00CE58CB" w:rsidRPr="00374421" w:rsidRDefault="00CE58CB" w:rsidP="00E845F3">
      <w:pPr>
        <w:jc w:val="center"/>
        <w:rPr>
          <w:rFonts w:asciiTheme="majorHAnsi" w:hAnsiTheme="majorHAnsi"/>
          <w:b/>
          <w:bCs/>
          <w:lang w:val="ru-RU"/>
        </w:rPr>
      </w:pPr>
    </w:p>
    <w:p w14:paraId="377BEC33" w14:textId="77777777" w:rsidR="00CE58CB" w:rsidRPr="00374421" w:rsidRDefault="00CE58CB" w:rsidP="00E845F3">
      <w:pPr>
        <w:jc w:val="center"/>
        <w:rPr>
          <w:rFonts w:asciiTheme="majorHAnsi" w:hAnsiTheme="majorHAnsi"/>
          <w:b/>
          <w:bCs/>
          <w:lang w:val="ru-RU"/>
        </w:rPr>
      </w:pPr>
    </w:p>
    <w:p w14:paraId="282132CD" w14:textId="77777777" w:rsidR="00CE58CB" w:rsidRPr="00374421" w:rsidRDefault="00CE58CB" w:rsidP="00E845F3">
      <w:pPr>
        <w:jc w:val="center"/>
        <w:rPr>
          <w:rFonts w:asciiTheme="majorHAnsi" w:hAnsiTheme="majorHAnsi"/>
          <w:b/>
          <w:bCs/>
          <w:lang w:val="ru-RU"/>
        </w:rPr>
      </w:pPr>
    </w:p>
    <w:p w14:paraId="1CA6A6E2" w14:textId="77777777" w:rsidR="00CE58CB" w:rsidRPr="00374421" w:rsidRDefault="00CE58CB" w:rsidP="00E845F3">
      <w:pPr>
        <w:jc w:val="center"/>
        <w:rPr>
          <w:rFonts w:asciiTheme="majorHAnsi" w:hAnsiTheme="majorHAnsi"/>
          <w:b/>
          <w:bCs/>
          <w:lang w:val="ru-RU"/>
        </w:rPr>
      </w:pPr>
    </w:p>
    <w:p w14:paraId="405CFFB9" w14:textId="77777777" w:rsidR="00CE58CB" w:rsidRPr="00374421" w:rsidRDefault="00CE58CB" w:rsidP="00E845F3">
      <w:pPr>
        <w:jc w:val="center"/>
        <w:rPr>
          <w:rFonts w:asciiTheme="majorHAnsi" w:hAnsiTheme="majorHAnsi"/>
          <w:b/>
          <w:bCs/>
          <w:lang w:val="ru-RU"/>
        </w:rPr>
      </w:pPr>
    </w:p>
    <w:p w14:paraId="4ACB2AF5" w14:textId="77777777" w:rsidR="00A408B1" w:rsidRPr="00374421" w:rsidRDefault="00A408B1" w:rsidP="00E845F3">
      <w:pPr>
        <w:jc w:val="center"/>
        <w:rPr>
          <w:rFonts w:asciiTheme="majorHAnsi" w:hAnsiTheme="majorHAnsi"/>
          <w:b/>
          <w:bCs/>
          <w:lang w:val="ru-RU"/>
        </w:rPr>
      </w:pPr>
    </w:p>
    <w:p w14:paraId="6F3BCF2B" w14:textId="77777777" w:rsidR="00A408B1" w:rsidRPr="00374421" w:rsidRDefault="00A408B1" w:rsidP="00E845F3">
      <w:pPr>
        <w:jc w:val="center"/>
        <w:rPr>
          <w:rFonts w:asciiTheme="majorHAnsi" w:hAnsiTheme="majorHAnsi"/>
          <w:b/>
          <w:bCs/>
          <w:lang w:val="ru-RU"/>
        </w:rPr>
      </w:pPr>
    </w:p>
    <w:p w14:paraId="6487A07A" w14:textId="77777777" w:rsidR="00A408B1" w:rsidRPr="00374421" w:rsidRDefault="00A408B1" w:rsidP="00E845F3">
      <w:pPr>
        <w:jc w:val="center"/>
        <w:rPr>
          <w:rFonts w:asciiTheme="majorHAnsi" w:hAnsiTheme="majorHAnsi"/>
          <w:b/>
          <w:bCs/>
          <w:lang w:val="ru-RU"/>
        </w:rPr>
      </w:pPr>
    </w:p>
    <w:p w14:paraId="42244BE6" w14:textId="77777777" w:rsidR="00A408B1" w:rsidRPr="00374421" w:rsidRDefault="00A408B1" w:rsidP="00E845F3">
      <w:pPr>
        <w:jc w:val="center"/>
        <w:rPr>
          <w:rFonts w:asciiTheme="majorHAnsi" w:hAnsiTheme="majorHAnsi"/>
          <w:b/>
          <w:bCs/>
          <w:lang w:val="ru-RU"/>
        </w:rPr>
      </w:pPr>
    </w:p>
    <w:p w14:paraId="05809FC2" w14:textId="77777777" w:rsidR="00A408B1" w:rsidRPr="00374421" w:rsidRDefault="00A408B1" w:rsidP="00E845F3">
      <w:pPr>
        <w:jc w:val="center"/>
        <w:rPr>
          <w:rFonts w:asciiTheme="majorHAnsi" w:hAnsiTheme="majorHAnsi"/>
          <w:b/>
          <w:bCs/>
          <w:lang w:val="ru-RU"/>
        </w:rPr>
      </w:pPr>
    </w:p>
    <w:p w14:paraId="327D89DA" w14:textId="77777777" w:rsidR="00A408B1" w:rsidRDefault="00A408B1" w:rsidP="00E845F3">
      <w:pPr>
        <w:jc w:val="center"/>
        <w:rPr>
          <w:rFonts w:asciiTheme="majorHAnsi" w:hAnsiTheme="majorHAnsi"/>
          <w:b/>
          <w:bCs/>
          <w:lang w:val="ru-RU"/>
        </w:rPr>
      </w:pPr>
    </w:p>
    <w:p w14:paraId="4BD828E7" w14:textId="77777777" w:rsidR="004904B2" w:rsidRDefault="004904B2" w:rsidP="00E845F3">
      <w:pPr>
        <w:jc w:val="center"/>
        <w:rPr>
          <w:rFonts w:asciiTheme="majorHAnsi" w:hAnsiTheme="majorHAnsi"/>
          <w:b/>
          <w:bCs/>
          <w:lang w:val="ru-RU"/>
        </w:rPr>
      </w:pPr>
    </w:p>
    <w:p w14:paraId="00F2AB6C" w14:textId="77777777" w:rsidR="004904B2" w:rsidRDefault="004904B2" w:rsidP="00E845F3">
      <w:pPr>
        <w:jc w:val="center"/>
        <w:rPr>
          <w:rFonts w:asciiTheme="majorHAnsi" w:hAnsiTheme="majorHAnsi"/>
          <w:b/>
          <w:bCs/>
          <w:lang w:val="ru-RU"/>
        </w:rPr>
      </w:pPr>
    </w:p>
    <w:p w14:paraId="374A73B3" w14:textId="77777777" w:rsidR="004904B2" w:rsidRDefault="004904B2" w:rsidP="00E845F3">
      <w:pPr>
        <w:jc w:val="center"/>
        <w:rPr>
          <w:rFonts w:asciiTheme="majorHAnsi" w:hAnsiTheme="majorHAnsi"/>
          <w:b/>
          <w:bCs/>
          <w:lang w:val="ru-RU"/>
        </w:rPr>
      </w:pPr>
    </w:p>
    <w:p w14:paraId="09471FA7" w14:textId="77777777" w:rsidR="004904B2" w:rsidRPr="00374421" w:rsidRDefault="004904B2" w:rsidP="00E845F3">
      <w:pPr>
        <w:jc w:val="center"/>
        <w:rPr>
          <w:rFonts w:asciiTheme="majorHAnsi" w:hAnsiTheme="majorHAnsi"/>
          <w:b/>
          <w:bCs/>
          <w:lang w:val="ru-RU"/>
        </w:rPr>
      </w:pPr>
    </w:p>
    <w:p w14:paraId="151E48C3" w14:textId="77777777" w:rsidR="00A408B1" w:rsidRPr="00374421" w:rsidRDefault="00A408B1" w:rsidP="00E845F3">
      <w:pPr>
        <w:jc w:val="center"/>
        <w:rPr>
          <w:rFonts w:asciiTheme="majorHAnsi" w:hAnsiTheme="majorHAnsi"/>
          <w:b/>
          <w:bCs/>
          <w:lang w:val="ru-RU"/>
        </w:rPr>
      </w:pPr>
    </w:p>
    <w:p w14:paraId="45DA2F24" w14:textId="77777777" w:rsidR="00A408B1" w:rsidRPr="00374421" w:rsidRDefault="00A408B1" w:rsidP="00E845F3">
      <w:pPr>
        <w:jc w:val="center"/>
        <w:rPr>
          <w:rFonts w:asciiTheme="majorHAnsi" w:hAnsiTheme="majorHAnsi"/>
          <w:b/>
          <w:bCs/>
          <w:lang w:val="ru-RU"/>
        </w:rPr>
      </w:pPr>
    </w:p>
    <w:p w14:paraId="5E4F4ACC" w14:textId="77777777" w:rsidR="00246C2A" w:rsidRDefault="00246C2A" w:rsidP="00246C2A">
      <w:pPr>
        <w:rPr>
          <w:rFonts w:asciiTheme="majorHAnsi" w:hAnsiTheme="majorHAnsi"/>
          <w:lang w:val="sr-Cyrl-CS"/>
        </w:rPr>
      </w:pPr>
    </w:p>
    <w:p w14:paraId="22F56255" w14:textId="77777777" w:rsidR="00285B99" w:rsidRDefault="00285B99" w:rsidP="00246C2A">
      <w:pPr>
        <w:rPr>
          <w:rFonts w:asciiTheme="majorHAnsi" w:hAnsiTheme="majorHAnsi"/>
          <w:lang w:val="sr-Cyrl-CS"/>
        </w:rPr>
      </w:pPr>
    </w:p>
    <w:p w14:paraId="3ACA11C6" w14:textId="77777777" w:rsidR="00E845F3" w:rsidRPr="00374421" w:rsidRDefault="00E845F3" w:rsidP="00246C2A">
      <w:pPr>
        <w:jc w:val="center"/>
        <w:rPr>
          <w:rFonts w:asciiTheme="majorHAnsi" w:hAnsiTheme="majorHAnsi"/>
          <w:b/>
          <w:lang w:val="sr-Cyrl-CS"/>
        </w:rPr>
      </w:pPr>
      <w:r w:rsidRPr="00374421">
        <w:rPr>
          <w:rFonts w:asciiTheme="majorHAnsi" w:hAnsiTheme="majorHAnsi"/>
          <w:b/>
          <w:lang w:val="sr-Cyrl-CS"/>
        </w:rPr>
        <w:t>МОДЕЛ УГОВОРА О НАБАВЦИ ДОБАРА</w:t>
      </w:r>
    </w:p>
    <w:p w14:paraId="7EC4BF09" w14:textId="604F9C21" w:rsidR="00CE762F" w:rsidRPr="00CC2F0C" w:rsidRDefault="00CE58CB" w:rsidP="00CE762F">
      <w:pPr>
        <w:jc w:val="both"/>
        <w:rPr>
          <w:rFonts w:asciiTheme="majorHAnsi" w:eastAsia="TimesNewRomanPSMT" w:hAnsiTheme="majorHAnsi"/>
          <w:color w:val="000000" w:themeColor="text1"/>
        </w:rPr>
      </w:pPr>
      <w:r w:rsidRPr="00374421">
        <w:rPr>
          <w:rFonts w:asciiTheme="majorHAnsi" w:hAnsiTheme="majorHAnsi"/>
          <w:lang w:val="sr-Cyrl-CS"/>
        </w:rPr>
        <w:t>-</w:t>
      </w:r>
      <w:r w:rsidRPr="00374421">
        <w:rPr>
          <w:rFonts w:asciiTheme="majorHAnsi" w:eastAsia="TimesNewRomanPSMT" w:hAnsiTheme="majorHAnsi"/>
          <w:lang w:val="sr-Cyrl-RS"/>
        </w:rPr>
        <w:t xml:space="preserve"> </w:t>
      </w:r>
      <w:r w:rsidR="00A408B1" w:rsidRPr="00374421">
        <w:rPr>
          <w:rFonts w:asciiTheme="majorHAnsi" w:eastAsia="TimesNewRomanPSMT" w:hAnsiTheme="majorHAnsi"/>
          <w:lang w:val="sr-Cyrl-CS"/>
        </w:rPr>
        <w:t>Набавка добара</w:t>
      </w:r>
      <w:r w:rsidR="00A408B1" w:rsidRPr="00374421">
        <w:rPr>
          <w:rFonts w:asciiTheme="majorHAnsi" w:eastAsia="TimesNewRomanPSMT" w:hAnsiTheme="majorHAnsi"/>
        </w:rPr>
        <w:t xml:space="preserve"> </w:t>
      </w:r>
      <w:r w:rsidR="00CE762F" w:rsidRPr="00374421">
        <w:rPr>
          <w:rFonts w:asciiTheme="majorHAnsi" w:eastAsia="TimesNewRomanPSMT" w:hAnsiTheme="majorHAnsi"/>
          <w:lang w:val="sr-Cyrl-CS"/>
        </w:rPr>
        <w:t>–</w:t>
      </w:r>
      <w:r w:rsidR="00CE762F" w:rsidRPr="0068157A">
        <w:rPr>
          <w:rFonts w:asciiTheme="majorHAnsi" w:eastAsia="TimesNewRomanPSMT" w:hAnsiTheme="majorHAnsi"/>
          <w:color w:val="000000" w:themeColor="text1"/>
          <w:lang w:val="sr-Cyrl-RS"/>
        </w:rPr>
        <w:t xml:space="preserve"> </w:t>
      </w:r>
      <w:r w:rsidR="00CE762F" w:rsidRPr="00CC2F0C">
        <w:rPr>
          <w:rFonts w:asciiTheme="majorHAnsi" w:eastAsia="TimesNewRomanPSMT" w:hAnsiTheme="majorHAnsi"/>
          <w:color w:val="000000" w:themeColor="text1"/>
          <w:lang w:val="sr-Cyrl-RS"/>
        </w:rPr>
        <w:t xml:space="preserve">Набавка противпожарне опреме, ради успостављања стабилног система дојаве пожара, у Центру за заштиту одојчади, деце и омладине, Београд, у </w:t>
      </w:r>
      <w:r w:rsidR="00CE762F" w:rsidRPr="00CC2F0C">
        <w:rPr>
          <w:rFonts w:asciiTheme="majorHAnsi" w:eastAsia="TimesNewRomanPSMT" w:hAnsiTheme="majorHAnsi"/>
          <w:color w:val="000000" w:themeColor="text1"/>
        </w:rPr>
        <w:t xml:space="preserve"> </w:t>
      </w:r>
      <w:r w:rsidR="00CE762F" w:rsidRPr="00CC2F0C">
        <w:rPr>
          <w:rFonts w:asciiTheme="majorHAnsi" w:eastAsia="TimesNewRomanPSMT" w:hAnsiTheme="majorHAnsi"/>
          <w:color w:val="000000" w:themeColor="text1"/>
          <w:lang w:val="sr-Cyrl-RS"/>
        </w:rPr>
        <w:t>објекту РЈ Дом „</w:t>
      </w:r>
      <w:r w:rsidR="00CE762F">
        <w:rPr>
          <w:rFonts w:asciiTheme="majorHAnsi" w:eastAsia="TimesNewRomanPSMT" w:hAnsiTheme="majorHAnsi"/>
          <w:color w:val="000000" w:themeColor="text1"/>
          <w:lang w:val="sr-Cyrl-RS"/>
        </w:rPr>
        <w:t>Јован Јовановић Змај</w:t>
      </w:r>
      <w:r w:rsidR="00CE762F" w:rsidRPr="00CC2F0C">
        <w:rPr>
          <w:rFonts w:asciiTheme="majorHAnsi" w:eastAsia="TimesNewRomanPSMT" w:hAnsiTheme="majorHAnsi"/>
          <w:color w:val="000000" w:themeColor="text1"/>
          <w:lang w:val="sr-Cyrl-RS"/>
        </w:rPr>
        <w:t xml:space="preserve">“, </w:t>
      </w:r>
      <w:r w:rsidR="00CE762F">
        <w:rPr>
          <w:rFonts w:asciiTheme="majorHAnsi" w:eastAsia="TimesNewRomanPSMT" w:hAnsiTheme="majorHAnsi"/>
          <w:color w:val="000000" w:themeColor="text1"/>
          <w:lang w:val="sr-Cyrl-RS"/>
        </w:rPr>
        <w:t xml:space="preserve">Београд, </w:t>
      </w:r>
      <w:r w:rsidR="00CE762F" w:rsidRPr="00CC2F0C">
        <w:rPr>
          <w:rFonts w:asciiTheme="majorHAnsi" w:eastAsia="TimesNewRomanPSMT" w:hAnsiTheme="majorHAnsi"/>
          <w:color w:val="000000" w:themeColor="text1"/>
          <w:lang w:val="sr-Cyrl-RS"/>
        </w:rPr>
        <w:t xml:space="preserve">ул. </w:t>
      </w:r>
      <w:r w:rsidR="00CE762F">
        <w:rPr>
          <w:rFonts w:asciiTheme="majorHAnsi" w:eastAsia="TimesNewRomanPSMT" w:hAnsiTheme="majorHAnsi"/>
          <w:color w:val="000000" w:themeColor="text1"/>
          <w:lang w:val="sr-Cyrl-RS"/>
        </w:rPr>
        <w:t>Браће Јерковић</w:t>
      </w:r>
      <w:r w:rsidR="00CE762F" w:rsidRPr="00CC2F0C">
        <w:rPr>
          <w:rFonts w:asciiTheme="majorHAnsi" w:eastAsia="TimesNewRomanPSMT" w:hAnsiTheme="majorHAnsi"/>
          <w:color w:val="000000" w:themeColor="text1"/>
          <w:lang w:val="sr-Cyrl-RS"/>
        </w:rPr>
        <w:t xml:space="preserve"> бр. </w:t>
      </w:r>
      <w:r w:rsidR="00CE762F" w:rsidRPr="00CC2F0C">
        <w:rPr>
          <w:rFonts w:asciiTheme="majorHAnsi" w:eastAsia="TimesNewRomanPSMT" w:hAnsiTheme="majorHAnsi"/>
          <w:color w:val="000000" w:themeColor="text1"/>
        </w:rPr>
        <w:t xml:space="preserve"> 1</w:t>
      </w:r>
      <w:r w:rsidR="00CE762F">
        <w:rPr>
          <w:rFonts w:asciiTheme="majorHAnsi" w:eastAsia="TimesNewRomanPSMT" w:hAnsiTheme="majorHAnsi"/>
          <w:color w:val="000000" w:themeColor="text1"/>
          <w:lang w:val="sr-Cyrl-RS"/>
        </w:rPr>
        <w:t>19</w:t>
      </w:r>
      <w:r w:rsidR="00CE762F" w:rsidRPr="00CC2F0C">
        <w:rPr>
          <w:rFonts w:asciiTheme="majorHAnsi" w:eastAsia="TimesNewRomanPSMT" w:hAnsiTheme="majorHAnsi"/>
          <w:color w:val="000000" w:themeColor="text1"/>
        </w:rPr>
        <w:t>.</w:t>
      </w:r>
    </w:p>
    <w:p w14:paraId="3703CA87" w14:textId="5CE1C7DC" w:rsidR="00B04F4B" w:rsidRPr="0068157A" w:rsidRDefault="00B04F4B" w:rsidP="00B04F4B">
      <w:pPr>
        <w:jc w:val="both"/>
        <w:rPr>
          <w:rFonts w:asciiTheme="majorHAnsi" w:eastAsia="TimesNewRomanPSMT" w:hAnsiTheme="majorHAnsi"/>
          <w:color w:val="000000" w:themeColor="text1"/>
        </w:rPr>
      </w:pPr>
    </w:p>
    <w:p w14:paraId="7518A9ED" w14:textId="277D7336" w:rsidR="00FA75DF" w:rsidRPr="00CC2F0C" w:rsidRDefault="00B04F4B" w:rsidP="00791042">
      <w:pPr>
        <w:jc w:val="center"/>
        <w:rPr>
          <w:rFonts w:asciiTheme="majorHAnsi" w:eastAsia="TimesNewRomanPSMT" w:hAnsiTheme="majorHAnsi"/>
          <w:color w:val="000000" w:themeColor="text1"/>
        </w:rPr>
      </w:pPr>
      <w:r>
        <w:rPr>
          <w:rFonts w:asciiTheme="majorHAnsi" w:eastAsia="TimesNewRomanPSMT" w:hAnsiTheme="majorHAnsi"/>
          <w:color w:val="000000" w:themeColor="text1"/>
          <w:lang w:val="sr-Cyrl-RS"/>
        </w:rPr>
        <w:t xml:space="preserve"> </w:t>
      </w:r>
    </w:p>
    <w:p w14:paraId="4E3BD080" w14:textId="77777777" w:rsidR="00E845F3" w:rsidRPr="00374421" w:rsidRDefault="00E845F3" w:rsidP="00FA75DF">
      <w:pPr>
        <w:jc w:val="center"/>
        <w:rPr>
          <w:rFonts w:asciiTheme="majorHAnsi" w:hAnsiTheme="majorHAnsi"/>
          <w:b/>
          <w:bCs/>
          <w:lang w:val="sr-Cyrl-CS"/>
        </w:rPr>
      </w:pPr>
    </w:p>
    <w:p w14:paraId="67BA8B73" w14:textId="77777777" w:rsidR="00E845F3" w:rsidRPr="00374421" w:rsidRDefault="00E845F3" w:rsidP="00E845F3">
      <w:pPr>
        <w:jc w:val="both"/>
        <w:rPr>
          <w:rFonts w:asciiTheme="majorHAnsi" w:hAnsiTheme="majorHAnsi"/>
          <w:b/>
          <w:bCs/>
          <w:lang w:val="sr-Latn-CS"/>
        </w:rPr>
      </w:pPr>
      <w:r w:rsidRPr="00374421">
        <w:rPr>
          <w:rFonts w:asciiTheme="majorHAnsi" w:hAnsiTheme="majorHAnsi"/>
          <w:b/>
          <w:bCs/>
          <w:lang w:val="sr-Cyrl-CS"/>
        </w:rPr>
        <w:t xml:space="preserve">УГОВОРНЕ СТРАНЕ: </w:t>
      </w:r>
    </w:p>
    <w:p w14:paraId="7A84A985" w14:textId="77777777" w:rsidR="00E845F3" w:rsidRPr="00374421" w:rsidRDefault="00E845F3" w:rsidP="00E845F3">
      <w:pPr>
        <w:jc w:val="both"/>
        <w:rPr>
          <w:rFonts w:asciiTheme="majorHAnsi" w:hAnsiTheme="majorHAnsi"/>
          <w:b/>
          <w:bCs/>
          <w:lang w:val="sr-Latn-CS"/>
        </w:rPr>
      </w:pPr>
    </w:p>
    <w:p w14:paraId="4E683EFD" w14:textId="77777777" w:rsidR="00E845F3" w:rsidRPr="00B30A4A" w:rsidRDefault="00E845F3" w:rsidP="00B30A4A">
      <w:pPr>
        <w:numPr>
          <w:ilvl w:val="0"/>
          <w:numId w:val="18"/>
        </w:numPr>
        <w:jc w:val="both"/>
        <w:rPr>
          <w:rFonts w:asciiTheme="majorHAnsi" w:hAnsiTheme="majorHAnsi"/>
          <w:lang w:val="sr-Cyrl-CS"/>
        </w:rPr>
      </w:pPr>
      <w:r w:rsidRPr="00374421">
        <w:rPr>
          <w:rFonts w:asciiTheme="majorHAnsi" w:hAnsiTheme="majorHAnsi"/>
          <w:b/>
          <w:bCs/>
          <w:lang w:val="sr-Cyrl-CS"/>
        </w:rPr>
        <w:t>ЦЕНТАР ЗА ЗАШТИТУ ОДОЈЧАДИ, ДЕЦЕ И ОМЛАДИНЕ</w:t>
      </w:r>
      <w:r w:rsidRPr="00374421">
        <w:rPr>
          <w:rFonts w:asciiTheme="majorHAnsi" w:hAnsiTheme="majorHAnsi"/>
          <w:lang w:val="sr-Cyrl-CS"/>
        </w:rPr>
        <w:t xml:space="preserve">, са седиштем у </w:t>
      </w:r>
      <w:r w:rsidRPr="00B30A4A">
        <w:rPr>
          <w:rFonts w:asciiTheme="majorHAnsi" w:hAnsiTheme="majorHAnsi"/>
          <w:lang w:val="sr-Cyrl-CS"/>
        </w:rPr>
        <w:t>Београд</w:t>
      </w:r>
      <w:r w:rsidR="00B30A4A">
        <w:rPr>
          <w:rFonts w:asciiTheme="majorHAnsi" w:hAnsiTheme="majorHAnsi"/>
          <w:lang w:val="sr-Cyrl-CS"/>
        </w:rPr>
        <w:t>у</w:t>
      </w:r>
      <w:r w:rsidRPr="00B30A4A">
        <w:rPr>
          <w:rFonts w:asciiTheme="majorHAnsi" w:hAnsiTheme="majorHAnsi"/>
          <w:lang w:val="sr-Cyrl-CS"/>
        </w:rPr>
        <w:t xml:space="preserve">, Звечанска бр. 7, ПИБ: 100286755, Матични број: 07094345, који  заступа </w:t>
      </w:r>
      <w:proofErr w:type="spellStart"/>
      <w:r w:rsidRPr="00B30A4A">
        <w:rPr>
          <w:rFonts w:asciiTheme="majorHAnsi" w:hAnsiTheme="majorHAnsi"/>
        </w:rPr>
        <w:t>в.д</w:t>
      </w:r>
      <w:proofErr w:type="spellEnd"/>
      <w:r w:rsidRPr="00B30A4A">
        <w:rPr>
          <w:rFonts w:asciiTheme="majorHAnsi" w:hAnsiTheme="majorHAnsi"/>
        </w:rPr>
        <w:t xml:space="preserve">. </w:t>
      </w:r>
      <w:r w:rsidRPr="00B30A4A">
        <w:rPr>
          <w:rFonts w:asciiTheme="majorHAnsi" w:hAnsiTheme="majorHAnsi"/>
          <w:lang w:val="sr-Cyrl-CS"/>
        </w:rPr>
        <w:t xml:space="preserve">директора Центра, Зоран Милачић   (у даљем тексту: </w:t>
      </w:r>
      <w:r w:rsidR="00791042">
        <w:rPr>
          <w:rFonts w:asciiTheme="majorHAnsi" w:hAnsiTheme="majorHAnsi"/>
          <w:b/>
          <w:bCs/>
          <w:lang w:val="sr-Cyrl-CS"/>
        </w:rPr>
        <w:t>Н</w:t>
      </w:r>
      <w:r w:rsidRPr="00B30A4A">
        <w:rPr>
          <w:rFonts w:asciiTheme="majorHAnsi" w:hAnsiTheme="majorHAnsi"/>
          <w:b/>
          <w:bCs/>
          <w:lang w:val="sr-Cyrl-CS"/>
        </w:rPr>
        <w:t>аручилац посла</w:t>
      </w:r>
      <w:r w:rsidRPr="00B30A4A">
        <w:rPr>
          <w:rFonts w:asciiTheme="majorHAnsi" w:hAnsiTheme="majorHAnsi"/>
          <w:lang w:val="sr-Cyrl-CS"/>
        </w:rPr>
        <w:t xml:space="preserve">), </w:t>
      </w:r>
    </w:p>
    <w:p w14:paraId="10454A80" w14:textId="77777777" w:rsidR="00E845F3" w:rsidRPr="00374421" w:rsidRDefault="00E845F3" w:rsidP="00E845F3">
      <w:pPr>
        <w:ind w:left="360" w:firstLine="360"/>
        <w:jc w:val="both"/>
        <w:rPr>
          <w:rFonts w:asciiTheme="majorHAnsi" w:hAnsiTheme="majorHAnsi"/>
          <w:lang w:val="sr-Cyrl-CS"/>
        </w:rPr>
      </w:pPr>
    </w:p>
    <w:p w14:paraId="4D47DB21" w14:textId="77777777" w:rsidR="00E845F3" w:rsidRPr="00374421" w:rsidRDefault="00E845F3" w:rsidP="00E845F3">
      <w:pPr>
        <w:ind w:left="360" w:firstLine="360"/>
        <w:jc w:val="both"/>
        <w:rPr>
          <w:rFonts w:asciiTheme="majorHAnsi" w:hAnsiTheme="majorHAnsi"/>
          <w:lang w:val="sr-Cyrl-CS"/>
        </w:rPr>
      </w:pPr>
      <w:r w:rsidRPr="00374421">
        <w:rPr>
          <w:rFonts w:asciiTheme="majorHAnsi" w:hAnsiTheme="majorHAnsi"/>
          <w:lang w:val="sr-Cyrl-CS"/>
        </w:rPr>
        <w:t>И</w:t>
      </w:r>
    </w:p>
    <w:p w14:paraId="58AE5787" w14:textId="77777777" w:rsidR="00E845F3" w:rsidRPr="00374421" w:rsidRDefault="00E845F3" w:rsidP="00E845F3">
      <w:pPr>
        <w:ind w:left="360" w:firstLine="360"/>
        <w:jc w:val="both"/>
        <w:rPr>
          <w:rFonts w:asciiTheme="majorHAnsi" w:hAnsiTheme="majorHAnsi"/>
          <w:lang w:val="sr-Cyrl-CS"/>
        </w:rPr>
      </w:pPr>
    </w:p>
    <w:p w14:paraId="3360CE61" w14:textId="77777777" w:rsidR="00E845F3" w:rsidRPr="00374421" w:rsidRDefault="00E845F3" w:rsidP="00B30A4A">
      <w:pPr>
        <w:widowControl w:val="0"/>
        <w:autoSpaceDE w:val="0"/>
        <w:autoSpaceDN w:val="0"/>
        <w:adjustRightInd w:val="0"/>
        <w:spacing w:line="239" w:lineRule="auto"/>
        <w:ind w:left="720" w:hanging="360"/>
        <w:jc w:val="both"/>
        <w:rPr>
          <w:rFonts w:asciiTheme="majorHAnsi" w:hAnsiTheme="majorHAnsi"/>
          <w:lang w:val="sr-Cyrl-CS"/>
        </w:rPr>
      </w:pPr>
      <w:r w:rsidRPr="00374421">
        <w:rPr>
          <w:rFonts w:asciiTheme="majorHAnsi" w:hAnsiTheme="majorHAnsi"/>
          <w:lang w:val="sr-Cyrl-CS"/>
        </w:rPr>
        <w:t>2)___________________________________ ______из _________________, ул.</w:t>
      </w:r>
      <w:r w:rsidR="00B30A4A">
        <w:rPr>
          <w:rFonts w:asciiTheme="majorHAnsi" w:hAnsiTheme="majorHAnsi"/>
          <w:lang w:val="sr-Cyrl-CS"/>
        </w:rPr>
        <w:t>______________________________</w:t>
      </w:r>
      <w:r w:rsidRPr="00374421">
        <w:rPr>
          <w:rFonts w:asciiTheme="majorHAnsi" w:hAnsiTheme="majorHAnsi"/>
          <w:lang w:val="sr-Cyrl-CS"/>
        </w:rPr>
        <w:t>бр..___</w:t>
      </w:r>
      <w:r w:rsidR="00B30A4A">
        <w:rPr>
          <w:rFonts w:asciiTheme="majorHAnsi" w:hAnsiTheme="majorHAnsi"/>
          <w:lang w:val="sr-Cyrl-CS"/>
        </w:rPr>
        <w:t xml:space="preserve">,ПИБ ________________, матични  број_____________( </w:t>
      </w:r>
      <w:r w:rsidRPr="00374421">
        <w:rPr>
          <w:rFonts w:asciiTheme="majorHAnsi" w:hAnsiTheme="majorHAnsi"/>
          <w:lang w:val="sr-Cyrl-CS"/>
        </w:rPr>
        <w:t xml:space="preserve">у даљем тексту: </w:t>
      </w:r>
      <w:r w:rsidRPr="00791042">
        <w:rPr>
          <w:rFonts w:asciiTheme="majorHAnsi" w:hAnsiTheme="majorHAnsi"/>
          <w:b/>
          <w:lang w:val="sr-Cyrl-CS"/>
        </w:rPr>
        <w:t>Испоручилац/Понуђач</w:t>
      </w:r>
      <w:r w:rsidRPr="00374421">
        <w:rPr>
          <w:rFonts w:asciiTheme="majorHAnsi" w:hAnsiTheme="majorHAnsi"/>
          <w:lang w:val="sr-Cyrl-CS"/>
        </w:rPr>
        <w:t xml:space="preserve">), кога заступа </w:t>
      </w:r>
      <w:r w:rsidRPr="00374421">
        <w:rPr>
          <w:rFonts w:asciiTheme="majorHAnsi" w:hAnsiTheme="majorHAnsi"/>
          <w:lang w:val="sr-Cyrl-CS"/>
        </w:rPr>
        <w:tab/>
        <w:t>_____________________.</w:t>
      </w:r>
    </w:p>
    <w:p w14:paraId="23DA2E24" w14:textId="77777777" w:rsidR="00E845F3" w:rsidRPr="00374421" w:rsidRDefault="00E845F3" w:rsidP="00E845F3">
      <w:pPr>
        <w:widowControl w:val="0"/>
        <w:autoSpaceDE w:val="0"/>
        <w:autoSpaceDN w:val="0"/>
        <w:adjustRightInd w:val="0"/>
        <w:spacing w:line="239" w:lineRule="auto"/>
        <w:ind w:left="120"/>
        <w:rPr>
          <w:rFonts w:asciiTheme="majorHAnsi" w:hAnsiTheme="majorHAnsi"/>
          <w:lang w:val="sr-Cyrl-CS"/>
        </w:rPr>
      </w:pPr>
      <w:r w:rsidRPr="00374421">
        <w:rPr>
          <w:rFonts w:asciiTheme="majorHAnsi" w:hAnsiTheme="majorHAnsi"/>
          <w:lang w:val="sr-Cyrl-CS"/>
        </w:rPr>
        <w:tab/>
      </w:r>
    </w:p>
    <w:p w14:paraId="0428D8D3" w14:textId="77777777" w:rsidR="00E845F3" w:rsidRPr="00374421" w:rsidRDefault="00E845F3" w:rsidP="00E845F3">
      <w:pPr>
        <w:widowControl w:val="0"/>
        <w:autoSpaceDE w:val="0"/>
        <w:autoSpaceDN w:val="0"/>
        <w:adjustRightInd w:val="0"/>
        <w:spacing w:line="245" w:lineRule="exact"/>
        <w:rPr>
          <w:rFonts w:asciiTheme="majorHAnsi" w:hAnsiTheme="majorHAnsi"/>
          <w:lang w:val="sr-Cyrl-CS"/>
        </w:rPr>
      </w:pPr>
    </w:p>
    <w:p w14:paraId="2E12BD8B" w14:textId="77777777" w:rsidR="00E845F3" w:rsidRPr="00374421" w:rsidRDefault="00E845F3" w:rsidP="00E845F3">
      <w:pPr>
        <w:widowControl w:val="0"/>
        <w:autoSpaceDE w:val="0"/>
        <w:autoSpaceDN w:val="0"/>
        <w:adjustRightInd w:val="0"/>
        <w:spacing w:line="239" w:lineRule="auto"/>
        <w:ind w:left="280"/>
        <w:rPr>
          <w:rFonts w:asciiTheme="majorHAnsi" w:hAnsiTheme="majorHAnsi"/>
          <w:lang w:val="sr-Cyrl-CS"/>
        </w:rPr>
      </w:pPr>
      <w:r w:rsidRPr="00374421">
        <w:rPr>
          <w:rFonts w:asciiTheme="majorHAnsi" w:hAnsiTheme="majorHAnsi"/>
          <w:b/>
          <w:bCs/>
          <w:i/>
          <w:iCs/>
          <w:u w:val="single"/>
          <w:lang w:val="sr-Cyrl-CS"/>
        </w:rPr>
        <w:t>АКО ЈЕ ДАТА ЗАЈЕДНИЧ</w:t>
      </w:r>
      <w:r w:rsidR="00791042">
        <w:rPr>
          <w:rFonts w:asciiTheme="majorHAnsi" w:hAnsiTheme="majorHAnsi"/>
          <w:b/>
          <w:bCs/>
          <w:i/>
          <w:iCs/>
          <w:u w:val="single"/>
          <w:lang w:val="sr-Cyrl-CS"/>
        </w:rPr>
        <w:t>К</w:t>
      </w:r>
      <w:r w:rsidRPr="00374421">
        <w:rPr>
          <w:rFonts w:asciiTheme="majorHAnsi" w:hAnsiTheme="majorHAnsi"/>
          <w:b/>
          <w:bCs/>
          <w:i/>
          <w:iCs/>
          <w:u w:val="single"/>
          <w:lang w:val="sr-Cyrl-CS"/>
        </w:rPr>
        <w:t>А ПОНУДА/ПОНУДА ГРУПЕ ПОНУЂАЧА:*</w:t>
      </w:r>
    </w:p>
    <w:p w14:paraId="1FFE3B64" w14:textId="77777777" w:rsidR="00E845F3" w:rsidRPr="00374421" w:rsidRDefault="00E845F3" w:rsidP="00E845F3">
      <w:pPr>
        <w:widowControl w:val="0"/>
        <w:autoSpaceDE w:val="0"/>
        <w:autoSpaceDN w:val="0"/>
        <w:adjustRightInd w:val="0"/>
        <w:spacing w:line="239" w:lineRule="auto"/>
        <w:ind w:left="140"/>
        <w:rPr>
          <w:rFonts w:asciiTheme="majorHAnsi" w:hAnsiTheme="majorHAnsi"/>
          <w:lang w:val="sr-Cyrl-CS"/>
        </w:rPr>
      </w:pPr>
      <w:r w:rsidRPr="00374421">
        <w:rPr>
          <w:rFonts w:asciiTheme="majorHAnsi" w:hAnsiTheme="majorHAnsi"/>
          <w:b/>
          <w:bCs/>
          <w:u w:val="single"/>
          <w:lang w:val="sr-Cyrl-CS"/>
        </w:rPr>
        <w:t xml:space="preserve">* попуњава понуђач у случају ако се даје заједничак понуда </w:t>
      </w:r>
    </w:p>
    <w:p w14:paraId="77392026" w14:textId="77777777" w:rsidR="00E845F3" w:rsidRPr="00374421" w:rsidRDefault="00E845F3" w:rsidP="00E845F3">
      <w:pPr>
        <w:widowControl w:val="0"/>
        <w:autoSpaceDE w:val="0"/>
        <w:autoSpaceDN w:val="0"/>
        <w:adjustRightInd w:val="0"/>
        <w:spacing w:line="3" w:lineRule="exact"/>
        <w:rPr>
          <w:rFonts w:asciiTheme="majorHAnsi" w:hAnsiTheme="majorHAnsi"/>
          <w:lang w:val="sr-Cyrl-CS"/>
        </w:rPr>
      </w:pPr>
    </w:p>
    <w:p w14:paraId="6593542E" w14:textId="77777777" w:rsidR="00E845F3" w:rsidRPr="00374421" w:rsidRDefault="00E845F3" w:rsidP="00E845F3">
      <w:pPr>
        <w:widowControl w:val="0"/>
        <w:autoSpaceDE w:val="0"/>
        <w:autoSpaceDN w:val="0"/>
        <w:adjustRightInd w:val="0"/>
        <w:spacing w:line="239" w:lineRule="auto"/>
        <w:ind w:left="300"/>
        <w:rPr>
          <w:rFonts w:asciiTheme="majorHAnsi" w:hAnsiTheme="majorHAnsi"/>
        </w:rPr>
      </w:pPr>
      <w:r w:rsidRPr="00374421">
        <w:rPr>
          <w:rFonts w:asciiTheme="majorHAnsi" w:hAnsiTheme="majorHAnsi"/>
        </w:rPr>
        <w:t xml:space="preserve">2.* </w:t>
      </w:r>
      <w:r w:rsidRPr="00374421">
        <w:rPr>
          <w:rFonts w:asciiTheme="majorHAnsi" w:hAnsiTheme="majorHAnsi"/>
          <w:lang w:val="sr-Cyrl-CS"/>
        </w:rPr>
        <w:t>групу понуђача чини</w:t>
      </w:r>
      <w:r w:rsidRPr="00374421">
        <w:rPr>
          <w:rFonts w:asciiTheme="majorHAnsi" w:hAnsiTheme="majorHAnsi"/>
        </w:rPr>
        <w:t>:</w:t>
      </w:r>
    </w:p>
    <w:p w14:paraId="601144A5" w14:textId="77777777" w:rsidR="00E845F3" w:rsidRPr="00374421" w:rsidRDefault="00E845F3" w:rsidP="00E845F3">
      <w:pPr>
        <w:widowControl w:val="0"/>
        <w:autoSpaceDE w:val="0"/>
        <w:autoSpaceDN w:val="0"/>
        <w:adjustRightInd w:val="0"/>
        <w:spacing w:line="49" w:lineRule="exact"/>
        <w:rPr>
          <w:rFonts w:asciiTheme="majorHAnsi" w:hAnsiTheme="majorHAnsi"/>
        </w:rPr>
      </w:pPr>
    </w:p>
    <w:p w14:paraId="11836947" w14:textId="77777777" w:rsidR="00E845F3" w:rsidRPr="00374421" w:rsidRDefault="00E845F3" w:rsidP="00E845F3">
      <w:pPr>
        <w:widowControl w:val="0"/>
        <w:numPr>
          <w:ilvl w:val="0"/>
          <w:numId w:val="19"/>
        </w:numPr>
        <w:tabs>
          <w:tab w:val="num" w:pos="766"/>
        </w:tabs>
        <w:overflowPunct w:val="0"/>
        <w:autoSpaceDE w:val="0"/>
        <w:autoSpaceDN w:val="0"/>
        <w:adjustRightInd w:val="0"/>
        <w:spacing w:line="215" w:lineRule="auto"/>
        <w:ind w:left="120" w:right="1280" w:firstLine="173"/>
        <w:jc w:val="both"/>
        <w:rPr>
          <w:rFonts w:asciiTheme="majorHAnsi" w:hAnsiTheme="majorHAnsi"/>
        </w:rPr>
      </w:pPr>
      <w:r w:rsidRPr="00374421">
        <w:rPr>
          <w:rFonts w:asciiTheme="majorHAnsi" w:hAnsiTheme="majorHAnsi"/>
          <w:b/>
          <w:bCs/>
        </w:rPr>
        <w:t xml:space="preserve">_____________________________ </w:t>
      </w:r>
      <w:r w:rsidRPr="00374421">
        <w:rPr>
          <w:rFonts w:asciiTheme="majorHAnsi" w:hAnsiTheme="majorHAnsi"/>
          <w:b/>
          <w:bCs/>
          <w:lang w:val="sr-Cyrl-CS"/>
        </w:rPr>
        <w:t>из</w:t>
      </w:r>
      <w:r w:rsidRPr="00374421">
        <w:rPr>
          <w:rFonts w:asciiTheme="majorHAnsi" w:hAnsiTheme="majorHAnsi"/>
          <w:b/>
          <w:bCs/>
        </w:rPr>
        <w:t xml:space="preserve"> ______________________</w:t>
      </w:r>
      <w:r w:rsidRPr="00374421">
        <w:rPr>
          <w:rFonts w:asciiTheme="majorHAnsi" w:hAnsiTheme="majorHAnsi"/>
        </w:rPr>
        <w:t>,</w:t>
      </w:r>
      <w:r w:rsidRPr="00374421">
        <w:rPr>
          <w:rFonts w:asciiTheme="majorHAnsi" w:hAnsiTheme="majorHAnsi"/>
          <w:b/>
          <w:bCs/>
        </w:rPr>
        <w:t xml:space="preserve"> </w:t>
      </w:r>
      <w:r w:rsidRPr="00374421">
        <w:rPr>
          <w:rFonts w:asciiTheme="majorHAnsi" w:hAnsiTheme="majorHAnsi"/>
          <w:lang w:val="sr-Cyrl-CS"/>
        </w:rPr>
        <w:t>ул</w:t>
      </w:r>
      <w:r w:rsidRPr="00374421">
        <w:rPr>
          <w:rFonts w:asciiTheme="majorHAnsi" w:hAnsiTheme="majorHAnsi"/>
        </w:rPr>
        <w:t xml:space="preserve">.________________________________________ </w:t>
      </w:r>
      <w:r w:rsidRPr="00374421">
        <w:rPr>
          <w:rFonts w:asciiTheme="majorHAnsi" w:hAnsiTheme="majorHAnsi"/>
          <w:lang w:val="sr-Cyrl-CS"/>
        </w:rPr>
        <w:t>бр</w:t>
      </w:r>
      <w:r w:rsidRPr="00374421">
        <w:rPr>
          <w:rFonts w:asciiTheme="majorHAnsi" w:hAnsiTheme="majorHAnsi"/>
        </w:rPr>
        <w:t>. ____________,</w:t>
      </w:r>
      <w:r w:rsidRPr="00374421">
        <w:rPr>
          <w:rFonts w:asciiTheme="majorHAnsi" w:hAnsiTheme="majorHAnsi"/>
          <w:lang w:val="sr-Cyrl-CS"/>
        </w:rPr>
        <w:t xml:space="preserve"> ПИБ ________________, матични број_____________ </w:t>
      </w:r>
      <w:r w:rsidRPr="00374421">
        <w:rPr>
          <w:rFonts w:asciiTheme="majorHAnsi" w:hAnsiTheme="majorHAnsi"/>
        </w:rPr>
        <w:t xml:space="preserve"> </w:t>
      </w:r>
    </w:p>
    <w:p w14:paraId="796A7B84" w14:textId="77777777" w:rsidR="00E845F3" w:rsidRPr="00374421" w:rsidRDefault="00E845F3" w:rsidP="00E845F3">
      <w:pPr>
        <w:widowControl w:val="0"/>
        <w:autoSpaceDE w:val="0"/>
        <w:autoSpaceDN w:val="0"/>
        <w:adjustRightInd w:val="0"/>
        <w:spacing w:line="294" w:lineRule="exact"/>
        <w:rPr>
          <w:rFonts w:asciiTheme="majorHAnsi" w:hAnsiTheme="majorHAnsi"/>
        </w:rPr>
      </w:pPr>
    </w:p>
    <w:p w14:paraId="05117609" w14:textId="77777777" w:rsidR="00E845F3" w:rsidRPr="00374421" w:rsidRDefault="00E845F3" w:rsidP="00E845F3">
      <w:pPr>
        <w:widowControl w:val="0"/>
        <w:numPr>
          <w:ilvl w:val="0"/>
          <w:numId w:val="19"/>
        </w:numPr>
        <w:tabs>
          <w:tab w:val="num" w:pos="760"/>
        </w:tabs>
        <w:overflowPunct w:val="0"/>
        <w:autoSpaceDE w:val="0"/>
        <w:autoSpaceDN w:val="0"/>
        <w:adjustRightInd w:val="0"/>
        <w:spacing w:line="215" w:lineRule="auto"/>
        <w:ind w:left="140" w:right="1280" w:firstLine="153"/>
        <w:jc w:val="both"/>
        <w:rPr>
          <w:rFonts w:asciiTheme="majorHAnsi" w:hAnsiTheme="majorHAnsi"/>
        </w:rPr>
      </w:pPr>
      <w:r w:rsidRPr="00374421">
        <w:rPr>
          <w:rFonts w:asciiTheme="majorHAnsi" w:hAnsiTheme="majorHAnsi"/>
          <w:b/>
          <w:bCs/>
        </w:rPr>
        <w:t xml:space="preserve">_____________________________ </w:t>
      </w:r>
      <w:r w:rsidRPr="00374421">
        <w:rPr>
          <w:rFonts w:asciiTheme="majorHAnsi" w:hAnsiTheme="majorHAnsi"/>
          <w:b/>
          <w:bCs/>
          <w:lang w:val="sr-Cyrl-CS"/>
        </w:rPr>
        <w:t>из</w:t>
      </w:r>
      <w:r w:rsidRPr="00374421">
        <w:rPr>
          <w:rFonts w:asciiTheme="majorHAnsi" w:hAnsiTheme="majorHAnsi"/>
          <w:b/>
          <w:bCs/>
        </w:rPr>
        <w:t>______________________</w:t>
      </w:r>
      <w:r w:rsidRPr="00374421">
        <w:rPr>
          <w:rFonts w:asciiTheme="majorHAnsi" w:hAnsiTheme="majorHAnsi"/>
        </w:rPr>
        <w:t>,</w:t>
      </w:r>
      <w:r w:rsidRPr="00374421">
        <w:rPr>
          <w:rFonts w:asciiTheme="majorHAnsi" w:hAnsiTheme="majorHAnsi"/>
          <w:b/>
          <w:bCs/>
        </w:rPr>
        <w:t xml:space="preserve"> </w:t>
      </w:r>
      <w:proofErr w:type="spellStart"/>
      <w:r w:rsidRPr="00374421">
        <w:rPr>
          <w:rFonts w:asciiTheme="majorHAnsi" w:hAnsiTheme="majorHAnsi"/>
        </w:rPr>
        <w:t>ул</w:t>
      </w:r>
      <w:proofErr w:type="spellEnd"/>
      <w:r w:rsidRPr="00374421">
        <w:rPr>
          <w:rFonts w:asciiTheme="majorHAnsi" w:hAnsiTheme="majorHAnsi"/>
        </w:rPr>
        <w:t xml:space="preserve">.________________________________________ </w:t>
      </w:r>
      <w:r w:rsidRPr="00374421">
        <w:rPr>
          <w:rFonts w:asciiTheme="majorHAnsi" w:hAnsiTheme="majorHAnsi"/>
          <w:lang w:val="sr-Cyrl-CS"/>
        </w:rPr>
        <w:t>бр</w:t>
      </w:r>
      <w:r w:rsidRPr="00374421">
        <w:rPr>
          <w:rFonts w:asciiTheme="majorHAnsi" w:hAnsiTheme="majorHAnsi"/>
        </w:rPr>
        <w:t xml:space="preserve">. ____________, </w:t>
      </w:r>
      <w:r w:rsidRPr="00374421">
        <w:rPr>
          <w:rFonts w:asciiTheme="majorHAnsi" w:hAnsiTheme="majorHAnsi"/>
          <w:lang w:val="sr-Cyrl-CS"/>
        </w:rPr>
        <w:t>ПИБ ________________, матични број_____________</w:t>
      </w:r>
    </w:p>
    <w:p w14:paraId="09E9ED26" w14:textId="77777777" w:rsidR="00E845F3" w:rsidRPr="00374421" w:rsidRDefault="00E845F3" w:rsidP="00E845F3">
      <w:pPr>
        <w:widowControl w:val="0"/>
        <w:autoSpaceDE w:val="0"/>
        <w:autoSpaceDN w:val="0"/>
        <w:adjustRightInd w:val="0"/>
        <w:spacing w:line="3" w:lineRule="exact"/>
        <w:rPr>
          <w:rFonts w:asciiTheme="majorHAnsi" w:hAnsiTheme="majorHAnsi"/>
        </w:rPr>
      </w:pPr>
    </w:p>
    <w:p w14:paraId="6E3B6EEB" w14:textId="77777777" w:rsidR="00E845F3" w:rsidRPr="00374421" w:rsidRDefault="00E845F3" w:rsidP="00E845F3">
      <w:pPr>
        <w:widowControl w:val="0"/>
        <w:autoSpaceDE w:val="0"/>
        <w:autoSpaceDN w:val="0"/>
        <w:adjustRightInd w:val="0"/>
        <w:spacing w:line="239" w:lineRule="auto"/>
        <w:ind w:left="840"/>
        <w:rPr>
          <w:rFonts w:asciiTheme="majorHAnsi" w:hAnsiTheme="majorHAnsi"/>
          <w:lang w:val="sr-Cyrl-CS"/>
        </w:rPr>
      </w:pPr>
      <w:r w:rsidRPr="00374421">
        <w:rPr>
          <w:rFonts w:asciiTheme="majorHAnsi" w:hAnsiTheme="majorHAnsi"/>
          <w:lang w:val="sr-Cyrl-CS"/>
        </w:rPr>
        <w:t>Споразум групе понуђача и број</w:t>
      </w:r>
      <w:r w:rsidRPr="00374421">
        <w:rPr>
          <w:rFonts w:asciiTheme="majorHAnsi" w:hAnsiTheme="majorHAnsi"/>
        </w:rPr>
        <w:t xml:space="preserve">: * __________________ </w:t>
      </w:r>
      <w:r w:rsidRPr="00374421">
        <w:rPr>
          <w:rFonts w:asciiTheme="majorHAnsi" w:hAnsiTheme="majorHAnsi"/>
          <w:lang w:val="sr-Cyrl-CS"/>
        </w:rPr>
        <w:t>од</w:t>
      </w:r>
      <w:r w:rsidRPr="00374421">
        <w:rPr>
          <w:rFonts w:asciiTheme="majorHAnsi" w:hAnsiTheme="majorHAnsi"/>
        </w:rPr>
        <w:t xml:space="preserve"> * _______________  je</w:t>
      </w:r>
      <w:r w:rsidRPr="00374421">
        <w:rPr>
          <w:rFonts w:asciiTheme="majorHAnsi" w:hAnsiTheme="majorHAnsi"/>
          <w:lang w:val="sr-Cyrl-CS"/>
        </w:rPr>
        <w:t xml:space="preserve"> саставни део овог уговора.</w:t>
      </w:r>
    </w:p>
    <w:p w14:paraId="791B1C56" w14:textId="77777777" w:rsidR="00E845F3" w:rsidRPr="00374421" w:rsidRDefault="00E845F3" w:rsidP="00E845F3">
      <w:pPr>
        <w:autoSpaceDE w:val="0"/>
        <w:autoSpaceDN w:val="0"/>
        <w:adjustRightInd w:val="0"/>
        <w:jc w:val="both"/>
        <w:rPr>
          <w:rFonts w:asciiTheme="majorHAnsi" w:hAnsiTheme="majorHAnsi"/>
          <w:b/>
          <w:bCs/>
          <w:lang w:val="sr-Cyrl-CS"/>
        </w:rPr>
      </w:pPr>
      <w:r w:rsidRPr="00374421">
        <w:rPr>
          <w:rFonts w:asciiTheme="majorHAnsi" w:hAnsiTheme="majorHAnsi"/>
          <w:b/>
          <w:bCs/>
          <w:lang w:val="sr-Cyrl-CS"/>
        </w:rPr>
        <w:t>Уговорене стране констатују:</w:t>
      </w:r>
    </w:p>
    <w:p w14:paraId="2B75CBCF" w14:textId="7CDB4E1C" w:rsidR="00CE762F" w:rsidRPr="00CC2F0C" w:rsidRDefault="00E845F3" w:rsidP="00CE762F">
      <w:pPr>
        <w:jc w:val="both"/>
        <w:rPr>
          <w:rFonts w:asciiTheme="majorHAnsi" w:eastAsia="TimesNewRomanPSMT" w:hAnsiTheme="majorHAnsi"/>
          <w:color w:val="000000" w:themeColor="text1"/>
        </w:rPr>
      </w:pPr>
      <w:r w:rsidRPr="00374421">
        <w:rPr>
          <w:rFonts w:asciiTheme="majorHAnsi" w:hAnsiTheme="majorHAnsi"/>
          <w:lang w:val="sr-Cyrl-CS"/>
        </w:rPr>
        <w:t xml:space="preserve">- да је Наручилац, спровео поступак </w:t>
      </w:r>
      <w:r w:rsidRPr="00791042">
        <w:rPr>
          <w:rFonts w:asciiTheme="majorHAnsi" w:hAnsiTheme="majorHAnsi"/>
          <w:color w:val="000000" w:themeColor="text1"/>
          <w:lang w:val="sr-Cyrl-CS"/>
        </w:rPr>
        <w:t>набавке</w:t>
      </w:r>
      <w:r w:rsidR="007A321A" w:rsidRPr="00791042">
        <w:rPr>
          <w:rFonts w:asciiTheme="majorHAnsi" w:hAnsiTheme="majorHAnsi"/>
          <w:color w:val="000000" w:themeColor="text1"/>
          <w:lang w:val="sr-Cyrl-CS"/>
        </w:rPr>
        <w:t xml:space="preserve"> </w:t>
      </w:r>
      <w:r w:rsidR="00CE762F">
        <w:rPr>
          <w:rFonts w:asciiTheme="majorHAnsi" w:hAnsiTheme="majorHAnsi"/>
          <w:color w:val="000000" w:themeColor="text1"/>
          <w:lang w:val="sr-Cyrl-CS"/>
        </w:rPr>
        <w:t>26</w:t>
      </w:r>
      <w:r w:rsidR="007A321A">
        <w:rPr>
          <w:rFonts w:asciiTheme="majorHAnsi" w:hAnsiTheme="majorHAnsi"/>
          <w:lang w:val="sr-Cyrl-CS"/>
        </w:rPr>
        <w:t>/2</w:t>
      </w:r>
      <w:r w:rsidR="00CE762F">
        <w:rPr>
          <w:rFonts w:asciiTheme="majorHAnsi" w:hAnsiTheme="majorHAnsi"/>
          <w:lang w:val="sr-Cyrl-CS"/>
        </w:rPr>
        <w:t>5</w:t>
      </w:r>
      <w:r w:rsidRPr="00374421">
        <w:rPr>
          <w:rFonts w:asciiTheme="majorHAnsi" w:hAnsiTheme="majorHAnsi"/>
          <w:lang w:val="sr-Cyrl-CS"/>
        </w:rPr>
        <w:t>, чији је предмет набавка</w:t>
      </w:r>
      <w:r w:rsidR="00CE762F">
        <w:rPr>
          <w:rFonts w:asciiTheme="majorHAnsi" w:hAnsiTheme="majorHAnsi"/>
          <w:lang w:val="sr-Cyrl-CS"/>
        </w:rPr>
        <w:t xml:space="preserve">- </w:t>
      </w:r>
      <w:r w:rsidR="00CE762F" w:rsidRPr="00374421">
        <w:rPr>
          <w:rFonts w:asciiTheme="majorHAnsi" w:eastAsia="TimesNewRomanPSMT" w:hAnsiTheme="majorHAnsi"/>
          <w:lang w:val="sr-Cyrl-CS"/>
        </w:rPr>
        <w:t>Набавка добара–</w:t>
      </w:r>
      <w:r w:rsidR="00CE762F" w:rsidRPr="0068157A">
        <w:rPr>
          <w:rFonts w:asciiTheme="majorHAnsi" w:eastAsia="TimesNewRomanPSMT" w:hAnsiTheme="majorHAnsi"/>
          <w:color w:val="000000" w:themeColor="text1"/>
          <w:lang w:val="sr-Cyrl-RS"/>
        </w:rPr>
        <w:t xml:space="preserve"> </w:t>
      </w:r>
      <w:r w:rsidR="00CE762F" w:rsidRPr="00CC2F0C">
        <w:rPr>
          <w:rFonts w:asciiTheme="majorHAnsi" w:eastAsia="TimesNewRomanPSMT" w:hAnsiTheme="majorHAnsi"/>
          <w:color w:val="000000" w:themeColor="text1"/>
          <w:lang w:val="sr-Cyrl-RS"/>
        </w:rPr>
        <w:t xml:space="preserve">Набавка противпожарне опреме, ради успостављања стабилног система дојаве пожара, у Центру за заштиту одојчади, деце и омладине, Београд, у </w:t>
      </w:r>
      <w:r w:rsidR="00CE762F" w:rsidRPr="00CC2F0C">
        <w:rPr>
          <w:rFonts w:asciiTheme="majorHAnsi" w:eastAsia="TimesNewRomanPSMT" w:hAnsiTheme="majorHAnsi"/>
          <w:color w:val="000000" w:themeColor="text1"/>
        </w:rPr>
        <w:t xml:space="preserve"> </w:t>
      </w:r>
      <w:r w:rsidR="00CE762F" w:rsidRPr="00CC2F0C">
        <w:rPr>
          <w:rFonts w:asciiTheme="majorHAnsi" w:eastAsia="TimesNewRomanPSMT" w:hAnsiTheme="majorHAnsi"/>
          <w:color w:val="000000" w:themeColor="text1"/>
          <w:lang w:val="sr-Cyrl-RS"/>
        </w:rPr>
        <w:t>објекту РЈ Дом „</w:t>
      </w:r>
      <w:r w:rsidR="00CE762F">
        <w:rPr>
          <w:rFonts w:asciiTheme="majorHAnsi" w:eastAsia="TimesNewRomanPSMT" w:hAnsiTheme="majorHAnsi"/>
          <w:color w:val="000000" w:themeColor="text1"/>
          <w:lang w:val="sr-Cyrl-RS"/>
        </w:rPr>
        <w:t>Јован Јовановић Змај</w:t>
      </w:r>
      <w:r w:rsidR="00CE762F" w:rsidRPr="00CC2F0C">
        <w:rPr>
          <w:rFonts w:asciiTheme="majorHAnsi" w:eastAsia="TimesNewRomanPSMT" w:hAnsiTheme="majorHAnsi"/>
          <w:color w:val="000000" w:themeColor="text1"/>
          <w:lang w:val="sr-Cyrl-RS"/>
        </w:rPr>
        <w:t xml:space="preserve">“, </w:t>
      </w:r>
      <w:r w:rsidR="00CE762F">
        <w:rPr>
          <w:rFonts w:asciiTheme="majorHAnsi" w:eastAsia="TimesNewRomanPSMT" w:hAnsiTheme="majorHAnsi"/>
          <w:color w:val="000000" w:themeColor="text1"/>
          <w:lang w:val="sr-Cyrl-RS"/>
        </w:rPr>
        <w:t xml:space="preserve">Београд, </w:t>
      </w:r>
      <w:r w:rsidR="00CE762F" w:rsidRPr="00CC2F0C">
        <w:rPr>
          <w:rFonts w:asciiTheme="majorHAnsi" w:eastAsia="TimesNewRomanPSMT" w:hAnsiTheme="majorHAnsi"/>
          <w:color w:val="000000" w:themeColor="text1"/>
          <w:lang w:val="sr-Cyrl-RS"/>
        </w:rPr>
        <w:t xml:space="preserve">ул. </w:t>
      </w:r>
      <w:r w:rsidR="00CE762F">
        <w:rPr>
          <w:rFonts w:asciiTheme="majorHAnsi" w:eastAsia="TimesNewRomanPSMT" w:hAnsiTheme="majorHAnsi"/>
          <w:color w:val="000000" w:themeColor="text1"/>
          <w:lang w:val="sr-Cyrl-RS"/>
        </w:rPr>
        <w:t>Браће Јерковић</w:t>
      </w:r>
      <w:r w:rsidR="00CE762F" w:rsidRPr="00CC2F0C">
        <w:rPr>
          <w:rFonts w:asciiTheme="majorHAnsi" w:eastAsia="TimesNewRomanPSMT" w:hAnsiTheme="majorHAnsi"/>
          <w:color w:val="000000" w:themeColor="text1"/>
          <w:lang w:val="sr-Cyrl-RS"/>
        </w:rPr>
        <w:t xml:space="preserve"> бр. </w:t>
      </w:r>
      <w:r w:rsidR="00CE762F" w:rsidRPr="00CC2F0C">
        <w:rPr>
          <w:rFonts w:asciiTheme="majorHAnsi" w:eastAsia="TimesNewRomanPSMT" w:hAnsiTheme="majorHAnsi"/>
          <w:color w:val="000000" w:themeColor="text1"/>
        </w:rPr>
        <w:t xml:space="preserve"> 1</w:t>
      </w:r>
      <w:r w:rsidR="00CE762F">
        <w:rPr>
          <w:rFonts w:asciiTheme="majorHAnsi" w:eastAsia="TimesNewRomanPSMT" w:hAnsiTheme="majorHAnsi"/>
          <w:color w:val="000000" w:themeColor="text1"/>
          <w:lang w:val="sr-Cyrl-RS"/>
        </w:rPr>
        <w:t>19</w:t>
      </w:r>
      <w:r w:rsidR="00CE762F" w:rsidRPr="00CC2F0C">
        <w:rPr>
          <w:rFonts w:asciiTheme="majorHAnsi" w:eastAsia="TimesNewRomanPSMT" w:hAnsiTheme="majorHAnsi"/>
          <w:color w:val="000000" w:themeColor="text1"/>
        </w:rPr>
        <w:t>.</w:t>
      </w:r>
    </w:p>
    <w:p w14:paraId="201B0FE5" w14:textId="61189711" w:rsidR="00791042" w:rsidRPr="00CC2F0C" w:rsidRDefault="00791042" w:rsidP="00791042">
      <w:pPr>
        <w:jc w:val="both"/>
        <w:rPr>
          <w:rFonts w:asciiTheme="majorHAnsi" w:eastAsia="TimesNewRomanPSMT" w:hAnsiTheme="majorHAnsi"/>
          <w:color w:val="000000" w:themeColor="text1"/>
        </w:rPr>
      </w:pPr>
    </w:p>
    <w:p w14:paraId="493D9962" w14:textId="20953C50" w:rsidR="00E845F3" w:rsidRDefault="00E845F3" w:rsidP="00A408B1">
      <w:pPr>
        <w:jc w:val="both"/>
        <w:rPr>
          <w:rFonts w:asciiTheme="majorHAnsi" w:hAnsiTheme="majorHAnsi"/>
          <w:lang w:val="sr-Cyrl-CS"/>
        </w:rPr>
      </w:pPr>
      <w:r w:rsidRPr="00374421">
        <w:rPr>
          <w:rFonts w:asciiTheme="majorHAnsi" w:hAnsiTheme="majorHAnsi"/>
          <w:lang w:val="sr-Cyrl-CS"/>
        </w:rPr>
        <w:t>- да је Испоручилац/Понуђач доставио (заједничку/са подизвођачем) пон</w:t>
      </w:r>
      <w:r w:rsidR="00A408B1" w:rsidRPr="00374421">
        <w:rPr>
          <w:rFonts w:asciiTheme="majorHAnsi" w:hAnsiTheme="majorHAnsi"/>
          <w:lang w:val="sr-Cyrl-CS"/>
        </w:rPr>
        <w:t xml:space="preserve">уду </w:t>
      </w:r>
      <w:r w:rsidR="007A321A">
        <w:rPr>
          <w:rFonts w:asciiTheme="majorHAnsi" w:hAnsiTheme="majorHAnsi"/>
          <w:lang w:val="sr-Cyrl-CS"/>
        </w:rPr>
        <w:t>број _____од дана ______202</w:t>
      </w:r>
      <w:r w:rsidR="00CE762F">
        <w:rPr>
          <w:rFonts w:asciiTheme="majorHAnsi" w:hAnsiTheme="majorHAnsi"/>
          <w:lang w:val="sr-Cyrl-CS"/>
        </w:rPr>
        <w:t>5</w:t>
      </w:r>
      <w:r w:rsidRPr="00374421">
        <w:rPr>
          <w:rFonts w:asciiTheme="majorHAnsi" w:hAnsiTheme="majorHAnsi"/>
          <w:lang w:val="sr-Cyrl-CS"/>
        </w:rPr>
        <w:t>. године, која у потпуности одговара спецификацији из документације, налази се у прилогу Уговора и саставни је део Уговора;</w:t>
      </w:r>
    </w:p>
    <w:p w14:paraId="4AD4F08F" w14:textId="77777777" w:rsidR="00B04F4B" w:rsidRPr="00374421" w:rsidRDefault="00B04F4B" w:rsidP="00A408B1">
      <w:pPr>
        <w:jc w:val="both"/>
        <w:rPr>
          <w:rFonts w:asciiTheme="majorHAnsi" w:hAnsiTheme="majorHAnsi"/>
          <w:lang w:val="sr-Cyrl-CS"/>
        </w:rPr>
      </w:pPr>
    </w:p>
    <w:p w14:paraId="6037D176" w14:textId="77777777" w:rsidR="00CE762F" w:rsidRPr="00CC2F0C" w:rsidRDefault="00E845F3" w:rsidP="00CE762F">
      <w:pPr>
        <w:jc w:val="both"/>
        <w:rPr>
          <w:rFonts w:asciiTheme="majorHAnsi" w:eastAsia="TimesNewRomanPSMT" w:hAnsiTheme="majorHAnsi"/>
          <w:color w:val="000000" w:themeColor="text1"/>
        </w:rPr>
      </w:pPr>
      <w:r w:rsidRPr="00374421">
        <w:rPr>
          <w:rFonts w:asciiTheme="majorHAnsi" w:hAnsiTheme="majorHAnsi"/>
          <w:lang w:val="sr-Cyrl-CS"/>
        </w:rPr>
        <w:t>- да је Наручилац Одлуком о додели уговора број ______</w:t>
      </w:r>
      <w:r w:rsidRPr="00374421">
        <w:rPr>
          <w:rFonts w:asciiTheme="majorHAnsi" w:hAnsiTheme="majorHAnsi"/>
          <w:b/>
          <w:bCs/>
          <w:lang w:val="sr-Cyrl-CS"/>
        </w:rPr>
        <w:t xml:space="preserve">, </w:t>
      </w:r>
      <w:r w:rsidRPr="00374421">
        <w:rPr>
          <w:rFonts w:asciiTheme="majorHAnsi" w:hAnsiTheme="majorHAnsi"/>
          <w:lang w:val="sr-Cyrl-CS"/>
        </w:rPr>
        <w:t>доделио Испоручиоцу/Понуђачу уговор о набавци</w:t>
      </w:r>
      <w:r w:rsidR="00A408B1" w:rsidRPr="00374421">
        <w:rPr>
          <w:rFonts w:asciiTheme="majorHAnsi" w:eastAsia="TimesNewRomanPSMT" w:hAnsiTheme="majorHAnsi"/>
          <w:lang w:val="sr-Cyrl-CS"/>
        </w:rPr>
        <w:t xml:space="preserve"> добара</w:t>
      </w:r>
      <w:r w:rsidR="00A408B1" w:rsidRPr="00374421">
        <w:rPr>
          <w:rFonts w:asciiTheme="majorHAnsi" w:eastAsia="TimesNewRomanPSMT" w:hAnsiTheme="majorHAnsi"/>
        </w:rPr>
        <w:t xml:space="preserve"> </w:t>
      </w:r>
      <w:r w:rsidR="00A408B1" w:rsidRPr="00374421">
        <w:rPr>
          <w:rFonts w:asciiTheme="majorHAnsi" w:eastAsia="TimesNewRomanPSMT" w:hAnsiTheme="majorHAnsi"/>
          <w:lang w:val="sr-Cyrl-CS"/>
        </w:rPr>
        <w:t>–</w:t>
      </w:r>
      <w:r w:rsidR="00B04F4B" w:rsidRPr="00B04F4B">
        <w:rPr>
          <w:rFonts w:asciiTheme="majorHAnsi" w:eastAsia="TimesNewRomanPSMT" w:hAnsiTheme="majorHAnsi"/>
          <w:lang w:val="sr-Cyrl-CS"/>
        </w:rPr>
        <w:t xml:space="preserve"> </w:t>
      </w:r>
      <w:r w:rsidR="00CE762F" w:rsidRPr="00374421">
        <w:rPr>
          <w:rFonts w:asciiTheme="majorHAnsi" w:eastAsia="TimesNewRomanPSMT" w:hAnsiTheme="majorHAnsi"/>
          <w:lang w:val="sr-Cyrl-CS"/>
        </w:rPr>
        <w:t>Набавка добара–</w:t>
      </w:r>
      <w:r w:rsidR="00CE762F" w:rsidRPr="0068157A">
        <w:rPr>
          <w:rFonts w:asciiTheme="majorHAnsi" w:eastAsia="TimesNewRomanPSMT" w:hAnsiTheme="majorHAnsi"/>
          <w:color w:val="000000" w:themeColor="text1"/>
          <w:lang w:val="sr-Cyrl-RS"/>
        </w:rPr>
        <w:t xml:space="preserve"> </w:t>
      </w:r>
      <w:r w:rsidR="00CE762F" w:rsidRPr="00CC2F0C">
        <w:rPr>
          <w:rFonts w:asciiTheme="majorHAnsi" w:eastAsia="TimesNewRomanPSMT" w:hAnsiTheme="majorHAnsi"/>
          <w:color w:val="000000" w:themeColor="text1"/>
          <w:lang w:val="sr-Cyrl-RS"/>
        </w:rPr>
        <w:t xml:space="preserve">Набавка противпожарне опреме, ради успостављања стабилног система дојаве пожара, у Центру за заштиту одојчади, деце и омладине, Београд, у </w:t>
      </w:r>
      <w:r w:rsidR="00CE762F" w:rsidRPr="00CC2F0C">
        <w:rPr>
          <w:rFonts w:asciiTheme="majorHAnsi" w:eastAsia="TimesNewRomanPSMT" w:hAnsiTheme="majorHAnsi"/>
          <w:color w:val="000000" w:themeColor="text1"/>
        </w:rPr>
        <w:t xml:space="preserve"> </w:t>
      </w:r>
      <w:r w:rsidR="00CE762F" w:rsidRPr="00CC2F0C">
        <w:rPr>
          <w:rFonts w:asciiTheme="majorHAnsi" w:eastAsia="TimesNewRomanPSMT" w:hAnsiTheme="majorHAnsi"/>
          <w:color w:val="000000" w:themeColor="text1"/>
          <w:lang w:val="sr-Cyrl-RS"/>
        </w:rPr>
        <w:t>објекту РЈ Дом „</w:t>
      </w:r>
      <w:r w:rsidR="00CE762F">
        <w:rPr>
          <w:rFonts w:asciiTheme="majorHAnsi" w:eastAsia="TimesNewRomanPSMT" w:hAnsiTheme="majorHAnsi"/>
          <w:color w:val="000000" w:themeColor="text1"/>
          <w:lang w:val="sr-Cyrl-RS"/>
        </w:rPr>
        <w:t>Јован Јовановић Змај</w:t>
      </w:r>
      <w:r w:rsidR="00CE762F" w:rsidRPr="00CC2F0C">
        <w:rPr>
          <w:rFonts w:asciiTheme="majorHAnsi" w:eastAsia="TimesNewRomanPSMT" w:hAnsiTheme="majorHAnsi"/>
          <w:color w:val="000000" w:themeColor="text1"/>
          <w:lang w:val="sr-Cyrl-RS"/>
        </w:rPr>
        <w:t xml:space="preserve">“, </w:t>
      </w:r>
      <w:r w:rsidR="00CE762F">
        <w:rPr>
          <w:rFonts w:asciiTheme="majorHAnsi" w:eastAsia="TimesNewRomanPSMT" w:hAnsiTheme="majorHAnsi"/>
          <w:color w:val="000000" w:themeColor="text1"/>
          <w:lang w:val="sr-Cyrl-RS"/>
        </w:rPr>
        <w:t xml:space="preserve">Београд, </w:t>
      </w:r>
      <w:r w:rsidR="00CE762F" w:rsidRPr="00CC2F0C">
        <w:rPr>
          <w:rFonts w:asciiTheme="majorHAnsi" w:eastAsia="TimesNewRomanPSMT" w:hAnsiTheme="majorHAnsi"/>
          <w:color w:val="000000" w:themeColor="text1"/>
          <w:lang w:val="sr-Cyrl-RS"/>
        </w:rPr>
        <w:t xml:space="preserve">ул. </w:t>
      </w:r>
      <w:r w:rsidR="00CE762F">
        <w:rPr>
          <w:rFonts w:asciiTheme="majorHAnsi" w:eastAsia="TimesNewRomanPSMT" w:hAnsiTheme="majorHAnsi"/>
          <w:color w:val="000000" w:themeColor="text1"/>
          <w:lang w:val="sr-Cyrl-RS"/>
        </w:rPr>
        <w:t>Браће Јерковић</w:t>
      </w:r>
      <w:r w:rsidR="00CE762F" w:rsidRPr="00CC2F0C">
        <w:rPr>
          <w:rFonts w:asciiTheme="majorHAnsi" w:eastAsia="TimesNewRomanPSMT" w:hAnsiTheme="majorHAnsi"/>
          <w:color w:val="000000" w:themeColor="text1"/>
          <w:lang w:val="sr-Cyrl-RS"/>
        </w:rPr>
        <w:t xml:space="preserve"> бр. </w:t>
      </w:r>
      <w:r w:rsidR="00CE762F" w:rsidRPr="00CC2F0C">
        <w:rPr>
          <w:rFonts w:asciiTheme="majorHAnsi" w:eastAsia="TimesNewRomanPSMT" w:hAnsiTheme="majorHAnsi"/>
          <w:color w:val="000000" w:themeColor="text1"/>
        </w:rPr>
        <w:t xml:space="preserve"> 1</w:t>
      </w:r>
      <w:r w:rsidR="00CE762F">
        <w:rPr>
          <w:rFonts w:asciiTheme="majorHAnsi" w:eastAsia="TimesNewRomanPSMT" w:hAnsiTheme="majorHAnsi"/>
          <w:color w:val="000000" w:themeColor="text1"/>
          <w:lang w:val="sr-Cyrl-RS"/>
        </w:rPr>
        <w:t>19</w:t>
      </w:r>
      <w:r w:rsidR="00CE762F" w:rsidRPr="00CC2F0C">
        <w:rPr>
          <w:rFonts w:asciiTheme="majorHAnsi" w:eastAsia="TimesNewRomanPSMT" w:hAnsiTheme="majorHAnsi"/>
          <w:color w:val="000000" w:themeColor="text1"/>
        </w:rPr>
        <w:t>.</w:t>
      </w:r>
    </w:p>
    <w:p w14:paraId="661D7217" w14:textId="586B7DF2" w:rsidR="00B04F4B" w:rsidRPr="0068157A" w:rsidRDefault="00B04F4B" w:rsidP="00B04F4B">
      <w:pPr>
        <w:jc w:val="both"/>
        <w:rPr>
          <w:rFonts w:asciiTheme="majorHAnsi" w:eastAsia="TimesNewRomanPSMT" w:hAnsiTheme="majorHAnsi"/>
          <w:color w:val="000000" w:themeColor="text1"/>
        </w:rPr>
      </w:pPr>
    </w:p>
    <w:p w14:paraId="5B323298" w14:textId="12AEDBE3" w:rsidR="00791042" w:rsidRDefault="00791042" w:rsidP="00791042">
      <w:pPr>
        <w:jc w:val="both"/>
        <w:rPr>
          <w:rFonts w:asciiTheme="majorHAnsi" w:eastAsia="TimesNewRomanPSMT" w:hAnsiTheme="majorHAnsi"/>
          <w:color w:val="000000" w:themeColor="text1"/>
        </w:rPr>
      </w:pPr>
    </w:p>
    <w:p w14:paraId="7CAA4B48" w14:textId="77777777" w:rsidR="004904B2" w:rsidRDefault="004904B2" w:rsidP="00791042">
      <w:pPr>
        <w:jc w:val="both"/>
        <w:rPr>
          <w:rFonts w:asciiTheme="majorHAnsi" w:eastAsia="TimesNewRomanPSMT" w:hAnsiTheme="majorHAnsi"/>
          <w:color w:val="000000" w:themeColor="text1"/>
        </w:rPr>
      </w:pPr>
    </w:p>
    <w:p w14:paraId="0C728D4A" w14:textId="77777777" w:rsidR="004904B2" w:rsidRPr="00CC2F0C" w:rsidRDefault="004904B2" w:rsidP="00791042">
      <w:pPr>
        <w:jc w:val="both"/>
        <w:rPr>
          <w:rFonts w:asciiTheme="majorHAnsi" w:eastAsia="TimesNewRomanPSMT" w:hAnsiTheme="majorHAnsi"/>
          <w:color w:val="000000" w:themeColor="text1"/>
        </w:rPr>
      </w:pPr>
    </w:p>
    <w:p w14:paraId="7D6A3FFD" w14:textId="77777777" w:rsidR="00E845F3" w:rsidRPr="00374421" w:rsidRDefault="00E845F3" w:rsidP="00E845F3">
      <w:pPr>
        <w:autoSpaceDE w:val="0"/>
        <w:autoSpaceDN w:val="0"/>
        <w:adjustRightInd w:val="0"/>
        <w:rPr>
          <w:rFonts w:asciiTheme="majorHAnsi" w:hAnsiTheme="majorHAnsi"/>
          <w:b/>
          <w:bCs/>
          <w:lang w:val="sr-Cyrl-CS"/>
        </w:rPr>
      </w:pPr>
    </w:p>
    <w:p w14:paraId="7025B92E" w14:textId="77777777" w:rsidR="00E845F3" w:rsidRPr="00374421" w:rsidRDefault="00E845F3" w:rsidP="00E845F3">
      <w:pPr>
        <w:autoSpaceDE w:val="0"/>
        <w:autoSpaceDN w:val="0"/>
        <w:adjustRightInd w:val="0"/>
        <w:rPr>
          <w:rFonts w:asciiTheme="majorHAnsi" w:hAnsiTheme="majorHAnsi"/>
          <w:b/>
          <w:bCs/>
          <w:lang w:val="sr-Cyrl-CS"/>
        </w:rPr>
      </w:pPr>
      <w:r w:rsidRPr="00374421">
        <w:rPr>
          <w:rFonts w:asciiTheme="majorHAnsi" w:hAnsiTheme="majorHAnsi"/>
          <w:b/>
          <w:bCs/>
          <w:lang w:val="sr-Cyrl-CS"/>
        </w:rPr>
        <w:t>Предмет уговора и услови продаје</w:t>
      </w:r>
    </w:p>
    <w:p w14:paraId="723E05AE"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w:t>
      </w:r>
    </w:p>
    <w:p w14:paraId="506CDAAC" w14:textId="77777777" w:rsidR="00E845F3" w:rsidRPr="00374421" w:rsidRDefault="00E845F3" w:rsidP="00E845F3">
      <w:pPr>
        <w:autoSpaceDE w:val="0"/>
        <w:autoSpaceDN w:val="0"/>
        <w:adjustRightInd w:val="0"/>
        <w:jc w:val="center"/>
        <w:rPr>
          <w:rFonts w:asciiTheme="majorHAnsi" w:hAnsiTheme="majorHAnsi"/>
          <w:b/>
          <w:bCs/>
          <w:lang w:val="sr-Cyrl-CS"/>
        </w:rPr>
      </w:pPr>
    </w:p>
    <w:p w14:paraId="7B0DD910" w14:textId="556718F6" w:rsidR="00E845F3" w:rsidRPr="00374421" w:rsidRDefault="00E845F3" w:rsidP="00E845F3">
      <w:pPr>
        <w:ind w:left="20" w:firstLine="820"/>
        <w:jc w:val="both"/>
        <w:rPr>
          <w:rFonts w:asciiTheme="majorHAnsi" w:hAnsiTheme="majorHAnsi"/>
          <w:lang w:val="sr-Cyrl-CS"/>
        </w:rPr>
      </w:pPr>
      <w:r w:rsidRPr="00374421">
        <w:rPr>
          <w:rFonts w:asciiTheme="majorHAnsi" w:hAnsiTheme="majorHAnsi"/>
          <w:lang w:val="sr-Cyrl-CS"/>
        </w:rPr>
        <w:t>Испоручилац је сагласан да испоручи добра, у складу са захтевима Наручиоца и По</w:t>
      </w:r>
      <w:r w:rsidR="00CE58CB" w:rsidRPr="00374421">
        <w:rPr>
          <w:rFonts w:asciiTheme="majorHAnsi" w:hAnsiTheme="majorHAnsi"/>
          <w:lang w:val="sr-Cyrl-CS"/>
        </w:rPr>
        <w:t>нудом бр. __</w:t>
      </w:r>
      <w:r w:rsidR="007A321A">
        <w:rPr>
          <w:rFonts w:asciiTheme="majorHAnsi" w:hAnsiTheme="majorHAnsi"/>
          <w:lang w:val="sr-Cyrl-CS"/>
        </w:rPr>
        <w:t>____ од ________202</w:t>
      </w:r>
      <w:r w:rsidR="00CE762F">
        <w:rPr>
          <w:rFonts w:asciiTheme="majorHAnsi" w:hAnsiTheme="majorHAnsi"/>
          <w:lang w:val="sr-Cyrl-CS"/>
        </w:rPr>
        <w:t>5</w:t>
      </w:r>
      <w:r w:rsidRPr="00374421">
        <w:rPr>
          <w:rFonts w:asciiTheme="majorHAnsi" w:hAnsiTheme="majorHAnsi"/>
          <w:lang w:val="sr-Cyrl-CS"/>
        </w:rPr>
        <w:t>. године, а Наручилац се обавезује да за и</w:t>
      </w:r>
      <w:r w:rsidR="00791042">
        <w:rPr>
          <w:rFonts w:asciiTheme="majorHAnsi" w:hAnsiTheme="majorHAnsi"/>
          <w:lang w:val="sr-Cyrl-CS"/>
        </w:rPr>
        <w:t>споручена добра уредно плати. (</w:t>
      </w:r>
      <w:r w:rsidRPr="00374421">
        <w:rPr>
          <w:rFonts w:asciiTheme="majorHAnsi" w:hAnsiTheme="majorHAnsi"/>
          <w:lang w:val="sr-Cyrl-CS"/>
        </w:rPr>
        <w:t>попуњава Испоручилац)</w:t>
      </w:r>
      <w:r w:rsidR="00A408B1" w:rsidRPr="00374421">
        <w:rPr>
          <w:rFonts w:asciiTheme="majorHAnsi" w:hAnsiTheme="majorHAnsi"/>
          <w:lang w:val="sr-Cyrl-CS"/>
        </w:rPr>
        <w:t>.</w:t>
      </w:r>
    </w:p>
    <w:p w14:paraId="5D4D402F" w14:textId="77777777" w:rsidR="00E845F3" w:rsidRPr="00374421" w:rsidRDefault="00E845F3" w:rsidP="00E845F3">
      <w:pPr>
        <w:ind w:left="20" w:firstLine="820"/>
        <w:jc w:val="both"/>
        <w:rPr>
          <w:rFonts w:asciiTheme="majorHAnsi" w:hAnsiTheme="majorHAnsi"/>
          <w:lang w:val="sr-Cyrl-CS"/>
        </w:rPr>
      </w:pPr>
    </w:p>
    <w:p w14:paraId="77A43133" w14:textId="77777777" w:rsidR="00E845F3" w:rsidRPr="00374421" w:rsidRDefault="00E845F3" w:rsidP="00E845F3">
      <w:pPr>
        <w:keepNext/>
        <w:keepLines/>
        <w:ind w:right="60"/>
        <w:jc w:val="center"/>
        <w:outlineLvl w:val="5"/>
        <w:rPr>
          <w:rFonts w:asciiTheme="majorHAnsi" w:hAnsiTheme="majorHAnsi"/>
          <w:b/>
          <w:i/>
          <w:lang w:val="sr-Cyrl-CS"/>
        </w:rPr>
      </w:pPr>
      <w:bookmarkStart w:id="2" w:name="bookmark125"/>
      <w:r w:rsidRPr="00374421">
        <w:rPr>
          <w:rFonts w:asciiTheme="majorHAnsi" w:hAnsiTheme="majorHAnsi"/>
          <w:b/>
          <w:iCs/>
          <w:shd w:val="clear" w:color="auto" w:fill="FFFFFF"/>
          <w:lang w:val="sr-Cyrl-CS"/>
        </w:rPr>
        <w:t>Члан 2.</w:t>
      </w:r>
      <w:bookmarkEnd w:id="2"/>
    </w:p>
    <w:p w14:paraId="71006178" w14:textId="63EB07DB" w:rsidR="00E845F3" w:rsidRPr="00374421" w:rsidRDefault="00E845F3" w:rsidP="00E845F3">
      <w:pPr>
        <w:ind w:left="20" w:right="60" w:firstLine="820"/>
        <w:jc w:val="both"/>
        <w:rPr>
          <w:rFonts w:asciiTheme="majorHAnsi" w:hAnsiTheme="majorHAnsi"/>
          <w:lang w:val="sr-Cyrl-CS"/>
        </w:rPr>
      </w:pPr>
      <w:r w:rsidRPr="00374421">
        <w:rPr>
          <w:rFonts w:asciiTheme="majorHAnsi" w:hAnsiTheme="majorHAnsi"/>
          <w:lang w:val="sr-Cyrl-CS"/>
        </w:rPr>
        <w:t>Испоручилац се обавезује да за потребе Наручиоца испоручи добра која су предмет овог Уговора, _____________</w:t>
      </w:r>
      <w:r w:rsidR="006509B7" w:rsidRPr="00374421">
        <w:rPr>
          <w:rFonts w:asciiTheme="majorHAnsi" w:hAnsiTheme="majorHAnsi"/>
          <w:lang w:val="sr-Cyrl-CS"/>
        </w:rPr>
        <w:t xml:space="preserve"> </w:t>
      </w:r>
      <w:r w:rsidR="009A178E" w:rsidRPr="00374421">
        <w:rPr>
          <w:rFonts w:asciiTheme="majorHAnsi" w:hAnsiTheme="majorHAnsi"/>
          <w:lang w:val="sr-Cyrl-CS"/>
        </w:rPr>
        <w:t>(макс</w:t>
      </w:r>
      <w:r w:rsidR="006B610E" w:rsidRPr="00374421">
        <w:rPr>
          <w:rFonts w:asciiTheme="majorHAnsi" w:hAnsiTheme="majorHAnsi"/>
          <w:lang w:val="sr-Cyrl-CS"/>
        </w:rPr>
        <w:t xml:space="preserve">имум </w:t>
      </w:r>
      <w:r w:rsidR="00CE762F">
        <w:rPr>
          <w:rFonts w:asciiTheme="majorHAnsi" w:hAnsiTheme="majorHAnsi"/>
          <w:lang w:val="sr-Cyrl-CS"/>
        </w:rPr>
        <w:t>15</w:t>
      </w:r>
      <w:r w:rsidR="009A178E" w:rsidRPr="00374421">
        <w:rPr>
          <w:rFonts w:asciiTheme="majorHAnsi" w:hAnsiTheme="majorHAnsi"/>
          <w:lang w:val="sr-Cyrl-CS"/>
        </w:rPr>
        <w:t xml:space="preserve"> дана од дана закључења уговора)</w:t>
      </w:r>
      <w:r w:rsidRPr="00374421">
        <w:rPr>
          <w:rFonts w:asciiTheme="majorHAnsi" w:hAnsiTheme="majorHAnsi"/>
          <w:lang w:val="sr-Cyrl-CS"/>
        </w:rPr>
        <w:t>.</w:t>
      </w:r>
      <w:r w:rsidR="006509B7" w:rsidRPr="00374421">
        <w:rPr>
          <w:rFonts w:asciiTheme="majorHAnsi" w:hAnsiTheme="majorHAnsi"/>
          <w:lang w:val="sr-Cyrl-CS"/>
        </w:rPr>
        <w:t xml:space="preserve"> </w:t>
      </w:r>
      <w:r w:rsidR="009A178E" w:rsidRPr="00374421">
        <w:rPr>
          <w:rFonts w:asciiTheme="majorHAnsi" w:hAnsiTheme="majorHAnsi"/>
          <w:lang w:val="sr-Cyrl-CS"/>
        </w:rPr>
        <w:t xml:space="preserve"> (</w:t>
      </w:r>
      <w:r w:rsidRPr="00374421">
        <w:rPr>
          <w:rFonts w:asciiTheme="majorHAnsi" w:hAnsiTheme="majorHAnsi"/>
          <w:lang w:val="sr-Cyrl-CS"/>
        </w:rPr>
        <w:t>попуњава Испоручилац)</w:t>
      </w:r>
    </w:p>
    <w:p w14:paraId="36A820D2" w14:textId="77777777" w:rsidR="00E845F3" w:rsidRPr="00374421" w:rsidRDefault="00E845F3" w:rsidP="00E845F3">
      <w:pPr>
        <w:keepNext/>
        <w:keepLines/>
        <w:jc w:val="center"/>
        <w:outlineLvl w:val="5"/>
        <w:rPr>
          <w:rFonts w:asciiTheme="majorHAnsi" w:hAnsiTheme="majorHAnsi"/>
          <w:b/>
          <w:iCs/>
          <w:shd w:val="clear" w:color="auto" w:fill="FFFFFF"/>
          <w:lang w:val="sr-Cyrl-CS"/>
        </w:rPr>
      </w:pPr>
      <w:bookmarkStart w:id="3" w:name="bookmark126"/>
    </w:p>
    <w:p w14:paraId="6AFFE53D" w14:textId="77777777" w:rsidR="00E845F3" w:rsidRDefault="00E845F3" w:rsidP="00E845F3">
      <w:pPr>
        <w:keepNext/>
        <w:keepLines/>
        <w:jc w:val="center"/>
        <w:outlineLvl w:val="5"/>
        <w:rPr>
          <w:rFonts w:asciiTheme="majorHAnsi" w:hAnsiTheme="majorHAnsi"/>
          <w:b/>
          <w:iCs/>
          <w:shd w:val="clear" w:color="auto" w:fill="FFFFFF"/>
          <w:lang w:val="sr-Cyrl-CS"/>
        </w:rPr>
      </w:pPr>
      <w:r w:rsidRPr="00374421">
        <w:rPr>
          <w:rFonts w:asciiTheme="majorHAnsi" w:hAnsiTheme="majorHAnsi"/>
          <w:b/>
          <w:iCs/>
          <w:shd w:val="clear" w:color="auto" w:fill="FFFFFF"/>
          <w:lang w:val="sr-Cyrl-CS"/>
        </w:rPr>
        <w:t>Члан 3.</w:t>
      </w:r>
      <w:bookmarkEnd w:id="3"/>
    </w:p>
    <w:p w14:paraId="760A43E7" w14:textId="77777777" w:rsidR="00791042" w:rsidRPr="00791042" w:rsidRDefault="00791042" w:rsidP="00791042">
      <w:pPr>
        <w:tabs>
          <w:tab w:val="left" w:leader="underscore" w:pos="9793"/>
        </w:tabs>
        <w:ind w:left="20" w:firstLine="720"/>
        <w:jc w:val="both"/>
        <w:rPr>
          <w:rFonts w:asciiTheme="majorHAnsi" w:hAnsiTheme="majorHAnsi"/>
          <w:color w:val="000000" w:themeColor="text1"/>
          <w:lang w:val="sr-Cyrl-CS"/>
        </w:rPr>
      </w:pPr>
      <w:r w:rsidRPr="00374421">
        <w:rPr>
          <w:rFonts w:asciiTheme="majorHAnsi" w:hAnsiTheme="majorHAnsi"/>
          <w:lang w:val="sr-Cyrl-CS"/>
        </w:rPr>
        <w:t xml:space="preserve">Укупна </w:t>
      </w:r>
      <w:r>
        <w:rPr>
          <w:rFonts w:asciiTheme="majorHAnsi" w:hAnsiTheme="majorHAnsi"/>
          <w:lang w:val="sr-Cyrl-CS"/>
        </w:rPr>
        <w:t xml:space="preserve">уговорена </w:t>
      </w:r>
      <w:r w:rsidRPr="00374421">
        <w:rPr>
          <w:rFonts w:asciiTheme="majorHAnsi" w:hAnsiTheme="majorHAnsi"/>
          <w:lang w:val="sr-Cyrl-CS"/>
        </w:rPr>
        <w:t xml:space="preserve">вредност добара из члана 1. овог Уговора </w:t>
      </w:r>
      <w:proofErr w:type="spellStart"/>
      <w:r w:rsidRPr="00374421">
        <w:rPr>
          <w:rFonts w:asciiTheme="majorHAnsi" w:hAnsiTheme="majorHAnsi"/>
        </w:rPr>
        <w:t>износи</w:t>
      </w:r>
      <w:proofErr w:type="spellEnd"/>
      <w:r w:rsidRPr="00374421">
        <w:rPr>
          <w:rFonts w:asciiTheme="majorHAnsi" w:hAnsiTheme="majorHAnsi"/>
        </w:rPr>
        <w:t xml:space="preserve"> </w:t>
      </w:r>
      <w:r w:rsidRPr="00374421">
        <w:rPr>
          <w:rFonts w:asciiTheme="majorHAnsi" w:hAnsiTheme="majorHAnsi"/>
          <w:lang w:val="sr-Cyrl-CS"/>
        </w:rPr>
        <w:t xml:space="preserve"> </w:t>
      </w:r>
      <w:r>
        <w:rPr>
          <w:rFonts w:asciiTheme="majorHAnsi" w:hAnsiTheme="majorHAnsi"/>
          <w:lang w:val="sr-Cyrl-CS"/>
        </w:rPr>
        <w:t>_____________</w:t>
      </w:r>
    </w:p>
    <w:p w14:paraId="02DBE0BE" w14:textId="77777777" w:rsidR="00791042" w:rsidRDefault="00791042" w:rsidP="00791042">
      <w:pPr>
        <w:tabs>
          <w:tab w:val="left" w:leader="underscore" w:pos="5406"/>
        </w:tabs>
        <w:ind w:left="20"/>
        <w:jc w:val="both"/>
        <w:rPr>
          <w:rFonts w:asciiTheme="majorHAnsi" w:hAnsiTheme="majorHAnsi"/>
          <w:lang w:val="sr-Cyrl-CS"/>
        </w:rPr>
      </w:pPr>
      <w:r w:rsidRPr="00791042">
        <w:rPr>
          <w:rFonts w:asciiTheme="majorHAnsi" w:hAnsiTheme="majorHAnsi"/>
          <w:color w:val="000000" w:themeColor="text1"/>
          <w:lang w:val="sr-Cyrl-CS"/>
        </w:rPr>
        <w:t>динара без ПДВ-а, односно</w:t>
      </w:r>
      <w:r>
        <w:rPr>
          <w:rFonts w:asciiTheme="majorHAnsi" w:hAnsiTheme="majorHAnsi"/>
          <w:color w:val="000000" w:themeColor="text1"/>
          <w:lang w:val="sr-Cyrl-CS"/>
        </w:rPr>
        <w:t>_____________________</w:t>
      </w:r>
      <w:r w:rsidRPr="00791042">
        <w:rPr>
          <w:rFonts w:asciiTheme="majorHAnsi" w:hAnsiTheme="majorHAnsi"/>
          <w:color w:val="000000" w:themeColor="text1"/>
          <w:lang w:val="sr-Cyrl-CS"/>
        </w:rPr>
        <w:t xml:space="preserve">динара са ПДВ-ом. </w:t>
      </w:r>
      <w:r w:rsidRPr="00374421">
        <w:rPr>
          <w:rFonts w:asciiTheme="majorHAnsi" w:hAnsiTheme="majorHAnsi"/>
          <w:lang w:val="sr-Cyrl-CS"/>
        </w:rPr>
        <w:t xml:space="preserve">(попуњава </w:t>
      </w:r>
      <w:r>
        <w:rPr>
          <w:rFonts w:asciiTheme="majorHAnsi" w:hAnsiTheme="majorHAnsi"/>
          <w:lang w:val="sr-Cyrl-CS"/>
        </w:rPr>
        <w:t>Испоручилац</w:t>
      </w:r>
      <w:r w:rsidRPr="00374421">
        <w:rPr>
          <w:rFonts w:asciiTheme="majorHAnsi" w:hAnsiTheme="majorHAnsi"/>
          <w:lang w:val="sr-Cyrl-CS"/>
        </w:rPr>
        <w:t>)</w:t>
      </w:r>
    </w:p>
    <w:p w14:paraId="48499B2F" w14:textId="77777777" w:rsidR="00E845F3" w:rsidRPr="00374421" w:rsidRDefault="00791042" w:rsidP="00791042">
      <w:pPr>
        <w:tabs>
          <w:tab w:val="left" w:leader="underscore" w:pos="5406"/>
        </w:tabs>
        <w:ind w:left="20"/>
        <w:jc w:val="both"/>
        <w:rPr>
          <w:rFonts w:asciiTheme="majorHAnsi" w:hAnsiTheme="majorHAnsi"/>
          <w:lang w:val="sr-Cyrl-CS"/>
        </w:rPr>
      </w:pPr>
      <w:r>
        <w:rPr>
          <w:rFonts w:asciiTheme="majorHAnsi" w:hAnsiTheme="majorHAnsi"/>
          <w:lang w:val="sr-Cyrl-CS"/>
        </w:rPr>
        <w:t xml:space="preserve">             </w:t>
      </w:r>
      <w:r w:rsidR="00E845F3" w:rsidRPr="00374421">
        <w:rPr>
          <w:rFonts w:asciiTheme="majorHAnsi" w:hAnsiTheme="majorHAnsi"/>
          <w:lang w:val="sr-Cyrl-CS"/>
        </w:rPr>
        <w:t xml:space="preserve">Укупна вредност добара </w:t>
      </w:r>
      <w:proofErr w:type="spellStart"/>
      <w:r w:rsidR="00E845F3" w:rsidRPr="00374421">
        <w:rPr>
          <w:rFonts w:asciiTheme="majorHAnsi" w:hAnsiTheme="majorHAnsi"/>
        </w:rPr>
        <w:t>не</w:t>
      </w:r>
      <w:proofErr w:type="spellEnd"/>
      <w:r w:rsidR="00E845F3" w:rsidRPr="00374421">
        <w:rPr>
          <w:rFonts w:asciiTheme="majorHAnsi" w:hAnsiTheme="majorHAnsi"/>
        </w:rPr>
        <w:t xml:space="preserve"> </w:t>
      </w:r>
      <w:proofErr w:type="spellStart"/>
      <w:r w:rsidR="00E845F3" w:rsidRPr="00374421">
        <w:rPr>
          <w:rFonts w:asciiTheme="majorHAnsi" w:hAnsiTheme="majorHAnsi"/>
        </w:rPr>
        <w:t>сме</w:t>
      </w:r>
      <w:proofErr w:type="spellEnd"/>
      <w:r w:rsidR="00E845F3" w:rsidRPr="00374421">
        <w:rPr>
          <w:rFonts w:asciiTheme="majorHAnsi" w:hAnsiTheme="majorHAnsi"/>
        </w:rPr>
        <w:t xml:space="preserve"> </w:t>
      </w:r>
      <w:proofErr w:type="spellStart"/>
      <w:r w:rsidR="00E845F3" w:rsidRPr="00374421">
        <w:rPr>
          <w:rFonts w:asciiTheme="majorHAnsi" w:hAnsiTheme="majorHAnsi"/>
        </w:rPr>
        <w:t>п</w:t>
      </w:r>
      <w:r w:rsidR="007A321A">
        <w:rPr>
          <w:rFonts w:asciiTheme="majorHAnsi" w:hAnsiTheme="majorHAnsi"/>
        </w:rPr>
        <w:t>рећи</w:t>
      </w:r>
      <w:proofErr w:type="spellEnd"/>
      <w:r w:rsidR="007A321A">
        <w:rPr>
          <w:rFonts w:asciiTheme="majorHAnsi" w:hAnsiTheme="majorHAnsi"/>
        </w:rPr>
        <w:t xml:space="preserve"> </w:t>
      </w:r>
      <w:proofErr w:type="spellStart"/>
      <w:r w:rsidR="007A321A">
        <w:rPr>
          <w:rFonts w:asciiTheme="majorHAnsi" w:hAnsiTheme="majorHAnsi"/>
        </w:rPr>
        <w:t>износ</w:t>
      </w:r>
      <w:proofErr w:type="spellEnd"/>
      <w:r w:rsidR="007A321A">
        <w:rPr>
          <w:rFonts w:asciiTheme="majorHAnsi" w:hAnsiTheme="majorHAnsi"/>
        </w:rPr>
        <w:t xml:space="preserve"> </w:t>
      </w:r>
      <w:proofErr w:type="spellStart"/>
      <w:r w:rsidR="007A321A">
        <w:rPr>
          <w:rFonts w:asciiTheme="majorHAnsi" w:hAnsiTheme="majorHAnsi"/>
        </w:rPr>
        <w:t>планиране</w:t>
      </w:r>
      <w:proofErr w:type="spellEnd"/>
      <w:r w:rsidR="007A321A">
        <w:rPr>
          <w:rFonts w:asciiTheme="majorHAnsi" w:hAnsiTheme="majorHAnsi"/>
        </w:rPr>
        <w:t xml:space="preserve"> </w:t>
      </w:r>
      <w:proofErr w:type="spellStart"/>
      <w:r w:rsidR="007A321A">
        <w:rPr>
          <w:rFonts w:asciiTheme="majorHAnsi" w:hAnsiTheme="majorHAnsi"/>
        </w:rPr>
        <w:t>вредности</w:t>
      </w:r>
      <w:proofErr w:type="spellEnd"/>
      <w:r w:rsidR="007A321A">
        <w:rPr>
          <w:rFonts w:asciiTheme="majorHAnsi" w:hAnsiTheme="majorHAnsi"/>
        </w:rPr>
        <w:t xml:space="preserve"> </w:t>
      </w:r>
      <w:proofErr w:type="spellStart"/>
      <w:r w:rsidR="007A321A">
        <w:rPr>
          <w:rFonts w:asciiTheme="majorHAnsi" w:hAnsiTheme="majorHAnsi"/>
        </w:rPr>
        <w:t>набавке</w:t>
      </w:r>
      <w:proofErr w:type="spellEnd"/>
      <w:r>
        <w:rPr>
          <w:rFonts w:asciiTheme="majorHAnsi" w:hAnsiTheme="majorHAnsi"/>
          <w:lang w:val="sr-Cyrl-RS"/>
        </w:rPr>
        <w:t>.</w:t>
      </w:r>
      <w:r w:rsidR="00E845F3" w:rsidRPr="00374421">
        <w:rPr>
          <w:rFonts w:asciiTheme="majorHAnsi" w:hAnsiTheme="majorHAnsi"/>
        </w:rPr>
        <w:t xml:space="preserve"> </w:t>
      </w:r>
    </w:p>
    <w:p w14:paraId="4AD342D3" w14:textId="77777777" w:rsidR="00E845F3" w:rsidRPr="00374421" w:rsidRDefault="00E845F3" w:rsidP="00791042">
      <w:pPr>
        <w:keepNext/>
        <w:keepLines/>
        <w:ind w:left="20" w:right="20" w:firstLine="720"/>
        <w:jc w:val="both"/>
        <w:outlineLvl w:val="5"/>
        <w:rPr>
          <w:rFonts w:asciiTheme="majorHAnsi" w:hAnsiTheme="majorHAnsi"/>
          <w:lang w:val="sr-Cyrl-CS"/>
        </w:rPr>
      </w:pPr>
      <w:bookmarkStart w:id="4" w:name="bookmark127"/>
      <w:r w:rsidRPr="00374421">
        <w:rPr>
          <w:rFonts w:asciiTheme="majorHAnsi" w:hAnsiTheme="majorHAnsi"/>
          <w:b/>
          <w:bCs/>
          <w:shd w:val="clear" w:color="auto" w:fill="FFFFFF"/>
          <w:lang w:val="sr-Cyrl-CS"/>
        </w:rPr>
        <w:t>Цена добара из става 1. овог члана укључује и</w:t>
      </w:r>
      <w:r w:rsidRPr="00374421">
        <w:rPr>
          <w:rFonts w:asciiTheme="majorHAnsi" w:hAnsiTheme="majorHAnsi"/>
          <w:lang w:val="sr-Cyrl-CS"/>
        </w:rPr>
        <w:t xml:space="preserve"> испоруку на опредељено место, које одреди Наручилац.</w:t>
      </w:r>
      <w:bookmarkEnd w:id="4"/>
    </w:p>
    <w:p w14:paraId="25B786F3" w14:textId="77777777" w:rsidR="00E845F3" w:rsidRPr="00374421" w:rsidRDefault="00E845F3" w:rsidP="00E845F3">
      <w:pPr>
        <w:ind w:left="20" w:right="20" w:firstLine="720"/>
        <w:jc w:val="both"/>
        <w:rPr>
          <w:rFonts w:asciiTheme="majorHAnsi" w:hAnsiTheme="majorHAnsi"/>
          <w:lang w:val="sr-Cyrl-CS"/>
        </w:rPr>
      </w:pPr>
      <w:r w:rsidRPr="00374421">
        <w:rPr>
          <w:rFonts w:asciiTheme="majorHAnsi" w:hAnsiTheme="majorHAnsi"/>
          <w:lang w:val="sr-Cyrl-CS"/>
        </w:rPr>
        <w:t>Наведена цена је фиксна и не може се мењати. Јединичне цене дате су у Прилогу бр. 1, који је саставни део овог Уговора.</w:t>
      </w:r>
    </w:p>
    <w:p w14:paraId="0CC0DA25" w14:textId="77777777" w:rsidR="00E845F3" w:rsidRPr="00374421" w:rsidRDefault="00E845F3" w:rsidP="00E845F3">
      <w:pPr>
        <w:tabs>
          <w:tab w:val="left" w:leader="underscore" w:pos="2958"/>
          <w:tab w:val="left" w:leader="underscore" w:pos="5958"/>
        </w:tabs>
        <w:ind w:left="20" w:right="20" w:firstLine="720"/>
        <w:jc w:val="both"/>
        <w:rPr>
          <w:rFonts w:asciiTheme="majorHAnsi" w:hAnsiTheme="majorHAnsi"/>
          <w:lang w:val="sr-Cyrl-CS"/>
        </w:rPr>
      </w:pPr>
      <w:r w:rsidRPr="00374421">
        <w:rPr>
          <w:rFonts w:asciiTheme="majorHAnsi" w:hAnsiTheme="majorHAnsi"/>
          <w:lang w:val="sr-Cyrl-CS"/>
        </w:rPr>
        <w:t>Плаћање уговорене вредности из става 1. овог члана Наручилац ће извршити на основу оригинал фактуре и отпремнице добара, на рачун Испоручиоца бр.</w:t>
      </w:r>
      <w:r w:rsidRPr="00374421">
        <w:rPr>
          <w:rFonts w:asciiTheme="majorHAnsi" w:hAnsiTheme="majorHAnsi"/>
          <w:lang w:val="sr-Cyrl-CS"/>
        </w:rPr>
        <w:tab/>
        <w:t>___________код</w:t>
      </w:r>
      <w:r w:rsidRPr="00374421">
        <w:rPr>
          <w:rFonts w:asciiTheme="majorHAnsi" w:hAnsiTheme="majorHAnsi"/>
          <w:lang w:val="sr-Cyrl-CS"/>
        </w:rPr>
        <w:tab/>
        <w:t xml:space="preserve"> банке.</w:t>
      </w:r>
    </w:p>
    <w:p w14:paraId="5D7D63F4" w14:textId="77777777" w:rsidR="006509B7" w:rsidRPr="00374421" w:rsidRDefault="006509B7" w:rsidP="00E845F3">
      <w:pPr>
        <w:keepNext/>
        <w:keepLines/>
        <w:jc w:val="center"/>
        <w:outlineLvl w:val="5"/>
        <w:rPr>
          <w:rFonts w:asciiTheme="majorHAnsi" w:hAnsiTheme="majorHAnsi"/>
          <w:lang w:val="sr-Cyrl-CS"/>
        </w:rPr>
      </w:pPr>
      <w:bookmarkStart w:id="5" w:name="bookmark128"/>
    </w:p>
    <w:p w14:paraId="2E706F6B" w14:textId="77777777" w:rsidR="00E845F3" w:rsidRPr="00374421" w:rsidRDefault="00E845F3" w:rsidP="00E845F3">
      <w:pPr>
        <w:keepNext/>
        <w:keepLines/>
        <w:jc w:val="center"/>
        <w:outlineLvl w:val="5"/>
        <w:rPr>
          <w:rFonts w:asciiTheme="majorHAnsi" w:hAnsiTheme="majorHAnsi"/>
          <w:b/>
          <w:i/>
          <w:lang w:val="sr-Cyrl-CS"/>
        </w:rPr>
      </w:pPr>
      <w:r w:rsidRPr="00374421">
        <w:rPr>
          <w:rFonts w:asciiTheme="majorHAnsi" w:hAnsiTheme="majorHAnsi"/>
          <w:b/>
          <w:iCs/>
          <w:shd w:val="clear" w:color="auto" w:fill="FFFFFF"/>
          <w:lang w:val="sr-Cyrl-CS"/>
        </w:rPr>
        <w:t>Члан 4.</w:t>
      </w:r>
      <w:bookmarkEnd w:id="5"/>
    </w:p>
    <w:p w14:paraId="2A6F254D" w14:textId="77777777" w:rsidR="00E845F3" w:rsidRPr="00374421" w:rsidRDefault="00E845F3" w:rsidP="00E845F3">
      <w:pPr>
        <w:ind w:left="20" w:right="20" w:firstLine="720"/>
        <w:jc w:val="both"/>
        <w:rPr>
          <w:rFonts w:asciiTheme="majorHAnsi" w:hAnsiTheme="majorHAnsi"/>
          <w:lang w:val="sr-Cyrl-CS"/>
        </w:rPr>
      </w:pPr>
      <w:r w:rsidRPr="00374421">
        <w:rPr>
          <w:rFonts w:asciiTheme="majorHAnsi" w:hAnsiTheme="majorHAnsi"/>
          <w:lang w:val="sr-Cyrl-CS"/>
        </w:rPr>
        <w:t>Сауговарачи су сагласни да ће примопредају извршити овлашћени представници Испоручиоца и Наручиоца, који ће обавити преглед и потписати отпремницу у опредељном месту испоруке.</w:t>
      </w:r>
    </w:p>
    <w:p w14:paraId="04F6D51E" w14:textId="1370586C" w:rsidR="00E845F3" w:rsidRPr="00374421" w:rsidRDefault="00E845F3" w:rsidP="00E845F3">
      <w:pPr>
        <w:ind w:left="20" w:right="20" w:firstLine="720"/>
        <w:jc w:val="both"/>
        <w:rPr>
          <w:rFonts w:asciiTheme="majorHAnsi" w:hAnsiTheme="majorHAnsi"/>
          <w:lang w:val="sr-Cyrl-CS"/>
        </w:rPr>
      </w:pPr>
      <w:r w:rsidRPr="00374421">
        <w:rPr>
          <w:rFonts w:asciiTheme="majorHAnsi" w:hAnsiTheme="majorHAnsi"/>
          <w:lang w:val="sr-Cyrl-CS"/>
        </w:rPr>
        <w:t>У случају да у току наведеног пријема Наручилац установи било какав мањак испоручених добара у односу на фактуру, као и ако се утврди неки недостатак истих (оштећено, неисправно и сл.) о томе ће без одлагања обавестити Испоручиоца, а Испоручилац ће бити дужан да бесплатно испоручи недостајућа добра у року од ______ дана при</w:t>
      </w:r>
      <w:r w:rsidR="00791042">
        <w:rPr>
          <w:rFonts w:asciiTheme="majorHAnsi" w:hAnsiTheme="majorHAnsi"/>
          <w:lang w:val="sr-Cyrl-CS"/>
        </w:rPr>
        <w:t>јема Наручиочеве рекламације.</w:t>
      </w:r>
      <w:r w:rsidR="00B04F4B">
        <w:rPr>
          <w:rFonts w:asciiTheme="majorHAnsi" w:hAnsiTheme="majorHAnsi"/>
          <w:lang w:val="sr-Cyrl-CS"/>
        </w:rPr>
        <w:t xml:space="preserve"> </w:t>
      </w:r>
      <w:r w:rsidR="00791042">
        <w:rPr>
          <w:rFonts w:asciiTheme="majorHAnsi" w:hAnsiTheme="majorHAnsi"/>
          <w:lang w:val="sr-Cyrl-CS"/>
        </w:rPr>
        <w:t>(</w:t>
      </w:r>
      <w:r w:rsidRPr="00374421">
        <w:rPr>
          <w:rFonts w:asciiTheme="majorHAnsi" w:hAnsiTheme="majorHAnsi"/>
          <w:lang w:val="sr-Cyrl-CS"/>
        </w:rPr>
        <w:t>попуњава Испоручилац)</w:t>
      </w:r>
    </w:p>
    <w:p w14:paraId="0C5A80B8" w14:textId="77777777" w:rsidR="00E845F3" w:rsidRPr="00374421" w:rsidRDefault="00E845F3" w:rsidP="00E845F3">
      <w:pPr>
        <w:ind w:left="20" w:firstLine="640"/>
        <w:jc w:val="both"/>
        <w:rPr>
          <w:rFonts w:asciiTheme="majorHAnsi" w:hAnsiTheme="majorHAnsi"/>
          <w:lang w:val="sr-Cyrl-CS"/>
        </w:rPr>
      </w:pPr>
      <w:r w:rsidRPr="00374421">
        <w:rPr>
          <w:rFonts w:asciiTheme="majorHAnsi" w:hAnsiTheme="majorHAnsi"/>
          <w:lang w:val="sr-Cyrl-CS"/>
        </w:rPr>
        <w:t>Све трошкове и ризике такве замене или накнадне испоруке сносиће Испоручилац.</w:t>
      </w:r>
    </w:p>
    <w:p w14:paraId="0708DBC1" w14:textId="77777777" w:rsidR="00E845F3" w:rsidRPr="00374421" w:rsidRDefault="00E845F3" w:rsidP="00E845F3">
      <w:pPr>
        <w:spacing w:after="17"/>
        <w:ind w:left="20" w:right="20" w:firstLine="640"/>
        <w:jc w:val="both"/>
        <w:rPr>
          <w:rFonts w:asciiTheme="majorHAnsi" w:hAnsiTheme="majorHAnsi"/>
          <w:lang w:val="sr-Cyrl-CS"/>
        </w:rPr>
      </w:pPr>
      <w:r w:rsidRPr="00374421">
        <w:rPr>
          <w:rFonts w:asciiTheme="majorHAnsi" w:hAnsiTheme="majorHAnsi"/>
          <w:lang w:val="sr-Cyrl-CS"/>
        </w:rPr>
        <w:t>Уговорна страна која не обезбеди присуство свог овлашћеног представника за пријем у договорено време, а без оправданог разлога, нема право да ставља приговоре на записник о утврђеним недостацима.</w:t>
      </w:r>
      <w:bookmarkStart w:id="6" w:name="bookmark129"/>
    </w:p>
    <w:p w14:paraId="50FA452A" w14:textId="77777777" w:rsidR="00B04F4B" w:rsidRPr="00374421" w:rsidRDefault="00B04F4B" w:rsidP="00CE762F">
      <w:pPr>
        <w:ind w:right="20"/>
        <w:rPr>
          <w:rFonts w:asciiTheme="majorHAnsi" w:hAnsiTheme="majorHAnsi"/>
          <w:lang w:val="sr-Cyrl-CS"/>
        </w:rPr>
      </w:pPr>
    </w:p>
    <w:p w14:paraId="19FB19FD" w14:textId="77777777" w:rsidR="00E845F3" w:rsidRPr="00374421" w:rsidRDefault="00E845F3" w:rsidP="00E845F3">
      <w:pPr>
        <w:ind w:right="20"/>
        <w:jc w:val="center"/>
        <w:rPr>
          <w:rFonts w:asciiTheme="majorHAnsi" w:hAnsiTheme="majorHAnsi"/>
          <w:b/>
          <w:i/>
          <w:lang w:val="sr-Cyrl-CS"/>
        </w:rPr>
      </w:pPr>
      <w:r w:rsidRPr="00374421">
        <w:rPr>
          <w:rFonts w:asciiTheme="majorHAnsi" w:hAnsiTheme="majorHAnsi"/>
          <w:lang w:val="sr-Cyrl-CS"/>
        </w:rPr>
        <w:t xml:space="preserve"> </w:t>
      </w:r>
      <w:r w:rsidRPr="00374421">
        <w:rPr>
          <w:rFonts w:asciiTheme="majorHAnsi" w:hAnsiTheme="majorHAnsi"/>
          <w:b/>
          <w:iCs/>
          <w:shd w:val="clear" w:color="auto" w:fill="FFFFFF"/>
          <w:lang w:val="sr-Cyrl-CS"/>
        </w:rPr>
        <w:t>Члан 5.</w:t>
      </w:r>
      <w:bookmarkEnd w:id="6"/>
    </w:p>
    <w:p w14:paraId="5120C544" w14:textId="77777777" w:rsidR="00E845F3" w:rsidRPr="00374421" w:rsidRDefault="00E845F3" w:rsidP="00E845F3">
      <w:pPr>
        <w:ind w:left="20" w:right="20" w:firstLine="640"/>
        <w:jc w:val="both"/>
        <w:rPr>
          <w:rFonts w:asciiTheme="majorHAnsi" w:hAnsiTheme="majorHAnsi"/>
          <w:lang w:val="sr-Cyrl-CS"/>
        </w:rPr>
      </w:pPr>
      <w:r w:rsidRPr="00374421">
        <w:rPr>
          <w:rFonts w:asciiTheme="majorHAnsi" w:hAnsiTheme="majorHAnsi"/>
          <w:lang w:val="sr-Cyrl-CS"/>
        </w:rPr>
        <w:t>Добра која су предмет овог Уговора морају бити спакована у амбалажи и на начин који одговара превозу до места испоруке, која исти штити од оштећења.</w:t>
      </w:r>
    </w:p>
    <w:p w14:paraId="713CB10B" w14:textId="77777777" w:rsidR="00E845F3" w:rsidRDefault="00E845F3" w:rsidP="00B30A4A">
      <w:pPr>
        <w:ind w:left="20" w:right="20" w:firstLine="640"/>
        <w:jc w:val="both"/>
        <w:rPr>
          <w:rFonts w:asciiTheme="majorHAnsi" w:hAnsiTheme="majorHAnsi"/>
          <w:lang w:val="sr-Cyrl-CS"/>
        </w:rPr>
      </w:pPr>
      <w:r w:rsidRPr="00374421">
        <w:rPr>
          <w:rFonts w:asciiTheme="majorHAnsi" w:hAnsiTheme="majorHAnsi"/>
          <w:lang w:val="sr-Cyrl-CS"/>
        </w:rPr>
        <w:t>Паковање мора обезбедити добрима из овог уговора заштиту од свих механичких, хемијских и других оштећења у току нормалног транспорта, утовара, претовара, истовара, манипулације у складишту и за све време складиштења у току транспорта.</w:t>
      </w:r>
      <w:bookmarkStart w:id="7" w:name="bookmark130"/>
    </w:p>
    <w:p w14:paraId="5002A761" w14:textId="77777777" w:rsidR="007A321A" w:rsidRPr="00374421" w:rsidRDefault="007A321A" w:rsidP="00B30A4A">
      <w:pPr>
        <w:ind w:left="20" w:right="20" w:firstLine="640"/>
        <w:jc w:val="both"/>
        <w:rPr>
          <w:rFonts w:asciiTheme="majorHAnsi" w:hAnsiTheme="majorHAnsi"/>
          <w:b/>
          <w:iCs/>
          <w:shd w:val="clear" w:color="auto" w:fill="FFFFFF"/>
          <w:lang w:val="sr-Cyrl-CS"/>
        </w:rPr>
      </w:pPr>
    </w:p>
    <w:p w14:paraId="10DC14F9" w14:textId="77777777" w:rsidR="00E845F3" w:rsidRPr="00374421" w:rsidRDefault="00E845F3" w:rsidP="00E845F3">
      <w:pPr>
        <w:ind w:right="20"/>
        <w:jc w:val="center"/>
        <w:rPr>
          <w:rFonts w:asciiTheme="majorHAnsi" w:hAnsiTheme="majorHAnsi"/>
          <w:b/>
          <w:i/>
          <w:lang w:val="sr-Cyrl-CS"/>
        </w:rPr>
      </w:pPr>
      <w:r w:rsidRPr="00374421">
        <w:rPr>
          <w:rFonts w:asciiTheme="majorHAnsi" w:hAnsiTheme="majorHAnsi"/>
          <w:b/>
          <w:iCs/>
          <w:shd w:val="clear" w:color="auto" w:fill="FFFFFF"/>
          <w:lang w:val="sr-Cyrl-CS"/>
        </w:rPr>
        <w:t>Члан 6.</w:t>
      </w:r>
      <w:bookmarkEnd w:id="7"/>
    </w:p>
    <w:p w14:paraId="661D5B0A" w14:textId="77777777" w:rsidR="006509B7" w:rsidRPr="00374421" w:rsidRDefault="00E845F3" w:rsidP="007A321A">
      <w:pPr>
        <w:ind w:right="20"/>
        <w:jc w:val="both"/>
        <w:rPr>
          <w:rFonts w:asciiTheme="majorHAnsi" w:hAnsiTheme="majorHAnsi"/>
          <w:b/>
        </w:rPr>
      </w:pPr>
      <w:r w:rsidRPr="00374421">
        <w:rPr>
          <w:rFonts w:asciiTheme="majorHAnsi" w:hAnsiTheme="majorHAnsi"/>
          <w:lang w:val="sr-Cyrl-CS"/>
        </w:rPr>
        <w:tab/>
        <w:t xml:space="preserve">Кад се после пријема добара од стране Наручиоца покаже да исти има неки недостатак који се није могао открити уобичајеним прегледом приликом преузимања (скривени недостатак), Наручилац ће без одлагања обавестити Испоручиоца о постојању недостатака. О наведеном недостатку ће бити састављен Записник од стране овлашћених представника уговорних страна, а Испоручилац је у обавези да добро са недостатком замени исправним, и то у року од _______ дана </w:t>
      </w:r>
      <w:r w:rsidR="009A178E" w:rsidRPr="00374421">
        <w:rPr>
          <w:rFonts w:asciiTheme="majorHAnsi" w:hAnsiTheme="majorHAnsi"/>
          <w:lang w:val="sr-Cyrl-CS"/>
        </w:rPr>
        <w:t>(максимум седам дана од потписивања записника)</w:t>
      </w:r>
      <w:r w:rsidRPr="00374421">
        <w:rPr>
          <w:rFonts w:asciiTheme="majorHAnsi" w:hAnsiTheme="majorHAnsi"/>
          <w:lang w:val="sr-Cyrl-CS"/>
        </w:rPr>
        <w:t>, о сопственом трошку.</w:t>
      </w:r>
      <w:r w:rsidR="009A178E" w:rsidRPr="00374421">
        <w:rPr>
          <w:rFonts w:asciiTheme="majorHAnsi" w:hAnsiTheme="majorHAnsi"/>
          <w:lang w:val="sr-Cyrl-CS"/>
        </w:rPr>
        <w:t xml:space="preserve"> </w:t>
      </w:r>
      <w:r w:rsidRPr="00374421">
        <w:rPr>
          <w:rFonts w:asciiTheme="majorHAnsi" w:hAnsiTheme="majorHAnsi"/>
          <w:lang w:val="sr-Cyrl-CS"/>
        </w:rPr>
        <w:t>(Попуњава Испоручилац)</w:t>
      </w:r>
    </w:p>
    <w:p w14:paraId="0F3A6C85" w14:textId="77777777" w:rsidR="006509B7" w:rsidRPr="00374421" w:rsidRDefault="006509B7" w:rsidP="00E845F3">
      <w:pPr>
        <w:ind w:right="20"/>
        <w:jc w:val="center"/>
        <w:rPr>
          <w:rFonts w:asciiTheme="majorHAnsi" w:hAnsiTheme="majorHAnsi"/>
          <w:b/>
        </w:rPr>
      </w:pPr>
    </w:p>
    <w:p w14:paraId="4F61F4A5" w14:textId="77777777" w:rsidR="00E845F3" w:rsidRPr="00374421" w:rsidRDefault="00E845F3" w:rsidP="00E845F3">
      <w:pPr>
        <w:ind w:right="20"/>
        <w:jc w:val="center"/>
        <w:rPr>
          <w:rFonts w:asciiTheme="majorHAnsi" w:hAnsiTheme="majorHAnsi"/>
          <w:b/>
          <w:lang w:val="sr-Cyrl-CS"/>
        </w:rPr>
      </w:pPr>
      <w:r w:rsidRPr="00374421">
        <w:rPr>
          <w:rFonts w:asciiTheme="majorHAnsi" w:hAnsiTheme="majorHAnsi"/>
          <w:b/>
          <w:lang w:val="sr-Cyrl-CS"/>
        </w:rPr>
        <w:t>Члан 7.</w:t>
      </w:r>
    </w:p>
    <w:p w14:paraId="7BF33EF8" w14:textId="77777777" w:rsidR="00E845F3" w:rsidRPr="00374421" w:rsidRDefault="00E845F3" w:rsidP="00E845F3">
      <w:pPr>
        <w:ind w:left="20" w:right="20" w:firstLine="640"/>
        <w:jc w:val="both"/>
        <w:rPr>
          <w:rFonts w:asciiTheme="majorHAnsi" w:hAnsiTheme="majorHAnsi"/>
          <w:b/>
          <w:i/>
          <w:lang w:val="sr-Cyrl-CS"/>
        </w:rPr>
      </w:pPr>
      <w:r w:rsidRPr="00374421">
        <w:rPr>
          <w:rFonts w:asciiTheme="majorHAnsi" w:hAnsiTheme="majorHAnsi"/>
          <w:lang w:val="sr-Cyrl-CS"/>
        </w:rPr>
        <w:t>Испоручиоцу припада право на исплату пуне цене, неумањене за износ уговорне казне, само ако оштећена или изгубљена добра замени у року за испуњење обавезе из чл. 4. и 6. овог Уговора, односно ако докаже да није одговоран за оштећење или губитак добара.</w:t>
      </w:r>
    </w:p>
    <w:p w14:paraId="3DC3B8EA" w14:textId="77777777" w:rsidR="00E845F3" w:rsidRPr="00374421" w:rsidRDefault="00E845F3" w:rsidP="00E845F3">
      <w:pPr>
        <w:ind w:right="20"/>
        <w:jc w:val="center"/>
        <w:rPr>
          <w:rFonts w:asciiTheme="majorHAnsi" w:hAnsiTheme="majorHAnsi"/>
          <w:b/>
          <w:lang w:val="sr-Cyrl-CS"/>
        </w:rPr>
      </w:pPr>
      <w:r w:rsidRPr="00374421">
        <w:rPr>
          <w:rFonts w:asciiTheme="majorHAnsi" w:hAnsiTheme="majorHAnsi"/>
          <w:b/>
          <w:lang w:val="sr-Cyrl-CS"/>
        </w:rPr>
        <w:t>Члан 8.</w:t>
      </w:r>
    </w:p>
    <w:p w14:paraId="1899B690" w14:textId="77777777" w:rsidR="00E845F3" w:rsidRPr="00374421" w:rsidRDefault="00E845F3" w:rsidP="00E845F3">
      <w:pPr>
        <w:ind w:left="20" w:right="20" w:firstLine="640"/>
        <w:jc w:val="both"/>
        <w:rPr>
          <w:rFonts w:asciiTheme="majorHAnsi" w:hAnsiTheme="majorHAnsi"/>
          <w:lang w:val="sr-Cyrl-CS"/>
        </w:rPr>
      </w:pPr>
      <w:r w:rsidRPr="00374421">
        <w:rPr>
          <w:rFonts w:asciiTheme="majorHAnsi" w:hAnsiTheme="majorHAnsi"/>
          <w:lang w:val="sr-Cyrl-CS"/>
        </w:rPr>
        <w:t>Уколико Испоручилац не испуни своју обавезу из члана 4, 6. и 7, и не одазове се позиву Наручиоца да достави недостајућа или у транспорту изгубљена добра, или оштећена и добра са скривеним недостатком замени новим исправним добрима, Наручилац има право да недостајућа или исправна добра прибави од трећег лица, и то о трошку Испоручиоца, активирањем менице за добро извршење посла.</w:t>
      </w:r>
    </w:p>
    <w:p w14:paraId="5BFD65B6" w14:textId="77777777" w:rsidR="00E845F3" w:rsidRPr="00374421" w:rsidRDefault="00E845F3" w:rsidP="00E845F3">
      <w:pPr>
        <w:ind w:left="20" w:right="20" w:firstLine="640"/>
        <w:jc w:val="both"/>
        <w:rPr>
          <w:rFonts w:asciiTheme="majorHAnsi" w:hAnsiTheme="majorHAnsi"/>
          <w:lang w:val="sr-Cyrl-CS"/>
        </w:rPr>
      </w:pPr>
    </w:p>
    <w:p w14:paraId="2333E830" w14:textId="77777777" w:rsidR="00E845F3" w:rsidRPr="00374421" w:rsidRDefault="00E845F3" w:rsidP="00E845F3">
      <w:pPr>
        <w:jc w:val="center"/>
        <w:rPr>
          <w:rFonts w:asciiTheme="majorHAnsi" w:hAnsiTheme="majorHAnsi"/>
          <w:b/>
          <w:i/>
          <w:lang w:val="sr-Cyrl-CS"/>
        </w:rPr>
      </w:pPr>
      <w:bookmarkStart w:id="8" w:name="bookmark131"/>
      <w:r w:rsidRPr="00374421">
        <w:rPr>
          <w:rFonts w:asciiTheme="majorHAnsi" w:hAnsiTheme="majorHAnsi"/>
          <w:b/>
          <w:iCs/>
          <w:shd w:val="clear" w:color="auto" w:fill="FFFFFF"/>
          <w:lang w:val="sr-Cyrl-CS"/>
        </w:rPr>
        <w:t>Члан 9.</w:t>
      </w:r>
      <w:bookmarkEnd w:id="8"/>
    </w:p>
    <w:p w14:paraId="195F3096" w14:textId="77777777" w:rsidR="00E845F3" w:rsidRPr="00374421" w:rsidRDefault="00E845F3" w:rsidP="00E845F3">
      <w:pPr>
        <w:ind w:left="20" w:firstLine="700"/>
        <w:jc w:val="both"/>
        <w:rPr>
          <w:rFonts w:asciiTheme="majorHAnsi" w:hAnsiTheme="majorHAnsi"/>
          <w:lang w:val="sr-Cyrl-CS"/>
        </w:rPr>
      </w:pPr>
      <w:r w:rsidRPr="00374421">
        <w:rPr>
          <w:rFonts w:asciiTheme="majorHAnsi" w:hAnsiTheme="majorHAnsi"/>
          <w:lang w:val="sr-Cyrl-CS"/>
        </w:rPr>
        <w:t>У случају неоправдане доцње у испоруци дела или целокупних добара, Испоручилац се обавезује да Наручиоцу плати уговорну казну у износу од 0,5%о вредности добара у закашњењу, за сваки дан задоцњења. Међутим, укупна вредност уговорне казне не може прећи 5% вредности робе у закашњењу.</w:t>
      </w:r>
    </w:p>
    <w:p w14:paraId="73D7B857" w14:textId="77777777" w:rsidR="00E845F3" w:rsidRPr="00374421" w:rsidRDefault="00E845F3" w:rsidP="00E845F3">
      <w:pPr>
        <w:ind w:left="20" w:firstLine="700"/>
        <w:jc w:val="both"/>
        <w:rPr>
          <w:rFonts w:asciiTheme="majorHAnsi" w:hAnsiTheme="majorHAnsi"/>
          <w:lang w:val="sr-Cyrl-CS"/>
        </w:rPr>
      </w:pPr>
      <w:r w:rsidRPr="00374421">
        <w:rPr>
          <w:rFonts w:asciiTheme="majorHAnsi" w:hAnsiTheme="majorHAnsi"/>
          <w:lang w:val="sr-Cyrl-CS"/>
        </w:rPr>
        <w:t>У случају доцње Испоручиоца, Наручилац задржава право да наплати уговорну казну из ст. 1 овог члана и по пријему добара која су предмет овог Уговора.</w:t>
      </w:r>
    </w:p>
    <w:p w14:paraId="35C7D73E" w14:textId="77777777" w:rsidR="00E845F3" w:rsidRPr="00374421" w:rsidRDefault="00E845F3" w:rsidP="00E845F3">
      <w:pPr>
        <w:spacing w:after="14"/>
        <w:ind w:left="20" w:firstLine="700"/>
        <w:jc w:val="both"/>
        <w:rPr>
          <w:rFonts w:asciiTheme="majorHAnsi" w:hAnsiTheme="majorHAnsi"/>
          <w:lang w:val="sr-Cyrl-CS"/>
        </w:rPr>
      </w:pPr>
      <w:r w:rsidRPr="00374421">
        <w:rPr>
          <w:rFonts w:asciiTheme="majorHAnsi" w:hAnsiTheme="majorHAnsi"/>
          <w:lang w:val="sr-Cyrl-CS"/>
        </w:rPr>
        <w:t>Свако задоцњење у делимичном или целокупном испуњењу уговорних обавеза Испоручиоца, које није последица више силе или одговорности Наручиоца, сматраће се неоправданом доцњом Испоручиоца.</w:t>
      </w:r>
    </w:p>
    <w:p w14:paraId="4E994641" w14:textId="77777777" w:rsidR="00E845F3" w:rsidRPr="00374421" w:rsidRDefault="00E845F3" w:rsidP="00E845F3">
      <w:pPr>
        <w:autoSpaceDE w:val="0"/>
        <w:autoSpaceDN w:val="0"/>
        <w:adjustRightInd w:val="0"/>
        <w:rPr>
          <w:rFonts w:asciiTheme="majorHAnsi" w:hAnsiTheme="majorHAnsi"/>
          <w:lang w:val="sr-Cyrl-CS"/>
        </w:rPr>
      </w:pPr>
    </w:p>
    <w:p w14:paraId="6929188F" w14:textId="77777777" w:rsidR="00E845F3" w:rsidRPr="00374421" w:rsidRDefault="00E845F3" w:rsidP="00E845F3">
      <w:pPr>
        <w:jc w:val="center"/>
        <w:rPr>
          <w:rFonts w:asciiTheme="majorHAnsi" w:hAnsiTheme="majorHAnsi"/>
          <w:b/>
          <w:iCs/>
          <w:shd w:val="clear" w:color="auto" w:fill="FFFFFF"/>
          <w:lang w:val="sr-Cyrl-CS"/>
        </w:rPr>
      </w:pPr>
      <w:bookmarkStart w:id="9" w:name="bookmark132"/>
      <w:r w:rsidRPr="00374421">
        <w:rPr>
          <w:rFonts w:asciiTheme="majorHAnsi" w:hAnsiTheme="majorHAnsi"/>
          <w:b/>
          <w:iCs/>
          <w:shd w:val="clear" w:color="auto" w:fill="FFFFFF"/>
          <w:lang w:val="sr-Cyrl-CS"/>
        </w:rPr>
        <w:t>Члан 10.</w:t>
      </w:r>
      <w:bookmarkEnd w:id="9"/>
    </w:p>
    <w:p w14:paraId="68A003D5" w14:textId="77777777" w:rsidR="00E845F3" w:rsidRPr="00374421" w:rsidRDefault="00E845F3" w:rsidP="00E845F3">
      <w:pPr>
        <w:autoSpaceDE w:val="0"/>
        <w:autoSpaceDN w:val="0"/>
        <w:adjustRightInd w:val="0"/>
        <w:jc w:val="both"/>
        <w:rPr>
          <w:rFonts w:asciiTheme="majorHAnsi" w:hAnsiTheme="majorHAnsi"/>
          <w:lang w:val="ru-RU"/>
        </w:rPr>
      </w:pPr>
      <w:r w:rsidRPr="00374421">
        <w:rPr>
          <w:rFonts w:asciiTheme="majorHAnsi" w:hAnsiTheme="majorHAnsi"/>
          <w:lang w:val="ru-RU"/>
        </w:rPr>
        <w:tab/>
        <w:t>Уговорна страна којој је извршавање уговорних обавеза онемогућено услед дејства више</w:t>
      </w:r>
      <w:r w:rsidRPr="00374421">
        <w:rPr>
          <w:rFonts w:asciiTheme="majorHAnsi" w:hAnsiTheme="majorHAnsi"/>
          <w:lang w:val="sr-Cyrl-CS"/>
        </w:rPr>
        <w:t xml:space="preserve"> </w:t>
      </w:r>
      <w:r w:rsidRPr="00374421">
        <w:rPr>
          <w:rFonts w:asciiTheme="majorHAnsi" w:hAnsiTheme="majorHAnsi"/>
          <w:lang w:val="ru-RU"/>
        </w:rPr>
        <w:t>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w:t>
      </w:r>
      <w:r w:rsidRPr="00374421">
        <w:rPr>
          <w:rFonts w:asciiTheme="majorHAnsi" w:hAnsiTheme="majorHAnsi"/>
          <w:lang w:val="sr-Cyrl-CS"/>
        </w:rPr>
        <w:t xml:space="preserve"> </w:t>
      </w:r>
      <w:r w:rsidRPr="00374421">
        <w:rPr>
          <w:rFonts w:asciiTheme="majorHAnsi" w:hAnsiTheme="majorHAnsi"/>
          <w:lang w:val="ru-RU"/>
        </w:rPr>
        <w:t>процењеном или очекиваном трајању, уз достављање доказа о постојању више силе.</w:t>
      </w:r>
    </w:p>
    <w:p w14:paraId="5DBFF312" w14:textId="77777777" w:rsidR="00E845F3" w:rsidRDefault="00E845F3" w:rsidP="00E845F3">
      <w:pPr>
        <w:autoSpaceDE w:val="0"/>
        <w:autoSpaceDN w:val="0"/>
        <w:adjustRightInd w:val="0"/>
        <w:jc w:val="both"/>
        <w:rPr>
          <w:rFonts w:asciiTheme="majorHAnsi" w:hAnsiTheme="majorHAnsi"/>
          <w:lang w:val="ru-RU"/>
        </w:rPr>
      </w:pPr>
      <w:r w:rsidRPr="00374421">
        <w:rPr>
          <w:rFonts w:asciiTheme="majorHAnsi" w:hAnsiTheme="majorHAnsi"/>
          <w:lang w:val="ru-RU"/>
        </w:rPr>
        <w:tab/>
        <w:t>Уговорна страна код које је наступио случај више силе, дужна је да предузме све потребне</w:t>
      </w:r>
      <w:r w:rsidRPr="00374421">
        <w:rPr>
          <w:rFonts w:asciiTheme="majorHAnsi" w:hAnsiTheme="majorHAnsi"/>
          <w:lang w:val="sr-Cyrl-CS"/>
        </w:rPr>
        <w:t xml:space="preserve"> </w:t>
      </w:r>
      <w:r w:rsidRPr="00374421">
        <w:rPr>
          <w:rFonts w:asciiTheme="majorHAnsi" w:hAnsiTheme="majorHAnsi"/>
          <w:lang w:val="ru-RU"/>
        </w:rPr>
        <w:t>радње ради отклањања последица које онемогућавају извршавање њених уговорних</w:t>
      </w:r>
      <w:r w:rsidRPr="00374421">
        <w:rPr>
          <w:rFonts w:asciiTheme="majorHAnsi" w:hAnsiTheme="majorHAnsi"/>
          <w:lang w:val="sr-Cyrl-CS"/>
        </w:rPr>
        <w:t xml:space="preserve"> </w:t>
      </w:r>
      <w:r w:rsidRPr="00374421">
        <w:rPr>
          <w:rFonts w:asciiTheme="majorHAnsi" w:hAnsiTheme="majorHAnsi"/>
          <w:lang w:val="ru-RU"/>
        </w:rPr>
        <w:t>обавеза, да обавештава другу уговорну страну колико ће трајати препреке проузроковане</w:t>
      </w:r>
      <w:r w:rsidRPr="00374421">
        <w:rPr>
          <w:rFonts w:asciiTheme="majorHAnsi" w:hAnsiTheme="majorHAnsi"/>
          <w:lang w:val="sr-Cyrl-CS"/>
        </w:rPr>
        <w:t xml:space="preserve"> </w:t>
      </w:r>
      <w:r w:rsidRPr="00374421">
        <w:rPr>
          <w:rFonts w:asciiTheme="majorHAnsi" w:hAnsiTheme="majorHAnsi"/>
          <w:lang w:val="ru-RU"/>
        </w:rPr>
        <w:t>вишом силом у односу на извршавање уговорних обавеза, као и да другу уговорну страну</w:t>
      </w:r>
      <w:r w:rsidRPr="00374421">
        <w:rPr>
          <w:rFonts w:asciiTheme="majorHAnsi" w:hAnsiTheme="majorHAnsi"/>
          <w:lang w:val="sr-Cyrl-CS"/>
        </w:rPr>
        <w:t xml:space="preserve"> </w:t>
      </w:r>
      <w:r w:rsidRPr="00374421">
        <w:rPr>
          <w:rFonts w:asciiTheme="majorHAnsi" w:hAnsiTheme="majorHAnsi"/>
          <w:lang w:val="ru-RU"/>
        </w:rPr>
        <w:t>одмах обавести о престанку дејства више силе. Ова клаузула се на одговарајући начин</w:t>
      </w:r>
      <w:r w:rsidRPr="00374421">
        <w:rPr>
          <w:rFonts w:asciiTheme="majorHAnsi" w:hAnsiTheme="majorHAnsi"/>
          <w:lang w:val="sr-Cyrl-CS"/>
        </w:rPr>
        <w:t xml:space="preserve"> </w:t>
      </w:r>
      <w:r w:rsidRPr="00374421">
        <w:rPr>
          <w:rFonts w:asciiTheme="majorHAnsi" w:hAnsiTheme="majorHAnsi"/>
          <w:lang w:val="ru-RU"/>
        </w:rPr>
        <w:t>примењује и када је случај више силе наступио код обе уговорне стране.</w:t>
      </w:r>
    </w:p>
    <w:p w14:paraId="78FD860E" w14:textId="77777777" w:rsidR="00CE762F" w:rsidRDefault="00CE762F" w:rsidP="00E845F3">
      <w:pPr>
        <w:autoSpaceDE w:val="0"/>
        <w:autoSpaceDN w:val="0"/>
        <w:adjustRightInd w:val="0"/>
        <w:jc w:val="both"/>
        <w:rPr>
          <w:rFonts w:asciiTheme="majorHAnsi" w:hAnsiTheme="majorHAnsi"/>
          <w:lang w:val="ru-RU"/>
        </w:rPr>
      </w:pPr>
    </w:p>
    <w:p w14:paraId="52D02D6C" w14:textId="77777777" w:rsidR="00CE762F" w:rsidRPr="00374421" w:rsidRDefault="00CE762F" w:rsidP="00E845F3">
      <w:pPr>
        <w:autoSpaceDE w:val="0"/>
        <w:autoSpaceDN w:val="0"/>
        <w:adjustRightInd w:val="0"/>
        <w:jc w:val="both"/>
        <w:rPr>
          <w:rFonts w:asciiTheme="majorHAnsi" w:hAnsiTheme="majorHAnsi"/>
          <w:lang w:val="ru-RU"/>
        </w:rPr>
      </w:pPr>
    </w:p>
    <w:p w14:paraId="27DCDA93" w14:textId="77777777" w:rsidR="00E845F3"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ru-RU"/>
        </w:rPr>
        <w:lastRenderedPageBreak/>
        <w:tab/>
        <w:t>За време трајања више силе свака уговорна страна сноси своје трошкове и штету.</w:t>
      </w:r>
      <w:r w:rsidRPr="00374421">
        <w:rPr>
          <w:rFonts w:asciiTheme="majorHAnsi" w:hAnsiTheme="majorHAnsi"/>
          <w:lang w:val="sr-Cyrl-CS"/>
        </w:rPr>
        <w:t xml:space="preserve"> </w:t>
      </w:r>
    </w:p>
    <w:p w14:paraId="5EB9F57E" w14:textId="77777777" w:rsidR="007A321A" w:rsidRPr="00374421" w:rsidRDefault="007A321A" w:rsidP="00E845F3">
      <w:pPr>
        <w:autoSpaceDE w:val="0"/>
        <w:autoSpaceDN w:val="0"/>
        <w:adjustRightInd w:val="0"/>
        <w:jc w:val="both"/>
        <w:rPr>
          <w:rFonts w:asciiTheme="majorHAnsi" w:hAnsiTheme="majorHAnsi"/>
          <w:lang w:val="sr-Cyrl-CS"/>
        </w:rPr>
      </w:pPr>
    </w:p>
    <w:p w14:paraId="1F0BD68A" w14:textId="77777777" w:rsidR="00B30A4A" w:rsidRDefault="00E845F3" w:rsidP="007A321A">
      <w:pPr>
        <w:autoSpaceDE w:val="0"/>
        <w:autoSpaceDN w:val="0"/>
        <w:adjustRightInd w:val="0"/>
        <w:jc w:val="both"/>
        <w:rPr>
          <w:rFonts w:asciiTheme="majorHAnsi" w:hAnsiTheme="majorHAnsi"/>
          <w:lang w:val="ru-RU"/>
        </w:rPr>
      </w:pPr>
      <w:r w:rsidRPr="00374421">
        <w:rPr>
          <w:rFonts w:asciiTheme="majorHAnsi" w:hAnsiTheme="majorHAnsi"/>
          <w:lang w:val="ru-RU"/>
        </w:rPr>
        <w:tab/>
        <w:t>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w:t>
      </w:r>
      <w:r w:rsidRPr="00374421">
        <w:rPr>
          <w:rFonts w:asciiTheme="majorHAnsi" w:hAnsiTheme="majorHAnsi"/>
          <w:lang w:val="sr-Cyrl-CS"/>
        </w:rPr>
        <w:t xml:space="preserve"> </w:t>
      </w:r>
      <w:r w:rsidRPr="00374421">
        <w:rPr>
          <w:rFonts w:asciiTheme="majorHAnsi" w:hAnsiTheme="majorHAnsi"/>
          <w:lang w:val="ru-RU"/>
        </w:rPr>
        <w:t>се споразумети о даљем поступању у извршавању одредаба овог уговора и о томе ће</w:t>
      </w:r>
      <w:r w:rsidRPr="00374421">
        <w:rPr>
          <w:rFonts w:asciiTheme="majorHAnsi" w:hAnsiTheme="majorHAnsi"/>
          <w:lang w:val="sr-Cyrl-CS"/>
        </w:rPr>
        <w:t xml:space="preserve"> </w:t>
      </w:r>
      <w:r w:rsidRPr="00374421">
        <w:rPr>
          <w:rFonts w:asciiTheme="majorHAnsi" w:hAnsiTheme="majorHAnsi"/>
          <w:lang w:val="ru-RU"/>
        </w:rPr>
        <w:t>закључити анекс овог Уговора, или споразум о раскиду овог Уговора.</w:t>
      </w:r>
      <w:r w:rsidRPr="00374421">
        <w:rPr>
          <w:rFonts w:asciiTheme="majorHAnsi" w:hAnsiTheme="majorHAnsi"/>
        </w:rPr>
        <w:t xml:space="preserve"> </w:t>
      </w:r>
      <w:r w:rsidRPr="00374421">
        <w:rPr>
          <w:rFonts w:asciiTheme="majorHAnsi" w:hAnsiTheme="majorHAnsi"/>
          <w:lang w:val="ru-RU"/>
        </w:rPr>
        <w:t>Међусобно</w:t>
      </w:r>
      <w:r w:rsidRPr="00374421">
        <w:rPr>
          <w:rFonts w:asciiTheme="majorHAnsi" w:hAnsiTheme="majorHAnsi"/>
          <w:lang w:val="sr-Cyrl-CS"/>
        </w:rPr>
        <w:t xml:space="preserve"> </w:t>
      </w:r>
      <w:r w:rsidRPr="00374421">
        <w:rPr>
          <w:rFonts w:asciiTheme="majorHAnsi" w:hAnsiTheme="majorHAnsi"/>
          <w:lang w:val="ru-RU"/>
        </w:rPr>
        <w:t>обавештавање уговорних страна у случају наступања више силе, врши се искључиво у писаној форми.</w:t>
      </w:r>
    </w:p>
    <w:p w14:paraId="243237F6" w14:textId="77777777" w:rsidR="006509B7" w:rsidRPr="00374421" w:rsidRDefault="00E845F3" w:rsidP="00246C2A">
      <w:pPr>
        <w:autoSpaceDE w:val="0"/>
        <w:autoSpaceDN w:val="0"/>
        <w:adjustRightInd w:val="0"/>
        <w:ind w:firstLine="720"/>
        <w:jc w:val="both"/>
        <w:rPr>
          <w:rFonts w:asciiTheme="majorHAnsi" w:hAnsiTheme="majorHAnsi"/>
          <w:b/>
          <w:iCs/>
          <w:shd w:val="clear" w:color="auto" w:fill="FFFFFF"/>
        </w:rPr>
      </w:pPr>
      <w:r w:rsidRPr="00374421">
        <w:rPr>
          <w:rFonts w:asciiTheme="majorHAnsi" w:hAnsiTheme="majorHAnsi"/>
          <w:lang w:val="ru-RU"/>
        </w:rPr>
        <w:t>У случају дејства више силе или наступања осталих непредвиђених околности које могу</w:t>
      </w:r>
      <w:r w:rsidRPr="00374421">
        <w:rPr>
          <w:rFonts w:asciiTheme="majorHAnsi" w:hAnsiTheme="majorHAnsi"/>
          <w:lang w:val="sr-Cyrl-CS"/>
        </w:rPr>
        <w:t xml:space="preserve"> </w:t>
      </w:r>
      <w:r w:rsidRPr="00374421">
        <w:rPr>
          <w:rFonts w:asciiTheme="majorHAnsi" w:hAnsiTheme="majorHAnsi"/>
          <w:lang w:val="ru-RU"/>
        </w:rPr>
        <w:t>довести до тога да Добављач није у могућности да испоручује предметно добро из члана</w:t>
      </w:r>
      <w:r w:rsidRPr="00374421">
        <w:rPr>
          <w:rFonts w:asciiTheme="majorHAnsi" w:hAnsiTheme="majorHAnsi"/>
          <w:lang w:val="sr-Cyrl-CS"/>
        </w:rPr>
        <w:t xml:space="preserve"> </w:t>
      </w:r>
      <w:r w:rsidRPr="00374421">
        <w:rPr>
          <w:rFonts w:asciiTheme="majorHAnsi" w:hAnsiTheme="majorHAnsi"/>
          <w:lang w:val="ru-RU"/>
        </w:rPr>
        <w:t>1. овог Уговора, уместо тога Добављач може испоручивати и друга добра, под условом да</w:t>
      </w:r>
      <w:r w:rsidRPr="00374421">
        <w:rPr>
          <w:rFonts w:asciiTheme="majorHAnsi" w:hAnsiTheme="majorHAnsi"/>
          <w:lang w:val="sr-Cyrl-CS"/>
        </w:rPr>
        <w:t xml:space="preserve"> </w:t>
      </w:r>
      <w:r w:rsidRPr="00374421">
        <w:rPr>
          <w:rFonts w:asciiTheme="majorHAnsi" w:hAnsiTheme="majorHAnsi"/>
          <w:lang w:val="ru-RU"/>
        </w:rPr>
        <w:t>по својствима, намени и карактеристикама представљају најближи супститут предметном</w:t>
      </w:r>
      <w:r w:rsidRPr="00374421">
        <w:rPr>
          <w:rFonts w:asciiTheme="majorHAnsi" w:hAnsiTheme="majorHAnsi"/>
          <w:lang w:val="sr-Cyrl-CS"/>
        </w:rPr>
        <w:t xml:space="preserve"> </w:t>
      </w:r>
      <w:r w:rsidRPr="00374421">
        <w:rPr>
          <w:rFonts w:asciiTheme="majorHAnsi" w:hAnsiTheme="majorHAnsi"/>
          <w:lang w:val="ru-RU"/>
        </w:rPr>
        <w:t>добру, а под условима дефинисаним овим Уговором.</w:t>
      </w:r>
      <w:bookmarkStart w:id="10" w:name="bookmark133"/>
    </w:p>
    <w:p w14:paraId="3599AB50" w14:textId="77777777" w:rsidR="006509B7" w:rsidRPr="00374421" w:rsidRDefault="006509B7" w:rsidP="00E845F3">
      <w:pPr>
        <w:jc w:val="center"/>
        <w:rPr>
          <w:rFonts w:asciiTheme="majorHAnsi" w:hAnsiTheme="majorHAnsi"/>
          <w:b/>
          <w:iCs/>
          <w:shd w:val="clear" w:color="auto" w:fill="FFFFFF"/>
        </w:rPr>
      </w:pPr>
    </w:p>
    <w:p w14:paraId="634DF8D2" w14:textId="77777777" w:rsidR="00E845F3" w:rsidRPr="00374421" w:rsidRDefault="00E845F3" w:rsidP="00E845F3">
      <w:pPr>
        <w:jc w:val="center"/>
        <w:rPr>
          <w:rFonts w:asciiTheme="majorHAnsi" w:hAnsiTheme="majorHAnsi"/>
          <w:b/>
          <w:i/>
          <w:lang w:val="sr-Cyrl-CS"/>
        </w:rPr>
      </w:pPr>
      <w:r w:rsidRPr="00374421">
        <w:rPr>
          <w:rFonts w:asciiTheme="majorHAnsi" w:hAnsiTheme="majorHAnsi"/>
          <w:b/>
          <w:iCs/>
          <w:shd w:val="clear" w:color="auto" w:fill="FFFFFF"/>
          <w:lang w:val="sr-Cyrl-CS"/>
        </w:rPr>
        <w:t>Члан 11.</w:t>
      </w:r>
      <w:bookmarkEnd w:id="10"/>
    </w:p>
    <w:p w14:paraId="414F8B8C" w14:textId="77777777" w:rsidR="00E845F3" w:rsidRPr="00374421"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sr-Cyrl-CS"/>
        </w:rPr>
        <w:tab/>
        <w:t>Ако је Наручилац због закашњења Испоручиоца у реализацији предметне испоруке претрпео штету која је већа од износа уговорене казне, може уместо уговорене казне захтевати накнаду штете, односно поред уговорене казне може захтевати и разлику до пуног износа претрпљене штете.</w:t>
      </w:r>
    </w:p>
    <w:p w14:paraId="23A94BFC" w14:textId="77777777" w:rsidR="00E845F3" w:rsidRPr="00374421" w:rsidRDefault="00E845F3" w:rsidP="00E845F3">
      <w:pPr>
        <w:autoSpaceDE w:val="0"/>
        <w:autoSpaceDN w:val="0"/>
        <w:adjustRightInd w:val="0"/>
        <w:jc w:val="both"/>
        <w:rPr>
          <w:rFonts w:asciiTheme="majorHAnsi" w:hAnsiTheme="majorHAnsi"/>
          <w:lang w:val="sr-Cyrl-CS"/>
        </w:rPr>
      </w:pPr>
    </w:p>
    <w:p w14:paraId="30D4B905"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12.</w:t>
      </w:r>
    </w:p>
    <w:p w14:paraId="6BCAD0AD" w14:textId="77777777" w:rsidR="00E845F3" w:rsidRDefault="00E845F3" w:rsidP="00E845F3">
      <w:pPr>
        <w:autoSpaceDE w:val="0"/>
        <w:autoSpaceDN w:val="0"/>
        <w:adjustRightInd w:val="0"/>
        <w:ind w:left="90"/>
        <w:jc w:val="both"/>
        <w:rPr>
          <w:rFonts w:asciiTheme="majorHAnsi" w:hAnsiTheme="majorHAnsi"/>
          <w:lang w:val="sr-Cyrl-CS"/>
        </w:rPr>
      </w:pPr>
      <w:r w:rsidRPr="00374421">
        <w:rPr>
          <w:rFonts w:asciiTheme="majorHAnsi" w:hAnsiTheme="majorHAnsi"/>
          <w:lang w:val="sr-Cyrl-CS"/>
        </w:rPr>
        <w:tab/>
        <w:t xml:space="preserve">Овај уговор је закључен даном потписивања обе уговорне стране. </w:t>
      </w:r>
    </w:p>
    <w:p w14:paraId="5EB47136" w14:textId="77777777" w:rsidR="009E60A0" w:rsidRPr="00374421" w:rsidRDefault="009E60A0" w:rsidP="00E845F3">
      <w:pPr>
        <w:autoSpaceDE w:val="0"/>
        <w:autoSpaceDN w:val="0"/>
        <w:adjustRightInd w:val="0"/>
        <w:ind w:left="90"/>
        <w:jc w:val="both"/>
        <w:rPr>
          <w:rFonts w:asciiTheme="majorHAnsi" w:hAnsiTheme="majorHAnsi"/>
          <w:color w:val="000000"/>
          <w:lang w:val="ru-RU"/>
        </w:rPr>
      </w:pPr>
    </w:p>
    <w:p w14:paraId="4B6801E7"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13.</w:t>
      </w:r>
    </w:p>
    <w:p w14:paraId="701DDA39" w14:textId="77777777" w:rsidR="00E845F3" w:rsidRPr="00374421"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sr-Cyrl-CS"/>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4449BEB5" w14:textId="77777777" w:rsidR="00E845F3" w:rsidRPr="00374421"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sr-Cyrl-CS"/>
        </w:rPr>
        <w:tab/>
        <w:t>О раскиду уговора, уговорна страна је дужна писаним путем обавестити другу страну. Уговор ће се сматрати раскинутим по протеку рока од 30 дана од дана пријема писаног обавештења.</w:t>
      </w:r>
    </w:p>
    <w:p w14:paraId="5C260549" w14:textId="77777777" w:rsidR="00E845F3" w:rsidRPr="00374421" w:rsidRDefault="00E845F3" w:rsidP="00E845F3">
      <w:pPr>
        <w:autoSpaceDE w:val="0"/>
        <w:autoSpaceDN w:val="0"/>
        <w:adjustRightInd w:val="0"/>
        <w:rPr>
          <w:rFonts w:asciiTheme="majorHAnsi" w:hAnsiTheme="majorHAnsi"/>
          <w:b/>
          <w:bCs/>
          <w:lang w:val="sr-Cyrl-CS"/>
        </w:rPr>
      </w:pPr>
    </w:p>
    <w:p w14:paraId="39A5B210"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14.</w:t>
      </w:r>
    </w:p>
    <w:p w14:paraId="24ACE2E9" w14:textId="77777777" w:rsidR="00E845F3" w:rsidRPr="00374421" w:rsidRDefault="00E845F3" w:rsidP="00E845F3">
      <w:pPr>
        <w:ind w:left="20" w:firstLine="700"/>
        <w:jc w:val="both"/>
        <w:rPr>
          <w:rFonts w:asciiTheme="majorHAnsi" w:hAnsiTheme="majorHAnsi"/>
          <w:lang w:val="sr-Cyrl-CS"/>
        </w:rPr>
      </w:pPr>
      <w:r w:rsidRPr="00374421">
        <w:rPr>
          <w:rFonts w:asciiTheme="majorHAnsi" w:hAnsiTheme="majorHAnsi"/>
          <w:lang w:val="sr-Cyrl-CS"/>
        </w:rPr>
        <w:t>Уговарачи су сагласни да се свака измена или допуна овог Уговора може вршити искључиво у писаној форми, уз обострану сагласност.</w:t>
      </w:r>
    </w:p>
    <w:p w14:paraId="1789C8FB" w14:textId="77777777" w:rsidR="00E845F3" w:rsidRPr="00374421" w:rsidRDefault="00E845F3" w:rsidP="00E845F3">
      <w:pPr>
        <w:autoSpaceDE w:val="0"/>
        <w:autoSpaceDN w:val="0"/>
        <w:adjustRightInd w:val="0"/>
        <w:jc w:val="center"/>
        <w:rPr>
          <w:rFonts w:asciiTheme="majorHAnsi" w:hAnsiTheme="majorHAnsi"/>
          <w:b/>
          <w:bCs/>
          <w:lang w:val="sr-Cyrl-CS"/>
        </w:rPr>
      </w:pPr>
    </w:p>
    <w:p w14:paraId="1BF011D6"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15.</w:t>
      </w:r>
    </w:p>
    <w:p w14:paraId="7A4E7FF2" w14:textId="3EBE048F" w:rsidR="00B04F4B" w:rsidRPr="00CE762F" w:rsidRDefault="00E845F3" w:rsidP="00CE762F">
      <w:pPr>
        <w:spacing w:after="283"/>
        <w:ind w:left="20" w:firstLine="720"/>
        <w:jc w:val="both"/>
        <w:rPr>
          <w:rFonts w:asciiTheme="majorHAnsi" w:hAnsiTheme="majorHAnsi"/>
          <w:lang w:val="sr-Cyrl-CS"/>
        </w:rPr>
      </w:pPr>
      <w:r w:rsidRPr="00374421">
        <w:rPr>
          <w:rFonts w:asciiTheme="majorHAnsi" w:hAnsiTheme="majorHAnsi"/>
          <w:lang w:val="sr-Cyrl-CS"/>
        </w:rPr>
        <w:t>На све оно што није предвиђено овим Уговором примењиваће се одредбе Закона о облигационим односима, као и други прописи који регулишу ову материју.</w:t>
      </w:r>
    </w:p>
    <w:p w14:paraId="7F5589D3"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16.</w:t>
      </w:r>
    </w:p>
    <w:p w14:paraId="0F956309" w14:textId="77777777" w:rsidR="00246C2A" w:rsidRDefault="00E845F3" w:rsidP="00B30A4A">
      <w:pPr>
        <w:autoSpaceDE w:val="0"/>
        <w:autoSpaceDN w:val="0"/>
        <w:adjustRightInd w:val="0"/>
        <w:jc w:val="both"/>
        <w:rPr>
          <w:rFonts w:asciiTheme="majorHAnsi" w:hAnsiTheme="majorHAnsi"/>
          <w:b/>
          <w:bCs/>
          <w:lang w:val="sr-Cyrl-CS"/>
        </w:rPr>
      </w:pPr>
      <w:r w:rsidRPr="00374421">
        <w:rPr>
          <w:rFonts w:asciiTheme="majorHAnsi" w:hAnsiTheme="majorHAnsi"/>
          <w:lang w:val="sr-Cyrl-CS"/>
        </w:rPr>
        <w:t xml:space="preserve">            Уговорне стране ће све евентуалне међусобне спорове који произилазе или су у вези са овим уговором решавати споразумно мирним путем. Уколико споразумно- вансудско решење није могуће, уговорне стране су сагласне, што својим потписима потврђују, да ће решавање спора поверити Привредном суду у Београду.</w:t>
      </w:r>
    </w:p>
    <w:p w14:paraId="0830FF32" w14:textId="77777777" w:rsidR="007A321A" w:rsidRDefault="007A321A" w:rsidP="00E845F3">
      <w:pPr>
        <w:autoSpaceDE w:val="0"/>
        <w:autoSpaceDN w:val="0"/>
        <w:adjustRightInd w:val="0"/>
        <w:jc w:val="center"/>
        <w:rPr>
          <w:rFonts w:asciiTheme="majorHAnsi" w:hAnsiTheme="majorHAnsi"/>
          <w:b/>
          <w:bCs/>
          <w:lang w:val="sr-Cyrl-CS"/>
        </w:rPr>
      </w:pPr>
    </w:p>
    <w:p w14:paraId="2EEEFD48" w14:textId="77777777" w:rsidR="00CE762F" w:rsidRDefault="00CE762F" w:rsidP="00E845F3">
      <w:pPr>
        <w:autoSpaceDE w:val="0"/>
        <w:autoSpaceDN w:val="0"/>
        <w:adjustRightInd w:val="0"/>
        <w:jc w:val="center"/>
        <w:rPr>
          <w:rFonts w:asciiTheme="majorHAnsi" w:hAnsiTheme="majorHAnsi"/>
          <w:b/>
          <w:bCs/>
          <w:lang w:val="sr-Cyrl-CS"/>
        </w:rPr>
      </w:pPr>
    </w:p>
    <w:p w14:paraId="7DCB7975" w14:textId="77777777" w:rsidR="00CE762F" w:rsidRDefault="00CE762F" w:rsidP="00E845F3">
      <w:pPr>
        <w:autoSpaceDE w:val="0"/>
        <w:autoSpaceDN w:val="0"/>
        <w:adjustRightInd w:val="0"/>
        <w:jc w:val="center"/>
        <w:rPr>
          <w:rFonts w:asciiTheme="majorHAnsi" w:hAnsiTheme="majorHAnsi"/>
          <w:b/>
          <w:bCs/>
          <w:lang w:val="sr-Cyrl-CS"/>
        </w:rPr>
      </w:pPr>
    </w:p>
    <w:p w14:paraId="42527165" w14:textId="77777777" w:rsidR="00CE762F" w:rsidRDefault="00CE762F" w:rsidP="00E845F3">
      <w:pPr>
        <w:autoSpaceDE w:val="0"/>
        <w:autoSpaceDN w:val="0"/>
        <w:adjustRightInd w:val="0"/>
        <w:jc w:val="center"/>
        <w:rPr>
          <w:rFonts w:asciiTheme="majorHAnsi" w:hAnsiTheme="majorHAnsi"/>
          <w:b/>
          <w:bCs/>
          <w:lang w:val="sr-Cyrl-CS"/>
        </w:rPr>
      </w:pPr>
    </w:p>
    <w:p w14:paraId="59464151" w14:textId="77777777" w:rsidR="00CE762F" w:rsidRDefault="00CE762F" w:rsidP="00E845F3">
      <w:pPr>
        <w:autoSpaceDE w:val="0"/>
        <w:autoSpaceDN w:val="0"/>
        <w:adjustRightInd w:val="0"/>
        <w:jc w:val="center"/>
        <w:rPr>
          <w:rFonts w:asciiTheme="majorHAnsi" w:hAnsiTheme="majorHAnsi"/>
          <w:b/>
          <w:bCs/>
          <w:lang w:val="sr-Cyrl-CS"/>
        </w:rPr>
      </w:pPr>
    </w:p>
    <w:p w14:paraId="5ABAD5B0"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lastRenderedPageBreak/>
        <w:t>Члан 17.</w:t>
      </w:r>
    </w:p>
    <w:p w14:paraId="4CA4A770" w14:textId="77777777" w:rsidR="00E845F3" w:rsidRPr="00374421"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sr-Cyrl-CS"/>
        </w:rPr>
        <w:t xml:space="preserve">            Овај уговор сачињен је у 4 истоветних примерака, од којих свака уговорна страна задржава по 2  примерка.</w:t>
      </w:r>
    </w:p>
    <w:p w14:paraId="63B8601B" w14:textId="77777777" w:rsidR="00E845F3" w:rsidRPr="00374421" w:rsidRDefault="00E845F3" w:rsidP="00E845F3">
      <w:pPr>
        <w:autoSpaceDE w:val="0"/>
        <w:autoSpaceDN w:val="0"/>
        <w:adjustRightInd w:val="0"/>
        <w:rPr>
          <w:rFonts w:asciiTheme="majorHAnsi" w:hAnsiTheme="majorHAnsi"/>
          <w:lang w:val="sr-Cyrl-CS"/>
        </w:rPr>
      </w:pPr>
    </w:p>
    <w:p w14:paraId="334BE5A5" w14:textId="77777777" w:rsidR="00E845F3" w:rsidRPr="00374421" w:rsidRDefault="00E845F3" w:rsidP="00E845F3">
      <w:pPr>
        <w:autoSpaceDE w:val="0"/>
        <w:autoSpaceDN w:val="0"/>
        <w:adjustRightInd w:val="0"/>
        <w:rPr>
          <w:rFonts w:asciiTheme="majorHAnsi" w:hAnsiTheme="majorHAnsi"/>
          <w:lang w:val="sr-Cyrl-CS"/>
        </w:rPr>
      </w:pPr>
    </w:p>
    <w:tbl>
      <w:tblPr>
        <w:tblW w:w="9916" w:type="dxa"/>
        <w:tblLook w:val="04A0" w:firstRow="1" w:lastRow="0" w:firstColumn="1" w:lastColumn="0" w:noHBand="0" w:noVBand="1"/>
      </w:tblPr>
      <w:tblGrid>
        <w:gridCol w:w="4958"/>
        <w:gridCol w:w="4958"/>
      </w:tblGrid>
      <w:tr w:rsidR="00E845F3" w:rsidRPr="00374421" w14:paraId="392D8E6D" w14:textId="77777777" w:rsidTr="001F720A">
        <w:tc>
          <w:tcPr>
            <w:tcW w:w="4958" w:type="dxa"/>
          </w:tcPr>
          <w:p w14:paraId="01B5ABC2" w14:textId="77777777" w:rsidR="00E845F3" w:rsidRPr="00374421" w:rsidRDefault="00E845F3" w:rsidP="001F720A">
            <w:pPr>
              <w:autoSpaceDE w:val="0"/>
              <w:autoSpaceDN w:val="0"/>
              <w:adjustRightInd w:val="0"/>
              <w:rPr>
                <w:rFonts w:asciiTheme="majorHAnsi" w:hAnsiTheme="majorHAnsi"/>
                <w:lang w:val="sr-Cyrl-CS"/>
              </w:rPr>
            </w:pPr>
            <w:r w:rsidRPr="00374421">
              <w:rPr>
                <w:rFonts w:asciiTheme="majorHAnsi" w:hAnsiTheme="majorHAnsi"/>
                <w:lang w:val="sr-Cyrl-CS"/>
              </w:rPr>
              <w:t xml:space="preserve">        ИСПОРУЧИЛАЦ</w:t>
            </w:r>
          </w:p>
        </w:tc>
        <w:tc>
          <w:tcPr>
            <w:tcW w:w="4958" w:type="dxa"/>
          </w:tcPr>
          <w:p w14:paraId="318AE986" w14:textId="77777777" w:rsidR="00E845F3" w:rsidRPr="00374421" w:rsidRDefault="00E845F3" w:rsidP="001F720A">
            <w:pPr>
              <w:autoSpaceDE w:val="0"/>
              <w:autoSpaceDN w:val="0"/>
              <w:adjustRightInd w:val="0"/>
              <w:rPr>
                <w:rFonts w:asciiTheme="majorHAnsi" w:hAnsiTheme="majorHAnsi"/>
                <w:lang w:val="sr-Cyrl-CS"/>
              </w:rPr>
            </w:pPr>
            <w:r w:rsidRPr="00374421">
              <w:rPr>
                <w:rFonts w:asciiTheme="majorHAnsi" w:hAnsiTheme="majorHAnsi"/>
                <w:lang w:val="sr-Cyrl-CS"/>
              </w:rPr>
              <w:t xml:space="preserve">                                        НАРУЧИЛАЦ</w:t>
            </w:r>
          </w:p>
        </w:tc>
      </w:tr>
      <w:tr w:rsidR="00E845F3" w:rsidRPr="00374421" w14:paraId="0A5AB204" w14:textId="77777777" w:rsidTr="001F720A">
        <w:tc>
          <w:tcPr>
            <w:tcW w:w="4958" w:type="dxa"/>
          </w:tcPr>
          <w:p w14:paraId="23BDC6CA" w14:textId="77777777" w:rsidR="00E845F3" w:rsidRPr="00374421" w:rsidRDefault="00E845F3" w:rsidP="001F720A">
            <w:pPr>
              <w:autoSpaceDE w:val="0"/>
              <w:autoSpaceDN w:val="0"/>
              <w:adjustRightInd w:val="0"/>
              <w:rPr>
                <w:rFonts w:asciiTheme="majorHAnsi" w:hAnsiTheme="majorHAnsi"/>
                <w:lang w:val="sr-Cyrl-CS"/>
              </w:rPr>
            </w:pPr>
          </w:p>
          <w:p w14:paraId="427FE908" w14:textId="77777777" w:rsidR="00E845F3" w:rsidRPr="00374421" w:rsidRDefault="009F32DB" w:rsidP="001F720A">
            <w:pPr>
              <w:autoSpaceDE w:val="0"/>
              <w:autoSpaceDN w:val="0"/>
              <w:adjustRightInd w:val="0"/>
              <w:rPr>
                <w:rFonts w:asciiTheme="majorHAnsi" w:hAnsiTheme="majorHAnsi"/>
                <w:lang w:val="sr-Cyrl-CS"/>
              </w:rPr>
            </w:pPr>
            <w:r>
              <w:rPr>
                <w:rFonts w:asciiTheme="majorHAnsi" w:hAnsiTheme="majorHAnsi"/>
                <w:lang w:val="sr-Cyrl-CS"/>
              </w:rPr>
              <w:t xml:space="preserve">   </w:t>
            </w:r>
            <w:r w:rsidR="00E845F3" w:rsidRPr="00374421">
              <w:rPr>
                <w:rFonts w:asciiTheme="majorHAnsi" w:hAnsiTheme="majorHAnsi"/>
                <w:lang w:val="sr-Cyrl-CS"/>
              </w:rPr>
              <w:t>__________________________</w:t>
            </w:r>
          </w:p>
        </w:tc>
        <w:tc>
          <w:tcPr>
            <w:tcW w:w="4958" w:type="dxa"/>
          </w:tcPr>
          <w:p w14:paraId="401BB3D8" w14:textId="77777777" w:rsidR="00E845F3" w:rsidRPr="00374421" w:rsidRDefault="00E845F3" w:rsidP="001F720A">
            <w:pPr>
              <w:autoSpaceDE w:val="0"/>
              <w:autoSpaceDN w:val="0"/>
              <w:adjustRightInd w:val="0"/>
              <w:jc w:val="right"/>
              <w:rPr>
                <w:rFonts w:asciiTheme="majorHAnsi" w:hAnsiTheme="majorHAnsi"/>
                <w:lang w:val="sr-Cyrl-CS"/>
              </w:rPr>
            </w:pPr>
          </w:p>
          <w:p w14:paraId="01CF3A71" w14:textId="77777777" w:rsidR="00E845F3" w:rsidRPr="00374421" w:rsidRDefault="009F32DB" w:rsidP="009F32DB">
            <w:pPr>
              <w:autoSpaceDE w:val="0"/>
              <w:autoSpaceDN w:val="0"/>
              <w:adjustRightInd w:val="0"/>
              <w:jc w:val="center"/>
              <w:rPr>
                <w:rFonts w:asciiTheme="majorHAnsi" w:hAnsiTheme="majorHAnsi"/>
                <w:lang w:val="sr-Cyrl-CS"/>
              </w:rPr>
            </w:pPr>
            <w:r>
              <w:rPr>
                <w:rFonts w:asciiTheme="majorHAnsi" w:hAnsiTheme="majorHAnsi"/>
                <w:lang w:val="sr-Cyrl-CS"/>
              </w:rPr>
              <w:t xml:space="preserve">                   </w:t>
            </w:r>
            <w:r w:rsidR="00E845F3" w:rsidRPr="00374421">
              <w:rPr>
                <w:rFonts w:asciiTheme="majorHAnsi" w:hAnsiTheme="majorHAnsi"/>
                <w:lang w:val="sr-Cyrl-CS"/>
              </w:rPr>
              <w:t>________________________</w:t>
            </w:r>
          </w:p>
          <w:p w14:paraId="0601B3C8" w14:textId="77777777" w:rsidR="00E845F3" w:rsidRPr="00374421" w:rsidRDefault="00E845F3" w:rsidP="001F720A">
            <w:pPr>
              <w:autoSpaceDE w:val="0"/>
              <w:autoSpaceDN w:val="0"/>
              <w:adjustRightInd w:val="0"/>
              <w:jc w:val="right"/>
              <w:rPr>
                <w:rFonts w:asciiTheme="majorHAnsi" w:hAnsiTheme="majorHAnsi"/>
                <w:lang w:val="sr-Cyrl-CS"/>
              </w:rPr>
            </w:pPr>
          </w:p>
        </w:tc>
      </w:tr>
    </w:tbl>
    <w:p w14:paraId="546BE9F5" w14:textId="0B8D80CE" w:rsidR="00E845F3" w:rsidRPr="00374421" w:rsidRDefault="00E845F3" w:rsidP="00E845F3">
      <w:pPr>
        <w:spacing w:after="200" w:line="276" w:lineRule="auto"/>
        <w:jc w:val="both"/>
        <w:rPr>
          <w:rFonts w:asciiTheme="majorHAnsi" w:hAnsiTheme="majorHAnsi"/>
        </w:rPr>
      </w:pPr>
      <w:r w:rsidRPr="00374421">
        <w:rPr>
          <w:rFonts w:asciiTheme="majorHAnsi" w:hAnsiTheme="majorHAnsi"/>
          <w:b/>
          <w:bCs/>
          <w:iCs/>
          <w:lang w:val="sr-Cyrl-CS"/>
        </w:rPr>
        <w:t xml:space="preserve">Напомена: Потребно је да Понуђач достави </w:t>
      </w:r>
      <w:r w:rsidR="00CE762F">
        <w:rPr>
          <w:rFonts w:asciiTheme="majorHAnsi" w:hAnsiTheme="majorHAnsi"/>
          <w:b/>
          <w:bCs/>
          <w:iCs/>
          <w:lang w:val="sr-Cyrl-CS"/>
        </w:rPr>
        <w:t xml:space="preserve">попуњен, </w:t>
      </w:r>
      <w:r w:rsidRPr="00374421">
        <w:rPr>
          <w:rFonts w:asciiTheme="majorHAnsi" w:hAnsiTheme="majorHAnsi"/>
          <w:b/>
          <w:bCs/>
          <w:iCs/>
          <w:lang w:val="sr-Cyrl-CS"/>
        </w:rPr>
        <w:t>потписан и оверен Модел уговора.</w:t>
      </w:r>
      <w:r w:rsidRPr="00374421">
        <w:rPr>
          <w:rFonts w:asciiTheme="majorHAnsi" w:hAnsiTheme="majorHAnsi"/>
          <w:b/>
          <w:bCs/>
          <w:iCs/>
          <w:lang w:val="sr-Cyrl-CS"/>
        </w:rPr>
        <w:tab/>
      </w:r>
    </w:p>
    <w:p w14:paraId="4AFB3486" w14:textId="77777777" w:rsidR="007D39FE" w:rsidRPr="00377013" w:rsidRDefault="007D39FE" w:rsidP="007D39FE">
      <w:pPr>
        <w:spacing w:after="200" w:line="276" w:lineRule="auto"/>
        <w:rPr>
          <w:rFonts w:eastAsia="Calibri"/>
          <w:b/>
          <w:bCs/>
          <w:i/>
          <w:iCs/>
          <w:lang w:val="ru-RU"/>
        </w:rPr>
      </w:pPr>
    </w:p>
    <w:p w14:paraId="221AC76E" w14:textId="77777777" w:rsidR="007D39FE" w:rsidRDefault="007D39FE" w:rsidP="007D39FE">
      <w:pPr>
        <w:jc w:val="both"/>
        <w:rPr>
          <w:rFonts w:eastAsia="Calibri"/>
          <w:b/>
          <w:bCs/>
          <w:i/>
          <w:iCs/>
          <w:lang w:val="ru-RU"/>
        </w:rPr>
      </w:pPr>
    </w:p>
    <w:sectPr w:rsidR="007D39FE" w:rsidSect="0061286C">
      <w:headerReference w:type="first" r:id="rId9"/>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5AC8" w14:textId="77777777" w:rsidR="00A702EB" w:rsidRDefault="00A702EB">
      <w:r>
        <w:separator/>
      </w:r>
    </w:p>
  </w:endnote>
  <w:endnote w:type="continuationSeparator" w:id="0">
    <w:p w14:paraId="6841DF57" w14:textId="77777777" w:rsidR="00A702EB" w:rsidRDefault="00A7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0FB0" w14:textId="77777777" w:rsidR="00A702EB" w:rsidRDefault="00A702EB">
      <w:r>
        <w:separator/>
      </w:r>
    </w:p>
  </w:footnote>
  <w:footnote w:type="continuationSeparator" w:id="0">
    <w:p w14:paraId="707E446A" w14:textId="77777777" w:rsidR="00A702EB" w:rsidRDefault="00A70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089F" w14:textId="77777777" w:rsidR="001F720A" w:rsidRPr="00574A15" w:rsidRDefault="00000000">
    <w:pPr>
      <w:pStyle w:val="Header"/>
      <w:rPr>
        <w:lang w:val="sr-Latn-CS"/>
      </w:rPr>
    </w:pPr>
    <w:r>
      <w:rPr>
        <w:noProof/>
      </w:rPr>
      <w:pict w14:anchorId="4255CC34">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7087C200">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2EE6F6EA" w14:textId="77777777" w:rsidR="001F720A" w:rsidRPr="003D05A2" w:rsidRDefault="001F720A"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6D9B4A91"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79889B87"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08C377D1"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4DD84472"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7CC6BA1A"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6EDE7ED7"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232A7569">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7E1AA1A8" w14:textId="77777777" w:rsidR="001F720A" w:rsidRDefault="001F720A">
                <w:r>
                  <w:rPr>
                    <w:noProof/>
                  </w:rPr>
                  <w:drawing>
                    <wp:inline distT="0" distB="0" distL="0" distR="0" wp14:anchorId="0A4EA005" wp14:editId="055D947F">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97B08BF"/>
    <w:multiLevelType w:val="hybridMultilevel"/>
    <w:tmpl w:val="B5480CB4"/>
    <w:lvl w:ilvl="0" w:tplc="66FC3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02BBE"/>
    <w:multiLevelType w:val="hybridMultilevel"/>
    <w:tmpl w:val="6866AA26"/>
    <w:lvl w:ilvl="0" w:tplc="9190D5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0000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668685">
    <w:abstractNumId w:val="18"/>
  </w:num>
  <w:num w:numId="3" w16cid:durableId="1164668279">
    <w:abstractNumId w:val="20"/>
  </w:num>
  <w:num w:numId="4" w16cid:durableId="1170874953">
    <w:abstractNumId w:val="14"/>
  </w:num>
  <w:num w:numId="5" w16cid:durableId="1215584474">
    <w:abstractNumId w:val="12"/>
  </w:num>
  <w:num w:numId="6" w16cid:durableId="894244821">
    <w:abstractNumId w:val="16"/>
  </w:num>
  <w:num w:numId="7" w16cid:durableId="300036773">
    <w:abstractNumId w:val="5"/>
  </w:num>
  <w:num w:numId="8" w16cid:durableId="2144618906">
    <w:abstractNumId w:val="8"/>
  </w:num>
  <w:num w:numId="9" w16cid:durableId="1707562004">
    <w:abstractNumId w:val="19"/>
  </w:num>
  <w:num w:numId="10" w16cid:durableId="957029485">
    <w:abstractNumId w:val="9"/>
  </w:num>
  <w:num w:numId="11" w16cid:durableId="2086340304">
    <w:abstractNumId w:val="7"/>
  </w:num>
  <w:num w:numId="12" w16cid:durableId="1578516001">
    <w:abstractNumId w:val="10"/>
  </w:num>
  <w:num w:numId="13" w16cid:durableId="1291590063">
    <w:abstractNumId w:val="15"/>
  </w:num>
  <w:num w:numId="14" w16cid:durableId="1045955513">
    <w:abstractNumId w:val="2"/>
  </w:num>
  <w:num w:numId="15" w16cid:durableId="1569266209">
    <w:abstractNumId w:val="0"/>
  </w:num>
  <w:num w:numId="16" w16cid:durableId="328950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4026403">
    <w:abstractNumId w:val="11"/>
  </w:num>
  <w:num w:numId="18" w16cid:durableId="17040905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3568436">
    <w:abstractNumId w:val="4"/>
  </w:num>
  <w:num w:numId="20" w16cid:durableId="125816951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67DB"/>
    <w:rsid w:val="00006C77"/>
    <w:rsid w:val="00007A91"/>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3DF4"/>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B7C"/>
    <w:rsid w:val="00041BF7"/>
    <w:rsid w:val="00041F94"/>
    <w:rsid w:val="000426E1"/>
    <w:rsid w:val="0004274A"/>
    <w:rsid w:val="00043099"/>
    <w:rsid w:val="000434F6"/>
    <w:rsid w:val="00043BC5"/>
    <w:rsid w:val="00044B95"/>
    <w:rsid w:val="00044BC9"/>
    <w:rsid w:val="00046674"/>
    <w:rsid w:val="0004717A"/>
    <w:rsid w:val="00051D55"/>
    <w:rsid w:val="00052068"/>
    <w:rsid w:val="00052243"/>
    <w:rsid w:val="000523B4"/>
    <w:rsid w:val="000528FF"/>
    <w:rsid w:val="00054534"/>
    <w:rsid w:val="00054AEC"/>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DCE"/>
    <w:rsid w:val="000670C4"/>
    <w:rsid w:val="000675F3"/>
    <w:rsid w:val="000714EF"/>
    <w:rsid w:val="000716C1"/>
    <w:rsid w:val="00071C96"/>
    <w:rsid w:val="000725CA"/>
    <w:rsid w:val="000726DC"/>
    <w:rsid w:val="00074E71"/>
    <w:rsid w:val="0007552A"/>
    <w:rsid w:val="000757B1"/>
    <w:rsid w:val="00076083"/>
    <w:rsid w:val="0007681D"/>
    <w:rsid w:val="00077BA5"/>
    <w:rsid w:val="00077EEF"/>
    <w:rsid w:val="00080017"/>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2D1E"/>
    <w:rsid w:val="000930D8"/>
    <w:rsid w:val="00093446"/>
    <w:rsid w:val="000945E1"/>
    <w:rsid w:val="00094E32"/>
    <w:rsid w:val="000952D5"/>
    <w:rsid w:val="00095368"/>
    <w:rsid w:val="000955AF"/>
    <w:rsid w:val="00095ACB"/>
    <w:rsid w:val="00096001"/>
    <w:rsid w:val="00096F84"/>
    <w:rsid w:val="000A0097"/>
    <w:rsid w:val="000A0E8C"/>
    <w:rsid w:val="000A131A"/>
    <w:rsid w:val="000A1595"/>
    <w:rsid w:val="000A1EAC"/>
    <w:rsid w:val="000A5652"/>
    <w:rsid w:val="000A666E"/>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6906"/>
    <w:rsid w:val="000B76FE"/>
    <w:rsid w:val="000C374D"/>
    <w:rsid w:val="000C45A0"/>
    <w:rsid w:val="000C6F7B"/>
    <w:rsid w:val="000C7BA3"/>
    <w:rsid w:val="000D02A6"/>
    <w:rsid w:val="000D0922"/>
    <w:rsid w:val="000D0BE5"/>
    <w:rsid w:val="000D0DED"/>
    <w:rsid w:val="000D0EB9"/>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F01A1"/>
    <w:rsid w:val="000F1551"/>
    <w:rsid w:val="000F160C"/>
    <w:rsid w:val="000F2E69"/>
    <w:rsid w:val="000F37DB"/>
    <w:rsid w:val="000F383F"/>
    <w:rsid w:val="000F424A"/>
    <w:rsid w:val="000F4886"/>
    <w:rsid w:val="000F4D1B"/>
    <w:rsid w:val="000F501F"/>
    <w:rsid w:val="000F516E"/>
    <w:rsid w:val="000F5CE8"/>
    <w:rsid w:val="000F7DDF"/>
    <w:rsid w:val="0010018F"/>
    <w:rsid w:val="0010048A"/>
    <w:rsid w:val="0010132E"/>
    <w:rsid w:val="00101FFE"/>
    <w:rsid w:val="001042B5"/>
    <w:rsid w:val="0010579A"/>
    <w:rsid w:val="0010589E"/>
    <w:rsid w:val="00105C8A"/>
    <w:rsid w:val="00106E78"/>
    <w:rsid w:val="001072F6"/>
    <w:rsid w:val="001077DE"/>
    <w:rsid w:val="00111883"/>
    <w:rsid w:val="00111D29"/>
    <w:rsid w:val="00112891"/>
    <w:rsid w:val="00112D32"/>
    <w:rsid w:val="00114472"/>
    <w:rsid w:val="0011534D"/>
    <w:rsid w:val="00115BBA"/>
    <w:rsid w:val="00116654"/>
    <w:rsid w:val="00116F03"/>
    <w:rsid w:val="00117D53"/>
    <w:rsid w:val="00117F4B"/>
    <w:rsid w:val="0012019B"/>
    <w:rsid w:val="00120959"/>
    <w:rsid w:val="00120F39"/>
    <w:rsid w:val="0012138F"/>
    <w:rsid w:val="00121D02"/>
    <w:rsid w:val="00121E5B"/>
    <w:rsid w:val="00122EE2"/>
    <w:rsid w:val="001233C8"/>
    <w:rsid w:val="00123617"/>
    <w:rsid w:val="00123A69"/>
    <w:rsid w:val="00124951"/>
    <w:rsid w:val="00124D67"/>
    <w:rsid w:val="00125802"/>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A28"/>
    <w:rsid w:val="00144116"/>
    <w:rsid w:val="0014414A"/>
    <w:rsid w:val="00144EB7"/>
    <w:rsid w:val="00145C20"/>
    <w:rsid w:val="00145DD1"/>
    <w:rsid w:val="0014609C"/>
    <w:rsid w:val="0014620D"/>
    <w:rsid w:val="0014682C"/>
    <w:rsid w:val="0014724B"/>
    <w:rsid w:val="001472EE"/>
    <w:rsid w:val="001478FD"/>
    <w:rsid w:val="00150AB4"/>
    <w:rsid w:val="001521F6"/>
    <w:rsid w:val="001541D5"/>
    <w:rsid w:val="001554E8"/>
    <w:rsid w:val="001556D6"/>
    <w:rsid w:val="00155C06"/>
    <w:rsid w:val="00157038"/>
    <w:rsid w:val="00157EE9"/>
    <w:rsid w:val="001609A5"/>
    <w:rsid w:val="00161413"/>
    <w:rsid w:val="001619E2"/>
    <w:rsid w:val="001619E5"/>
    <w:rsid w:val="00161B45"/>
    <w:rsid w:val="00161BF6"/>
    <w:rsid w:val="00162108"/>
    <w:rsid w:val="00162384"/>
    <w:rsid w:val="00163250"/>
    <w:rsid w:val="001633EE"/>
    <w:rsid w:val="0016398F"/>
    <w:rsid w:val="00163A39"/>
    <w:rsid w:val="00164E20"/>
    <w:rsid w:val="00165214"/>
    <w:rsid w:val="00165B79"/>
    <w:rsid w:val="001660A5"/>
    <w:rsid w:val="00166484"/>
    <w:rsid w:val="00170F46"/>
    <w:rsid w:val="001716C0"/>
    <w:rsid w:val="001719D2"/>
    <w:rsid w:val="00171DD1"/>
    <w:rsid w:val="00171FC2"/>
    <w:rsid w:val="001722B0"/>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FB6"/>
    <w:rsid w:val="00184443"/>
    <w:rsid w:val="001849C0"/>
    <w:rsid w:val="0018606D"/>
    <w:rsid w:val="0018733A"/>
    <w:rsid w:val="00192CD6"/>
    <w:rsid w:val="00192E59"/>
    <w:rsid w:val="0019300A"/>
    <w:rsid w:val="0019541A"/>
    <w:rsid w:val="00195840"/>
    <w:rsid w:val="00196737"/>
    <w:rsid w:val="0019686E"/>
    <w:rsid w:val="00196BE5"/>
    <w:rsid w:val="001978CF"/>
    <w:rsid w:val="001A0211"/>
    <w:rsid w:val="001A10FC"/>
    <w:rsid w:val="001A15E5"/>
    <w:rsid w:val="001A1738"/>
    <w:rsid w:val="001A2D9A"/>
    <w:rsid w:val="001A4BF8"/>
    <w:rsid w:val="001A65DF"/>
    <w:rsid w:val="001B06A9"/>
    <w:rsid w:val="001B2271"/>
    <w:rsid w:val="001B2732"/>
    <w:rsid w:val="001B2966"/>
    <w:rsid w:val="001B3588"/>
    <w:rsid w:val="001B4F7C"/>
    <w:rsid w:val="001B5AF1"/>
    <w:rsid w:val="001B5AFE"/>
    <w:rsid w:val="001B5B0D"/>
    <w:rsid w:val="001B64DE"/>
    <w:rsid w:val="001C1832"/>
    <w:rsid w:val="001C21E0"/>
    <w:rsid w:val="001C2D58"/>
    <w:rsid w:val="001C3790"/>
    <w:rsid w:val="001C3FD1"/>
    <w:rsid w:val="001C4E41"/>
    <w:rsid w:val="001C6827"/>
    <w:rsid w:val="001C6D83"/>
    <w:rsid w:val="001C6ECC"/>
    <w:rsid w:val="001C7838"/>
    <w:rsid w:val="001D007F"/>
    <w:rsid w:val="001D0197"/>
    <w:rsid w:val="001D0C9A"/>
    <w:rsid w:val="001D1A00"/>
    <w:rsid w:val="001D4987"/>
    <w:rsid w:val="001D6354"/>
    <w:rsid w:val="001E072E"/>
    <w:rsid w:val="001E07FC"/>
    <w:rsid w:val="001E1333"/>
    <w:rsid w:val="001E14AC"/>
    <w:rsid w:val="001E1978"/>
    <w:rsid w:val="001E1D71"/>
    <w:rsid w:val="001E210C"/>
    <w:rsid w:val="001E212B"/>
    <w:rsid w:val="001E23BF"/>
    <w:rsid w:val="001E2CFB"/>
    <w:rsid w:val="001E2F8B"/>
    <w:rsid w:val="001E313C"/>
    <w:rsid w:val="001E35C1"/>
    <w:rsid w:val="001E441E"/>
    <w:rsid w:val="001E544C"/>
    <w:rsid w:val="001E60D3"/>
    <w:rsid w:val="001E681A"/>
    <w:rsid w:val="001E6F08"/>
    <w:rsid w:val="001E78F6"/>
    <w:rsid w:val="001F0E3D"/>
    <w:rsid w:val="001F2327"/>
    <w:rsid w:val="001F2FAC"/>
    <w:rsid w:val="001F33F4"/>
    <w:rsid w:val="001F470B"/>
    <w:rsid w:val="001F4D3F"/>
    <w:rsid w:val="001F59F6"/>
    <w:rsid w:val="001F6190"/>
    <w:rsid w:val="001F6BE9"/>
    <w:rsid w:val="001F720A"/>
    <w:rsid w:val="002007D3"/>
    <w:rsid w:val="00201494"/>
    <w:rsid w:val="00203B6A"/>
    <w:rsid w:val="00204030"/>
    <w:rsid w:val="00204AE9"/>
    <w:rsid w:val="00204E04"/>
    <w:rsid w:val="00205A0E"/>
    <w:rsid w:val="002065BD"/>
    <w:rsid w:val="002122E4"/>
    <w:rsid w:val="0021401D"/>
    <w:rsid w:val="002145E5"/>
    <w:rsid w:val="00215CC9"/>
    <w:rsid w:val="0021683E"/>
    <w:rsid w:val="00222A49"/>
    <w:rsid w:val="00222F6C"/>
    <w:rsid w:val="0022422F"/>
    <w:rsid w:val="00224292"/>
    <w:rsid w:val="00224669"/>
    <w:rsid w:val="0022566F"/>
    <w:rsid w:val="00226663"/>
    <w:rsid w:val="002303F5"/>
    <w:rsid w:val="00230D76"/>
    <w:rsid w:val="00231415"/>
    <w:rsid w:val="00232373"/>
    <w:rsid w:val="00232740"/>
    <w:rsid w:val="0023483C"/>
    <w:rsid w:val="00235680"/>
    <w:rsid w:val="00235BE6"/>
    <w:rsid w:val="00242845"/>
    <w:rsid w:val="00242C46"/>
    <w:rsid w:val="00243518"/>
    <w:rsid w:val="00244427"/>
    <w:rsid w:val="00246ADA"/>
    <w:rsid w:val="00246C2A"/>
    <w:rsid w:val="00250454"/>
    <w:rsid w:val="00250D30"/>
    <w:rsid w:val="002513CE"/>
    <w:rsid w:val="002518C0"/>
    <w:rsid w:val="00253B84"/>
    <w:rsid w:val="00253FC6"/>
    <w:rsid w:val="00254025"/>
    <w:rsid w:val="0025423E"/>
    <w:rsid w:val="002543B9"/>
    <w:rsid w:val="002548A9"/>
    <w:rsid w:val="00255B70"/>
    <w:rsid w:val="00256D9E"/>
    <w:rsid w:val="002606CB"/>
    <w:rsid w:val="00261E0A"/>
    <w:rsid w:val="00262AC4"/>
    <w:rsid w:val="0026585E"/>
    <w:rsid w:val="002677C7"/>
    <w:rsid w:val="002706F9"/>
    <w:rsid w:val="00270F79"/>
    <w:rsid w:val="0027167A"/>
    <w:rsid w:val="00271A4A"/>
    <w:rsid w:val="00271A71"/>
    <w:rsid w:val="00272543"/>
    <w:rsid w:val="00272E15"/>
    <w:rsid w:val="002731C6"/>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2466"/>
    <w:rsid w:val="00284043"/>
    <w:rsid w:val="00284263"/>
    <w:rsid w:val="002843A3"/>
    <w:rsid w:val="0028512D"/>
    <w:rsid w:val="002852DD"/>
    <w:rsid w:val="0028589E"/>
    <w:rsid w:val="00285B99"/>
    <w:rsid w:val="0028607A"/>
    <w:rsid w:val="00286146"/>
    <w:rsid w:val="00287149"/>
    <w:rsid w:val="0028788A"/>
    <w:rsid w:val="00287E13"/>
    <w:rsid w:val="00290655"/>
    <w:rsid w:val="002914C1"/>
    <w:rsid w:val="00292123"/>
    <w:rsid w:val="0029281F"/>
    <w:rsid w:val="00292F17"/>
    <w:rsid w:val="0029302D"/>
    <w:rsid w:val="00293328"/>
    <w:rsid w:val="00293998"/>
    <w:rsid w:val="00293CE1"/>
    <w:rsid w:val="0029478D"/>
    <w:rsid w:val="0029503B"/>
    <w:rsid w:val="002956CA"/>
    <w:rsid w:val="00296898"/>
    <w:rsid w:val="00296A0E"/>
    <w:rsid w:val="002A0057"/>
    <w:rsid w:val="002A1F3C"/>
    <w:rsid w:val="002A1FB7"/>
    <w:rsid w:val="002A244C"/>
    <w:rsid w:val="002A3725"/>
    <w:rsid w:val="002A4ABC"/>
    <w:rsid w:val="002A50D5"/>
    <w:rsid w:val="002A5AB8"/>
    <w:rsid w:val="002A69A8"/>
    <w:rsid w:val="002A6B6F"/>
    <w:rsid w:val="002A6DBD"/>
    <w:rsid w:val="002A6F73"/>
    <w:rsid w:val="002A76B1"/>
    <w:rsid w:val="002A77E0"/>
    <w:rsid w:val="002A7B7A"/>
    <w:rsid w:val="002B0151"/>
    <w:rsid w:val="002B02DC"/>
    <w:rsid w:val="002B085E"/>
    <w:rsid w:val="002B08F4"/>
    <w:rsid w:val="002B13E0"/>
    <w:rsid w:val="002B1446"/>
    <w:rsid w:val="002B15B1"/>
    <w:rsid w:val="002B1867"/>
    <w:rsid w:val="002B238E"/>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E6C"/>
    <w:rsid w:val="002C54B2"/>
    <w:rsid w:val="002C7007"/>
    <w:rsid w:val="002D11ED"/>
    <w:rsid w:val="002D175C"/>
    <w:rsid w:val="002D1845"/>
    <w:rsid w:val="002D20DB"/>
    <w:rsid w:val="002D503F"/>
    <w:rsid w:val="002D5231"/>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865"/>
    <w:rsid w:val="002F0C27"/>
    <w:rsid w:val="002F2D68"/>
    <w:rsid w:val="002F4280"/>
    <w:rsid w:val="002F4C05"/>
    <w:rsid w:val="00300156"/>
    <w:rsid w:val="003004E0"/>
    <w:rsid w:val="003005FD"/>
    <w:rsid w:val="0030096B"/>
    <w:rsid w:val="00300A3B"/>
    <w:rsid w:val="003011C7"/>
    <w:rsid w:val="003014CA"/>
    <w:rsid w:val="003020D2"/>
    <w:rsid w:val="003041AA"/>
    <w:rsid w:val="003041AD"/>
    <w:rsid w:val="00304E64"/>
    <w:rsid w:val="00304E7B"/>
    <w:rsid w:val="00305402"/>
    <w:rsid w:val="003056AF"/>
    <w:rsid w:val="00306C21"/>
    <w:rsid w:val="0031047A"/>
    <w:rsid w:val="003108A1"/>
    <w:rsid w:val="00310FC4"/>
    <w:rsid w:val="003116E3"/>
    <w:rsid w:val="00311880"/>
    <w:rsid w:val="00312C8B"/>
    <w:rsid w:val="00312DEE"/>
    <w:rsid w:val="00313ABA"/>
    <w:rsid w:val="00313ABE"/>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4D8A"/>
    <w:rsid w:val="00336158"/>
    <w:rsid w:val="003371BD"/>
    <w:rsid w:val="003379A9"/>
    <w:rsid w:val="00340614"/>
    <w:rsid w:val="00340AD9"/>
    <w:rsid w:val="00342EB9"/>
    <w:rsid w:val="0034308B"/>
    <w:rsid w:val="003431B7"/>
    <w:rsid w:val="003433E7"/>
    <w:rsid w:val="00343DEE"/>
    <w:rsid w:val="00344AA8"/>
    <w:rsid w:val="00346265"/>
    <w:rsid w:val="003473B3"/>
    <w:rsid w:val="00347A3E"/>
    <w:rsid w:val="003506A4"/>
    <w:rsid w:val="003508F2"/>
    <w:rsid w:val="00350FF4"/>
    <w:rsid w:val="003523BB"/>
    <w:rsid w:val="00353172"/>
    <w:rsid w:val="003537F7"/>
    <w:rsid w:val="00354020"/>
    <w:rsid w:val="00354589"/>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4421"/>
    <w:rsid w:val="00374D65"/>
    <w:rsid w:val="0037519B"/>
    <w:rsid w:val="0037641E"/>
    <w:rsid w:val="00376CF6"/>
    <w:rsid w:val="003772B7"/>
    <w:rsid w:val="00377384"/>
    <w:rsid w:val="0038089D"/>
    <w:rsid w:val="00383136"/>
    <w:rsid w:val="0038402D"/>
    <w:rsid w:val="003843B2"/>
    <w:rsid w:val="0038498D"/>
    <w:rsid w:val="0038516B"/>
    <w:rsid w:val="00385349"/>
    <w:rsid w:val="0038638D"/>
    <w:rsid w:val="00386AED"/>
    <w:rsid w:val="00386B40"/>
    <w:rsid w:val="0038786A"/>
    <w:rsid w:val="003901F0"/>
    <w:rsid w:val="0039191C"/>
    <w:rsid w:val="00393658"/>
    <w:rsid w:val="0039374E"/>
    <w:rsid w:val="0039497F"/>
    <w:rsid w:val="00394ED9"/>
    <w:rsid w:val="00395D0A"/>
    <w:rsid w:val="00396736"/>
    <w:rsid w:val="00396A5F"/>
    <w:rsid w:val="00396AC7"/>
    <w:rsid w:val="00396B8D"/>
    <w:rsid w:val="00396F50"/>
    <w:rsid w:val="003A0123"/>
    <w:rsid w:val="003A07FA"/>
    <w:rsid w:val="003A204F"/>
    <w:rsid w:val="003A2BF2"/>
    <w:rsid w:val="003A5655"/>
    <w:rsid w:val="003A6947"/>
    <w:rsid w:val="003B121F"/>
    <w:rsid w:val="003B1B8C"/>
    <w:rsid w:val="003B32C3"/>
    <w:rsid w:val="003B3948"/>
    <w:rsid w:val="003B4454"/>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5370"/>
    <w:rsid w:val="003D6DE9"/>
    <w:rsid w:val="003E0375"/>
    <w:rsid w:val="003E0C3F"/>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D54"/>
    <w:rsid w:val="003F302E"/>
    <w:rsid w:val="003F30BD"/>
    <w:rsid w:val="003F416C"/>
    <w:rsid w:val="003F422C"/>
    <w:rsid w:val="003F44FA"/>
    <w:rsid w:val="003F4E05"/>
    <w:rsid w:val="003F5789"/>
    <w:rsid w:val="003F695A"/>
    <w:rsid w:val="003F6BD9"/>
    <w:rsid w:val="003F72F1"/>
    <w:rsid w:val="003F7898"/>
    <w:rsid w:val="003F78F8"/>
    <w:rsid w:val="004004E9"/>
    <w:rsid w:val="0040059F"/>
    <w:rsid w:val="00400727"/>
    <w:rsid w:val="0040077A"/>
    <w:rsid w:val="00400823"/>
    <w:rsid w:val="004013E2"/>
    <w:rsid w:val="00402993"/>
    <w:rsid w:val="0040338E"/>
    <w:rsid w:val="004045D4"/>
    <w:rsid w:val="004062D8"/>
    <w:rsid w:val="004068E1"/>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ABA"/>
    <w:rsid w:val="00425DC4"/>
    <w:rsid w:val="004266E2"/>
    <w:rsid w:val="00431D13"/>
    <w:rsid w:val="004324AE"/>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55E"/>
    <w:rsid w:val="00451350"/>
    <w:rsid w:val="004519E8"/>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3ADA"/>
    <w:rsid w:val="00465790"/>
    <w:rsid w:val="0046579E"/>
    <w:rsid w:val="00465DC4"/>
    <w:rsid w:val="004664C8"/>
    <w:rsid w:val="00466A4D"/>
    <w:rsid w:val="00466DBF"/>
    <w:rsid w:val="00466F01"/>
    <w:rsid w:val="00470B78"/>
    <w:rsid w:val="004716AB"/>
    <w:rsid w:val="00471817"/>
    <w:rsid w:val="00472101"/>
    <w:rsid w:val="00473CAF"/>
    <w:rsid w:val="004742CA"/>
    <w:rsid w:val="0047489E"/>
    <w:rsid w:val="0047660D"/>
    <w:rsid w:val="00477906"/>
    <w:rsid w:val="00477ACD"/>
    <w:rsid w:val="00480375"/>
    <w:rsid w:val="00480478"/>
    <w:rsid w:val="00480BB7"/>
    <w:rsid w:val="0048132D"/>
    <w:rsid w:val="00482FB8"/>
    <w:rsid w:val="00483019"/>
    <w:rsid w:val="00483338"/>
    <w:rsid w:val="00483374"/>
    <w:rsid w:val="004855C9"/>
    <w:rsid w:val="00486987"/>
    <w:rsid w:val="00486AC8"/>
    <w:rsid w:val="00486E71"/>
    <w:rsid w:val="0049041C"/>
    <w:rsid w:val="004904B2"/>
    <w:rsid w:val="00491244"/>
    <w:rsid w:val="004914E5"/>
    <w:rsid w:val="0049160E"/>
    <w:rsid w:val="00491D8A"/>
    <w:rsid w:val="0049237A"/>
    <w:rsid w:val="0049273D"/>
    <w:rsid w:val="00493139"/>
    <w:rsid w:val="004940B9"/>
    <w:rsid w:val="00495CB9"/>
    <w:rsid w:val="00495F8E"/>
    <w:rsid w:val="00497711"/>
    <w:rsid w:val="004A00CF"/>
    <w:rsid w:val="004A0320"/>
    <w:rsid w:val="004A1F6E"/>
    <w:rsid w:val="004A3148"/>
    <w:rsid w:val="004A31A1"/>
    <w:rsid w:val="004A31BB"/>
    <w:rsid w:val="004A33E8"/>
    <w:rsid w:val="004A3B4B"/>
    <w:rsid w:val="004A4067"/>
    <w:rsid w:val="004A4EBD"/>
    <w:rsid w:val="004A539E"/>
    <w:rsid w:val="004A6EB6"/>
    <w:rsid w:val="004A7350"/>
    <w:rsid w:val="004A78FE"/>
    <w:rsid w:val="004A7FCB"/>
    <w:rsid w:val="004B0270"/>
    <w:rsid w:val="004B11B9"/>
    <w:rsid w:val="004B2ABF"/>
    <w:rsid w:val="004B2CB2"/>
    <w:rsid w:val="004B3893"/>
    <w:rsid w:val="004B49F0"/>
    <w:rsid w:val="004B564F"/>
    <w:rsid w:val="004B694B"/>
    <w:rsid w:val="004B7443"/>
    <w:rsid w:val="004C0034"/>
    <w:rsid w:val="004C080D"/>
    <w:rsid w:val="004C2242"/>
    <w:rsid w:val="004C2643"/>
    <w:rsid w:val="004C358D"/>
    <w:rsid w:val="004C4780"/>
    <w:rsid w:val="004C5358"/>
    <w:rsid w:val="004C606D"/>
    <w:rsid w:val="004C704F"/>
    <w:rsid w:val="004C750E"/>
    <w:rsid w:val="004D0305"/>
    <w:rsid w:val="004D1245"/>
    <w:rsid w:val="004D148E"/>
    <w:rsid w:val="004D25A4"/>
    <w:rsid w:val="004D2949"/>
    <w:rsid w:val="004D3568"/>
    <w:rsid w:val="004D56E7"/>
    <w:rsid w:val="004D57C7"/>
    <w:rsid w:val="004D5CAD"/>
    <w:rsid w:val="004D5FE4"/>
    <w:rsid w:val="004D6FE1"/>
    <w:rsid w:val="004D7018"/>
    <w:rsid w:val="004D79F1"/>
    <w:rsid w:val="004E0717"/>
    <w:rsid w:val="004E08E3"/>
    <w:rsid w:val="004E0AC2"/>
    <w:rsid w:val="004E24A0"/>
    <w:rsid w:val="004E2BEA"/>
    <w:rsid w:val="004E36E2"/>
    <w:rsid w:val="004E3C17"/>
    <w:rsid w:val="004E4BAF"/>
    <w:rsid w:val="004E4D1C"/>
    <w:rsid w:val="004E50B6"/>
    <w:rsid w:val="004E51C3"/>
    <w:rsid w:val="004E521B"/>
    <w:rsid w:val="004E5986"/>
    <w:rsid w:val="004E64DA"/>
    <w:rsid w:val="004E7773"/>
    <w:rsid w:val="004E7B32"/>
    <w:rsid w:val="004F08E2"/>
    <w:rsid w:val="004F300C"/>
    <w:rsid w:val="004F3BA4"/>
    <w:rsid w:val="004F506D"/>
    <w:rsid w:val="004F7AA0"/>
    <w:rsid w:val="004F7B17"/>
    <w:rsid w:val="005003B8"/>
    <w:rsid w:val="005008C9"/>
    <w:rsid w:val="00501308"/>
    <w:rsid w:val="00501E78"/>
    <w:rsid w:val="00503728"/>
    <w:rsid w:val="00503A4E"/>
    <w:rsid w:val="00505B76"/>
    <w:rsid w:val="00506A83"/>
    <w:rsid w:val="00506D83"/>
    <w:rsid w:val="005074A8"/>
    <w:rsid w:val="00510964"/>
    <w:rsid w:val="00511B80"/>
    <w:rsid w:val="00513143"/>
    <w:rsid w:val="00513D68"/>
    <w:rsid w:val="00514061"/>
    <w:rsid w:val="00514138"/>
    <w:rsid w:val="00515768"/>
    <w:rsid w:val="00515B6E"/>
    <w:rsid w:val="00515BEE"/>
    <w:rsid w:val="00516B75"/>
    <w:rsid w:val="005174F5"/>
    <w:rsid w:val="00520506"/>
    <w:rsid w:val="005205C6"/>
    <w:rsid w:val="005207B3"/>
    <w:rsid w:val="00520E1E"/>
    <w:rsid w:val="00521227"/>
    <w:rsid w:val="0052181E"/>
    <w:rsid w:val="00521863"/>
    <w:rsid w:val="00522CD2"/>
    <w:rsid w:val="00522DF5"/>
    <w:rsid w:val="00524666"/>
    <w:rsid w:val="0052471F"/>
    <w:rsid w:val="00525BA6"/>
    <w:rsid w:val="00526578"/>
    <w:rsid w:val="005266B5"/>
    <w:rsid w:val="005266F1"/>
    <w:rsid w:val="005308CE"/>
    <w:rsid w:val="00531576"/>
    <w:rsid w:val="0053264F"/>
    <w:rsid w:val="005340FC"/>
    <w:rsid w:val="005350FB"/>
    <w:rsid w:val="0053646D"/>
    <w:rsid w:val="00537779"/>
    <w:rsid w:val="00537B3F"/>
    <w:rsid w:val="00543C90"/>
    <w:rsid w:val="005444CA"/>
    <w:rsid w:val="00545EBF"/>
    <w:rsid w:val="005462A8"/>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1E4C"/>
    <w:rsid w:val="00572679"/>
    <w:rsid w:val="00572D33"/>
    <w:rsid w:val="00572FBD"/>
    <w:rsid w:val="00574010"/>
    <w:rsid w:val="00574A15"/>
    <w:rsid w:val="00575706"/>
    <w:rsid w:val="005766E6"/>
    <w:rsid w:val="00576977"/>
    <w:rsid w:val="00576CAA"/>
    <w:rsid w:val="00576D0B"/>
    <w:rsid w:val="00577358"/>
    <w:rsid w:val="0057789B"/>
    <w:rsid w:val="00581480"/>
    <w:rsid w:val="0058176B"/>
    <w:rsid w:val="00581C06"/>
    <w:rsid w:val="00581D01"/>
    <w:rsid w:val="00582526"/>
    <w:rsid w:val="005834D0"/>
    <w:rsid w:val="00584174"/>
    <w:rsid w:val="005848EA"/>
    <w:rsid w:val="00585961"/>
    <w:rsid w:val="00585D6B"/>
    <w:rsid w:val="00586334"/>
    <w:rsid w:val="00590557"/>
    <w:rsid w:val="005912B4"/>
    <w:rsid w:val="00591320"/>
    <w:rsid w:val="005917D3"/>
    <w:rsid w:val="00594C86"/>
    <w:rsid w:val="005965CA"/>
    <w:rsid w:val="00596B09"/>
    <w:rsid w:val="0059728B"/>
    <w:rsid w:val="0059748B"/>
    <w:rsid w:val="0059759C"/>
    <w:rsid w:val="00597E21"/>
    <w:rsid w:val="00597EB8"/>
    <w:rsid w:val="005A156A"/>
    <w:rsid w:val="005A279D"/>
    <w:rsid w:val="005A2C58"/>
    <w:rsid w:val="005A3C81"/>
    <w:rsid w:val="005A462F"/>
    <w:rsid w:val="005A5249"/>
    <w:rsid w:val="005A5EAC"/>
    <w:rsid w:val="005A6C0F"/>
    <w:rsid w:val="005B0C52"/>
    <w:rsid w:val="005B19C0"/>
    <w:rsid w:val="005B3F77"/>
    <w:rsid w:val="005B4683"/>
    <w:rsid w:val="005B57DB"/>
    <w:rsid w:val="005B5BE8"/>
    <w:rsid w:val="005B5FAB"/>
    <w:rsid w:val="005B6142"/>
    <w:rsid w:val="005B64C6"/>
    <w:rsid w:val="005B6DA5"/>
    <w:rsid w:val="005B7889"/>
    <w:rsid w:val="005C0088"/>
    <w:rsid w:val="005C176F"/>
    <w:rsid w:val="005C2D05"/>
    <w:rsid w:val="005C32D5"/>
    <w:rsid w:val="005C3512"/>
    <w:rsid w:val="005C3E94"/>
    <w:rsid w:val="005C3EA6"/>
    <w:rsid w:val="005C543E"/>
    <w:rsid w:val="005C7AA5"/>
    <w:rsid w:val="005D03E2"/>
    <w:rsid w:val="005D1B6A"/>
    <w:rsid w:val="005D1C36"/>
    <w:rsid w:val="005D1E48"/>
    <w:rsid w:val="005D22E9"/>
    <w:rsid w:val="005D2725"/>
    <w:rsid w:val="005D3011"/>
    <w:rsid w:val="005D3073"/>
    <w:rsid w:val="005D32AE"/>
    <w:rsid w:val="005D50EB"/>
    <w:rsid w:val="005D5961"/>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411"/>
    <w:rsid w:val="006017C4"/>
    <w:rsid w:val="006033F8"/>
    <w:rsid w:val="006039B5"/>
    <w:rsid w:val="00603BCC"/>
    <w:rsid w:val="0060451B"/>
    <w:rsid w:val="006056FA"/>
    <w:rsid w:val="00605D4A"/>
    <w:rsid w:val="0060673F"/>
    <w:rsid w:val="006068C2"/>
    <w:rsid w:val="00607CF1"/>
    <w:rsid w:val="00610C06"/>
    <w:rsid w:val="00611025"/>
    <w:rsid w:val="006110C5"/>
    <w:rsid w:val="00611496"/>
    <w:rsid w:val="006123F8"/>
    <w:rsid w:val="0061286C"/>
    <w:rsid w:val="00612CC5"/>
    <w:rsid w:val="0061382E"/>
    <w:rsid w:val="00613B40"/>
    <w:rsid w:val="00614158"/>
    <w:rsid w:val="006144F8"/>
    <w:rsid w:val="00614C44"/>
    <w:rsid w:val="006160DA"/>
    <w:rsid w:val="00616203"/>
    <w:rsid w:val="006163BD"/>
    <w:rsid w:val="00617191"/>
    <w:rsid w:val="00617927"/>
    <w:rsid w:val="006216F6"/>
    <w:rsid w:val="00621782"/>
    <w:rsid w:val="00621D4F"/>
    <w:rsid w:val="00621F53"/>
    <w:rsid w:val="006225BD"/>
    <w:rsid w:val="00622623"/>
    <w:rsid w:val="00624BCF"/>
    <w:rsid w:val="00626FF1"/>
    <w:rsid w:val="00627392"/>
    <w:rsid w:val="006310DD"/>
    <w:rsid w:val="00631295"/>
    <w:rsid w:val="0063138E"/>
    <w:rsid w:val="00631F65"/>
    <w:rsid w:val="006323CC"/>
    <w:rsid w:val="006326FD"/>
    <w:rsid w:val="006342E6"/>
    <w:rsid w:val="00635155"/>
    <w:rsid w:val="00635561"/>
    <w:rsid w:val="00635A67"/>
    <w:rsid w:val="00635B94"/>
    <w:rsid w:val="00636823"/>
    <w:rsid w:val="00637A15"/>
    <w:rsid w:val="00640158"/>
    <w:rsid w:val="00640233"/>
    <w:rsid w:val="00640421"/>
    <w:rsid w:val="0064058C"/>
    <w:rsid w:val="00640E0A"/>
    <w:rsid w:val="00640E46"/>
    <w:rsid w:val="00640E68"/>
    <w:rsid w:val="00641079"/>
    <w:rsid w:val="0064118A"/>
    <w:rsid w:val="0064161E"/>
    <w:rsid w:val="00641CD2"/>
    <w:rsid w:val="0064466C"/>
    <w:rsid w:val="006456D1"/>
    <w:rsid w:val="00645897"/>
    <w:rsid w:val="006460D4"/>
    <w:rsid w:val="0064692B"/>
    <w:rsid w:val="00647912"/>
    <w:rsid w:val="006507DB"/>
    <w:rsid w:val="006507EA"/>
    <w:rsid w:val="006509B7"/>
    <w:rsid w:val="0065109D"/>
    <w:rsid w:val="0065168A"/>
    <w:rsid w:val="006517CD"/>
    <w:rsid w:val="00651999"/>
    <w:rsid w:val="0065277B"/>
    <w:rsid w:val="00652EED"/>
    <w:rsid w:val="006533CF"/>
    <w:rsid w:val="00653C62"/>
    <w:rsid w:val="00654416"/>
    <w:rsid w:val="00654BE1"/>
    <w:rsid w:val="00654C14"/>
    <w:rsid w:val="00654F1A"/>
    <w:rsid w:val="00655F02"/>
    <w:rsid w:val="00656D74"/>
    <w:rsid w:val="00657899"/>
    <w:rsid w:val="00660004"/>
    <w:rsid w:val="006609D8"/>
    <w:rsid w:val="00660E8D"/>
    <w:rsid w:val="00661C4B"/>
    <w:rsid w:val="0066217D"/>
    <w:rsid w:val="006636B7"/>
    <w:rsid w:val="006636ED"/>
    <w:rsid w:val="00664694"/>
    <w:rsid w:val="006650CF"/>
    <w:rsid w:val="0066520C"/>
    <w:rsid w:val="006652C5"/>
    <w:rsid w:val="00665C52"/>
    <w:rsid w:val="00667CBC"/>
    <w:rsid w:val="006704FF"/>
    <w:rsid w:val="006709CD"/>
    <w:rsid w:val="00672699"/>
    <w:rsid w:val="00672A32"/>
    <w:rsid w:val="006738F5"/>
    <w:rsid w:val="00673D36"/>
    <w:rsid w:val="006745F6"/>
    <w:rsid w:val="00675585"/>
    <w:rsid w:val="006760BC"/>
    <w:rsid w:val="006766B2"/>
    <w:rsid w:val="00676D96"/>
    <w:rsid w:val="00676E44"/>
    <w:rsid w:val="00680FF3"/>
    <w:rsid w:val="0068157A"/>
    <w:rsid w:val="00682005"/>
    <w:rsid w:val="0068225E"/>
    <w:rsid w:val="00682EB6"/>
    <w:rsid w:val="0068317E"/>
    <w:rsid w:val="006833FD"/>
    <w:rsid w:val="0068494A"/>
    <w:rsid w:val="00684FE4"/>
    <w:rsid w:val="00685D26"/>
    <w:rsid w:val="006861F1"/>
    <w:rsid w:val="00686579"/>
    <w:rsid w:val="00687532"/>
    <w:rsid w:val="00687981"/>
    <w:rsid w:val="00687F6B"/>
    <w:rsid w:val="00690501"/>
    <w:rsid w:val="006907E1"/>
    <w:rsid w:val="00690B16"/>
    <w:rsid w:val="00690C6D"/>
    <w:rsid w:val="00690DB5"/>
    <w:rsid w:val="00691CDC"/>
    <w:rsid w:val="00692436"/>
    <w:rsid w:val="00692FE4"/>
    <w:rsid w:val="006A01E4"/>
    <w:rsid w:val="006A0571"/>
    <w:rsid w:val="006A1F21"/>
    <w:rsid w:val="006A31B1"/>
    <w:rsid w:val="006A32F9"/>
    <w:rsid w:val="006A36FA"/>
    <w:rsid w:val="006A3BB6"/>
    <w:rsid w:val="006A4466"/>
    <w:rsid w:val="006A586B"/>
    <w:rsid w:val="006A5E26"/>
    <w:rsid w:val="006A6053"/>
    <w:rsid w:val="006A6586"/>
    <w:rsid w:val="006A6E7A"/>
    <w:rsid w:val="006A6FE1"/>
    <w:rsid w:val="006A709D"/>
    <w:rsid w:val="006B014C"/>
    <w:rsid w:val="006B0C17"/>
    <w:rsid w:val="006B0C3B"/>
    <w:rsid w:val="006B1CA6"/>
    <w:rsid w:val="006B4DD9"/>
    <w:rsid w:val="006B5866"/>
    <w:rsid w:val="006B610E"/>
    <w:rsid w:val="006B6B68"/>
    <w:rsid w:val="006C171D"/>
    <w:rsid w:val="006C1FFC"/>
    <w:rsid w:val="006C317A"/>
    <w:rsid w:val="006C52DA"/>
    <w:rsid w:val="006C6997"/>
    <w:rsid w:val="006D0430"/>
    <w:rsid w:val="006D0A82"/>
    <w:rsid w:val="006D1B89"/>
    <w:rsid w:val="006D4A22"/>
    <w:rsid w:val="006D4B4A"/>
    <w:rsid w:val="006D5003"/>
    <w:rsid w:val="006D5917"/>
    <w:rsid w:val="006D66F3"/>
    <w:rsid w:val="006D79BD"/>
    <w:rsid w:val="006E01BF"/>
    <w:rsid w:val="006E0367"/>
    <w:rsid w:val="006E2F6D"/>
    <w:rsid w:val="006E3042"/>
    <w:rsid w:val="006E3D85"/>
    <w:rsid w:val="006E5074"/>
    <w:rsid w:val="006E5BD5"/>
    <w:rsid w:val="006E6099"/>
    <w:rsid w:val="006E63E2"/>
    <w:rsid w:val="006E6811"/>
    <w:rsid w:val="006E76EA"/>
    <w:rsid w:val="006E771E"/>
    <w:rsid w:val="006F0582"/>
    <w:rsid w:val="006F0EF9"/>
    <w:rsid w:val="006F12F6"/>
    <w:rsid w:val="006F14B5"/>
    <w:rsid w:val="006F25DE"/>
    <w:rsid w:val="006F4A73"/>
    <w:rsid w:val="006F4A88"/>
    <w:rsid w:val="006F512D"/>
    <w:rsid w:val="006F5887"/>
    <w:rsid w:val="006F6022"/>
    <w:rsid w:val="00700D52"/>
    <w:rsid w:val="00703750"/>
    <w:rsid w:val="00704C2C"/>
    <w:rsid w:val="0070505A"/>
    <w:rsid w:val="0070549A"/>
    <w:rsid w:val="00706936"/>
    <w:rsid w:val="00706EDB"/>
    <w:rsid w:val="00711051"/>
    <w:rsid w:val="00711346"/>
    <w:rsid w:val="007117B9"/>
    <w:rsid w:val="00712DF0"/>
    <w:rsid w:val="00715052"/>
    <w:rsid w:val="00715158"/>
    <w:rsid w:val="00716972"/>
    <w:rsid w:val="00716E0E"/>
    <w:rsid w:val="00717A3B"/>
    <w:rsid w:val="0072048B"/>
    <w:rsid w:val="00720A52"/>
    <w:rsid w:val="00721348"/>
    <w:rsid w:val="00721881"/>
    <w:rsid w:val="00723BE8"/>
    <w:rsid w:val="00726081"/>
    <w:rsid w:val="00726857"/>
    <w:rsid w:val="007278DF"/>
    <w:rsid w:val="00727CB0"/>
    <w:rsid w:val="007303A4"/>
    <w:rsid w:val="00730459"/>
    <w:rsid w:val="00731EFF"/>
    <w:rsid w:val="0073282F"/>
    <w:rsid w:val="0073377D"/>
    <w:rsid w:val="00733FB8"/>
    <w:rsid w:val="00734AD9"/>
    <w:rsid w:val="007352C2"/>
    <w:rsid w:val="00735A6F"/>
    <w:rsid w:val="00735BC5"/>
    <w:rsid w:val="00736AC9"/>
    <w:rsid w:val="007374B4"/>
    <w:rsid w:val="00740339"/>
    <w:rsid w:val="007408D5"/>
    <w:rsid w:val="00741BB4"/>
    <w:rsid w:val="00741D8E"/>
    <w:rsid w:val="0074278C"/>
    <w:rsid w:val="0074290C"/>
    <w:rsid w:val="007435C7"/>
    <w:rsid w:val="007440F9"/>
    <w:rsid w:val="00744854"/>
    <w:rsid w:val="0074486B"/>
    <w:rsid w:val="007459D0"/>
    <w:rsid w:val="00745B0C"/>
    <w:rsid w:val="00746E04"/>
    <w:rsid w:val="00746FA4"/>
    <w:rsid w:val="00750509"/>
    <w:rsid w:val="00750780"/>
    <w:rsid w:val="00750B86"/>
    <w:rsid w:val="00751BD6"/>
    <w:rsid w:val="00753B9C"/>
    <w:rsid w:val="00754769"/>
    <w:rsid w:val="00754904"/>
    <w:rsid w:val="00754D8E"/>
    <w:rsid w:val="00754DF7"/>
    <w:rsid w:val="0075584B"/>
    <w:rsid w:val="007558A9"/>
    <w:rsid w:val="0075609C"/>
    <w:rsid w:val="0075614A"/>
    <w:rsid w:val="0075695C"/>
    <w:rsid w:val="00757587"/>
    <w:rsid w:val="00760CA8"/>
    <w:rsid w:val="00760D32"/>
    <w:rsid w:val="00761F57"/>
    <w:rsid w:val="00762023"/>
    <w:rsid w:val="007629AD"/>
    <w:rsid w:val="00762F4D"/>
    <w:rsid w:val="00764E9A"/>
    <w:rsid w:val="00765035"/>
    <w:rsid w:val="0076533C"/>
    <w:rsid w:val="00765F31"/>
    <w:rsid w:val="00767363"/>
    <w:rsid w:val="00767DC6"/>
    <w:rsid w:val="00770095"/>
    <w:rsid w:val="007719F2"/>
    <w:rsid w:val="00771D73"/>
    <w:rsid w:val="0077219E"/>
    <w:rsid w:val="00773C8E"/>
    <w:rsid w:val="00774A78"/>
    <w:rsid w:val="00774AB5"/>
    <w:rsid w:val="007754EC"/>
    <w:rsid w:val="007767ED"/>
    <w:rsid w:val="00777478"/>
    <w:rsid w:val="007775B0"/>
    <w:rsid w:val="00777BE0"/>
    <w:rsid w:val="00777BF3"/>
    <w:rsid w:val="00781129"/>
    <w:rsid w:val="00781BA1"/>
    <w:rsid w:val="00783862"/>
    <w:rsid w:val="00784BCF"/>
    <w:rsid w:val="00787E09"/>
    <w:rsid w:val="007901E1"/>
    <w:rsid w:val="007902AA"/>
    <w:rsid w:val="00790369"/>
    <w:rsid w:val="00791042"/>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1FD9"/>
    <w:rsid w:val="007A22FB"/>
    <w:rsid w:val="007A2880"/>
    <w:rsid w:val="007A2B55"/>
    <w:rsid w:val="007A2B89"/>
    <w:rsid w:val="007A2B9B"/>
    <w:rsid w:val="007A321A"/>
    <w:rsid w:val="007A325E"/>
    <w:rsid w:val="007A47B0"/>
    <w:rsid w:val="007A6471"/>
    <w:rsid w:val="007A6EB5"/>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401"/>
    <w:rsid w:val="007C16F0"/>
    <w:rsid w:val="007C1F68"/>
    <w:rsid w:val="007C2318"/>
    <w:rsid w:val="007C2D1D"/>
    <w:rsid w:val="007C3009"/>
    <w:rsid w:val="007C31E0"/>
    <w:rsid w:val="007C3824"/>
    <w:rsid w:val="007C3E0A"/>
    <w:rsid w:val="007C4559"/>
    <w:rsid w:val="007C49D9"/>
    <w:rsid w:val="007C4ACD"/>
    <w:rsid w:val="007C4EAF"/>
    <w:rsid w:val="007C6B0B"/>
    <w:rsid w:val="007D2BE2"/>
    <w:rsid w:val="007D2EC3"/>
    <w:rsid w:val="007D2F65"/>
    <w:rsid w:val="007D3073"/>
    <w:rsid w:val="007D3095"/>
    <w:rsid w:val="007D320E"/>
    <w:rsid w:val="007D39FE"/>
    <w:rsid w:val="007D3F42"/>
    <w:rsid w:val="007D47C7"/>
    <w:rsid w:val="007D4CF2"/>
    <w:rsid w:val="007D4F69"/>
    <w:rsid w:val="007D593E"/>
    <w:rsid w:val="007D5E3B"/>
    <w:rsid w:val="007D6407"/>
    <w:rsid w:val="007D7234"/>
    <w:rsid w:val="007E01BC"/>
    <w:rsid w:val="007E1EE8"/>
    <w:rsid w:val="007E2656"/>
    <w:rsid w:val="007E2DFE"/>
    <w:rsid w:val="007E3C34"/>
    <w:rsid w:val="007E3E27"/>
    <w:rsid w:val="007E4218"/>
    <w:rsid w:val="007E695A"/>
    <w:rsid w:val="007E771B"/>
    <w:rsid w:val="007F025C"/>
    <w:rsid w:val="007F05C5"/>
    <w:rsid w:val="007F09A4"/>
    <w:rsid w:val="007F118D"/>
    <w:rsid w:val="007F1544"/>
    <w:rsid w:val="007F1663"/>
    <w:rsid w:val="007F2782"/>
    <w:rsid w:val="007F3230"/>
    <w:rsid w:val="007F38E8"/>
    <w:rsid w:val="007F45BD"/>
    <w:rsid w:val="007F5526"/>
    <w:rsid w:val="007F5661"/>
    <w:rsid w:val="007F5D03"/>
    <w:rsid w:val="007F6D5C"/>
    <w:rsid w:val="007F7B3D"/>
    <w:rsid w:val="00800BFC"/>
    <w:rsid w:val="00800C36"/>
    <w:rsid w:val="00801468"/>
    <w:rsid w:val="00801A23"/>
    <w:rsid w:val="00801DF0"/>
    <w:rsid w:val="008035FC"/>
    <w:rsid w:val="008037B0"/>
    <w:rsid w:val="00803831"/>
    <w:rsid w:val="008038BD"/>
    <w:rsid w:val="00803EA2"/>
    <w:rsid w:val="0080487A"/>
    <w:rsid w:val="00806E06"/>
    <w:rsid w:val="00807142"/>
    <w:rsid w:val="00807847"/>
    <w:rsid w:val="0081007E"/>
    <w:rsid w:val="0081082B"/>
    <w:rsid w:val="0081346C"/>
    <w:rsid w:val="00813ADA"/>
    <w:rsid w:val="0081519D"/>
    <w:rsid w:val="008151DB"/>
    <w:rsid w:val="00815AE7"/>
    <w:rsid w:val="008163D4"/>
    <w:rsid w:val="008168C4"/>
    <w:rsid w:val="00816C11"/>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4E62"/>
    <w:rsid w:val="008362C1"/>
    <w:rsid w:val="0083759F"/>
    <w:rsid w:val="008377B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BE0"/>
    <w:rsid w:val="00854655"/>
    <w:rsid w:val="0085487C"/>
    <w:rsid w:val="00854F1B"/>
    <w:rsid w:val="0085546F"/>
    <w:rsid w:val="00855884"/>
    <w:rsid w:val="00855A5B"/>
    <w:rsid w:val="00855C92"/>
    <w:rsid w:val="00855D3A"/>
    <w:rsid w:val="008576F5"/>
    <w:rsid w:val="008577F1"/>
    <w:rsid w:val="008604B2"/>
    <w:rsid w:val="00861701"/>
    <w:rsid w:val="00863568"/>
    <w:rsid w:val="008638F3"/>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2198"/>
    <w:rsid w:val="00892DE9"/>
    <w:rsid w:val="00893D3E"/>
    <w:rsid w:val="0089400B"/>
    <w:rsid w:val="00894646"/>
    <w:rsid w:val="0089553F"/>
    <w:rsid w:val="00895F20"/>
    <w:rsid w:val="00896F0A"/>
    <w:rsid w:val="008A00F4"/>
    <w:rsid w:val="008A0DCD"/>
    <w:rsid w:val="008A2136"/>
    <w:rsid w:val="008A2C8A"/>
    <w:rsid w:val="008A2DB1"/>
    <w:rsid w:val="008A2E49"/>
    <w:rsid w:val="008A38C9"/>
    <w:rsid w:val="008A3FC7"/>
    <w:rsid w:val="008A588B"/>
    <w:rsid w:val="008A6DB3"/>
    <w:rsid w:val="008A761D"/>
    <w:rsid w:val="008B05CD"/>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2EA4"/>
    <w:rsid w:val="008E3FDC"/>
    <w:rsid w:val="008E4FFB"/>
    <w:rsid w:val="008E5342"/>
    <w:rsid w:val="008E6242"/>
    <w:rsid w:val="008E690E"/>
    <w:rsid w:val="008E71EE"/>
    <w:rsid w:val="008F0166"/>
    <w:rsid w:val="008F129E"/>
    <w:rsid w:val="008F146B"/>
    <w:rsid w:val="008F21F9"/>
    <w:rsid w:val="008F32CF"/>
    <w:rsid w:val="008F4B30"/>
    <w:rsid w:val="008F4E6E"/>
    <w:rsid w:val="008F5676"/>
    <w:rsid w:val="008F6506"/>
    <w:rsid w:val="008F6ED2"/>
    <w:rsid w:val="008F737C"/>
    <w:rsid w:val="008F744B"/>
    <w:rsid w:val="00900716"/>
    <w:rsid w:val="00902469"/>
    <w:rsid w:val="00902614"/>
    <w:rsid w:val="00902C80"/>
    <w:rsid w:val="00902E2F"/>
    <w:rsid w:val="00903418"/>
    <w:rsid w:val="00903541"/>
    <w:rsid w:val="00903B84"/>
    <w:rsid w:val="00904BEB"/>
    <w:rsid w:val="00904EB1"/>
    <w:rsid w:val="009064B0"/>
    <w:rsid w:val="009071A0"/>
    <w:rsid w:val="009105F3"/>
    <w:rsid w:val="0091209B"/>
    <w:rsid w:val="009124A6"/>
    <w:rsid w:val="00912A16"/>
    <w:rsid w:val="009159BE"/>
    <w:rsid w:val="00915CDB"/>
    <w:rsid w:val="009164F0"/>
    <w:rsid w:val="009166AA"/>
    <w:rsid w:val="00916E32"/>
    <w:rsid w:val="00917086"/>
    <w:rsid w:val="009200F7"/>
    <w:rsid w:val="00920251"/>
    <w:rsid w:val="009207F6"/>
    <w:rsid w:val="009209F5"/>
    <w:rsid w:val="00922B73"/>
    <w:rsid w:val="00922D3F"/>
    <w:rsid w:val="0092373A"/>
    <w:rsid w:val="00926B9E"/>
    <w:rsid w:val="0093051F"/>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19D2"/>
    <w:rsid w:val="009423CC"/>
    <w:rsid w:val="009435D7"/>
    <w:rsid w:val="00944439"/>
    <w:rsid w:val="009444CE"/>
    <w:rsid w:val="00945518"/>
    <w:rsid w:val="00946170"/>
    <w:rsid w:val="0094721B"/>
    <w:rsid w:val="00950691"/>
    <w:rsid w:val="00951001"/>
    <w:rsid w:val="0095124A"/>
    <w:rsid w:val="00951288"/>
    <w:rsid w:val="009513F0"/>
    <w:rsid w:val="009526C2"/>
    <w:rsid w:val="00953755"/>
    <w:rsid w:val="00954018"/>
    <w:rsid w:val="00954DBE"/>
    <w:rsid w:val="009551A0"/>
    <w:rsid w:val="009563D3"/>
    <w:rsid w:val="00957584"/>
    <w:rsid w:val="00957F1E"/>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697"/>
    <w:rsid w:val="009773E9"/>
    <w:rsid w:val="00977C3B"/>
    <w:rsid w:val="0098031F"/>
    <w:rsid w:val="00980D00"/>
    <w:rsid w:val="00980EC3"/>
    <w:rsid w:val="009824CF"/>
    <w:rsid w:val="00982E5C"/>
    <w:rsid w:val="009850B6"/>
    <w:rsid w:val="009853E8"/>
    <w:rsid w:val="009856F7"/>
    <w:rsid w:val="00986251"/>
    <w:rsid w:val="00990B8B"/>
    <w:rsid w:val="00990EA1"/>
    <w:rsid w:val="00991662"/>
    <w:rsid w:val="00992BF1"/>
    <w:rsid w:val="009930E0"/>
    <w:rsid w:val="00993822"/>
    <w:rsid w:val="0099448A"/>
    <w:rsid w:val="009965DF"/>
    <w:rsid w:val="00996CFF"/>
    <w:rsid w:val="009979BA"/>
    <w:rsid w:val="009A0167"/>
    <w:rsid w:val="009A0A41"/>
    <w:rsid w:val="009A178E"/>
    <w:rsid w:val="009A24F3"/>
    <w:rsid w:val="009A27DD"/>
    <w:rsid w:val="009A2A54"/>
    <w:rsid w:val="009A2E24"/>
    <w:rsid w:val="009A3767"/>
    <w:rsid w:val="009A3EB6"/>
    <w:rsid w:val="009A3EEA"/>
    <w:rsid w:val="009A4106"/>
    <w:rsid w:val="009A4177"/>
    <w:rsid w:val="009A44A3"/>
    <w:rsid w:val="009A5BE0"/>
    <w:rsid w:val="009A6BEA"/>
    <w:rsid w:val="009A7F1F"/>
    <w:rsid w:val="009B035E"/>
    <w:rsid w:val="009B0EF8"/>
    <w:rsid w:val="009B13B9"/>
    <w:rsid w:val="009B309A"/>
    <w:rsid w:val="009B3B76"/>
    <w:rsid w:val="009B4878"/>
    <w:rsid w:val="009B4A7B"/>
    <w:rsid w:val="009B5512"/>
    <w:rsid w:val="009B552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14B8"/>
    <w:rsid w:val="009D239E"/>
    <w:rsid w:val="009D2660"/>
    <w:rsid w:val="009D2C3F"/>
    <w:rsid w:val="009D348C"/>
    <w:rsid w:val="009D356E"/>
    <w:rsid w:val="009D378C"/>
    <w:rsid w:val="009D51B6"/>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60A0"/>
    <w:rsid w:val="009E764A"/>
    <w:rsid w:val="009E7EC9"/>
    <w:rsid w:val="009E7F7A"/>
    <w:rsid w:val="009F0B42"/>
    <w:rsid w:val="009F15F0"/>
    <w:rsid w:val="009F1D7D"/>
    <w:rsid w:val="009F315B"/>
    <w:rsid w:val="009F32D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9C2"/>
    <w:rsid w:val="00A04E13"/>
    <w:rsid w:val="00A062C7"/>
    <w:rsid w:val="00A07D4C"/>
    <w:rsid w:val="00A10088"/>
    <w:rsid w:val="00A10DB9"/>
    <w:rsid w:val="00A1309E"/>
    <w:rsid w:val="00A149E8"/>
    <w:rsid w:val="00A14AEF"/>
    <w:rsid w:val="00A15411"/>
    <w:rsid w:val="00A1575D"/>
    <w:rsid w:val="00A16128"/>
    <w:rsid w:val="00A1766E"/>
    <w:rsid w:val="00A17C13"/>
    <w:rsid w:val="00A20DF2"/>
    <w:rsid w:val="00A23C13"/>
    <w:rsid w:val="00A25366"/>
    <w:rsid w:val="00A26234"/>
    <w:rsid w:val="00A264DE"/>
    <w:rsid w:val="00A267A8"/>
    <w:rsid w:val="00A31688"/>
    <w:rsid w:val="00A31E3A"/>
    <w:rsid w:val="00A32121"/>
    <w:rsid w:val="00A327C5"/>
    <w:rsid w:val="00A33E91"/>
    <w:rsid w:val="00A33EAF"/>
    <w:rsid w:val="00A33F54"/>
    <w:rsid w:val="00A36864"/>
    <w:rsid w:val="00A36E6D"/>
    <w:rsid w:val="00A372E0"/>
    <w:rsid w:val="00A402D8"/>
    <w:rsid w:val="00A408B1"/>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0E01"/>
    <w:rsid w:val="00A516F0"/>
    <w:rsid w:val="00A52046"/>
    <w:rsid w:val="00A52908"/>
    <w:rsid w:val="00A5367D"/>
    <w:rsid w:val="00A537EB"/>
    <w:rsid w:val="00A54A47"/>
    <w:rsid w:val="00A562EC"/>
    <w:rsid w:val="00A57953"/>
    <w:rsid w:val="00A57E59"/>
    <w:rsid w:val="00A60A3E"/>
    <w:rsid w:val="00A617CE"/>
    <w:rsid w:val="00A647A4"/>
    <w:rsid w:val="00A702EB"/>
    <w:rsid w:val="00A70E4C"/>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80605"/>
    <w:rsid w:val="00A810AB"/>
    <w:rsid w:val="00A817B9"/>
    <w:rsid w:val="00A82823"/>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645A"/>
    <w:rsid w:val="00AA6AE8"/>
    <w:rsid w:val="00AA75CF"/>
    <w:rsid w:val="00AB0871"/>
    <w:rsid w:val="00AB138C"/>
    <w:rsid w:val="00AB15C1"/>
    <w:rsid w:val="00AB17CD"/>
    <w:rsid w:val="00AB320C"/>
    <w:rsid w:val="00AB37CD"/>
    <w:rsid w:val="00AB3C76"/>
    <w:rsid w:val="00AB3CED"/>
    <w:rsid w:val="00AB3E8F"/>
    <w:rsid w:val="00AB55A7"/>
    <w:rsid w:val="00AB7471"/>
    <w:rsid w:val="00AB7EF5"/>
    <w:rsid w:val="00AC0F5E"/>
    <w:rsid w:val="00AC1B0B"/>
    <w:rsid w:val="00AC2EA8"/>
    <w:rsid w:val="00AC3ED3"/>
    <w:rsid w:val="00AC5C85"/>
    <w:rsid w:val="00AC5E73"/>
    <w:rsid w:val="00AC699A"/>
    <w:rsid w:val="00AC7A28"/>
    <w:rsid w:val="00AD1452"/>
    <w:rsid w:val="00AD2071"/>
    <w:rsid w:val="00AD3095"/>
    <w:rsid w:val="00AD35A6"/>
    <w:rsid w:val="00AD37D1"/>
    <w:rsid w:val="00AD40FB"/>
    <w:rsid w:val="00AD5714"/>
    <w:rsid w:val="00AE0FE1"/>
    <w:rsid w:val="00AE1621"/>
    <w:rsid w:val="00AE2411"/>
    <w:rsid w:val="00AE3230"/>
    <w:rsid w:val="00AE33F8"/>
    <w:rsid w:val="00AE3A81"/>
    <w:rsid w:val="00AE3E34"/>
    <w:rsid w:val="00AE4860"/>
    <w:rsid w:val="00AE4B83"/>
    <w:rsid w:val="00AE4CEA"/>
    <w:rsid w:val="00AE5742"/>
    <w:rsid w:val="00AE659B"/>
    <w:rsid w:val="00AE79DB"/>
    <w:rsid w:val="00AF06E8"/>
    <w:rsid w:val="00AF084B"/>
    <w:rsid w:val="00AF172A"/>
    <w:rsid w:val="00AF1F3C"/>
    <w:rsid w:val="00AF4AF6"/>
    <w:rsid w:val="00AF6175"/>
    <w:rsid w:val="00AF6372"/>
    <w:rsid w:val="00AF68E7"/>
    <w:rsid w:val="00AF69C1"/>
    <w:rsid w:val="00AF7CDC"/>
    <w:rsid w:val="00B005CE"/>
    <w:rsid w:val="00B00875"/>
    <w:rsid w:val="00B014DD"/>
    <w:rsid w:val="00B02192"/>
    <w:rsid w:val="00B02F23"/>
    <w:rsid w:val="00B035FC"/>
    <w:rsid w:val="00B04F4B"/>
    <w:rsid w:val="00B056F9"/>
    <w:rsid w:val="00B05AF8"/>
    <w:rsid w:val="00B05C85"/>
    <w:rsid w:val="00B075E5"/>
    <w:rsid w:val="00B07637"/>
    <w:rsid w:val="00B10444"/>
    <w:rsid w:val="00B10543"/>
    <w:rsid w:val="00B10F50"/>
    <w:rsid w:val="00B1105E"/>
    <w:rsid w:val="00B114C0"/>
    <w:rsid w:val="00B126DB"/>
    <w:rsid w:val="00B12CEA"/>
    <w:rsid w:val="00B14349"/>
    <w:rsid w:val="00B149CD"/>
    <w:rsid w:val="00B15D2D"/>
    <w:rsid w:val="00B17092"/>
    <w:rsid w:val="00B17ADB"/>
    <w:rsid w:val="00B20558"/>
    <w:rsid w:val="00B223A6"/>
    <w:rsid w:val="00B22F36"/>
    <w:rsid w:val="00B23231"/>
    <w:rsid w:val="00B26FBA"/>
    <w:rsid w:val="00B274BC"/>
    <w:rsid w:val="00B278BF"/>
    <w:rsid w:val="00B27975"/>
    <w:rsid w:val="00B309AA"/>
    <w:rsid w:val="00B30A4A"/>
    <w:rsid w:val="00B30B6D"/>
    <w:rsid w:val="00B31609"/>
    <w:rsid w:val="00B3175A"/>
    <w:rsid w:val="00B317A9"/>
    <w:rsid w:val="00B31E35"/>
    <w:rsid w:val="00B3354D"/>
    <w:rsid w:val="00B33933"/>
    <w:rsid w:val="00B34055"/>
    <w:rsid w:val="00B341BA"/>
    <w:rsid w:val="00B36783"/>
    <w:rsid w:val="00B36AAD"/>
    <w:rsid w:val="00B36EE9"/>
    <w:rsid w:val="00B37CD5"/>
    <w:rsid w:val="00B403D7"/>
    <w:rsid w:val="00B40BFE"/>
    <w:rsid w:val="00B412CC"/>
    <w:rsid w:val="00B41574"/>
    <w:rsid w:val="00B4164F"/>
    <w:rsid w:val="00B422ED"/>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48BA"/>
    <w:rsid w:val="00B76040"/>
    <w:rsid w:val="00B76586"/>
    <w:rsid w:val="00B76841"/>
    <w:rsid w:val="00B7703C"/>
    <w:rsid w:val="00B77BB6"/>
    <w:rsid w:val="00B80380"/>
    <w:rsid w:val="00B825E9"/>
    <w:rsid w:val="00B82B5D"/>
    <w:rsid w:val="00B82B5E"/>
    <w:rsid w:val="00B83BAB"/>
    <w:rsid w:val="00B846E8"/>
    <w:rsid w:val="00B85121"/>
    <w:rsid w:val="00B856B0"/>
    <w:rsid w:val="00B86D4D"/>
    <w:rsid w:val="00B86F48"/>
    <w:rsid w:val="00B90A0B"/>
    <w:rsid w:val="00B912E1"/>
    <w:rsid w:val="00B9255E"/>
    <w:rsid w:val="00B92A11"/>
    <w:rsid w:val="00B93453"/>
    <w:rsid w:val="00B93FD1"/>
    <w:rsid w:val="00B941FC"/>
    <w:rsid w:val="00B948AC"/>
    <w:rsid w:val="00B94CBE"/>
    <w:rsid w:val="00B953F2"/>
    <w:rsid w:val="00B95E9F"/>
    <w:rsid w:val="00B9647A"/>
    <w:rsid w:val="00B96F97"/>
    <w:rsid w:val="00B97283"/>
    <w:rsid w:val="00B97B10"/>
    <w:rsid w:val="00BA0C27"/>
    <w:rsid w:val="00BA0F7F"/>
    <w:rsid w:val="00BA26EC"/>
    <w:rsid w:val="00BA659C"/>
    <w:rsid w:val="00BA6FCF"/>
    <w:rsid w:val="00BB0407"/>
    <w:rsid w:val="00BB0B96"/>
    <w:rsid w:val="00BB1AFF"/>
    <w:rsid w:val="00BB1EA6"/>
    <w:rsid w:val="00BB22CA"/>
    <w:rsid w:val="00BB25B0"/>
    <w:rsid w:val="00BB37DC"/>
    <w:rsid w:val="00BB3A35"/>
    <w:rsid w:val="00BB3D18"/>
    <w:rsid w:val="00BB469E"/>
    <w:rsid w:val="00BB5847"/>
    <w:rsid w:val="00BB6210"/>
    <w:rsid w:val="00BC08A6"/>
    <w:rsid w:val="00BC1CE4"/>
    <w:rsid w:val="00BC1ED7"/>
    <w:rsid w:val="00BC2F5E"/>
    <w:rsid w:val="00BC34BD"/>
    <w:rsid w:val="00BC4B8B"/>
    <w:rsid w:val="00BC4E96"/>
    <w:rsid w:val="00BC51B6"/>
    <w:rsid w:val="00BC5F3A"/>
    <w:rsid w:val="00BC6B02"/>
    <w:rsid w:val="00BC7E5E"/>
    <w:rsid w:val="00BD0DF5"/>
    <w:rsid w:val="00BD0E66"/>
    <w:rsid w:val="00BD1213"/>
    <w:rsid w:val="00BD28B3"/>
    <w:rsid w:val="00BD2CAA"/>
    <w:rsid w:val="00BD5672"/>
    <w:rsid w:val="00BD6200"/>
    <w:rsid w:val="00BD690E"/>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6666"/>
    <w:rsid w:val="00BF7F6C"/>
    <w:rsid w:val="00C00C91"/>
    <w:rsid w:val="00C00CDA"/>
    <w:rsid w:val="00C00CEF"/>
    <w:rsid w:val="00C00DAA"/>
    <w:rsid w:val="00C03FE1"/>
    <w:rsid w:val="00C0458F"/>
    <w:rsid w:val="00C05536"/>
    <w:rsid w:val="00C06837"/>
    <w:rsid w:val="00C07591"/>
    <w:rsid w:val="00C07CF4"/>
    <w:rsid w:val="00C105DF"/>
    <w:rsid w:val="00C113F1"/>
    <w:rsid w:val="00C153E1"/>
    <w:rsid w:val="00C15B1D"/>
    <w:rsid w:val="00C15B32"/>
    <w:rsid w:val="00C15CD6"/>
    <w:rsid w:val="00C15FB3"/>
    <w:rsid w:val="00C163E4"/>
    <w:rsid w:val="00C20699"/>
    <w:rsid w:val="00C2098C"/>
    <w:rsid w:val="00C20F9C"/>
    <w:rsid w:val="00C2278F"/>
    <w:rsid w:val="00C235D4"/>
    <w:rsid w:val="00C23645"/>
    <w:rsid w:val="00C240A8"/>
    <w:rsid w:val="00C24855"/>
    <w:rsid w:val="00C24D35"/>
    <w:rsid w:val="00C25D6E"/>
    <w:rsid w:val="00C25D9E"/>
    <w:rsid w:val="00C26DDF"/>
    <w:rsid w:val="00C27662"/>
    <w:rsid w:val="00C31A9A"/>
    <w:rsid w:val="00C31F33"/>
    <w:rsid w:val="00C32136"/>
    <w:rsid w:val="00C3245E"/>
    <w:rsid w:val="00C32880"/>
    <w:rsid w:val="00C35630"/>
    <w:rsid w:val="00C373DC"/>
    <w:rsid w:val="00C378BB"/>
    <w:rsid w:val="00C402CC"/>
    <w:rsid w:val="00C420A0"/>
    <w:rsid w:val="00C42CB7"/>
    <w:rsid w:val="00C43AB6"/>
    <w:rsid w:val="00C43DEF"/>
    <w:rsid w:val="00C446E4"/>
    <w:rsid w:val="00C44965"/>
    <w:rsid w:val="00C44E4A"/>
    <w:rsid w:val="00C45347"/>
    <w:rsid w:val="00C45DE0"/>
    <w:rsid w:val="00C464C1"/>
    <w:rsid w:val="00C46B30"/>
    <w:rsid w:val="00C47C7F"/>
    <w:rsid w:val="00C47C86"/>
    <w:rsid w:val="00C52623"/>
    <w:rsid w:val="00C52CDC"/>
    <w:rsid w:val="00C5330E"/>
    <w:rsid w:val="00C5372B"/>
    <w:rsid w:val="00C53B37"/>
    <w:rsid w:val="00C54066"/>
    <w:rsid w:val="00C54810"/>
    <w:rsid w:val="00C54A4E"/>
    <w:rsid w:val="00C54FFD"/>
    <w:rsid w:val="00C55510"/>
    <w:rsid w:val="00C559A9"/>
    <w:rsid w:val="00C56140"/>
    <w:rsid w:val="00C56253"/>
    <w:rsid w:val="00C573A5"/>
    <w:rsid w:val="00C60137"/>
    <w:rsid w:val="00C61DCD"/>
    <w:rsid w:val="00C62CD9"/>
    <w:rsid w:val="00C634EC"/>
    <w:rsid w:val="00C63C8C"/>
    <w:rsid w:val="00C63D40"/>
    <w:rsid w:val="00C63DDC"/>
    <w:rsid w:val="00C63FA7"/>
    <w:rsid w:val="00C66497"/>
    <w:rsid w:val="00C66E41"/>
    <w:rsid w:val="00C672E3"/>
    <w:rsid w:val="00C67F82"/>
    <w:rsid w:val="00C7017B"/>
    <w:rsid w:val="00C7018F"/>
    <w:rsid w:val="00C7041B"/>
    <w:rsid w:val="00C726F2"/>
    <w:rsid w:val="00C730A0"/>
    <w:rsid w:val="00C73A9D"/>
    <w:rsid w:val="00C73B73"/>
    <w:rsid w:val="00C73F11"/>
    <w:rsid w:val="00C758D2"/>
    <w:rsid w:val="00C76401"/>
    <w:rsid w:val="00C770DC"/>
    <w:rsid w:val="00C77165"/>
    <w:rsid w:val="00C775FC"/>
    <w:rsid w:val="00C804DE"/>
    <w:rsid w:val="00C82798"/>
    <w:rsid w:val="00C84148"/>
    <w:rsid w:val="00C84DF3"/>
    <w:rsid w:val="00C8518F"/>
    <w:rsid w:val="00C85444"/>
    <w:rsid w:val="00C85A7B"/>
    <w:rsid w:val="00C85C36"/>
    <w:rsid w:val="00C86B01"/>
    <w:rsid w:val="00C86D25"/>
    <w:rsid w:val="00C86DE6"/>
    <w:rsid w:val="00C87834"/>
    <w:rsid w:val="00C9062D"/>
    <w:rsid w:val="00C92011"/>
    <w:rsid w:val="00C9296C"/>
    <w:rsid w:val="00C92C2C"/>
    <w:rsid w:val="00C92F6F"/>
    <w:rsid w:val="00C936DA"/>
    <w:rsid w:val="00C93DB8"/>
    <w:rsid w:val="00C93F34"/>
    <w:rsid w:val="00C93FB8"/>
    <w:rsid w:val="00C9408A"/>
    <w:rsid w:val="00C946BE"/>
    <w:rsid w:val="00C95C3F"/>
    <w:rsid w:val="00CA12E0"/>
    <w:rsid w:val="00CA1830"/>
    <w:rsid w:val="00CA4ED4"/>
    <w:rsid w:val="00CA6244"/>
    <w:rsid w:val="00CA675C"/>
    <w:rsid w:val="00CA6ED5"/>
    <w:rsid w:val="00CA7EFF"/>
    <w:rsid w:val="00CB08B9"/>
    <w:rsid w:val="00CB0D16"/>
    <w:rsid w:val="00CB1D28"/>
    <w:rsid w:val="00CB1E01"/>
    <w:rsid w:val="00CB1F5B"/>
    <w:rsid w:val="00CB2C8E"/>
    <w:rsid w:val="00CB3599"/>
    <w:rsid w:val="00CB42AC"/>
    <w:rsid w:val="00CB42D5"/>
    <w:rsid w:val="00CB500A"/>
    <w:rsid w:val="00CB7EF6"/>
    <w:rsid w:val="00CC0130"/>
    <w:rsid w:val="00CC0BDF"/>
    <w:rsid w:val="00CC0E72"/>
    <w:rsid w:val="00CC132C"/>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AEA"/>
    <w:rsid w:val="00CE0925"/>
    <w:rsid w:val="00CE1635"/>
    <w:rsid w:val="00CE32CD"/>
    <w:rsid w:val="00CE3D0C"/>
    <w:rsid w:val="00CE3EF2"/>
    <w:rsid w:val="00CE4215"/>
    <w:rsid w:val="00CE49C3"/>
    <w:rsid w:val="00CE58CB"/>
    <w:rsid w:val="00CE762F"/>
    <w:rsid w:val="00CF07EE"/>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51A6"/>
    <w:rsid w:val="00D10502"/>
    <w:rsid w:val="00D10ADC"/>
    <w:rsid w:val="00D11234"/>
    <w:rsid w:val="00D1182B"/>
    <w:rsid w:val="00D11BE9"/>
    <w:rsid w:val="00D1235C"/>
    <w:rsid w:val="00D123A0"/>
    <w:rsid w:val="00D1556A"/>
    <w:rsid w:val="00D159AE"/>
    <w:rsid w:val="00D20581"/>
    <w:rsid w:val="00D20A23"/>
    <w:rsid w:val="00D20E80"/>
    <w:rsid w:val="00D2146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60E5"/>
    <w:rsid w:val="00D4751D"/>
    <w:rsid w:val="00D47692"/>
    <w:rsid w:val="00D476D3"/>
    <w:rsid w:val="00D50354"/>
    <w:rsid w:val="00D509B5"/>
    <w:rsid w:val="00D51186"/>
    <w:rsid w:val="00D51AC6"/>
    <w:rsid w:val="00D52A29"/>
    <w:rsid w:val="00D537ED"/>
    <w:rsid w:val="00D53CE2"/>
    <w:rsid w:val="00D55AD2"/>
    <w:rsid w:val="00D56849"/>
    <w:rsid w:val="00D5786C"/>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CD5"/>
    <w:rsid w:val="00D73143"/>
    <w:rsid w:val="00D732FC"/>
    <w:rsid w:val="00D73FE9"/>
    <w:rsid w:val="00D7429C"/>
    <w:rsid w:val="00D74638"/>
    <w:rsid w:val="00D750E8"/>
    <w:rsid w:val="00D7641E"/>
    <w:rsid w:val="00D77061"/>
    <w:rsid w:val="00D77FA8"/>
    <w:rsid w:val="00D80344"/>
    <w:rsid w:val="00D839AC"/>
    <w:rsid w:val="00D84069"/>
    <w:rsid w:val="00D84496"/>
    <w:rsid w:val="00D849B5"/>
    <w:rsid w:val="00D856DF"/>
    <w:rsid w:val="00D8632F"/>
    <w:rsid w:val="00D8633A"/>
    <w:rsid w:val="00D87283"/>
    <w:rsid w:val="00D9072D"/>
    <w:rsid w:val="00D90BC7"/>
    <w:rsid w:val="00D90CB3"/>
    <w:rsid w:val="00D93604"/>
    <w:rsid w:val="00D937EE"/>
    <w:rsid w:val="00D94D6E"/>
    <w:rsid w:val="00D95E9D"/>
    <w:rsid w:val="00D961D7"/>
    <w:rsid w:val="00D965A6"/>
    <w:rsid w:val="00D97086"/>
    <w:rsid w:val="00DA030C"/>
    <w:rsid w:val="00DA0D5A"/>
    <w:rsid w:val="00DA2C8D"/>
    <w:rsid w:val="00DA4331"/>
    <w:rsid w:val="00DA49F1"/>
    <w:rsid w:val="00DA5C33"/>
    <w:rsid w:val="00DA62C2"/>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47F"/>
    <w:rsid w:val="00DB6847"/>
    <w:rsid w:val="00DC1072"/>
    <w:rsid w:val="00DC1B39"/>
    <w:rsid w:val="00DC2D36"/>
    <w:rsid w:val="00DC3B09"/>
    <w:rsid w:val="00DC4685"/>
    <w:rsid w:val="00DC4AD0"/>
    <w:rsid w:val="00DC6070"/>
    <w:rsid w:val="00DC715B"/>
    <w:rsid w:val="00DC73BD"/>
    <w:rsid w:val="00DC7748"/>
    <w:rsid w:val="00DD011B"/>
    <w:rsid w:val="00DD07BA"/>
    <w:rsid w:val="00DD100F"/>
    <w:rsid w:val="00DD151E"/>
    <w:rsid w:val="00DD1B70"/>
    <w:rsid w:val="00DD2620"/>
    <w:rsid w:val="00DD2D3D"/>
    <w:rsid w:val="00DD4605"/>
    <w:rsid w:val="00DD463F"/>
    <w:rsid w:val="00DD48C9"/>
    <w:rsid w:val="00DD5150"/>
    <w:rsid w:val="00DD6944"/>
    <w:rsid w:val="00DD732F"/>
    <w:rsid w:val="00DE0308"/>
    <w:rsid w:val="00DE08AA"/>
    <w:rsid w:val="00DE1BA0"/>
    <w:rsid w:val="00DE22A9"/>
    <w:rsid w:val="00DE3DB3"/>
    <w:rsid w:val="00DE4813"/>
    <w:rsid w:val="00DE506F"/>
    <w:rsid w:val="00DE5488"/>
    <w:rsid w:val="00DE5F97"/>
    <w:rsid w:val="00DE7064"/>
    <w:rsid w:val="00DE713B"/>
    <w:rsid w:val="00DF1CA5"/>
    <w:rsid w:val="00DF32AE"/>
    <w:rsid w:val="00DF3D8F"/>
    <w:rsid w:val="00DF42C4"/>
    <w:rsid w:val="00DF78C2"/>
    <w:rsid w:val="00E00A08"/>
    <w:rsid w:val="00E00A4C"/>
    <w:rsid w:val="00E00C55"/>
    <w:rsid w:val="00E01AE2"/>
    <w:rsid w:val="00E01D1E"/>
    <w:rsid w:val="00E0249F"/>
    <w:rsid w:val="00E04EB5"/>
    <w:rsid w:val="00E055F2"/>
    <w:rsid w:val="00E072BE"/>
    <w:rsid w:val="00E07793"/>
    <w:rsid w:val="00E07AC6"/>
    <w:rsid w:val="00E07B03"/>
    <w:rsid w:val="00E07B68"/>
    <w:rsid w:val="00E07BC3"/>
    <w:rsid w:val="00E108F3"/>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EF5"/>
    <w:rsid w:val="00E33D50"/>
    <w:rsid w:val="00E3511E"/>
    <w:rsid w:val="00E353A4"/>
    <w:rsid w:val="00E359C4"/>
    <w:rsid w:val="00E35DD6"/>
    <w:rsid w:val="00E35F92"/>
    <w:rsid w:val="00E36A8D"/>
    <w:rsid w:val="00E3762C"/>
    <w:rsid w:val="00E41638"/>
    <w:rsid w:val="00E429A5"/>
    <w:rsid w:val="00E45CDB"/>
    <w:rsid w:val="00E46090"/>
    <w:rsid w:val="00E460DB"/>
    <w:rsid w:val="00E462D9"/>
    <w:rsid w:val="00E468AE"/>
    <w:rsid w:val="00E46A4E"/>
    <w:rsid w:val="00E470C4"/>
    <w:rsid w:val="00E47679"/>
    <w:rsid w:val="00E50089"/>
    <w:rsid w:val="00E50C9A"/>
    <w:rsid w:val="00E511C5"/>
    <w:rsid w:val="00E5221D"/>
    <w:rsid w:val="00E53A12"/>
    <w:rsid w:val="00E53D3E"/>
    <w:rsid w:val="00E542CD"/>
    <w:rsid w:val="00E549DB"/>
    <w:rsid w:val="00E55078"/>
    <w:rsid w:val="00E552F7"/>
    <w:rsid w:val="00E55935"/>
    <w:rsid w:val="00E574B4"/>
    <w:rsid w:val="00E57D25"/>
    <w:rsid w:val="00E609A7"/>
    <w:rsid w:val="00E61F48"/>
    <w:rsid w:val="00E6229E"/>
    <w:rsid w:val="00E6348E"/>
    <w:rsid w:val="00E64654"/>
    <w:rsid w:val="00E6575B"/>
    <w:rsid w:val="00E65E78"/>
    <w:rsid w:val="00E65FB6"/>
    <w:rsid w:val="00E6690D"/>
    <w:rsid w:val="00E677A8"/>
    <w:rsid w:val="00E70EFA"/>
    <w:rsid w:val="00E711EC"/>
    <w:rsid w:val="00E71533"/>
    <w:rsid w:val="00E720EC"/>
    <w:rsid w:val="00E728D9"/>
    <w:rsid w:val="00E73477"/>
    <w:rsid w:val="00E73D2E"/>
    <w:rsid w:val="00E73DE1"/>
    <w:rsid w:val="00E748AA"/>
    <w:rsid w:val="00E74C48"/>
    <w:rsid w:val="00E75D0F"/>
    <w:rsid w:val="00E75DF3"/>
    <w:rsid w:val="00E76D82"/>
    <w:rsid w:val="00E8036D"/>
    <w:rsid w:val="00E81678"/>
    <w:rsid w:val="00E8219C"/>
    <w:rsid w:val="00E83246"/>
    <w:rsid w:val="00E8370A"/>
    <w:rsid w:val="00E839FA"/>
    <w:rsid w:val="00E84567"/>
    <w:rsid w:val="00E845F3"/>
    <w:rsid w:val="00E84DCC"/>
    <w:rsid w:val="00E8638D"/>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10C6"/>
    <w:rsid w:val="00EB3346"/>
    <w:rsid w:val="00EB44DB"/>
    <w:rsid w:val="00EB5633"/>
    <w:rsid w:val="00EB5F1B"/>
    <w:rsid w:val="00EB6DF6"/>
    <w:rsid w:val="00EB763D"/>
    <w:rsid w:val="00EC0BAE"/>
    <w:rsid w:val="00EC0F68"/>
    <w:rsid w:val="00EC1DEC"/>
    <w:rsid w:val="00EC2816"/>
    <w:rsid w:val="00EC3B2F"/>
    <w:rsid w:val="00EC3B63"/>
    <w:rsid w:val="00EC4F63"/>
    <w:rsid w:val="00EC79A6"/>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494"/>
    <w:rsid w:val="00EE1C9E"/>
    <w:rsid w:val="00EE27C7"/>
    <w:rsid w:val="00EE2C49"/>
    <w:rsid w:val="00EE33AD"/>
    <w:rsid w:val="00EE39DA"/>
    <w:rsid w:val="00EE59CC"/>
    <w:rsid w:val="00EE6328"/>
    <w:rsid w:val="00EE640E"/>
    <w:rsid w:val="00EE681D"/>
    <w:rsid w:val="00EE6D48"/>
    <w:rsid w:val="00EE78FC"/>
    <w:rsid w:val="00EE7952"/>
    <w:rsid w:val="00EF0D25"/>
    <w:rsid w:val="00EF0FB7"/>
    <w:rsid w:val="00EF1136"/>
    <w:rsid w:val="00EF2ACF"/>
    <w:rsid w:val="00EF304C"/>
    <w:rsid w:val="00EF3566"/>
    <w:rsid w:val="00EF48F4"/>
    <w:rsid w:val="00EF50C2"/>
    <w:rsid w:val="00EF56D9"/>
    <w:rsid w:val="00EF64E1"/>
    <w:rsid w:val="00EF6D1E"/>
    <w:rsid w:val="00EF7B91"/>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07894"/>
    <w:rsid w:val="00F1074F"/>
    <w:rsid w:val="00F12A7B"/>
    <w:rsid w:val="00F13D23"/>
    <w:rsid w:val="00F13D48"/>
    <w:rsid w:val="00F13ED7"/>
    <w:rsid w:val="00F140DF"/>
    <w:rsid w:val="00F142C1"/>
    <w:rsid w:val="00F14C6A"/>
    <w:rsid w:val="00F15BC0"/>
    <w:rsid w:val="00F17A75"/>
    <w:rsid w:val="00F2008B"/>
    <w:rsid w:val="00F2067E"/>
    <w:rsid w:val="00F20710"/>
    <w:rsid w:val="00F21916"/>
    <w:rsid w:val="00F2267F"/>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730"/>
    <w:rsid w:val="00F3679C"/>
    <w:rsid w:val="00F37813"/>
    <w:rsid w:val="00F37BAA"/>
    <w:rsid w:val="00F42499"/>
    <w:rsid w:val="00F42F40"/>
    <w:rsid w:val="00F439B9"/>
    <w:rsid w:val="00F43F63"/>
    <w:rsid w:val="00F4422C"/>
    <w:rsid w:val="00F4445A"/>
    <w:rsid w:val="00F44EF1"/>
    <w:rsid w:val="00F450AD"/>
    <w:rsid w:val="00F47612"/>
    <w:rsid w:val="00F47D5D"/>
    <w:rsid w:val="00F500D7"/>
    <w:rsid w:val="00F508DE"/>
    <w:rsid w:val="00F50B50"/>
    <w:rsid w:val="00F514DE"/>
    <w:rsid w:val="00F51642"/>
    <w:rsid w:val="00F51D2B"/>
    <w:rsid w:val="00F522FE"/>
    <w:rsid w:val="00F52A00"/>
    <w:rsid w:val="00F54813"/>
    <w:rsid w:val="00F57FD7"/>
    <w:rsid w:val="00F6061C"/>
    <w:rsid w:val="00F6092A"/>
    <w:rsid w:val="00F623F3"/>
    <w:rsid w:val="00F6287C"/>
    <w:rsid w:val="00F65187"/>
    <w:rsid w:val="00F654D8"/>
    <w:rsid w:val="00F655A3"/>
    <w:rsid w:val="00F65B2D"/>
    <w:rsid w:val="00F67087"/>
    <w:rsid w:val="00F70EEC"/>
    <w:rsid w:val="00F7130E"/>
    <w:rsid w:val="00F71C1F"/>
    <w:rsid w:val="00F7422A"/>
    <w:rsid w:val="00F74466"/>
    <w:rsid w:val="00F7526A"/>
    <w:rsid w:val="00F75D97"/>
    <w:rsid w:val="00F76549"/>
    <w:rsid w:val="00F804F6"/>
    <w:rsid w:val="00F80C36"/>
    <w:rsid w:val="00F825A5"/>
    <w:rsid w:val="00F82A8E"/>
    <w:rsid w:val="00F82E1D"/>
    <w:rsid w:val="00F840D7"/>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03"/>
    <w:rsid w:val="00F9515A"/>
    <w:rsid w:val="00F95730"/>
    <w:rsid w:val="00F96247"/>
    <w:rsid w:val="00F96487"/>
    <w:rsid w:val="00F96DF5"/>
    <w:rsid w:val="00F979EE"/>
    <w:rsid w:val="00FA011D"/>
    <w:rsid w:val="00FA05ED"/>
    <w:rsid w:val="00FA091D"/>
    <w:rsid w:val="00FA12EA"/>
    <w:rsid w:val="00FA3E3A"/>
    <w:rsid w:val="00FA5FAA"/>
    <w:rsid w:val="00FA686C"/>
    <w:rsid w:val="00FA691F"/>
    <w:rsid w:val="00FA6AF0"/>
    <w:rsid w:val="00FA7250"/>
    <w:rsid w:val="00FA75DF"/>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5CE"/>
    <w:rsid w:val="00FC6979"/>
    <w:rsid w:val="00FC6CAC"/>
    <w:rsid w:val="00FC7BB8"/>
    <w:rsid w:val="00FD064D"/>
    <w:rsid w:val="00FD1209"/>
    <w:rsid w:val="00FD2CAB"/>
    <w:rsid w:val="00FD35E9"/>
    <w:rsid w:val="00FD3B6F"/>
    <w:rsid w:val="00FD44C3"/>
    <w:rsid w:val="00FD4C39"/>
    <w:rsid w:val="00FD5A84"/>
    <w:rsid w:val="00FD67AD"/>
    <w:rsid w:val="00FE04DC"/>
    <w:rsid w:val="00FE1DA7"/>
    <w:rsid w:val="00FE2056"/>
    <w:rsid w:val="00FE2E06"/>
    <w:rsid w:val="00FE317C"/>
    <w:rsid w:val="00FE3524"/>
    <w:rsid w:val="00FE3C68"/>
    <w:rsid w:val="00FE3E9E"/>
    <w:rsid w:val="00FE5727"/>
    <w:rsid w:val="00FE5981"/>
    <w:rsid w:val="00FE5BC1"/>
    <w:rsid w:val="00FE641E"/>
    <w:rsid w:val="00FE68F9"/>
    <w:rsid w:val="00FE6AE0"/>
    <w:rsid w:val="00FE7071"/>
    <w:rsid w:val="00FF0D27"/>
    <w:rsid w:val="00FF1AA7"/>
    <w:rsid w:val="00FF2400"/>
    <w:rsid w:val="00FF29CF"/>
    <w:rsid w:val="00FF35D1"/>
    <w:rsid w:val="00FF3C9F"/>
    <w:rsid w:val="00FF4448"/>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73002"/>
  <w15:docId w15:val="{8FACC81C-38F2-4415-A500-E1105A78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uiPriority w:val="59"/>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jevtic@czodo.rs%0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B1CE-E450-4D65-A5AF-32D6D2BD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16692</TotalTime>
  <Pages>16</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24987</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829</cp:revision>
  <cp:lastPrinted>2024-05-14T09:22:00Z</cp:lastPrinted>
  <dcterms:created xsi:type="dcterms:W3CDTF">2017-01-23T08:00:00Z</dcterms:created>
  <dcterms:modified xsi:type="dcterms:W3CDTF">2025-09-18T11:10:00Z</dcterms:modified>
</cp:coreProperties>
</file>