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D225" w14:textId="222F1B64" w:rsidR="0087730C" w:rsidRPr="00B72063" w:rsidRDefault="0087730C" w:rsidP="0087730C">
      <w:pPr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Брoj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>:</w:t>
      </w:r>
      <w:r w:rsidR="004A11D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DF28C3">
        <w:rPr>
          <w:rStyle w:val="Emphasis"/>
          <w:rFonts w:asciiTheme="majorHAnsi" w:hAnsiTheme="majorHAnsi"/>
          <w:i w:val="0"/>
          <w:color w:val="000000"/>
        </w:rPr>
        <w:t>843</w:t>
      </w:r>
    </w:p>
    <w:p w14:paraId="35DCB893" w14:textId="07C29333" w:rsidR="0087730C" w:rsidRPr="003E7A17" w:rsidRDefault="0087730C" w:rsidP="0087730C">
      <w:pPr>
        <w:rPr>
          <w:rStyle w:val="Emphasis"/>
          <w:rFonts w:asciiTheme="majorHAnsi" w:hAnsiTheme="majorHAnsi"/>
          <w:i w:val="0"/>
          <w:color w:val="000000"/>
          <w:lang w:val="sr-Cyrl-CS"/>
        </w:rPr>
      </w:pP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Датум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: </w:t>
      </w:r>
      <w:r w:rsidR="004E3B5A">
        <w:rPr>
          <w:rStyle w:val="Emphasis"/>
          <w:rFonts w:asciiTheme="majorHAnsi" w:hAnsiTheme="majorHAnsi"/>
          <w:i w:val="0"/>
          <w:color w:val="000000"/>
        </w:rPr>
        <w:t>27</w:t>
      </w:r>
      <w:r w:rsidRPr="003E7A17">
        <w:rPr>
          <w:rStyle w:val="Emphasis"/>
          <w:rFonts w:asciiTheme="majorHAnsi" w:hAnsiTheme="majorHAnsi"/>
          <w:i w:val="0"/>
          <w:color w:val="000000"/>
        </w:rPr>
        <w:t>.</w:t>
      </w:r>
      <w:r w:rsidR="002935A7">
        <w:rPr>
          <w:rStyle w:val="Emphasis"/>
          <w:rFonts w:asciiTheme="majorHAnsi" w:hAnsiTheme="majorHAnsi"/>
          <w:i w:val="0"/>
          <w:color w:val="000000"/>
        </w:rPr>
        <w:t>02.202</w:t>
      </w:r>
      <w:r w:rsidR="00023689">
        <w:rPr>
          <w:rStyle w:val="Emphasis"/>
          <w:rFonts w:asciiTheme="majorHAnsi" w:hAnsiTheme="majorHAnsi"/>
          <w:i w:val="0"/>
          <w:color w:val="000000"/>
        </w:rPr>
        <w:t>6</w:t>
      </w:r>
      <w:r w:rsidRPr="003E7A17">
        <w:rPr>
          <w:rStyle w:val="Emphasis"/>
          <w:rFonts w:asciiTheme="majorHAnsi" w:hAnsiTheme="majorHAnsi"/>
          <w:i w:val="0"/>
          <w:color w:val="000000"/>
        </w:rPr>
        <w:t xml:space="preserve">. </w:t>
      </w: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године</w:t>
      </w:r>
    </w:p>
    <w:p w14:paraId="6FA19ECA" w14:textId="77777777" w:rsidR="0087730C" w:rsidRPr="003E7A17" w:rsidRDefault="0087730C" w:rsidP="0087730C">
      <w:pPr>
        <w:rPr>
          <w:rStyle w:val="Emphasis"/>
          <w:rFonts w:asciiTheme="majorHAnsi" w:hAnsiTheme="majorHAnsi"/>
          <w:i w:val="0"/>
          <w:color w:val="000000"/>
        </w:rPr>
      </w:pPr>
    </w:p>
    <w:p w14:paraId="26559ED9" w14:textId="0C3D0C4D" w:rsidR="0087730C" w:rsidRDefault="0087730C" w:rsidP="0087730C">
      <w:pPr>
        <w:jc w:val="both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На</w:t>
      </w:r>
      <w:proofErr w:type="spellEnd"/>
      <w:r w:rsidR="002935A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основу</w:t>
      </w:r>
      <w:proofErr w:type="spellEnd"/>
      <w:r w:rsidR="002935A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члана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 27. </w:t>
      </w: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став </w:t>
      </w:r>
      <w:r w:rsidRPr="003E7A17">
        <w:rPr>
          <w:rStyle w:val="Emphasis"/>
          <w:rFonts w:asciiTheme="majorHAnsi" w:hAnsiTheme="majorHAnsi"/>
          <w:i w:val="0"/>
          <w:color w:val="000000"/>
        </w:rPr>
        <w:t>1</w:t>
      </w: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Закона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 о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2935A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 (''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Сл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гласник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 РС''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>.</w:t>
      </w:r>
      <w:r w:rsidRPr="003E7A17">
        <w:rPr>
          <w:rFonts w:asciiTheme="majorHAnsi" w:hAnsiTheme="majorHAnsi"/>
        </w:rPr>
        <w:t xml:space="preserve"> </w:t>
      </w:r>
      <w:r w:rsidR="00B403AA">
        <w:rPr>
          <w:rFonts w:asciiTheme="majorHAnsi" w:hAnsiTheme="majorHAnsi"/>
        </w:rPr>
        <w:t>91</w:t>
      </w:r>
      <w:r w:rsidRPr="003E7A17">
        <w:rPr>
          <w:rFonts w:asciiTheme="majorHAnsi" w:hAnsiTheme="majorHAnsi"/>
        </w:rPr>
        <w:t>/2019</w:t>
      </w:r>
      <w:r w:rsidR="004E3B5A">
        <w:rPr>
          <w:rFonts w:asciiTheme="majorHAnsi" w:hAnsiTheme="majorHAnsi"/>
        </w:rPr>
        <w:t xml:space="preserve"> </w:t>
      </w:r>
      <w:r w:rsidR="004E3B5A">
        <w:rPr>
          <w:rFonts w:asciiTheme="majorHAnsi" w:hAnsiTheme="majorHAnsi"/>
          <w:lang w:val="sr-Cyrl-RS"/>
        </w:rPr>
        <w:t>и 92/2023</w:t>
      </w:r>
      <w:r w:rsidRPr="003E7A17">
        <w:rPr>
          <w:rStyle w:val="Emphasis"/>
          <w:rFonts w:asciiTheme="majorHAnsi" w:hAnsiTheme="majorHAnsi"/>
          <w:i w:val="0"/>
          <w:color w:val="000000"/>
        </w:rPr>
        <w:t xml:space="preserve">), </w:t>
      </w: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в.д.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директор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а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Центра</w:t>
      </w:r>
      <w:proofErr w:type="spellEnd"/>
      <w:r w:rsidR="002935A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доноси</w:t>
      </w:r>
      <w:proofErr w:type="spellEnd"/>
      <w:r w:rsidR="002935A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следећу</w:t>
      </w:r>
      <w:proofErr w:type="spellEnd"/>
    </w:p>
    <w:p w14:paraId="372B5ABC" w14:textId="77777777" w:rsidR="004E3B5A" w:rsidRPr="003E7A17" w:rsidRDefault="004E3B5A" w:rsidP="0087730C">
      <w:pPr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3DBBC13A" w14:textId="77777777" w:rsidR="0087730C" w:rsidRPr="003E7A17" w:rsidRDefault="0087730C" w:rsidP="0087730C">
      <w:pPr>
        <w:jc w:val="center"/>
        <w:rPr>
          <w:rStyle w:val="Emphasis"/>
          <w:rFonts w:asciiTheme="majorHAnsi" w:hAnsiTheme="majorHAnsi"/>
          <w:b/>
          <w:i w:val="0"/>
          <w:color w:val="000000"/>
        </w:rPr>
      </w:pPr>
      <w:r w:rsidRPr="003E7A17">
        <w:rPr>
          <w:rStyle w:val="Emphasis"/>
          <w:rFonts w:asciiTheme="majorHAnsi" w:hAnsiTheme="majorHAnsi"/>
          <w:b/>
          <w:i w:val="0"/>
          <w:color w:val="000000"/>
        </w:rPr>
        <w:t>О Д Л У К У</w:t>
      </w:r>
    </w:p>
    <w:p w14:paraId="66F0921A" w14:textId="77777777" w:rsidR="0087730C" w:rsidRPr="003E7A17" w:rsidRDefault="002935A7" w:rsidP="0087730C">
      <w:pPr>
        <w:jc w:val="center"/>
        <w:rPr>
          <w:rStyle w:val="Emphasis"/>
          <w:rFonts w:asciiTheme="majorHAnsi" w:hAnsiTheme="majorHAnsi"/>
          <w:i w:val="0"/>
          <w:color w:val="000000"/>
        </w:rPr>
      </w:pP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О</w:t>
      </w:r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87730C" w:rsidRPr="003E7A17">
        <w:rPr>
          <w:rStyle w:val="Emphasis"/>
          <w:rFonts w:asciiTheme="majorHAnsi" w:hAnsiTheme="majorHAnsi"/>
          <w:i w:val="0"/>
          <w:color w:val="000000"/>
        </w:rPr>
        <w:t>спровођењу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87730C" w:rsidRPr="003E7A17">
        <w:rPr>
          <w:rStyle w:val="Emphasis"/>
          <w:rFonts w:asciiTheme="majorHAnsi" w:hAnsiTheme="majorHAnsi"/>
          <w:i w:val="0"/>
          <w:color w:val="000000"/>
        </w:rPr>
        <w:t>поступка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87730C" w:rsidRPr="003E7A17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="0087730C"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</w:t>
      </w:r>
    </w:p>
    <w:p w14:paraId="3621ECF3" w14:textId="77777777" w:rsidR="0087730C" w:rsidRPr="003E7A17" w:rsidRDefault="0087730C" w:rsidP="0087730C">
      <w:pPr>
        <w:rPr>
          <w:rStyle w:val="Emphasis"/>
          <w:rFonts w:asciiTheme="majorHAnsi" w:hAnsiTheme="majorHAnsi"/>
          <w:i w:val="0"/>
          <w:color w:val="000000"/>
        </w:rPr>
      </w:pPr>
    </w:p>
    <w:p w14:paraId="228596E3" w14:textId="13715C4A" w:rsidR="00B403AA" w:rsidRDefault="0087730C" w:rsidP="0087730C">
      <w:pPr>
        <w:jc w:val="both"/>
        <w:rPr>
          <w:rStyle w:val="Emphasis"/>
          <w:rFonts w:asciiTheme="majorHAnsi" w:hAnsiTheme="majorHAnsi"/>
          <w:i w:val="0"/>
          <w:color w:val="000000"/>
        </w:rPr>
      </w:pPr>
      <w:r w:rsidRPr="003E7A17">
        <w:rPr>
          <w:rStyle w:val="Emphasis"/>
          <w:rFonts w:asciiTheme="majorHAnsi" w:hAnsiTheme="majorHAnsi"/>
          <w:i w:val="0"/>
          <w:color w:val="000000"/>
        </w:rPr>
        <w:t>СПРОВОДИ СЕ</w:t>
      </w:r>
      <w:r w:rsidR="002935A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поступак</w:t>
      </w:r>
      <w:proofErr w:type="spellEnd"/>
      <w:r w:rsidR="002935A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услуга наруџбеницом</w:t>
      </w:r>
      <w:r w:rsidRPr="003E7A17">
        <w:rPr>
          <w:rStyle w:val="Emphasis"/>
          <w:rFonts w:asciiTheme="majorHAnsi" w:hAnsiTheme="majorHAnsi"/>
          <w:i w:val="0"/>
          <w:color w:val="000000"/>
        </w:rPr>
        <w:t xml:space="preserve">,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редни</w:t>
      </w:r>
      <w:proofErr w:type="spellEnd"/>
      <w:r w:rsidR="002935A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број</w:t>
      </w:r>
      <w:proofErr w:type="spellEnd"/>
      <w:r w:rsidR="002935A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="002935A7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485C6D">
        <w:rPr>
          <w:rStyle w:val="Emphasis"/>
          <w:rFonts w:asciiTheme="majorHAnsi" w:hAnsiTheme="majorHAnsi"/>
          <w:i w:val="0"/>
          <w:color w:val="000000"/>
        </w:rPr>
        <w:t>4</w:t>
      </w:r>
      <w:r w:rsidRPr="003E7A17">
        <w:rPr>
          <w:rStyle w:val="Emphasis"/>
          <w:rFonts w:asciiTheme="majorHAnsi" w:hAnsiTheme="majorHAnsi"/>
          <w:i w:val="0"/>
          <w:color w:val="000000"/>
        </w:rPr>
        <w:t>/</w:t>
      </w:r>
      <w:r w:rsidR="00A41F69"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2</w:t>
      </w:r>
      <w:r w:rsidR="00485C6D">
        <w:rPr>
          <w:rStyle w:val="Emphasis"/>
          <w:rFonts w:asciiTheme="majorHAnsi" w:hAnsiTheme="majorHAnsi"/>
          <w:i w:val="0"/>
          <w:color w:val="000000"/>
        </w:rPr>
        <w:t>6</w:t>
      </w:r>
    </w:p>
    <w:p w14:paraId="4E8C09A2" w14:textId="015E879F" w:rsidR="0087730C" w:rsidRPr="003E7A17" w:rsidRDefault="0087730C" w:rsidP="0087730C">
      <w:pPr>
        <w:jc w:val="both"/>
        <w:rPr>
          <w:rStyle w:val="Emphasis"/>
          <w:rFonts w:asciiTheme="majorHAnsi" w:hAnsiTheme="majorHAnsi"/>
          <w:i w:val="0"/>
          <w:color w:val="000000"/>
        </w:rPr>
      </w:pP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(набавке на које се Закон </w:t>
      </w:r>
      <w:r w:rsidR="00A41F69" w:rsidRPr="003E7A17">
        <w:rPr>
          <w:rStyle w:val="Emphasis"/>
          <w:rFonts w:asciiTheme="majorHAnsi" w:hAnsiTheme="majorHAnsi"/>
          <w:i w:val="0"/>
          <w:color w:val="000000"/>
        </w:rPr>
        <w:t xml:space="preserve">o </w:t>
      </w:r>
      <w:proofErr w:type="spellStart"/>
      <w:r w:rsidR="00A41F69" w:rsidRPr="003E7A17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41F69" w:rsidRPr="003E7A17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не примењује)</w:t>
      </w:r>
    </w:p>
    <w:p w14:paraId="6D5A6025" w14:textId="77777777" w:rsidR="0087730C" w:rsidRPr="003E7A17" w:rsidRDefault="0087730C" w:rsidP="0087730C">
      <w:pPr>
        <w:jc w:val="both"/>
        <w:rPr>
          <w:rFonts w:asciiTheme="majorHAnsi" w:hAnsiTheme="majorHAnsi"/>
          <w:color w:val="FF0000"/>
        </w:rPr>
      </w:pP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r w:rsidRPr="003E7A17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набавка  услуга</w:t>
      </w:r>
      <w:r w:rsidRPr="003E7A17">
        <w:rPr>
          <w:rFonts w:asciiTheme="majorHAnsi" w:hAnsiTheme="majorHAnsi"/>
          <w:spacing w:val="1"/>
          <w:position w:val="-1"/>
          <w:lang w:val="sr-Cyrl-CS"/>
        </w:rPr>
        <w:t>-</w:t>
      </w:r>
      <w:r w:rsidR="00935A33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="00A41F69" w:rsidRPr="003E7A17">
        <w:rPr>
          <w:rStyle w:val="Emphasis"/>
          <w:rFonts w:asciiTheme="majorHAnsi" w:hAnsiTheme="majorHAnsi"/>
          <w:i w:val="0"/>
          <w:color w:val="000000"/>
        </w:rPr>
        <w:t>вођење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41F69" w:rsidRPr="003E7A17">
        <w:rPr>
          <w:rStyle w:val="Emphasis"/>
          <w:rFonts w:asciiTheme="majorHAnsi" w:hAnsiTheme="majorHAnsi"/>
          <w:i w:val="0"/>
          <w:color w:val="000000"/>
        </w:rPr>
        <w:t>послова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41F69" w:rsidRPr="003E7A17">
        <w:rPr>
          <w:rStyle w:val="Emphasis"/>
          <w:rFonts w:asciiTheme="majorHAnsi" w:hAnsiTheme="majorHAnsi"/>
          <w:i w:val="0"/>
          <w:color w:val="000000"/>
        </w:rPr>
        <w:t>референта</w:t>
      </w:r>
      <w:proofErr w:type="spellEnd"/>
      <w:r w:rsidR="00A41F69" w:rsidRPr="003E7A17">
        <w:rPr>
          <w:rStyle w:val="Emphasis"/>
          <w:rFonts w:asciiTheme="majorHAnsi" w:hAnsiTheme="majorHAnsi"/>
          <w:i w:val="0"/>
          <w:color w:val="000000"/>
        </w:rPr>
        <w:t xml:space="preserve"> ПП </w:t>
      </w:r>
      <w:proofErr w:type="spellStart"/>
      <w:r w:rsidR="00A41F69" w:rsidRPr="003E7A17">
        <w:rPr>
          <w:rStyle w:val="Emphasis"/>
          <w:rFonts w:asciiTheme="majorHAnsi" w:hAnsiTheme="majorHAnsi"/>
          <w:i w:val="0"/>
          <w:color w:val="000000"/>
        </w:rPr>
        <w:t>заштите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41F69" w:rsidRPr="003E7A17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41F69" w:rsidRPr="003E7A17">
        <w:rPr>
          <w:rStyle w:val="Emphasis"/>
          <w:rFonts w:asciiTheme="majorHAnsi" w:hAnsiTheme="majorHAnsi"/>
          <w:i w:val="0"/>
          <w:color w:val="000000"/>
        </w:rPr>
        <w:t>све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A41F69" w:rsidRPr="003E7A17">
        <w:rPr>
          <w:rStyle w:val="Emphasis"/>
          <w:rFonts w:asciiTheme="majorHAnsi" w:hAnsiTheme="majorHAnsi"/>
          <w:i w:val="0"/>
          <w:color w:val="000000"/>
        </w:rPr>
        <w:t>објекте</w:t>
      </w:r>
      <w:proofErr w:type="spellEnd"/>
      <w:r w:rsidR="00040876">
        <w:rPr>
          <w:rStyle w:val="Emphasis"/>
          <w:rFonts w:asciiTheme="majorHAnsi" w:hAnsiTheme="majorHAnsi"/>
          <w:i w:val="0"/>
          <w:color w:val="000000"/>
        </w:rPr>
        <w:t xml:space="preserve">, </w:t>
      </w:r>
      <w:r w:rsidR="00A41F69"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који се налазе у оквиру Центра за заштиту одојчади, деце и омладине, Звеч</w:t>
      </w:r>
      <w:r w:rsidR="00A41F69" w:rsidRPr="003E7A17">
        <w:rPr>
          <w:rStyle w:val="Emphasis"/>
          <w:rFonts w:asciiTheme="majorHAnsi" w:hAnsiTheme="majorHAnsi"/>
          <w:i w:val="0"/>
          <w:color w:val="000000"/>
        </w:rPr>
        <w:t>a</w:t>
      </w:r>
      <w:r w:rsidR="00A41F69"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нска 7, Београд.</w:t>
      </w:r>
    </w:p>
    <w:p w14:paraId="3F27528B" w14:textId="6F0F82D7" w:rsidR="0087730C" w:rsidRPr="003E7A17" w:rsidRDefault="0087730C" w:rsidP="003E7A17">
      <w:pPr>
        <w:jc w:val="both"/>
        <w:rPr>
          <w:rFonts w:asciiTheme="majorHAnsi" w:hAnsiTheme="majorHAnsi"/>
          <w:lang w:val="en-GB" w:eastAsia="sr-Cyrl-CS"/>
        </w:rPr>
      </w:pPr>
      <w:r w:rsidRPr="003E7A17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3E7A17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="00490517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shd w:val="clear" w:color="auto" w:fill="FFFFFF"/>
        </w:rPr>
        <w:t>речника</w:t>
      </w:r>
      <w:proofErr w:type="spellEnd"/>
      <w:r w:rsidR="00490517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3E7A17">
        <w:rPr>
          <w:rFonts w:asciiTheme="majorHAnsi" w:hAnsiTheme="majorHAnsi"/>
          <w:shd w:val="clear" w:color="auto" w:fill="FFFFFF"/>
        </w:rPr>
        <w:t xml:space="preserve"> СРV</w:t>
      </w:r>
      <w:r w:rsidRPr="003E7A17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="00A41F69" w:rsidRPr="003E7A17">
        <w:rPr>
          <w:rFonts w:asciiTheme="majorHAnsi" w:hAnsiTheme="majorHAnsi"/>
          <w:shd w:val="clear" w:color="auto" w:fill="FFFFFF"/>
        </w:rPr>
        <w:t>7</w:t>
      </w:r>
      <w:r w:rsidR="00A41F69" w:rsidRPr="003E7A17">
        <w:rPr>
          <w:rFonts w:asciiTheme="majorHAnsi" w:hAnsiTheme="majorHAnsi"/>
          <w:color w:val="333333"/>
          <w:shd w:val="clear" w:color="auto" w:fill="FFFFFF"/>
        </w:rPr>
        <w:t>1317100-4</w:t>
      </w:r>
      <w:r w:rsidR="00A41F69" w:rsidRPr="003E7A17">
        <w:rPr>
          <w:rFonts w:asciiTheme="majorHAnsi" w:hAnsiTheme="majorHAnsi"/>
        </w:rPr>
        <w:t xml:space="preserve">- </w:t>
      </w:r>
      <w:proofErr w:type="spellStart"/>
      <w:r w:rsidR="00A41F69" w:rsidRPr="003E7A17">
        <w:rPr>
          <w:rFonts w:asciiTheme="majorHAnsi" w:hAnsiTheme="majorHAnsi"/>
        </w:rPr>
        <w:t>Саветодавне</w:t>
      </w:r>
      <w:proofErr w:type="spellEnd"/>
      <w:r w:rsidR="00490517">
        <w:rPr>
          <w:rFonts w:asciiTheme="majorHAnsi" w:hAnsiTheme="majorHAnsi"/>
        </w:rPr>
        <w:t xml:space="preserve"> </w:t>
      </w:r>
      <w:proofErr w:type="spellStart"/>
      <w:r w:rsidR="00A41F69" w:rsidRPr="003E7A17">
        <w:rPr>
          <w:rFonts w:asciiTheme="majorHAnsi" w:hAnsiTheme="majorHAnsi"/>
        </w:rPr>
        <w:t>услуге</w:t>
      </w:r>
      <w:proofErr w:type="spellEnd"/>
      <w:r w:rsidR="00A41F69" w:rsidRPr="003E7A17">
        <w:rPr>
          <w:rFonts w:asciiTheme="majorHAnsi" w:hAnsiTheme="majorHAnsi"/>
        </w:rPr>
        <w:t xml:space="preserve"> у </w:t>
      </w:r>
      <w:proofErr w:type="spellStart"/>
      <w:r w:rsidR="00A41F69" w:rsidRPr="003E7A17">
        <w:rPr>
          <w:rFonts w:asciiTheme="majorHAnsi" w:hAnsiTheme="majorHAnsi"/>
        </w:rPr>
        <w:t>вези</w:t>
      </w:r>
      <w:proofErr w:type="spellEnd"/>
      <w:r w:rsidR="00490517">
        <w:rPr>
          <w:rFonts w:asciiTheme="majorHAnsi" w:hAnsiTheme="majorHAnsi"/>
        </w:rPr>
        <w:t xml:space="preserve"> </w:t>
      </w:r>
      <w:proofErr w:type="spellStart"/>
      <w:r w:rsidR="00A41F69" w:rsidRPr="003E7A17">
        <w:rPr>
          <w:rFonts w:asciiTheme="majorHAnsi" w:hAnsiTheme="majorHAnsi"/>
        </w:rPr>
        <w:t>са</w:t>
      </w:r>
      <w:proofErr w:type="spellEnd"/>
      <w:r w:rsidR="00490517">
        <w:rPr>
          <w:rFonts w:asciiTheme="majorHAnsi" w:hAnsiTheme="majorHAnsi"/>
        </w:rPr>
        <w:t xml:space="preserve"> </w:t>
      </w:r>
      <w:proofErr w:type="spellStart"/>
      <w:r w:rsidR="00A41F69" w:rsidRPr="003E7A17">
        <w:rPr>
          <w:rFonts w:asciiTheme="majorHAnsi" w:hAnsiTheme="majorHAnsi"/>
        </w:rPr>
        <w:t>заштитом</w:t>
      </w:r>
      <w:proofErr w:type="spellEnd"/>
      <w:r w:rsidR="00490517">
        <w:rPr>
          <w:rFonts w:asciiTheme="majorHAnsi" w:hAnsiTheme="majorHAnsi"/>
        </w:rPr>
        <w:t xml:space="preserve"> </w:t>
      </w:r>
      <w:proofErr w:type="spellStart"/>
      <w:r w:rsidR="00A41F69" w:rsidRPr="003E7A17">
        <w:rPr>
          <w:rFonts w:asciiTheme="majorHAnsi" w:hAnsiTheme="majorHAnsi"/>
        </w:rPr>
        <w:t>од</w:t>
      </w:r>
      <w:proofErr w:type="spellEnd"/>
      <w:r w:rsidR="00490517">
        <w:rPr>
          <w:rFonts w:asciiTheme="majorHAnsi" w:hAnsiTheme="majorHAnsi"/>
        </w:rPr>
        <w:t xml:space="preserve"> </w:t>
      </w:r>
      <w:proofErr w:type="spellStart"/>
      <w:r w:rsidR="00A41F69" w:rsidRPr="003E7A17">
        <w:rPr>
          <w:rFonts w:asciiTheme="majorHAnsi" w:hAnsiTheme="majorHAnsi"/>
        </w:rPr>
        <w:t>пожара</w:t>
      </w:r>
      <w:proofErr w:type="spellEnd"/>
      <w:r w:rsidR="00A41F69" w:rsidRPr="003E7A17">
        <w:rPr>
          <w:rFonts w:asciiTheme="majorHAnsi" w:hAnsiTheme="majorHAnsi"/>
        </w:rPr>
        <w:t xml:space="preserve"> и </w:t>
      </w:r>
      <w:proofErr w:type="spellStart"/>
      <w:r w:rsidR="00A41F69" w:rsidRPr="003E7A17">
        <w:rPr>
          <w:rFonts w:asciiTheme="majorHAnsi" w:hAnsiTheme="majorHAnsi"/>
        </w:rPr>
        <w:t>експлозије</w:t>
      </w:r>
      <w:proofErr w:type="spellEnd"/>
      <w:r w:rsidR="00A41F69" w:rsidRPr="003E7A17">
        <w:rPr>
          <w:rFonts w:asciiTheme="majorHAnsi" w:hAnsiTheme="majorHAnsi"/>
        </w:rPr>
        <w:t xml:space="preserve"> и </w:t>
      </w:r>
      <w:proofErr w:type="spellStart"/>
      <w:r w:rsidR="00A41F69" w:rsidRPr="003E7A17">
        <w:rPr>
          <w:rFonts w:asciiTheme="majorHAnsi" w:hAnsiTheme="majorHAnsi"/>
        </w:rPr>
        <w:t>надзором</w:t>
      </w:r>
      <w:proofErr w:type="spellEnd"/>
      <w:r w:rsidR="00490517">
        <w:rPr>
          <w:rFonts w:asciiTheme="majorHAnsi" w:hAnsiTheme="majorHAnsi"/>
        </w:rPr>
        <w:t xml:space="preserve"> </w:t>
      </w:r>
      <w:proofErr w:type="spellStart"/>
      <w:r w:rsidR="00A41F69" w:rsidRPr="003E7A17">
        <w:rPr>
          <w:rFonts w:asciiTheme="majorHAnsi" w:hAnsiTheme="majorHAnsi"/>
        </w:rPr>
        <w:t>над</w:t>
      </w:r>
      <w:proofErr w:type="spellEnd"/>
      <w:r w:rsidR="00023689">
        <w:rPr>
          <w:rFonts w:asciiTheme="majorHAnsi" w:hAnsiTheme="majorHAnsi"/>
        </w:rPr>
        <w:t xml:space="preserve"> </w:t>
      </w:r>
      <w:proofErr w:type="spellStart"/>
      <w:r w:rsidR="00A41F69" w:rsidRPr="003E7A17">
        <w:rPr>
          <w:rFonts w:asciiTheme="majorHAnsi" w:hAnsiTheme="majorHAnsi"/>
        </w:rPr>
        <w:t>њима</w:t>
      </w:r>
      <w:proofErr w:type="spellEnd"/>
      <w:r w:rsidR="00A41F69" w:rsidRPr="003E7A17">
        <w:rPr>
          <w:rFonts w:asciiTheme="majorHAnsi" w:hAnsiTheme="majorHAnsi"/>
          <w:lang w:val="sr-Cyrl-CS"/>
        </w:rPr>
        <w:t>.</w:t>
      </w:r>
    </w:p>
    <w:p w14:paraId="629675F0" w14:textId="3C656F04" w:rsidR="0087730C" w:rsidRPr="003E7A17" w:rsidRDefault="0087730C" w:rsidP="0087730C">
      <w:pPr>
        <w:jc w:val="both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износи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4E3B5A">
        <w:rPr>
          <w:rStyle w:val="Emphasis"/>
          <w:rFonts w:asciiTheme="majorHAnsi" w:hAnsiTheme="majorHAnsi"/>
          <w:b/>
          <w:i w:val="0"/>
          <w:lang w:val="sr-Cyrl-RS"/>
        </w:rPr>
        <w:t>600</w:t>
      </w:r>
      <w:r w:rsidRPr="00451966">
        <w:rPr>
          <w:rStyle w:val="Emphasis"/>
          <w:rFonts w:asciiTheme="majorHAnsi" w:hAnsiTheme="majorHAnsi"/>
          <w:b/>
          <w:i w:val="0"/>
          <w:lang w:val="sr-Cyrl-CS"/>
        </w:rPr>
        <w:t>.000,00</w:t>
      </w:r>
      <w:r w:rsidR="00490517">
        <w:rPr>
          <w:rStyle w:val="Emphasis"/>
          <w:rFonts w:asciiTheme="majorHAnsi" w:hAnsiTheme="majorHAnsi"/>
          <w:b/>
          <w:i w:val="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без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урачунатог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 ПДВ-а</w:t>
      </w:r>
      <w:r w:rsidR="000D0897" w:rsidRPr="003E7A17">
        <w:rPr>
          <w:rStyle w:val="Emphasis"/>
          <w:rFonts w:asciiTheme="majorHAnsi" w:hAnsiTheme="majorHAnsi"/>
          <w:i w:val="0"/>
          <w:color w:val="000000"/>
        </w:rPr>
        <w:t xml:space="preserve">, </w:t>
      </w:r>
      <w:proofErr w:type="spellStart"/>
      <w:r w:rsidR="000D0897" w:rsidRPr="003E7A17">
        <w:rPr>
          <w:rStyle w:val="Emphasis"/>
          <w:rFonts w:asciiTheme="majorHAnsi" w:hAnsiTheme="majorHAnsi"/>
          <w:i w:val="0"/>
          <w:color w:val="000000"/>
        </w:rPr>
        <w:t>односно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4E3B5A">
        <w:rPr>
          <w:rStyle w:val="Emphasis"/>
          <w:rFonts w:asciiTheme="majorHAnsi" w:hAnsiTheme="majorHAnsi"/>
          <w:b/>
          <w:i w:val="0"/>
          <w:lang w:val="sr-Cyrl-RS"/>
        </w:rPr>
        <w:t>72</w:t>
      </w:r>
      <w:r w:rsidR="00935A33">
        <w:rPr>
          <w:rStyle w:val="Emphasis"/>
          <w:rFonts w:asciiTheme="majorHAnsi" w:hAnsiTheme="majorHAnsi"/>
          <w:b/>
          <w:i w:val="0"/>
        </w:rPr>
        <w:t>0</w:t>
      </w:r>
      <w:r w:rsidR="000D0897" w:rsidRPr="00451966">
        <w:rPr>
          <w:rStyle w:val="Emphasis"/>
          <w:rFonts w:asciiTheme="majorHAnsi" w:hAnsiTheme="majorHAnsi"/>
          <w:b/>
          <w:i w:val="0"/>
        </w:rPr>
        <w:t>.000,00</w:t>
      </w:r>
      <w:r w:rsidR="00490517">
        <w:rPr>
          <w:rStyle w:val="Emphasis"/>
          <w:rFonts w:asciiTheme="majorHAnsi" w:hAnsiTheme="majorHAnsi"/>
          <w:b/>
          <w:i w:val="0"/>
        </w:rPr>
        <w:t xml:space="preserve"> </w:t>
      </w:r>
      <w:proofErr w:type="spellStart"/>
      <w:r w:rsidR="000D0897" w:rsidRPr="003E7A17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0D0897" w:rsidRPr="003E7A17">
        <w:rPr>
          <w:rStyle w:val="Emphasis"/>
          <w:rFonts w:asciiTheme="majorHAnsi" w:hAnsiTheme="majorHAnsi"/>
          <w:i w:val="0"/>
          <w:color w:val="000000"/>
        </w:rPr>
        <w:t>са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0D0897" w:rsidRPr="003E7A17">
        <w:rPr>
          <w:rStyle w:val="Emphasis"/>
          <w:rFonts w:asciiTheme="majorHAnsi" w:hAnsiTheme="majorHAnsi"/>
          <w:i w:val="0"/>
          <w:color w:val="000000"/>
        </w:rPr>
        <w:t>урачунатим</w:t>
      </w:r>
      <w:proofErr w:type="spellEnd"/>
      <w:r w:rsidR="000D0897" w:rsidRPr="003E7A17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proofErr w:type="spellStart"/>
      <w:r w:rsidR="000D0897" w:rsidRPr="003E7A17">
        <w:rPr>
          <w:rStyle w:val="Emphasis"/>
          <w:rFonts w:asciiTheme="majorHAnsi" w:hAnsiTheme="majorHAnsi"/>
          <w:i w:val="0"/>
          <w:color w:val="000000"/>
        </w:rPr>
        <w:t>ом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4137510D" w14:textId="77777777" w:rsidR="003E7A17" w:rsidRDefault="0087730C" w:rsidP="003E7A17">
      <w:pPr>
        <w:spacing w:line="276" w:lineRule="auto"/>
        <w:rPr>
          <w:rFonts w:asciiTheme="majorHAnsi" w:hAnsiTheme="majorHAnsi"/>
          <w:b/>
          <w:color w:val="FF0000"/>
        </w:rPr>
      </w:pPr>
      <w:r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="000D0897" w:rsidRPr="00451966">
        <w:rPr>
          <w:rFonts w:asciiTheme="majorHAnsi" w:hAnsiTheme="majorHAnsi"/>
          <w:b/>
        </w:rPr>
        <w:t>42</w:t>
      </w:r>
      <w:r w:rsidR="00451966" w:rsidRPr="00451966">
        <w:rPr>
          <w:rFonts w:asciiTheme="majorHAnsi" w:hAnsiTheme="majorHAnsi"/>
          <w:b/>
        </w:rPr>
        <w:t>3911</w:t>
      </w:r>
    </w:p>
    <w:p w14:paraId="022D49E6" w14:textId="77777777" w:rsidR="0087730C" w:rsidRPr="003E7A17" w:rsidRDefault="0087730C" w:rsidP="003E7A17">
      <w:pPr>
        <w:spacing w:after="200" w:line="276" w:lineRule="auto"/>
        <w:rPr>
          <w:rStyle w:val="Emphasis"/>
          <w:rFonts w:asciiTheme="majorHAnsi" w:hAnsiTheme="majorHAnsi"/>
          <w:i w:val="0"/>
          <w:color w:val="000000"/>
          <w:lang w:val="sr-Cyrl-CS"/>
        </w:rPr>
      </w:pP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="00490517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3E7A17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3E7A17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3E7A17">
        <w:rPr>
          <w:rStyle w:val="Emphasis"/>
          <w:rFonts w:asciiTheme="majorHAnsi" w:hAnsiTheme="majorHAnsi"/>
          <w:b/>
          <w:i w:val="0"/>
          <w:color w:val="000000"/>
        </w:rPr>
        <w:t>.</w:t>
      </w:r>
    </w:p>
    <w:p w14:paraId="1E78BECB" w14:textId="77777777" w:rsidR="0087730C" w:rsidRPr="003E7A17" w:rsidRDefault="0087730C" w:rsidP="0087730C">
      <w:pPr>
        <w:jc w:val="both"/>
        <w:rPr>
          <w:rStyle w:val="Emphasis"/>
          <w:rFonts w:asciiTheme="majorHAnsi" w:hAnsiTheme="majorHAnsi"/>
          <w:i w:val="0"/>
          <w:color w:val="000000"/>
          <w:lang w:val="sr-Cyrl-CS"/>
        </w:rPr>
      </w:pP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Оквирни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датуми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 у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којима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ће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се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спроводити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појединачне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фазе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поступка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путем</w:t>
      </w:r>
      <w:proofErr w:type="spellEnd"/>
      <w:r w:rsidR="00490517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E7A17">
        <w:rPr>
          <w:rStyle w:val="Emphasis"/>
          <w:rFonts w:asciiTheme="majorHAnsi" w:hAnsiTheme="majorHAnsi"/>
          <w:i w:val="0"/>
          <w:color w:val="000000"/>
        </w:rPr>
        <w:t>наруџбенице</w:t>
      </w:r>
      <w:proofErr w:type="spellEnd"/>
      <w:r w:rsidRPr="003E7A17">
        <w:rPr>
          <w:rStyle w:val="Emphasis"/>
          <w:rFonts w:asciiTheme="majorHAnsi" w:hAnsiTheme="majorHAnsi"/>
          <w:i w:val="0"/>
          <w:color w:val="000000"/>
        </w:rPr>
        <w:t xml:space="preserve">: </w:t>
      </w:r>
    </w:p>
    <w:tbl>
      <w:tblPr>
        <w:tblW w:w="1000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5"/>
        <w:gridCol w:w="4030"/>
      </w:tblGrid>
      <w:tr w:rsidR="0087730C" w:rsidRPr="003E7A17" w14:paraId="3BD31C00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3C3B1B" w14:textId="77777777" w:rsidR="0087730C" w:rsidRPr="003E7A17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Достава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Позива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за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подношење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43E9F" w14:textId="77777777" w:rsidR="0087730C" w:rsidRPr="003E7A17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r w:rsidRPr="003E7A17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 xml:space="preserve">1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дан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дана</w:t>
            </w:r>
            <w:proofErr w:type="spellEnd"/>
            <w:r w:rsidRPr="003E7A17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 xml:space="preserve"> доношења Одлуке о спровођењу поступка.</w:t>
            </w:r>
          </w:p>
        </w:tc>
      </w:tr>
      <w:tr w:rsidR="0087730C" w:rsidRPr="003E7A17" w14:paraId="32A4DDBD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E5F55B" w14:textId="77777777" w:rsidR="0087730C" w:rsidRPr="003E7A17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Подношење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2773C" w14:textId="7B2B0DB1" w:rsidR="0087730C" w:rsidRPr="003E7A17" w:rsidRDefault="009C6A9C">
            <w:pPr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</w:pPr>
            <w:r>
              <w:rPr>
                <w:rStyle w:val="Emphasis"/>
                <w:rFonts w:asciiTheme="majorHAnsi" w:hAnsiTheme="majorHAnsi"/>
                <w:i w:val="0"/>
              </w:rPr>
              <w:t>7</w:t>
            </w:r>
            <w:r w:rsidR="00490517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proofErr w:type="spellStart"/>
            <w:r w:rsidR="0087730C" w:rsidRPr="00AF3994">
              <w:rPr>
                <w:rStyle w:val="Emphasis"/>
                <w:rFonts w:asciiTheme="majorHAnsi" w:hAnsiTheme="majorHAnsi"/>
                <w:i w:val="0"/>
              </w:rPr>
              <w:t>дана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proofErr w:type="spellStart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дана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када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је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Позив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за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подношење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послат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понуђачима</w:t>
            </w:r>
            <w:proofErr w:type="spellEnd"/>
            <w:r w:rsidR="0087730C" w:rsidRPr="003E7A17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3E7A17" w14:paraId="31D9C1B5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DB6430" w14:textId="77777777" w:rsidR="0087730C" w:rsidRPr="003E7A17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Отварање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F7F0B" w14:textId="77777777" w:rsidR="0087730C" w:rsidRPr="003E7A17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</w:pP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Одмах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након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истека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рока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за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достављање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  <w:proofErr w:type="spellEnd"/>
            <w:r w:rsidRPr="003E7A17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3E7A17" w14:paraId="521E1736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E90836" w14:textId="77777777" w:rsidR="0087730C" w:rsidRPr="003E7A17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Доношење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Одлуке</w:t>
            </w:r>
            <w:proofErr w:type="spellEnd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о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додели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наруџбенице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ECAFB9" w14:textId="77777777" w:rsidR="0087730C" w:rsidRPr="003E7A17" w:rsidRDefault="0087730C" w:rsidP="00A41F69">
            <w:pPr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</w:pPr>
            <w:r w:rsidRPr="003E7A17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 xml:space="preserve">У року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A41F69" w:rsidRPr="003E7A17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1</w:t>
            </w:r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дана</w:t>
            </w:r>
            <w:proofErr w:type="spellEnd"/>
            <w:r w:rsidRPr="003E7A17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 xml:space="preserve"> од дана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отварања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  <w:proofErr w:type="spellEnd"/>
            <w:r w:rsidRPr="003E7A17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3E7A17" w14:paraId="5D5B51AF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6D45A3" w14:textId="77777777" w:rsidR="0087730C" w:rsidRPr="003E7A17" w:rsidRDefault="0087730C">
            <w:pPr>
              <w:rPr>
                <w:rStyle w:val="Emphasis"/>
                <w:rFonts w:asciiTheme="majorHAnsi" w:hAnsiTheme="majorHAnsi"/>
                <w:i w:val="0"/>
                <w:color w:val="000000"/>
              </w:rPr>
            </w:pP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Потписивање</w:t>
            </w:r>
            <w:proofErr w:type="spellEnd"/>
            <w:r w:rsidR="004905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наруџбенице</w:t>
            </w:r>
            <w:proofErr w:type="spellEnd"/>
            <w:r w:rsidR="00935A33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или</w:t>
            </w:r>
            <w:proofErr w:type="spellEnd"/>
            <w:r w:rsidR="00935A33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Уговора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561F1" w14:textId="77777777" w:rsidR="0087730C" w:rsidRPr="003E7A17" w:rsidRDefault="0087730C" w:rsidP="00A41F69">
            <w:pPr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</w:pPr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У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року</w:t>
            </w:r>
            <w:proofErr w:type="spellEnd"/>
            <w:r w:rsidR="00935A33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proofErr w:type="spellEnd"/>
            <w:r w:rsidR="00935A33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r w:rsidR="00AF3994" w:rsidRPr="00AF3994">
              <w:rPr>
                <w:rStyle w:val="Emphasis"/>
                <w:rFonts w:asciiTheme="majorHAnsi" w:hAnsiTheme="majorHAnsi"/>
                <w:i w:val="0"/>
              </w:rPr>
              <w:t>1</w:t>
            </w:r>
            <w:r w:rsidR="00935A33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proofErr w:type="spellStart"/>
            <w:r w:rsidRPr="00AF3994">
              <w:rPr>
                <w:rStyle w:val="Emphasis"/>
                <w:rFonts w:asciiTheme="majorHAnsi" w:hAnsiTheme="majorHAnsi"/>
                <w:i w:val="0"/>
              </w:rPr>
              <w:t>дана</w:t>
            </w:r>
            <w:proofErr w:type="spellEnd"/>
            <w:r w:rsidR="00935A33">
              <w:rPr>
                <w:rStyle w:val="Emphasis"/>
                <w:rFonts w:asciiTheme="majorHAnsi" w:hAnsiTheme="majorHAnsi"/>
                <w:i w:val="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од</w:t>
            </w:r>
            <w:proofErr w:type="spellEnd"/>
            <w:r w:rsidR="00935A33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дана</w:t>
            </w:r>
            <w:proofErr w:type="spellEnd"/>
            <w:r w:rsidR="00935A33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отварања</w:t>
            </w:r>
            <w:proofErr w:type="spellEnd"/>
            <w:r w:rsidR="00935A33">
              <w:rPr>
                <w:rStyle w:val="Emphasis"/>
                <w:rFonts w:asciiTheme="majorHAnsi" w:hAnsiTheme="majorHAnsi"/>
                <w:i w:val="0"/>
                <w:color w:val="000000"/>
              </w:rPr>
              <w:t xml:space="preserve"> </w:t>
            </w:r>
            <w:proofErr w:type="spellStart"/>
            <w:r w:rsidRPr="003E7A17">
              <w:rPr>
                <w:rStyle w:val="Emphasis"/>
                <w:rFonts w:asciiTheme="majorHAnsi" w:hAnsiTheme="majorHAnsi"/>
                <w:i w:val="0"/>
                <w:color w:val="000000"/>
              </w:rPr>
              <w:t>понуда</w:t>
            </w:r>
            <w:proofErr w:type="spellEnd"/>
            <w:r w:rsidRPr="003E7A17">
              <w:rPr>
                <w:rStyle w:val="Emphasis"/>
                <w:rFonts w:asciiTheme="majorHAnsi" w:hAnsiTheme="majorHAnsi"/>
                <w:i w:val="0"/>
                <w:color w:val="000000"/>
                <w:lang w:val="sr-Cyrl-CS"/>
              </w:rPr>
              <w:t>.</w:t>
            </w:r>
          </w:p>
        </w:tc>
      </w:tr>
    </w:tbl>
    <w:p w14:paraId="13599F70" w14:textId="77777777" w:rsidR="0087730C" w:rsidRPr="003E7A17" w:rsidRDefault="0087730C" w:rsidP="0087730C">
      <w:pPr>
        <w:rPr>
          <w:rStyle w:val="Emphasis"/>
          <w:rFonts w:asciiTheme="majorHAnsi" w:hAnsiTheme="majorHAnsi"/>
          <w:i w:val="0"/>
          <w:color w:val="000000"/>
          <w:lang w:val="sr-Cyrl-CS"/>
        </w:rPr>
      </w:pPr>
    </w:p>
    <w:p w14:paraId="70463EA3" w14:textId="60DBE5E6" w:rsidR="0087730C" w:rsidRPr="003E7A17" w:rsidRDefault="0087730C" w:rsidP="0087730C">
      <w:pPr>
        <w:pStyle w:val="Default"/>
        <w:jc w:val="both"/>
        <w:rPr>
          <w:rFonts w:asciiTheme="majorHAnsi" w:hAnsiTheme="majorHAnsi"/>
          <w:color w:val="FF0000"/>
        </w:rPr>
      </w:pPr>
      <w:proofErr w:type="spellStart"/>
      <w:r w:rsidRPr="003E7A17">
        <w:rPr>
          <w:rFonts w:asciiTheme="majorHAnsi" w:hAnsiTheme="majorHAnsi"/>
        </w:rPr>
        <w:t>Набавка</w:t>
      </w:r>
      <w:proofErr w:type="spellEnd"/>
      <w:r w:rsidR="00935A33"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је</w:t>
      </w:r>
      <w:proofErr w:type="spellEnd"/>
      <w:r w:rsidR="00935A33"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предвиђена</w:t>
      </w:r>
      <w:proofErr w:type="spellEnd"/>
      <w:r w:rsidRPr="003E7A17">
        <w:rPr>
          <w:rFonts w:asciiTheme="majorHAnsi" w:hAnsiTheme="majorHAnsi"/>
        </w:rPr>
        <w:t xml:space="preserve"> и </w:t>
      </w:r>
      <w:r w:rsidRPr="003E7A17">
        <w:rPr>
          <w:rFonts w:asciiTheme="majorHAnsi" w:hAnsiTheme="majorHAnsi"/>
          <w:lang w:val="sr-Cyrl-CS"/>
        </w:rPr>
        <w:t xml:space="preserve">у Финансијском плану </w:t>
      </w:r>
      <w:proofErr w:type="spellStart"/>
      <w:r w:rsidRPr="003E7A17">
        <w:rPr>
          <w:rFonts w:asciiTheme="majorHAnsi" w:hAnsiTheme="majorHAnsi"/>
        </w:rPr>
        <w:t>за</w:t>
      </w:r>
      <w:proofErr w:type="spellEnd"/>
      <w:r w:rsidRPr="003E7A17">
        <w:rPr>
          <w:rFonts w:asciiTheme="majorHAnsi" w:hAnsiTheme="majorHAnsi"/>
        </w:rPr>
        <w:t xml:space="preserve"> 202</w:t>
      </w:r>
      <w:r w:rsidR="00023689">
        <w:rPr>
          <w:rFonts w:asciiTheme="majorHAnsi" w:hAnsiTheme="majorHAnsi"/>
        </w:rPr>
        <w:t>6</w:t>
      </w:r>
      <w:r w:rsidRPr="003E7A17">
        <w:rPr>
          <w:rFonts w:asciiTheme="majorHAnsi" w:hAnsiTheme="majorHAnsi"/>
        </w:rPr>
        <w:t>.</w:t>
      </w:r>
      <w:r w:rsidR="00935A33"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годину</w:t>
      </w:r>
      <w:proofErr w:type="spellEnd"/>
      <w:r w:rsidRPr="003E7A17">
        <w:rPr>
          <w:rFonts w:asciiTheme="majorHAnsi" w:hAnsiTheme="majorHAnsi"/>
          <w:lang w:val="sr-Cyrl-CS"/>
        </w:rPr>
        <w:t>,</w:t>
      </w:r>
      <w:r w:rsidRPr="003E7A17">
        <w:rPr>
          <w:rFonts w:asciiTheme="majorHAnsi" w:hAnsiTheme="majorHAnsi"/>
        </w:rPr>
        <w:t xml:space="preserve"> а </w:t>
      </w:r>
      <w:proofErr w:type="spellStart"/>
      <w:r w:rsidRPr="003E7A17">
        <w:rPr>
          <w:rFonts w:asciiTheme="majorHAnsi" w:hAnsiTheme="majorHAnsi"/>
        </w:rPr>
        <w:t>средства</w:t>
      </w:r>
      <w:proofErr w:type="spellEnd"/>
      <w:r w:rsidR="00935A33"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су</w:t>
      </w:r>
      <w:proofErr w:type="spellEnd"/>
      <w:r w:rsidR="00935A33"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обезбеђена</w:t>
      </w:r>
      <w:proofErr w:type="spellEnd"/>
      <w:r w:rsidR="00935A33">
        <w:rPr>
          <w:rFonts w:asciiTheme="majorHAnsi" w:hAnsiTheme="majorHAnsi"/>
        </w:rPr>
        <w:t xml:space="preserve"> </w:t>
      </w:r>
      <w:proofErr w:type="spellStart"/>
      <w:r w:rsidRPr="003E7A17">
        <w:rPr>
          <w:rFonts w:asciiTheme="majorHAnsi" w:hAnsiTheme="majorHAnsi"/>
        </w:rPr>
        <w:t>из</w:t>
      </w:r>
      <w:proofErr w:type="spellEnd"/>
      <w:r w:rsidR="00935A33">
        <w:rPr>
          <w:rFonts w:asciiTheme="majorHAnsi" w:hAnsiTheme="majorHAnsi"/>
        </w:rPr>
        <w:t xml:space="preserve"> </w:t>
      </w:r>
      <w:proofErr w:type="spellStart"/>
      <w:r w:rsidRPr="001B66C7">
        <w:rPr>
          <w:rFonts w:asciiTheme="majorHAnsi" w:hAnsiTheme="majorHAnsi"/>
          <w:color w:val="auto"/>
        </w:rPr>
        <w:t>више</w:t>
      </w:r>
      <w:proofErr w:type="spellEnd"/>
      <w:r w:rsidR="00935A33">
        <w:rPr>
          <w:rFonts w:asciiTheme="majorHAnsi" w:hAnsiTheme="majorHAnsi"/>
          <w:color w:val="auto"/>
        </w:rPr>
        <w:t xml:space="preserve"> </w:t>
      </w:r>
      <w:proofErr w:type="spellStart"/>
      <w:r w:rsidRPr="001B66C7">
        <w:rPr>
          <w:rFonts w:asciiTheme="majorHAnsi" w:hAnsiTheme="majorHAnsi"/>
          <w:color w:val="auto"/>
        </w:rPr>
        <w:t>извора</w:t>
      </w:r>
      <w:proofErr w:type="spellEnd"/>
      <w:r w:rsidR="00935A33">
        <w:rPr>
          <w:rFonts w:asciiTheme="majorHAnsi" w:hAnsiTheme="majorHAnsi"/>
          <w:color w:val="auto"/>
        </w:rPr>
        <w:t xml:space="preserve"> </w:t>
      </w:r>
      <w:proofErr w:type="spellStart"/>
      <w:r w:rsidRPr="001B66C7">
        <w:rPr>
          <w:rFonts w:asciiTheme="majorHAnsi" w:hAnsiTheme="majorHAnsi"/>
          <w:color w:val="auto"/>
        </w:rPr>
        <w:t>финансирања</w:t>
      </w:r>
      <w:proofErr w:type="spellEnd"/>
      <w:r w:rsidRPr="001B66C7">
        <w:rPr>
          <w:rFonts w:asciiTheme="majorHAnsi" w:hAnsiTheme="majorHAnsi"/>
          <w:color w:val="auto"/>
        </w:rPr>
        <w:t>.</w:t>
      </w:r>
    </w:p>
    <w:p w14:paraId="51DDE0D6" w14:textId="77777777" w:rsidR="0087730C" w:rsidRPr="003E7A17" w:rsidRDefault="0087730C" w:rsidP="0087730C">
      <w:pPr>
        <w:pStyle w:val="Default"/>
        <w:jc w:val="both"/>
        <w:rPr>
          <w:rFonts w:asciiTheme="majorHAnsi" w:hAnsiTheme="majorHAnsi"/>
        </w:rPr>
      </w:pPr>
    </w:p>
    <w:p w14:paraId="480741B1" w14:textId="77777777" w:rsidR="00935A33" w:rsidRPr="0066089C" w:rsidRDefault="00935A33" w:rsidP="00935A33">
      <w:pPr>
        <w:pStyle w:val="Default"/>
        <w:jc w:val="both"/>
        <w:rPr>
          <w:rFonts w:asciiTheme="majorHAnsi" w:hAnsiTheme="majorHAnsi"/>
        </w:rPr>
      </w:pPr>
      <w:proofErr w:type="spellStart"/>
      <w:r w:rsidRPr="0066089C">
        <w:rPr>
          <w:rFonts w:asciiTheme="majorHAnsi" w:hAnsiTheme="majorHAnsi"/>
        </w:rPr>
        <w:t>Овим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путем</w:t>
      </w:r>
      <w:proofErr w:type="spellEnd"/>
      <w:r w:rsidRPr="0066089C">
        <w:rPr>
          <w:rFonts w:asciiTheme="majorHAnsi" w:hAnsiTheme="majorHAnsi"/>
        </w:rPr>
        <w:t xml:space="preserve">, </w:t>
      </w:r>
      <w:proofErr w:type="spellStart"/>
      <w:r w:rsidRPr="0066089C">
        <w:rPr>
          <w:rFonts w:asciiTheme="majorHAnsi" w:hAnsiTheme="majorHAnsi"/>
        </w:rPr>
        <w:t>именује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се</w:t>
      </w:r>
      <w:proofErr w:type="spell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CS"/>
        </w:rPr>
        <w:t>Ивана Радуловић- Ђурђевић</w:t>
      </w:r>
      <w:r w:rsidRPr="0066089C">
        <w:rPr>
          <w:rFonts w:asciiTheme="majorHAnsi" w:hAnsiTheme="majorHAnsi"/>
        </w:rPr>
        <w:t xml:space="preserve">, </w:t>
      </w:r>
      <w:r>
        <w:rPr>
          <w:rFonts w:asciiTheme="majorHAnsi" w:hAnsiTheme="majorHAnsi"/>
          <w:lang w:val="sr-Cyrl-CS"/>
        </w:rPr>
        <w:t>службеник за јавне набавке</w:t>
      </w:r>
      <w:r w:rsidRPr="0066089C">
        <w:rPr>
          <w:rFonts w:asciiTheme="majorHAnsi" w:hAnsiTheme="majorHAnsi"/>
        </w:rPr>
        <w:t xml:space="preserve">, </w:t>
      </w:r>
      <w:proofErr w:type="spellStart"/>
      <w:r w:rsidRPr="0066089C">
        <w:rPr>
          <w:rFonts w:asciiTheme="majorHAnsi" w:hAnsiTheme="majorHAnsi"/>
        </w:rPr>
        <w:t>као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лице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које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ће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спровести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предметну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набавку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путем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66089C">
        <w:rPr>
          <w:rFonts w:asciiTheme="majorHAnsi" w:hAnsiTheme="majorHAnsi"/>
        </w:rPr>
        <w:t>наруџбенице</w:t>
      </w:r>
      <w:proofErr w:type="spellEnd"/>
      <w:r w:rsidRPr="0066089C">
        <w:rPr>
          <w:rFonts w:asciiTheme="majorHAnsi" w:hAnsiTheme="majorHAnsi"/>
        </w:rPr>
        <w:t>.</w:t>
      </w:r>
    </w:p>
    <w:p w14:paraId="596FF5DF" w14:textId="77777777" w:rsidR="0087730C" w:rsidRPr="003E7A17" w:rsidRDefault="0087730C" w:rsidP="0087730C">
      <w:pPr>
        <w:pStyle w:val="Default"/>
        <w:rPr>
          <w:rStyle w:val="Emphasis"/>
          <w:rFonts w:asciiTheme="majorHAnsi" w:hAnsiTheme="majorHAnsi"/>
          <w:i w:val="0"/>
          <w:iCs w:val="0"/>
        </w:rPr>
      </w:pPr>
    </w:p>
    <w:p w14:paraId="37384C4C" w14:textId="77777777" w:rsidR="0087730C" w:rsidRPr="003E7A17" w:rsidRDefault="00935A33" w:rsidP="003E7A17">
      <w:pPr>
        <w:jc w:val="center"/>
        <w:rPr>
          <w:rStyle w:val="Emphasis"/>
          <w:rFonts w:asciiTheme="majorHAnsi" w:hAnsiTheme="majorHAnsi"/>
          <w:i w:val="0"/>
          <w:color w:val="000000"/>
          <w:lang w:val="en-GB"/>
        </w:rPr>
      </w:pPr>
      <w:r>
        <w:rPr>
          <w:rStyle w:val="Emphasis"/>
          <w:rFonts w:asciiTheme="majorHAnsi" w:hAnsiTheme="majorHAnsi"/>
          <w:i w:val="0"/>
          <w:color w:val="000000"/>
        </w:rPr>
        <w:t xml:space="preserve">                                                                                                                         </w:t>
      </w:r>
      <w:r w:rsidR="0087730C"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в.д. </w:t>
      </w:r>
      <w:r w:rsidR="0087730C" w:rsidRPr="003E7A17">
        <w:rPr>
          <w:rStyle w:val="Emphasis"/>
          <w:rFonts w:asciiTheme="majorHAnsi" w:hAnsiTheme="majorHAnsi"/>
          <w:i w:val="0"/>
          <w:color w:val="000000"/>
        </w:rPr>
        <w:t>ДИРЕКТОР</w:t>
      </w:r>
      <w:r w:rsidR="0087730C"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А</w:t>
      </w:r>
      <w:r w:rsidR="0087730C" w:rsidRPr="003E7A17">
        <w:rPr>
          <w:rStyle w:val="Emphasis"/>
          <w:rFonts w:asciiTheme="majorHAnsi" w:hAnsiTheme="majorHAnsi"/>
          <w:i w:val="0"/>
          <w:color w:val="000000"/>
        </w:rPr>
        <w:t xml:space="preserve"> ЦЕНТРА</w:t>
      </w:r>
    </w:p>
    <w:p w14:paraId="05D3C2C0" w14:textId="77777777" w:rsidR="0087730C" w:rsidRPr="003E7A17" w:rsidRDefault="0087730C" w:rsidP="0087730C">
      <w:pPr>
        <w:jc w:val="center"/>
        <w:rPr>
          <w:rStyle w:val="Emphasis"/>
          <w:rFonts w:asciiTheme="majorHAnsi" w:hAnsiTheme="majorHAnsi"/>
          <w:i w:val="0"/>
          <w:color w:val="000000"/>
          <w:lang w:val="en-GB"/>
        </w:rPr>
      </w:pPr>
    </w:p>
    <w:p w14:paraId="27E2E9A3" w14:textId="77777777" w:rsidR="0087730C" w:rsidRPr="003E7A17" w:rsidRDefault="00935A33" w:rsidP="0087730C">
      <w:pPr>
        <w:jc w:val="center"/>
        <w:rPr>
          <w:rStyle w:val="Emphasis"/>
          <w:rFonts w:asciiTheme="majorHAnsi" w:hAnsiTheme="majorHAnsi"/>
          <w:i w:val="0"/>
          <w:color w:val="000000"/>
          <w:lang w:val="sr-Cyrl-CS"/>
        </w:rPr>
      </w:pPr>
      <w:r>
        <w:rPr>
          <w:rStyle w:val="Emphasis"/>
          <w:rFonts w:asciiTheme="majorHAnsi" w:hAnsiTheme="majorHAnsi"/>
          <w:i w:val="0"/>
          <w:color w:val="000000"/>
        </w:rPr>
        <w:t xml:space="preserve">                                                                                                                              </w:t>
      </w:r>
      <w:r w:rsidR="0087730C" w:rsidRPr="003E7A17">
        <w:rPr>
          <w:rStyle w:val="Emphasis"/>
          <w:rFonts w:asciiTheme="majorHAnsi" w:hAnsiTheme="majorHAnsi"/>
          <w:i w:val="0"/>
          <w:color w:val="000000"/>
          <w:lang w:val="sr-Cyrl-CS"/>
        </w:rPr>
        <w:t>_______________________</w:t>
      </w:r>
    </w:p>
    <w:p w14:paraId="4729DA4C" w14:textId="77777777" w:rsidR="0087730C" w:rsidRPr="003E7A17" w:rsidRDefault="00935A33" w:rsidP="0087730C">
      <w:pPr>
        <w:jc w:val="center"/>
        <w:rPr>
          <w:rStyle w:val="Emphasis"/>
          <w:rFonts w:asciiTheme="majorHAnsi" w:hAnsiTheme="majorHAnsi"/>
          <w:i w:val="0"/>
          <w:color w:val="000000"/>
        </w:rPr>
      </w:pPr>
      <w:r>
        <w:rPr>
          <w:rStyle w:val="Emphasis"/>
          <w:rFonts w:asciiTheme="majorHAnsi" w:hAnsiTheme="majorHAnsi"/>
          <w:i w:val="0"/>
          <w:color w:val="000000"/>
        </w:rPr>
        <w:t xml:space="preserve">                                                                                                                              </w:t>
      </w:r>
      <w:proofErr w:type="spellStart"/>
      <w:r w:rsidR="0087730C" w:rsidRPr="003E7A17">
        <w:rPr>
          <w:rStyle w:val="Emphasis"/>
          <w:rFonts w:asciiTheme="majorHAnsi" w:hAnsiTheme="majorHAnsi"/>
          <w:i w:val="0"/>
          <w:color w:val="000000"/>
        </w:rPr>
        <w:t>Зоран</w:t>
      </w:r>
      <w:proofErr w:type="spellEnd"/>
      <w:r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87730C" w:rsidRPr="003E7A17">
        <w:rPr>
          <w:rStyle w:val="Emphasis"/>
          <w:rFonts w:asciiTheme="majorHAnsi" w:hAnsiTheme="majorHAnsi"/>
          <w:i w:val="0"/>
          <w:color w:val="000000"/>
        </w:rPr>
        <w:t>Милачић</w:t>
      </w:r>
      <w:proofErr w:type="spellEnd"/>
    </w:p>
    <w:p w14:paraId="2BA86569" w14:textId="77777777" w:rsidR="00993822" w:rsidRPr="0087730C" w:rsidRDefault="00993822" w:rsidP="0087730C"/>
    <w:sectPr w:rsidR="00993822" w:rsidRPr="0087730C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DD73" w14:textId="77777777" w:rsidR="00D00A09" w:rsidRDefault="00D00A09">
      <w:r>
        <w:separator/>
      </w:r>
    </w:p>
  </w:endnote>
  <w:endnote w:type="continuationSeparator" w:id="0">
    <w:p w14:paraId="333D0CA5" w14:textId="77777777" w:rsidR="00D00A09" w:rsidRDefault="00D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CA10" w14:textId="77777777" w:rsidR="00D00A09" w:rsidRDefault="00D00A09">
      <w:r>
        <w:separator/>
      </w:r>
    </w:p>
  </w:footnote>
  <w:footnote w:type="continuationSeparator" w:id="0">
    <w:p w14:paraId="533528BD" w14:textId="77777777" w:rsidR="00D00A09" w:rsidRDefault="00D0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5350" w14:textId="77777777" w:rsidR="0028038E" w:rsidRPr="00574A15" w:rsidRDefault="00000000">
    <w:pPr>
      <w:pStyle w:val="Header"/>
      <w:rPr>
        <w:lang w:val="sr-Latn-CS"/>
      </w:rPr>
    </w:pPr>
    <w:r>
      <w:rPr>
        <w:noProof/>
      </w:rPr>
      <w:pict w14:anchorId="3FE6486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0075312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218685B0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40C364AD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22FA17BB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6F6D18AD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r>
                  <w:fldChar w:fldCharType="begin"/>
                </w:r>
                <w:r>
                  <w:instrText>HYPERLINK "mailto:office@czodo.rs"</w:instrText>
                </w:r>
                <w:r>
                  <w:fldChar w:fldCharType="separate"/>
                </w:r>
                <w:r w:rsidRPr="003D05A2"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</w:rPr>
                  <w:t>office</w:t>
                </w:r>
                <w:r w:rsidRPr="003D05A2"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@czodo.rs</w:t>
                </w:r>
                <w:r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fldChar w:fldCharType="end"/>
                </w:r>
              </w:p>
              <w:p w14:paraId="4758AA72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2F8FAC29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35CC6515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2AEB5772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4AC42C15" w14:textId="77777777" w:rsidR="0028038E" w:rsidRDefault="0028038E">
                <w:r>
                  <w:rPr>
                    <w:noProof/>
                  </w:rPr>
                  <w:drawing>
                    <wp:inline distT="0" distB="0" distL="0" distR="0" wp14:anchorId="42221D17" wp14:editId="31C2D7F8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06">
      <w:start w:val="3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23B"/>
    <w:multiLevelType w:val="hybridMultilevel"/>
    <w:tmpl w:val="00002213"/>
    <w:lvl w:ilvl="0" w:tplc="0000260D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BF6"/>
    <w:multiLevelType w:val="hybridMultilevel"/>
    <w:tmpl w:val="00003A9E"/>
    <w:lvl w:ilvl="0" w:tplc="000079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DC8"/>
    <w:multiLevelType w:val="hybridMultilevel"/>
    <w:tmpl w:val="B65C6928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B89"/>
    <w:multiLevelType w:val="hybridMultilevel"/>
    <w:tmpl w:val="FB2428BA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565F49"/>
    <w:multiLevelType w:val="multilevel"/>
    <w:tmpl w:val="96BE5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7A38F6"/>
    <w:multiLevelType w:val="hybridMultilevel"/>
    <w:tmpl w:val="21B8DA62"/>
    <w:lvl w:ilvl="0" w:tplc="4798EFC6">
      <w:start w:val="1"/>
      <w:numFmt w:val="upperRoman"/>
      <w:lvlText w:val="%1."/>
      <w:lvlJc w:val="left"/>
      <w:pPr>
        <w:ind w:left="4164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524" w:hanging="360"/>
      </w:pPr>
    </w:lvl>
    <w:lvl w:ilvl="2" w:tplc="241A001B" w:tentative="1">
      <w:start w:val="1"/>
      <w:numFmt w:val="lowerRoman"/>
      <w:lvlText w:val="%3."/>
      <w:lvlJc w:val="right"/>
      <w:pPr>
        <w:ind w:left="5244" w:hanging="180"/>
      </w:pPr>
    </w:lvl>
    <w:lvl w:ilvl="3" w:tplc="241A000F" w:tentative="1">
      <w:start w:val="1"/>
      <w:numFmt w:val="decimal"/>
      <w:lvlText w:val="%4."/>
      <w:lvlJc w:val="left"/>
      <w:pPr>
        <w:ind w:left="5964" w:hanging="360"/>
      </w:pPr>
    </w:lvl>
    <w:lvl w:ilvl="4" w:tplc="241A0019" w:tentative="1">
      <w:start w:val="1"/>
      <w:numFmt w:val="lowerLetter"/>
      <w:lvlText w:val="%5."/>
      <w:lvlJc w:val="left"/>
      <w:pPr>
        <w:ind w:left="6684" w:hanging="360"/>
      </w:pPr>
    </w:lvl>
    <w:lvl w:ilvl="5" w:tplc="241A001B" w:tentative="1">
      <w:start w:val="1"/>
      <w:numFmt w:val="lowerRoman"/>
      <w:lvlText w:val="%6."/>
      <w:lvlJc w:val="right"/>
      <w:pPr>
        <w:ind w:left="7404" w:hanging="180"/>
      </w:pPr>
    </w:lvl>
    <w:lvl w:ilvl="6" w:tplc="241A000F" w:tentative="1">
      <w:start w:val="1"/>
      <w:numFmt w:val="decimal"/>
      <w:lvlText w:val="%7."/>
      <w:lvlJc w:val="left"/>
      <w:pPr>
        <w:ind w:left="8124" w:hanging="360"/>
      </w:pPr>
    </w:lvl>
    <w:lvl w:ilvl="7" w:tplc="241A0019" w:tentative="1">
      <w:start w:val="1"/>
      <w:numFmt w:val="lowerLetter"/>
      <w:lvlText w:val="%8."/>
      <w:lvlJc w:val="left"/>
      <w:pPr>
        <w:ind w:left="8844" w:hanging="360"/>
      </w:pPr>
    </w:lvl>
    <w:lvl w:ilvl="8" w:tplc="241A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6" w15:restartNumberingAfterBreak="0">
    <w:nsid w:val="0E1E431A"/>
    <w:multiLevelType w:val="hybridMultilevel"/>
    <w:tmpl w:val="F7622B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6739A"/>
    <w:multiLevelType w:val="hybridMultilevel"/>
    <w:tmpl w:val="F47493B6"/>
    <w:lvl w:ilvl="0" w:tplc="6692881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51042"/>
    <w:multiLevelType w:val="hybridMultilevel"/>
    <w:tmpl w:val="AE0455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1023"/>
    <w:multiLevelType w:val="hybridMultilevel"/>
    <w:tmpl w:val="766EF8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A35D1"/>
    <w:multiLevelType w:val="hybridMultilevel"/>
    <w:tmpl w:val="0652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0180A"/>
    <w:multiLevelType w:val="hybridMultilevel"/>
    <w:tmpl w:val="C8A8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B6503"/>
    <w:multiLevelType w:val="hybridMultilevel"/>
    <w:tmpl w:val="48FE9B48"/>
    <w:lvl w:ilvl="0" w:tplc="815632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6390D"/>
    <w:multiLevelType w:val="multilevel"/>
    <w:tmpl w:val="B2782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9403C8"/>
    <w:multiLevelType w:val="hybridMultilevel"/>
    <w:tmpl w:val="68AAA3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75E3F"/>
    <w:multiLevelType w:val="hybridMultilevel"/>
    <w:tmpl w:val="6832C53E"/>
    <w:lvl w:ilvl="0" w:tplc="0000000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  <w:lang w:val="en-US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D0575"/>
    <w:multiLevelType w:val="hybridMultilevel"/>
    <w:tmpl w:val="8368C40C"/>
    <w:lvl w:ilvl="0" w:tplc="241A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0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4D524E"/>
    <w:multiLevelType w:val="hybridMultilevel"/>
    <w:tmpl w:val="6F42B9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C0E3E"/>
    <w:multiLevelType w:val="hybridMultilevel"/>
    <w:tmpl w:val="B882FB94"/>
    <w:lvl w:ilvl="0" w:tplc="E06E6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16002"/>
    <w:multiLevelType w:val="hybridMultilevel"/>
    <w:tmpl w:val="D6ECDD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F2149"/>
    <w:multiLevelType w:val="hybridMultilevel"/>
    <w:tmpl w:val="7E4EEA90"/>
    <w:lvl w:ilvl="0" w:tplc="8B9C7AAC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 w15:restartNumberingAfterBreak="0">
    <w:nsid w:val="604E52A3"/>
    <w:multiLevelType w:val="hybridMultilevel"/>
    <w:tmpl w:val="10C80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C78"/>
    <w:multiLevelType w:val="hybridMultilevel"/>
    <w:tmpl w:val="15CC99AC"/>
    <w:lvl w:ilvl="0" w:tplc="373A3344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68C63D3B"/>
    <w:multiLevelType w:val="hybridMultilevel"/>
    <w:tmpl w:val="D2C4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1A18DC"/>
    <w:multiLevelType w:val="hybridMultilevel"/>
    <w:tmpl w:val="9E52418A"/>
    <w:lvl w:ilvl="0" w:tplc="68B8DD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F211F"/>
    <w:multiLevelType w:val="hybridMultilevel"/>
    <w:tmpl w:val="7AE88C4C"/>
    <w:lvl w:ilvl="0" w:tplc="79AAD0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7F64"/>
    <w:multiLevelType w:val="hybridMultilevel"/>
    <w:tmpl w:val="E4A63C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C15F9"/>
    <w:multiLevelType w:val="hybridMultilevel"/>
    <w:tmpl w:val="3EC43C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6146">
    <w:abstractNumId w:val="16"/>
  </w:num>
  <w:num w:numId="2" w16cid:durableId="16789259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698743">
    <w:abstractNumId w:val="8"/>
  </w:num>
  <w:num w:numId="4" w16cid:durableId="16022981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501385">
    <w:abstractNumId w:val="27"/>
  </w:num>
  <w:num w:numId="6" w16cid:durableId="1421830832">
    <w:abstractNumId w:val="35"/>
  </w:num>
  <w:num w:numId="7" w16cid:durableId="751001462">
    <w:abstractNumId w:val="36"/>
  </w:num>
  <w:num w:numId="8" w16cid:durableId="1560020536">
    <w:abstractNumId w:val="22"/>
  </w:num>
  <w:num w:numId="9" w16cid:durableId="1678921975">
    <w:abstractNumId w:val="12"/>
  </w:num>
  <w:num w:numId="10" w16cid:durableId="293145048">
    <w:abstractNumId w:val="5"/>
  </w:num>
  <w:num w:numId="11" w16cid:durableId="592127001">
    <w:abstractNumId w:val="10"/>
  </w:num>
  <w:num w:numId="12" w16cid:durableId="1310475519">
    <w:abstractNumId w:val="11"/>
  </w:num>
  <w:num w:numId="13" w16cid:durableId="2119057165">
    <w:abstractNumId w:val="9"/>
  </w:num>
  <w:num w:numId="14" w16cid:durableId="2117820266">
    <w:abstractNumId w:val="6"/>
  </w:num>
  <w:num w:numId="15" w16cid:durableId="839806481">
    <w:abstractNumId w:val="13"/>
  </w:num>
  <w:num w:numId="16" w16cid:durableId="1034580643">
    <w:abstractNumId w:val="4"/>
  </w:num>
  <w:num w:numId="17" w16cid:durableId="186255358">
    <w:abstractNumId w:val="7"/>
  </w:num>
  <w:num w:numId="18" w16cid:durableId="467550626">
    <w:abstractNumId w:val="29"/>
  </w:num>
  <w:num w:numId="19" w16cid:durableId="664161772">
    <w:abstractNumId w:val="40"/>
  </w:num>
  <w:num w:numId="20" w16cid:durableId="1100879703">
    <w:abstractNumId w:val="33"/>
  </w:num>
  <w:num w:numId="21" w16cid:durableId="644703882">
    <w:abstractNumId w:val="41"/>
  </w:num>
  <w:num w:numId="22" w16cid:durableId="1975334633">
    <w:abstractNumId w:val="26"/>
  </w:num>
  <w:num w:numId="23" w16cid:durableId="1615210602">
    <w:abstractNumId w:val="20"/>
  </w:num>
  <w:num w:numId="24" w16cid:durableId="370232703">
    <w:abstractNumId w:val="19"/>
  </w:num>
  <w:num w:numId="25" w16cid:durableId="1351680416">
    <w:abstractNumId w:val="31"/>
  </w:num>
  <w:num w:numId="26" w16cid:durableId="1527282051">
    <w:abstractNumId w:val="15"/>
  </w:num>
  <w:num w:numId="27" w16cid:durableId="515388375">
    <w:abstractNumId w:val="24"/>
  </w:num>
  <w:num w:numId="28" w16cid:durableId="2089887884">
    <w:abstractNumId w:val="25"/>
  </w:num>
  <w:num w:numId="29" w16cid:durableId="1233276050">
    <w:abstractNumId w:val="14"/>
  </w:num>
  <w:num w:numId="30" w16cid:durableId="1257202832">
    <w:abstractNumId w:val="38"/>
  </w:num>
  <w:num w:numId="31" w16cid:durableId="50812742">
    <w:abstractNumId w:val="28"/>
  </w:num>
  <w:num w:numId="32" w16cid:durableId="262303522">
    <w:abstractNumId w:val="34"/>
  </w:num>
  <w:num w:numId="33" w16cid:durableId="2101174749">
    <w:abstractNumId w:val="21"/>
  </w:num>
  <w:num w:numId="34" w16cid:durableId="4063486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62058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3328743">
    <w:abstractNumId w:val="42"/>
  </w:num>
  <w:num w:numId="37" w16cid:durableId="972105033">
    <w:abstractNumId w:val="39"/>
  </w:num>
  <w:num w:numId="38" w16cid:durableId="18634700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07702736">
    <w:abstractNumId w:val="18"/>
  </w:num>
  <w:num w:numId="40" w16cid:durableId="1653413669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46FA"/>
    <w:rsid w:val="000067DB"/>
    <w:rsid w:val="00006C77"/>
    <w:rsid w:val="0000764B"/>
    <w:rsid w:val="00007A91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2EF7"/>
    <w:rsid w:val="00023689"/>
    <w:rsid w:val="00025FCA"/>
    <w:rsid w:val="00026426"/>
    <w:rsid w:val="00027341"/>
    <w:rsid w:val="000273C9"/>
    <w:rsid w:val="000278DD"/>
    <w:rsid w:val="00027B50"/>
    <w:rsid w:val="00030DCA"/>
    <w:rsid w:val="000310C4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0876"/>
    <w:rsid w:val="00041B7C"/>
    <w:rsid w:val="00041F94"/>
    <w:rsid w:val="000426E1"/>
    <w:rsid w:val="0004274A"/>
    <w:rsid w:val="00043099"/>
    <w:rsid w:val="00043BC5"/>
    <w:rsid w:val="00044B95"/>
    <w:rsid w:val="00044BC9"/>
    <w:rsid w:val="00046674"/>
    <w:rsid w:val="0004717A"/>
    <w:rsid w:val="00051D55"/>
    <w:rsid w:val="00052068"/>
    <w:rsid w:val="00052243"/>
    <w:rsid w:val="000528FF"/>
    <w:rsid w:val="00054AEC"/>
    <w:rsid w:val="00055EC7"/>
    <w:rsid w:val="00056307"/>
    <w:rsid w:val="00056524"/>
    <w:rsid w:val="000571A8"/>
    <w:rsid w:val="00057326"/>
    <w:rsid w:val="0005778B"/>
    <w:rsid w:val="00060028"/>
    <w:rsid w:val="00061D5B"/>
    <w:rsid w:val="00062206"/>
    <w:rsid w:val="00062431"/>
    <w:rsid w:val="0006353D"/>
    <w:rsid w:val="0006363D"/>
    <w:rsid w:val="000643F6"/>
    <w:rsid w:val="00065792"/>
    <w:rsid w:val="00066DCE"/>
    <w:rsid w:val="000675F3"/>
    <w:rsid w:val="000714EF"/>
    <w:rsid w:val="000716C1"/>
    <w:rsid w:val="00071C96"/>
    <w:rsid w:val="000725CA"/>
    <w:rsid w:val="000726DC"/>
    <w:rsid w:val="00074E71"/>
    <w:rsid w:val="0007552A"/>
    <w:rsid w:val="000757B1"/>
    <w:rsid w:val="00076083"/>
    <w:rsid w:val="0007681D"/>
    <w:rsid w:val="00077EEF"/>
    <w:rsid w:val="00080017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2D1E"/>
    <w:rsid w:val="00093446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31A"/>
    <w:rsid w:val="000A1EAC"/>
    <w:rsid w:val="000A1F60"/>
    <w:rsid w:val="000A5652"/>
    <w:rsid w:val="000A72B6"/>
    <w:rsid w:val="000A77B0"/>
    <w:rsid w:val="000A782B"/>
    <w:rsid w:val="000A7A01"/>
    <w:rsid w:val="000B03B1"/>
    <w:rsid w:val="000B0699"/>
    <w:rsid w:val="000B0CDA"/>
    <w:rsid w:val="000B17D7"/>
    <w:rsid w:val="000B2735"/>
    <w:rsid w:val="000B2C55"/>
    <w:rsid w:val="000B2EB9"/>
    <w:rsid w:val="000B3218"/>
    <w:rsid w:val="000B40CF"/>
    <w:rsid w:val="000B4906"/>
    <w:rsid w:val="000B6906"/>
    <w:rsid w:val="000B76FE"/>
    <w:rsid w:val="000C374D"/>
    <w:rsid w:val="000C4508"/>
    <w:rsid w:val="000C6F7B"/>
    <w:rsid w:val="000C7BA3"/>
    <w:rsid w:val="000D02A6"/>
    <w:rsid w:val="000D0897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5D19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10018F"/>
    <w:rsid w:val="0010048A"/>
    <w:rsid w:val="0010132E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D02"/>
    <w:rsid w:val="00121E5B"/>
    <w:rsid w:val="00122EE2"/>
    <w:rsid w:val="001233C8"/>
    <w:rsid w:val="00123617"/>
    <w:rsid w:val="00123A69"/>
    <w:rsid w:val="00124951"/>
    <w:rsid w:val="00124D67"/>
    <w:rsid w:val="00125802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74"/>
    <w:rsid w:val="0013518D"/>
    <w:rsid w:val="001359CA"/>
    <w:rsid w:val="00136132"/>
    <w:rsid w:val="001361F8"/>
    <w:rsid w:val="001372A8"/>
    <w:rsid w:val="001379A8"/>
    <w:rsid w:val="001411FC"/>
    <w:rsid w:val="00141BDD"/>
    <w:rsid w:val="00142A60"/>
    <w:rsid w:val="00143003"/>
    <w:rsid w:val="00143A28"/>
    <w:rsid w:val="00143AE1"/>
    <w:rsid w:val="0014414A"/>
    <w:rsid w:val="00144EB7"/>
    <w:rsid w:val="00145C20"/>
    <w:rsid w:val="00145DD1"/>
    <w:rsid w:val="0014609C"/>
    <w:rsid w:val="0014620D"/>
    <w:rsid w:val="0014682C"/>
    <w:rsid w:val="0014724B"/>
    <w:rsid w:val="001472EE"/>
    <w:rsid w:val="001478FD"/>
    <w:rsid w:val="00150AB4"/>
    <w:rsid w:val="001521F6"/>
    <w:rsid w:val="001541D5"/>
    <w:rsid w:val="001556D6"/>
    <w:rsid w:val="00155C06"/>
    <w:rsid w:val="00157038"/>
    <w:rsid w:val="00157EE9"/>
    <w:rsid w:val="001609A5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70F46"/>
    <w:rsid w:val="001716C0"/>
    <w:rsid w:val="001719D2"/>
    <w:rsid w:val="001722B0"/>
    <w:rsid w:val="001735B0"/>
    <w:rsid w:val="001735BF"/>
    <w:rsid w:val="00173966"/>
    <w:rsid w:val="00173A36"/>
    <w:rsid w:val="00173C6F"/>
    <w:rsid w:val="00173EC5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92CD6"/>
    <w:rsid w:val="00192E59"/>
    <w:rsid w:val="0019300A"/>
    <w:rsid w:val="0019541A"/>
    <w:rsid w:val="00196737"/>
    <w:rsid w:val="0019686E"/>
    <w:rsid w:val="00196BE5"/>
    <w:rsid w:val="001978CF"/>
    <w:rsid w:val="001A0211"/>
    <w:rsid w:val="001A15E5"/>
    <w:rsid w:val="001A1738"/>
    <w:rsid w:val="001A4BF8"/>
    <w:rsid w:val="001A65DF"/>
    <w:rsid w:val="001B06A9"/>
    <w:rsid w:val="001B2271"/>
    <w:rsid w:val="001B2966"/>
    <w:rsid w:val="001B3588"/>
    <w:rsid w:val="001B4F7C"/>
    <w:rsid w:val="001B5AF1"/>
    <w:rsid w:val="001B5B0D"/>
    <w:rsid w:val="001B64DE"/>
    <w:rsid w:val="001B66C7"/>
    <w:rsid w:val="001C1832"/>
    <w:rsid w:val="001C21E0"/>
    <w:rsid w:val="001C2D58"/>
    <w:rsid w:val="001C3790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2327"/>
    <w:rsid w:val="001F2FAC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5A0E"/>
    <w:rsid w:val="002065BD"/>
    <w:rsid w:val="002122E4"/>
    <w:rsid w:val="0021401D"/>
    <w:rsid w:val="002145E5"/>
    <w:rsid w:val="00215CC9"/>
    <w:rsid w:val="0021683E"/>
    <w:rsid w:val="00222A49"/>
    <w:rsid w:val="00222F6C"/>
    <w:rsid w:val="0022422F"/>
    <w:rsid w:val="00224292"/>
    <w:rsid w:val="00224669"/>
    <w:rsid w:val="002303F5"/>
    <w:rsid w:val="00230D76"/>
    <w:rsid w:val="00231415"/>
    <w:rsid w:val="00232373"/>
    <w:rsid w:val="00232740"/>
    <w:rsid w:val="0023483C"/>
    <w:rsid w:val="00235390"/>
    <w:rsid w:val="00235BE6"/>
    <w:rsid w:val="002369D0"/>
    <w:rsid w:val="00242845"/>
    <w:rsid w:val="00242C46"/>
    <w:rsid w:val="00243518"/>
    <w:rsid w:val="00246ADA"/>
    <w:rsid w:val="00250454"/>
    <w:rsid w:val="00250D30"/>
    <w:rsid w:val="002513CE"/>
    <w:rsid w:val="002518C0"/>
    <w:rsid w:val="00253B84"/>
    <w:rsid w:val="00254025"/>
    <w:rsid w:val="002543B9"/>
    <w:rsid w:val="002548A9"/>
    <w:rsid w:val="00255B70"/>
    <w:rsid w:val="00256D9E"/>
    <w:rsid w:val="002606CB"/>
    <w:rsid w:val="00262AC4"/>
    <w:rsid w:val="00264909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E62"/>
    <w:rsid w:val="00273EAA"/>
    <w:rsid w:val="002747AB"/>
    <w:rsid w:val="00274D06"/>
    <w:rsid w:val="00275883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302D"/>
    <w:rsid w:val="00293328"/>
    <w:rsid w:val="002935A7"/>
    <w:rsid w:val="00293998"/>
    <w:rsid w:val="00293CE1"/>
    <w:rsid w:val="0029478D"/>
    <w:rsid w:val="0029503B"/>
    <w:rsid w:val="00296898"/>
    <w:rsid w:val="00296A0E"/>
    <w:rsid w:val="002A0057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AF4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E6C"/>
    <w:rsid w:val="002C54B2"/>
    <w:rsid w:val="002D11ED"/>
    <w:rsid w:val="002D175C"/>
    <w:rsid w:val="002D1845"/>
    <w:rsid w:val="002D20DB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2CA"/>
    <w:rsid w:val="002E3C0E"/>
    <w:rsid w:val="002E3C6B"/>
    <w:rsid w:val="002E4361"/>
    <w:rsid w:val="002E59A4"/>
    <w:rsid w:val="002F00C2"/>
    <w:rsid w:val="002F0C27"/>
    <w:rsid w:val="002F2D68"/>
    <w:rsid w:val="002F4C05"/>
    <w:rsid w:val="00300156"/>
    <w:rsid w:val="003004E0"/>
    <w:rsid w:val="003005FD"/>
    <w:rsid w:val="0030096B"/>
    <w:rsid w:val="00300A3B"/>
    <w:rsid w:val="003011C7"/>
    <w:rsid w:val="003014CA"/>
    <w:rsid w:val="003020D2"/>
    <w:rsid w:val="003041AA"/>
    <w:rsid w:val="003041AD"/>
    <w:rsid w:val="00304E64"/>
    <w:rsid w:val="00304E7B"/>
    <w:rsid w:val="0031047A"/>
    <w:rsid w:val="003108A1"/>
    <w:rsid w:val="00310FC4"/>
    <w:rsid w:val="003116E3"/>
    <w:rsid w:val="00311880"/>
    <w:rsid w:val="00312DEE"/>
    <w:rsid w:val="00313ABA"/>
    <w:rsid w:val="00313ABE"/>
    <w:rsid w:val="00317E59"/>
    <w:rsid w:val="00317E62"/>
    <w:rsid w:val="00320CB5"/>
    <w:rsid w:val="0032148E"/>
    <w:rsid w:val="00321FCD"/>
    <w:rsid w:val="0032257B"/>
    <w:rsid w:val="003227CA"/>
    <w:rsid w:val="00322ECF"/>
    <w:rsid w:val="00323903"/>
    <w:rsid w:val="00324A0A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6158"/>
    <w:rsid w:val="003371BD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8F2"/>
    <w:rsid w:val="00350FF4"/>
    <w:rsid w:val="00353172"/>
    <w:rsid w:val="003537F7"/>
    <w:rsid w:val="00354020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4D65"/>
    <w:rsid w:val="0037519B"/>
    <w:rsid w:val="0037641E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786A"/>
    <w:rsid w:val="0039191C"/>
    <w:rsid w:val="00393658"/>
    <w:rsid w:val="0039374E"/>
    <w:rsid w:val="00394ED9"/>
    <w:rsid w:val="00395D0A"/>
    <w:rsid w:val="00396736"/>
    <w:rsid w:val="00396A5F"/>
    <w:rsid w:val="00396AC7"/>
    <w:rsid w:val="00396B8D"/>
    <w:rsid w:val="00396F50"/>
    <w:rsid w:val="003A07FA"/>
    <w:rsid w:val="003A204F"/>
    <w:rsid w:val="003A5655"/>
    <w:rsid w:val="003A6947"/>
    <w:rsid w:val="003B121F"/>
    <w:rsid w:val="003B1B8C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1A62"/>
    <w:rsid w:val="003D2382"/>
    <w:rsid w:val="003D3617"/>
    <w:rsid w:val="003D5370"/>
    <w:rsid w:val="003D6DE9"/>
    <w:rsid w:val="003E0375"/>
    <w:rsid w:val="003E0C43"/>
    <w:rsid w:val="003E172D"/>
    <w:rsid w:val="003E1CC2"/>
    <w:rsid w:val="003E1FD4"/>
    <w:rsid w:val="003E2B22"/>
    <w:rsid w:val="003E2FC3"/>
    <w:rsid w:val="003E36DD"/>
    <w:rsid w:val="003E3E0D"/>
    <w:rsid w:val="003E4692"/>
    <w:rsid w:val="003E59CF"/>
    <w:rsid w:val="003E5FCD"/>
    <w:rsid w:val="003E6811"/>
    <w:rsid w:val="003E68BD"/>
    <w:rsid w:val="003E7A17"/>
    <w:rsid w:val="003F02CB"/>
    <w:rsid w:val="003F1164"/>
    <w:rsid w:val="003F1D55"/>
    <w:rsid w:val="003F2407"/>
    <w:rsid w:val="003F2479"/>
    <w:rsid w:val="003F24BC"/>
    <w:rsid w:val="003F302E"/>
    <w:rsid w:val="003F30BD"/>
    <w:rsid w:val="003F416C"/>
    <w:rsid w:val="003F422C"/>
    <w:rsid w:val="003F44FA"/>
    <w:rsid w:val="003F4E05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3E2"/>
    <w:rsid w:val="0040338E"/>
    <w:rsid w:val="004045D4"/>
    <w:rsid w:val="004062D8"/>
    <w:rsid w:val="0040790D"/>
    <w:rsid w:val="00407B29"/>
    <w:rsid w:val="00407C81"/>
    <w:rsid w:val="00410096"/>
    <w:rsid w:val="00410B09"/>
    <w:rsid w:val="00410B40"/>
    <w:rsid w:val="00412147"/>
    <w:rsid w:val="00412343"/>
    <w:rsid w:val="00412610"/>
    <w:rsid w:val="0041312B"/>
    <w:rsid w:val="00414286"/>
    <w:rsid w:val="0041680B"/>
    <w:rsid w:val="00417492"/>
    <w:rsid w:val="00420585"/>
    <w:rsid w:val="0042069D"/>
    <w:rsid w:val="004246D8"/>
    <w:rsid w:val="00425ABA"/>
    <w:rsid w:val="00425DC4"/>
    <w:rsid w:val="004266E2"/>
    <w:rsid w:val="00431D13"/>
    <w:rsid w:val="004324AE"/>
    <w:rsid w:val="0043396C"/>
    <w:rsid w:val="00434811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1350"/>
    <w:rsid w:val="00451966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5790"/>
    <w:rsid w:val="0046579E"/>
    <w:rsid w:val="00465DC4"/>
    <w:rsid w:val="004664C8"/>
    <w:rsid w:val="00466A4D"/>
    <w:rsid w:val="00466DBF"/>
    <w:rsid w:val="00466F01"/>
    <w:rsid w:val="00470B78"/>
    <w:rsid w:val="004716AB"/>
    <w:rsid w:val="00471817"/>
    <w:rsid w:val="00472101"/>
    <w:rsid w:val="00473A80"/>
    <w:rsid w:val="00473CAF"/>
    <w:rsid w:val="004742CA"/>
    <w:rsid w:val="0047489E"/>
    <w:rsid w:val="0047660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5C6D"/>
    <w:rsid w:val="00486987"/>
    <w:rsid w:val="00486E71"/>
    <w:rsid w:val="00490517"/>
    <w:rsid w:val="00491244"/>
    <w:rsid w:val="004914E5"/>
    <w:rsid w:val="00491D8A"/>
    <w:rsid w:val="0049273D"/>
    <w:rsid w:val="00493139"/>
    <w:rsid w:val="00495CB9"/>
    <w:rsid w:val="00497711"/>
    <w:rsid w:val="004A00CF"/>
    <w:rsid w:val="004A0320"/>
    <w:rsid w:val="004A11D9"/>
    <w:rsid w:val="004A3148"/>
    <w:rsid w:val="004A31A1"/>
    <w:rsid w:val="004A31BB"/>
    <w:rsid w:val="004A33E8"/>
    <w:rsid w:val="004A3B4B"/>
    <w:rsid w:val="004A4067"/>
    <w:rsid w:val="004A4EBD"/>
    <w:rsid w:val="004A539E"/>
    <w:rsid w:val="004A6EB6"/>
    <w:rsid w:val="004A7062"/>
    <w:rsid w:val="004A7350"/>
    <w:rsid w:val="004A78FE"/>
    <w:rsid w:val="004B0270"/>
    <w:rsid w:val="004B11B9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2242"/>
    <w:rsid w:val="004C2643"/>
    <w:rsid w:val="004C358D"/>
    <w:rsid w:val="004C4780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CAD"/>
    <w:rsid w:val="004D6FE1"/>
    <w:rsid w:val="004D7018"/>
    <w:rsid w:val="004D79F1"/>
    <w:rsid w:val="004E0717"/>
    <w:rsid w:val="004E0AC2"/>
    <w:rsid w:val="004E24A0"/>
    <w:rsid w:val="004E2BEA"/>
    <w:rsid w:val="004E36E2"/>
    <w:rsid w:val="004E3B5A"/>
    <w:rsid w:val="004E3C17"/>
    <w:rsid w:val="004E4BAF"/>
    <w:rsid w:val="004E4D1C"/>
    <w:rsid w:val="004E50B6"/>
    <w:rsid w:val="004E51C3"/>
    <w:rsid w:val="004E521B"/>
    <w:rsid w:val="004E5986"/>
    <w:rsid w:val="004E7B32"/>
    <w:rsid w:val="004F08E2"/>
    <w:rsid w:val="004F300C"/>
    <w:rsid w:val="004F3BA4"/>
    <w:rsid w:val="004F506D"/>
    <w:rsid w:val="004F7AA0"/>
    <w:rsid w:val="004F7B17"/>
    <w:rsid w:val="005008C9"/>
    <w:rsid w:val="00501308"/>
    <w:rsid w:val="00501E78"/>
    <w:rsid w:val="00503728"/>
    <w:rsid w:val="00503A4E"/>
    <w:rsid w:val="00505B76"/>
    <w:rsid w:val="00506A83"/>
    <w:rsid w:val="00506D83"/>
    <w:rsid w:val="005074A8"/>
    <w:rsid w:val="005102F3"/>
    <w:rsid w:val="00510964"/>
    <w:rsid w:val="00511B5D"/>
    <w:rsid w:val="00511B80"/>
    <w:rsid w:val="00513143"/>
    <w:rsid w:val="00513D68"/>
    <w:rsid w:val="00514061"/>
    <w:rsid w:val="00514138"/>
    <w:rsid w:val="00515768"/>
    <w:rsid w:val="00515B6E"/>
    <w:rsid w:val="00515BEE"/>
    <w:rsid w:val="00516B75"/>
    <w:rsid w:val="005174F5"/>
    <w:rsid w:val="00520506"/>
    <w:rsid w:val="005205C6"/>
    <w:rsid w:val="005207B3"/>
    <w:rsid w:val="0052181E"/>
    <w:rsid w:val="00522CD2"/>
    <w:rsid w:val="00524666"/>
    <w:rsid w:val="0052471F"/>
    <w:rsid w:val="00525BA6"/>
    <w:rsid w:val="00526578"/>
    <w:rsid w:val="005266B5"/>
    <w:rsid w:val="005266F1"/>
    <w:rsid w:val="005308CE"/>
    <w:rsid w:val="0053264F"/>
    <w:rsid w:val="005340FC"/>
    <w:rsid w:val="0053646D"/>
    <w:rsid w:val="00537779"/>
    <w:rsid w:val="00537B3F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5787F"/>
    <w:rsid w:val="00560460"/>
    <w:rsid w:val="005609B4"/>
    <w:rsid w:val="00560CC5"/>
    <w:rsid w:val="00561A70"/>
    <w:rsid w:val="005634BF"/>
    <w:rsid w:val="00563910"/>
    <w:rsid w:val="00564015"/>
    <w:rsid w:val="005647ED"/>
    <w:rsid w:val="005648A1"/>
    <w:rsid w:val="005652E0"/>
    <w:rsid w:val="00565529"/>
    <w:rsid w:val="00566FF4"/>
    <w:rsid w:val="00567994"/>
    <w:rsid w:val="00570420"/>
    <w:rsid w:val="00570D04"/>
    <w:rsid w:val="005711E7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89B"/>
    <w:rsid w:val="0058176B"/>
    <w:rsid w:val="00581C06"/>
    <w:rsid w:val="00581D01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728B"/>
    <w:rsid w:val="0059748B"/>
    <w:rsid w:val="0059759C"/>
    <w:rsid w:val="00597E21"/>
    <w:rsid w:val="00597EB8"/>
    <w:rsid w:val="005A156A"/>
    <w:rsid w:val="005A279D"/>
    <w:rsid w:val="005A2C58"/>
    <w:rsid w:val="005A462F"/>
    <w:rsid w:val="005A5249"/>
    <w:rsid w:val="005A5EAC"/>
    <w:rsid w:val="005A6C0F"/>
    <w:rsid w:val="005B0C52"/>
    <w:rsid w:val="005B19C0"/>
    <w:rsid w:val="005B4683"/>
    <w:rsid w:val="005B57DB"/>
    <w:rsid w:val="005B5BE8"/>
    <w:rsid w:val="005B6142"/>
    <w:rsid w:val="005B64C6"/>
    <w:rsid w:val="005B6DA5"/>
    <w:rsid w:val="005B7889"/>
    <w:rsid w:val="005C0088"/>
    <w:rsid w:val="005C176F"/>
    <w:rsid w:val="005C32D5"/>
    <w:rsid w:val="005C3E94"/>
    <w:rsid w:val="005C3EA6"/>
    <w:rsid w:val="005C543E"/>
    <w:rsid w:val="005D1B6A"/>
    <w:rsid w:val="005D1E48"/>
    <w:rsid w:val="005D22E9"/>
    <w:rsid w:val="005D2725"/>
    <w:rsid w:val="005D3011"/>
    <w:rsid w:val="005D3073"/>
    <w:rsid w:val="005D32AE"/>
    <w:rsid w:val="005D50EB"/>
    <w:rsid w:val="005D5961"/>
    <w:rsid w:val="005D5AB4"/>
    <w:rsid w:val="005D5F96"/>
    <w:rsid w:val="005D6660"/>
    <w:rsid w:val="005E0810"/>
    <w:rsid w:val="005E08FD"/>
    <w:rsid w:val="005E0931"/>
    <w:rsid w:val="005E1E4A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3F8"/>
    <w:rsid w:val="006039B5"/>
    <w:rsid w:val="00603BCC"/>
    <w:rsid w:val="0060451B"/>
    <w:rsid w:val="00605D4A"/>
    <w:rsid w:val="0060673F"/>
    <w:rsid w:val="006068C2"/>
    <w:rsid w:val="00607CF1"/>
    <w:rsid w:val="00610C06"/>
    <w:rsid w:val="00611025"/>
    <w:rsid w:val="006110C5"/>
    <w:rsid w:val="00611496"/>
    <w:rsid w:val="006123F8"/>
    <w:rsid w:val="0061286C"/>
    <w:rsid w:val="0061382E"/>
    <w:rsid w:val="00613B40"/>
    <w:rsid w:val="00614158"/>
    <w:rsid w:val="006144F8"/>
    <w:rsid w:val="00614C44"/>
    <w:rsid w:val="006160DA"/>
    <w:rsid w:val="006163BD"/>
    <w:rsid w:val="00617927"/>
    <w:rsid w:val="0062087C"/>
    <w:rsid w:val="006216F6"/>
    <w:rsid w:val="00621782"/>
    <w:rsid w:val="00621D4F"/>
    <w:rsid w:val="00621F53"/>
    <w:rsid w:val="006225BD"/>
    <w:rsid w:val="00622623"/>
    <w:rsid w:val="00624BCF"/>
    <w:rsid w:val="00627392"/>
    <w:rsid w:val="006310DD"/>
    <w:rsid w:val="00631295"/>
    <w:rsid w:val="0063138E"/>
    <w:rsid w:val="006326FD"/>
    <w:rsid w:val="006342E6"/>
    <w:rsid w:val="00635155"/>
    <w:rsid w:val="00635561"/>
    <w:rsid w:val="00635B94"/>
    <w:rsid w:val="00636823"/>
    <w:rsid w:val="00637A15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EED"/>
    <w:rsid w:val="006533CF"/>
    <w:rsid w:val="00653C62"/>
    <w:rsid w:val="00654416"/>
    <w:rsid w:val="00654BE1"/>
    <w:rsid w:val="00654C14"/>
    <w:rsid w:val="00655F02"/>
    <w:rsid w:val="00656D74"/>
    <w:rsid w:val="00657899"/>
    <w:rsid w:val="006609D8"/>
    <w:rsid w:val="00661C4B"/>
    <w:rsid w:val="0066217D"/>
    <w:rsid w:val="00662343"/>
    <w:rsid w:val="006636B7"/>
    <w:rsid w:val="006636ED"/>
    <w:rsid w:val="00664694"/>
    <w:rsid w:val="006650CF"/>
    <w:rsid w:val="0066520C"/>
    <w:rsid w:val="006652C5"/>
    <w:rsid w:val="006704FF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3FD"/>
    <w:rsid w:val="0068494A"/>
    <w:rsid w:val="00685D26"/>
    <w:rsid w:val="00686579"/>
    <w:rsid w:val="00687532"/>
    <w:rsid w:val="00687981"/>
    <w:rsid w:val="00687F6B"/>
    <w:rsid w:val="00690501"/>
    <w:rsid w:val="006907E1"/>
    <w:rsid w:val="00690B16"/>
    <w:rsid w:val="00690DB5"/>
    <w:rsid w:val="0069130C"/>
    <w:rsid w:val="00691CDC"/>
    <w:rsid w:val="00692436"/>
    <w:rsid w:val="00692FE4"/>
    <w:rsid w:val="006A01E4"/>
    <w:rsid w:val="006A0571"/>
    <w:rsid w:val="006A1F21"/>
    <w:rsid w:val="006A31B1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B1CA6"/>
    <w:rsid w:val="006B40AE"/>
    <w:rsid w:val="006B4DD9"/>
    <w:rsid w:val="006B5866"/>
    <w:rsid w:val="006B6B68"/>
    <w:rsid w:val="006C171D"/>
    <w:rsid w:val="006C317A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66F3"/>
    <w:rsid w:val="006E01BF"/>
    <w:rsid w:val="006E0367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12F6"/>
    <w:rsid w:val="006F14B5"/>
    <w:rsid w:val="006F25DE"/>
    <w:rsid w:val="006F4A73"/>
    <w:rsid w:val="006F4A88"/>
    <w:rsid w:val="006F512D"/>
    <w:rsid w:val="006F5887"/>
    <w:rsid w:val="006F6022"/>
    <w:rsid w:val="00700D52"/>
    <w:rsid w:val="00703750"/>
    <w:rsid w:val="00704C2C"/>
    <w:rsid w:val="00704D64"/>
    <w:rsid w:val="0070505A"/>
    <w:rsid w:val="0070549A"/>
    <w:rsid w:val="00706936"/>
    <w:rsid w:val="00706EDB"/>
    <w:rsid w:val="00711346"/>
    <w:rsid w:val="007117B9"/>
    <w:rsid w:val="00712DF0"/>
    <w:rsid w:val="00715052"/>
    <w:rsid w:val="00716972"/>
    <w:rsid w:val="00716E0E"/>
    <w:rsid w:val="00717A3B"/>
    <w:rsid w:val="0072048B"/>
    <w:rsid w:val="00720A52"/>
    <w:rsid w:val="00721348"/>
    <w:rsid w:val="00721881"/>
    <w:rsid w:val="00723BE8"/>
    <w:rsid w:val="00726081"/>
    <w:rsid w:val="00726857"/>
    <w:rsid w:val="007278DF"/>
    <w:rsid w:val="007303A4"/>
    <w:rsid w:val="00730459"/>
    <w:rsid w:val="00731EFF"/>
    <w:rsid w:val="0073377D"/>
    <w:rsid w:val="00733FB8"/>
    <w:rsid w:val="00734AD9"/>
    <w:rsid w:val="00735A6F"/>
    <w:rsid w:val="00735BC5"/>
    <w:rsid w:val="007374B4"/>
    <w:rsid w:val="00740339"/>
    <w:rsid w:val="007408D5"/>
    <w:rsid w:val="00741BB4"/>
    <w:rsid w:val="00741D8E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50780"/>
    <w:rsid w:val="00750B86"/>
    <w:rsid w:val="00753B9C"/>
    <w:rsid w:val="00754769"/>
    <w:rsid w:val="00754D8E"/>
    <w:rsid w:val="00754DF7"/>
    <w:rsid w:val="0075584B"/>
    <w:rsid w:val="007558A9"/>
    <w:rsid w:val="0075614A"/>
    <w:rsid w:val="00757587"/>
    <w:rsid w:val="00760CA8"/>
    <w:rsid w:val="00760D32"/>
    <w:rsid w:val="00761F57"/>
    <w:rsid w:val="00762023"/>
    <w:rsid w:val="007629AD"/>
    <w:rsid w:val="00762F4D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BCC"/>
    <w:rsid w:val="007A1F6B"/>
    <w:rsid w:val="007A22FB"/>
    <w:rsid w:val="007A2B55"/>
    <w:rsid w:val="007A2B89"/>
    <w:rsid w:val="007A2B9B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5493"/>
    <w:rsid w:val="007B5933"/>
    <w:rsid w:val="007B682B"/>
    <w:rsid w:val="007C0866"/>
    <w:rsid w:val="007C16F0"/>
    <w:rsid w:val="007C1F68"/>
    <w:rsid w:val="007C2318"/>
    <w:rsid w:val="007C2D1D"/>
    <w:rsid w:val="007C3009"/>
    <w:rsid w:val="007C31E0"/>
    <w:rsid w:val="007C3824"/>
    <w:rsid w:val="007C3E0A"/>
    <w:rsid w:val="007C4559"/>
    <w:rsid w:val="007C4ACD"/>
    <w:rsid w:val="007C4EAF"/>
    <w:rsid w:val="007C6B0B"/>
    <w:rsid w:val="007D2BE2"/>
    <w:rsid w:val="007D2EC3"/>
    <w:rsid w:val="007D2F65"/>
    <w:rsid w:val="007D3073"/>
    <w:rsid w:val="007D3095"/>
    <w:rsid w:val="007D320E"/>
    <w:rsid w:val="007D3F42"/>
    <w:rsid w:val="007D4CF2"/>
    <w:rsid w:val="007D5E3B"/>
    <w:rsid w:val="007D6407"/>
    <w:rsid w:val="007D7234"/>
    <w:rsid w:val="007E01BC"/>
    <w:rsid w:val="007E1EE8"/>
    <w:rsid w:val="007E2656"/>
    <w:rsid w:val="007E2DFE"/>
    <w:rsid w:val="007E3C34"/>
    <w:rsid w:val="007E3E27"/>
    <w:rsid w:val="007E4218"/>
    <w:rsid w:val="007E695A"/>
    <w:rsid w:val="007E771B"/>
    <w:rsid w:val="007F025C"/>
    <w:rsid w:val="007F09A4"/>
    <w:rsid w:val="007F118D"/>
    <w:rsid w:val="007F1544"/>
    <w:rsid w:val="007F1663"/>
    <w:rsid w:val="007F2782"/>
    <w:rsid w:val="007F38E8"/>
    <w:rsid w:val="007F45BD"/>
    <w:rsid w:val="007F5526"/>
    <w:rsid w:val="007F5661"/>
    <w:rsid w:val="007F7B3D"/>
    <w:rsid w:val="00800BFC"/>
    <w:rsid w:val="00801468"/>
    <w:rsid w:val="00801A23"/>
    <w:rsid w:val="008037B0"/>
    <w:rsid w:val="00803831"/>
    <w:rsid w:val="00803EA2"/>
    <w:rsid w:val="0080487A"/>
    <w:rsid w:val="00806E06"/>
    <w:rsid w:val="0081007E"/>
    <w:rsid w:val="00813ADA"/>
    <w:rsid w:val="0081519D"/>
    <w:rsid w:val="008151DB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62C1"/>
    <w:rsid w:val="0083759F"/>
    <w:rsid w:val="008377BE"/>
    <w:rsid w:val="00840201"/>
    <w:rsid w:val="00841AEE"/>
    <w:rsid w:val="008425BE"/>
    <w:rsid w:val="008429F4"/>
    <w:rsid w:val="008438FE"/>
    <w:rsid w:val="0084503F"/>
    <w:rsid w:val="00845252"/>
    <w:rsid w:val="008458A4"/>
    <w:rsid w:val="008474F8"/>
    <w:rsid w:val="00850CB9"/>
    <w:rsid w:val="0085242A"/>
    <w:rsid w:val="00854655"/>
    <w:rsid w:val="0085487C"/>
    <w:rsid w:val="0085546F"/>
    <w:rsid w:val="00855884"/>
    <w:rsid w:val="00855A5B"/>
    <w:rsid w:val="00855C92"/>
    <w:rsid w:val="00855D3A"/>
    <w:rsid w:val="008576F5"/>
    <w:rsid w:val="008577F1"/>
    <w:rsid w:val="008604B2"/>
    <w:rsid w:val="00861701"/>
    <w:rsid w:val="00863568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2198"/>
    <w:rsid w:val="00892DE9"/>
    <w:rsid w:val="00893D3E"/>
    <w:rsid w:val="0089400B"/>
    <w:rsid w:val="00894646"/>
    <w:rsid w:val="0089553F"/>
    <w:rsid w:val="00895F20"/>
    <w:rsid w:val="00896F0A"/>
    <w:rsid w:val="008A00F4"/>
    <w:rsid w:val="008A0DCD"/>
    <w:rsid w:val="008A2136"/>
    <w:rsid w:val="008A2C8A"/>
    <w:rsid w:val="008A2E49"/>
    <w:rsid w:val="008A38C9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B6"/>
    <w:rsid w:val="008B5DDF"/>
    <w:rsid w:val="008B61D6"/>
    <w:rsid w:val="008B621F"/>
    <w:rsid w:val="008B6A0E"/>
    <w:rsid w:val="008B7852"/>
    <w:rsid w:val="008C0699"/>
    <w:rsid w:val="008C07A3"/>
    <w:rsid w:val="008C09C8"/>
    <w:rsid w:val="008C1319"/>
    <w:rsid w:val="008C1891"/>
    <w:rsid w:val="008C1F23"/>
    <w:rsid w:val="008C56D2"/>
    <w:rsid w:val="008C5BCB"/>
    <w:rsid w:val="008C5CF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B30"/>
    <w:rsid w:val="008F4E6E"/>
    <w:rsid w:val="008F6506"/>
    <w:rsid w:val="008F737C"/>
    <w:rsid w:val="00902469"/>
    <w:rsid w:val="00903418"/>
    <w:rsid w:val="00903541"/>
    <w:rsid w:val="00903B84"/>
    <w:rsid w:val="00904BEB"/>
    <w:rsid w:val="00904EB1"/>
    <w:rsid w:val="00905AD9"/>
    <w:rsid w:val="009064B0"/>
    <w:rsid w:val="009071A0"/>
    <w:rsid w:val="009105F3"/>
    <w:rsid w:val="0091209B"/>
    <w:rsid w:val="009124A6"/>
    <w:rsid w:val="00912A16"/>
    <w:rsid w:val="009159BE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6B9E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A33"/>
    <w:rsid w:val="00936668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6170"/>
    <w:rsid w:val="0094721B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3D3"/>
    <w:rsid w:val="00957584"/>
    <w:rsid w:val="00957F1E"/>
    <w:rsid w:val="00961768"/>
    <w:rsid w:val="00963B07"/>
    <w:rsid w:val="00963D0C"/>
    <w:rsid w:val="00964843"/>
    <w:rsid w:val="00964F57"/>
    <w:rsid w:val="009651AE"/>
    <w:rsid w:val="00965531"/>
    <w:rsid w:val="00965BB3"/>
    <w:rsid w:val="009662C3"/>
    <w:rsid w:val="00966381"/>
    <w:rsid w:val="009668C1"/>
    <w:rsid w:val="00971DF9"/>
    <w:rsid w:val="009749AE"/>
    <w:rsid w:val="009761E7"/>
    <w:rsid w:val="009773E9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B8B"/>
    <w:rsid w:val="00990EA1"/>
    <w:rsid w:val="00991662"/>
    <w:rsid w:val="00992BF1"/>
    <w:rsid w:val="009930E0"/>
    <w:rsid w:val="00993822"/>
    <w:rsid w:val="0099448A"/>
    <w:rsid w:val="009965DF"/>
    <w:rsid w:val="00996CFF"/>
    <w:rsid w:val="009A0A41"/>
    <w:rsid w:val="009A24F3"/>
    <w:rsid w:val="009A27DD"/>
    <w:rsid w:val="009A2A54"/>
    <w:rsid w:val="009A2E24"/>
    <w:rsid w:val="009A3767"/>
    <w:rsid w:val="009A3EEA"/>
    <w:rsid w:val="009A4106"/>
    <w:rsid w:val="009A4177"/>
    <w:rsid w:val="009A44A3"/>
    <w:rsid w:val="009A5BE0"/>
    <w:rsid w:val="009A7F1F"/>
    <w:rsid w:val="009B035E"/>
    <w:rsid w:val="009B0EF8"/>
    <w:rsid w:val="009B13B9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C1E92"/>
    <w:rsid w:val="009C2010"/>
    <w:rsid w:val="009C2BA8"/>
    <w:rsid w:val="009C3706"/>
    <w:rsid w:val="009C3A6A"/>
    <w:rsid w:val="009C3CEF"/>
    <w:rsid w:val="009C49F4"/>
    <w:rsid w:val="009C58B0"/>
    <w:rsid w:val="009C5E8E"/>
    <w:rsid w:val="009C60BB"/>
    <w:rsid w:val="009C61F0"/>
    <w:rsid w:val="009C6A9C"/>
    <w:rsid w:val="009C7472"/>
    <w:rsid w:val="009D14B8"/>
    <w:rsid w:val="009D2660"/>
    <w:rsid w:val="009D2C3F"/>
    <w:rsid w:val="009D348C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D47"/>
    <w:rsid w:val="009E5040"/>
    <w:rsid w:val="009E764A"/>
    <w:rsid w:val="009E7EC9"/>
    <w:rsid w:val="009E7F7A"/>
    <w:rsid w:val="009F15F0"/>
    <w:rsid w:val="009F315B"/>
    <w:rsid w:val="009F3443"/>
    <w:rsid w:val="009F4319"/>
    <w:rsid w:val="009F4781"/>
    <w:rsid w:val="009F51AB"/>
    <w:rsid w:val="009F540D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DF2"/>
    <w:rsid w:val="00A23C13"/>
    <w:rsid w:val="00A25366"/>
    <w:rsid w:val="00A26234"/>
    <w:rsid w:val="00A264DE"/>
    <w:rsid w:val="00A267A8"/>
    <w:rsid w:val="00A31E3A"/>
    <w:rsid w:val="00A32121"/>
    <w:rsid w:val="00A327C5"/>
    <w:rsid w:val="00A33836"/>
    <w:rsid w:val="00A33E91"/>
    <w:rsid w:val="00A33EAF"/>
    <w:rsid w:val="00A33F54"/>
    <w:rsid w:val="00A36864"/>
    <w:rsid w:val="00A36E6D"/>
    <w:rsid w:val="00A372E0"/>
    <w:rsid w:val="00A402D8"/>
    <w:rsid w:val="00A409F5"/>
    <w:rsid w:val="00A40CD4"/>
    <w:rsid w:val="00A414C0"/>
    <w:rsid w:val="00A415CE"/>
    <w:rsid w:val="00A415F9"/>
    <w:rsid w:val="00A41F69"/>
    <w:rsid w:val="00A42CFA"/>
    <w:rsid w:val="00A43097"/>
    <w:rsid w:val="00A445F0"/>
    <w:rsid w:val="00A44633"/>
    <w:rsid w:val="00A45D86"/>
    <w:rsid w:val="00A4752E"/>
    <w:rsid w:val="00A47854"/>
    <w:rsid w:val="00A47ACF"/>
    <w:rsid w:val="00A502A0"/>
    <w:rsid w:val="00A50634"/>
    <w:rsid w:val="00A50DBE"/>
    <w:rsid w:val="00A516F0"/>
    <w:rsid w:val="00A52046"/>
    <w:rsid w:val="00A5367D"/>
    <w:rsid w:val="00A537EB"/>
    <w:rsid w:val="00A54A47"/>
    <w:rsid w:val="00A562EC"/>
    <w:rsid w:val="00A57953"/>
    <w:rsid w:val="00A57E59"/>
    <w:rsid w:val="00A60A3E"/>
    <w:rsid w:val="00A617CE"/>
    <w:rsid w:val="00A631C5"/>
    <w:rsid w:val="00A647A4"/>
    <w:rsid w:val="00A70E4C"/>
    <w:rsid w:val="00A718D5"/>
    <w:rsid w:val="00A71ABE"/>
    <w:rsid w:val="00A720A5"/>
    <w:rsid w:val="00A72530"/>
    <w:rsid w:val="00A725A9"/>
    <w:rsid w:val="00A73FD2"/>
    <w:rsid w:val="00A74143"/>
    <w:rsid w:val="00A74346"/>
    <w:rsid w:val="00A7489A"/>
    <w:rsid w:val="00A75218"/>
    <w:rsid w:val="00A80605"/>
    <w:rsid w:val="00A810AB"/>
    <w:rsid w:val="00A817B9"/>
    <w:rsid w:val="00A82823"/>
    <w:rsid w:val="00A83469"/>
    <w:rsid w:val="00A84337"/>
    <w:rsid w:val="00A8496B"/>
    <w:rsid w:val="00A8619F"/>
    <w:rsid w:val="00A87195"/>
    <w:rsid w:val="00A901F9"/>
    <w:rsid w:val="00A90BB2"/>
    <w:rsid w:val="00A91E2C"/>
    <w:rsid w:val="00A92481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645A"/>
    <w:rsid w:val="00AA75CF"/>
    <w:rsid w:val="00AB0871"/>
    <w:rsid w:val="00AB138C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C85"/>
    <w:rsid w:val="00AC5E73"/>
    <w:rsid w:val="00AC699A"/>
    <w:rsid w:val="00AD1452"/>
    <w:rsid w:val="00AD2071"/>
    <w:rsid w:val="00AD3095"/>
    <w:rsid w:val="00AD37D1"/>
    <w:rsid w:val="00AD40FB"/>
    <w:rsid w:val="00AD5714"/>
    <w:rsid w:val="00AE0FE1"/>
    <w:rsid w:val="00AE1621"/>
    <w:rsid w:val="00AE2411"/>
    <w:rsid w:val="00AE3230"/>
    <w:rsid w:val="00AE33F8"/>
    <w:rsid w:val="00AE3A81"/>
    <w:rsid w:val="00AE3E34"/>
    <w:rsid w:val="00AE4860"/>
    <w:rsid w:val="00AE4B83"/>
    <w:rsid w:val="00AE5742"/>
    <w:rsid w:val="00AE659B"/>
    <w:rsid w:val="00AF06E8"/>
    <w:rsid w:val="00AF172A"/>
    <w:rsid w:val="00AF1F3C"/>
    <w:rsid w:val="00AF3994"/>
    <w:rsid w:val="00AF4AF6"/>
    <w:rsid w:val="00AF6175"/>
    <w:rsid w:val="00AF68E7"/>
    <w:rsid w:val="00AF69C1"/>
    <w:rsid w:val="00AF7CDC"/>
    <w:rsid w:val="00B005CE"/>
    <w:rsid w:val="00B00875"/>
    <w:rsid w:val="00B014DD"/>
    <w:rsid w:val="00B02192"/>
    <w:rsid w:val="00B056F9"/>
    <w:rsid w:val="00B05AF8"/>
    <w:rsid w:val="00B05C85"/>
    <w:rsid w:val="00B075E5"/>
    <w:rsid w:val="00B07637"/>
    <w:rsid w:val="00B10444"/>
    <w:rsid w:val="00B10543"/>
    <w:rsid w:val="00B10F50"/>
    <w:rsid w:val="00B114C0"/>
    <w:rsid w:val="00B126DB"/>
    <w:rsid w:val="00B12CEA"/>
    <w:rsid w:val="00B14349"/>
    <w:rsid w:val="00B149CD"/>
    <w:rsid w:val="00B15D2D"/>
    <w:rsid w:val="00B17092"/>
    <w:rsid w:val="00B17ADB"/>
    <w:rsid w:val="00B20558"/>
    <w:rsid w:val="00B22F36"/>
    <w:rsid w:val="00B26FBA"/>
    <w:rsid w:val="00B274BC"/>
    <w:rsid w:val="00B278BF"/>
    <w:rsid w:val="00B30B6D"/>
    <w:rsid w:val="00B31609"/>
    <w:rsid w:val="00B3175A"/>
    <w:rsid w:val="00B317A9"/>
    <w:rsid w:val="00B31E35"/>
    <w:rsid w:val="00B3354D"/>
    <w:rsid w:val="00B34055"/>
    <w:rsid w:val="00B341BA"/>
    <w:rsid w:val="00B36783"/>
    <w:rsid w:val="00B36AAD"/>
    <w:rsid w:val="00B36EE9"/>
    <w:rsid w:val="00B37CD5"/>
    <w:rsid w:val="00B403AA"/>
    <w:rsid w:val="00B403D7"/>
    <w:rsid w:val="00B40BFE"/>
    <w:rsid w:val="00B412CC"/>
    <w:rsid w:val="00B41574"/>
    <w:rsid w:val="00B4164F"/>
    <w:rsid w:val="00B43AD9"/>
    <w:rsid w:val="00B445E3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1C45"/>
    <w:rsid w:val="00B53F0E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4417"/>
    <w:rsid w:val="00B64E41"/>
    <w:rsid w:val="00B6570E"/>
    <w:rsid w:val="00B65A85"/>
    <w:rsid w:val="00B65EEC"/>
    <w:rsid w:val="00B662BD"/>
    <w:rsid w:val="00B66AD6"/>
    <w:rsid w:val="00B708A0"/>
    <w:rsid w:val="00B709B6"/>
    <w:rsid w:val="00B70A3E"/>
    <w:rsid w:val="00B70E3E"/>
    <w:rsid w:val="00B715BE"/>
    <w:rsid w:val="00B72054"/>
    <w:rsid w:val="00B72063"/>
    <w:rsid w:val="00B7235B"/>
    <w:rsid w:val="00B72406"/>
    <w:rsid w:val="00B727CA"/>
    <w:rsid w:val="00B729F0"/>
    <w:rsid w:val="00B72B3C"/>
    <w:rsid w:val="00B73B18"/>
    <w:rsid w:val="00B73B3E"/>
    <w:rsid w:val="00B76040"/>
    <w:rsid w:val="00B76841"/>
    <w:rsid w:val="00B7703C"/>
    <w:rsid w:val="00B77BB6"/>
    <w:rsid w:val="00B80380"/>
    <w:rsid w:val="00B825E9"/>
    <w:rsid w:val="00B82B5D"/>
    <w:rsid w:val="00B82B5E"/>
    <w:rsid w:val="00B83BAB"/>
    <w:rsid w:val="00B846E8"/>
    <w:rsid w:val="00B85121"/>
    <w:rsid w:val="00B856B0"/>
    <w:rsid w:val="00B86D4D"/>
    <w:rsid w:val="00B86F48"/>
    <w:rsid w:val="00B9255E"/>
    <w:rsid w:val="00B92A11"/>
    <w:rsid w:val="00B93453"/>
    <w:rsid w:val="00B93FD1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26EC"/>
    <w:rsid w:val="00BA659C"/>
    <w:rsid w:val="00BA6FCF"/>
    <w:rsid w:val="00BB0407"/>
    <w:rsid w:val="00BB0B96"/>
    <w:rsid w:val="00BB1AFF"/>
    <w:rsid w:val="00BB1EA6"/>
    <w:rsid w:val="00BB22CA"/>
    <w:rsid w:val="00BB25B0"/>
    <w:rsid w:val="00BB37DC"/>
    <w:rsid w:val="00BB3A35"/>
    <w:rsid w:val="00BB3D18"/>
    <w:rsid w:val="00BB469E"/>
    <w:rsid w:val="00BB5847"/>
    <w:rsid w:val="00BB6210"/>
    <w:rsid w:val="00BC08A6"/>
    <w:rsid w:val="00BC1CE4"/>
    <w:rsid w:val="00BC2F5E"/>
    <w:rsid w:val="00BC34BD"/>
    <w:rsid w:val="00BC4B8B"/>
    <w:rsid w:val="00BC4E96"/>
    <w:rsid w:val="00BC51B6"/>
    <w:rsid w:val="00BC6B02"/>
    <w:rsid w:val="00BC7E5E"/>
    <w:rsid w:val="00BD0DF5"/>
    <w:rsid w:val="00BD0E66"/>
    <w:rsid w:val="00BD28B3"/>
    <w:rsid w:val="00BD2CAA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6666"/>
    <w:rsid w:val="00BF7F6C"/>
    <w:rsid w:val="00C00C91"/>
    <w:rsid w:val="00C00CDA"/>
    <w:rsid w:val="00C00DAA"/>
    <w:rsid w:val="00C0458F"/>
    <w:rsid w:val="00C05536"/>
    <w:rsid w:val="00C06837"/>
    <w:rsid w:val="00C07591"/>
    <w:rsid w:val="00C07CF4"/>
    <w:rsid w:val="00C105DF"/>
    <w:rsid w:val="00C113F1"/>
    <w:rsid w:val="00C15B1D"/>
    <w:rsid w:val="00C15B32"/>
    <w:rsid w:val="00C15CD6"/>
    <w:rsid w:val="00C15FB3"/>
    <w:rsid w:val="00C163E4"/>
    <w:rsid w:val="00C2098C"/>
    <w:rsid w:val="00C20F9C"/>
    <w:rsid w:val="00C2278F"/>
    <w:rsid w:val="00C235D4"/>
    <w:rsid w:val="00C23645"/>
    <w:rsid w:val="00C24D35"/>
    <w:rsid w:val="00C25D9E"/>
    <w:rsid w:val="00C26DDF"/>
    <w:rsid w:val="00C27662"/>
    <w:rsid w:val="00C31A9A"/>
    <w:rsid w:val="00C31F33"/>
    <w:rsid w:val="00C3245E"/>
    <w:rsid w:val="00C32880"/>
    <w:rsid w:val="00C35630"/>
    <w:rsid w:val="00C373DC"/>
    <w:rsid w:val="00C402CC"/>
    <w:rsid w:val="00C420A0"/>
    <w:rsid w:val="00C43AB6"/>
    <w:rsid w:val="00C43DEF"/>
    <w:rsid w:val="00C446E4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6253"/>
    <w:rsid w:val="00C573A5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2798"/>
    <w:rsid w:val="00C84148"/>
    <w:rsid w:val="00C84DF3"/>
    <w:rsid w:val="00C8518F"/>
    <w:rsid w:val="00C85444"/>
    <w:rsid w:val="00C85A7B"/>
    <w:rsid w:val="00C86B01"/>
    <w:rsid w:val="00C86D25"/>
    <w:rsid w:val="00C86DE6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A12E0"/>
    <w:rsid w:val="00CA4ED4"/>
    <w:rsid w:val="00CA6244"/>
    <w:rsid w:val="00CA6ED5"/>
    <w:rsid w:val="00CA7EFF"/>
    <w:rsid w:val="00CB08B9"/>
    <w:rsid w:val="00CB0D16"/>
    <w:rsid w:val="00CB1D28"/>
    <w:rsid w:val="00CB1F5B"/>
    <w:rsid w:val="00CB2C8E"/>
    <w:rsid w:val="00CB3599"/>
    <w:rsid w:val="00CB42AC"/>
    <w:rsid w:val="00CB42D5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D33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AEA"/>
    <w:rsid w:val="00CE0925"/>
    <w:rsid w:val="00CE1635"/>
    <w:rsid w:val="00CE32CD"/>
    <w:rsid w:val="00CE3D0C"/>
    <w:rsid w:val="00CE3EF2"/>
    <w:rsid w:val="00CE4034"/>
    <w:rsid w:val="00CE4215"/>
    <w:rsid w:val="00CE49C3"/>
    <w:rsid w:val="00CF5968"/>
    <w:rsid w:val="00CF61E5"/>
    <w:rsid w:val="00CF7654"/>
    <w:rsid w:val="00CF7B91"/>
    <w:rsid w:val="00D00A09"/>
    <w:rsid w:val="00D0101C"/>
    <w:rsid w:val="00D020FF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3A40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5F5A"/>
    <w:rsid w:val="00D26119"/>
    <w:rsid w:val="00D26751"/>
    <w:rsid w:val="00D2696F"/>
    <w:rsid w:val="00D27290"/>
    <w:rsid w:val="00D2734F"/>
    <w:rsid w:val="00D27778"/>
    <w:rsid w:val="00D303C5"/>
    <w:rsid w:val="00D303CF"/>
    <w:rsid w:val="00D32794"/>
    <w:rsid w:val="00D32A0B"/>
    <w:rsid w:val="00D347C5"/>
    <w:rsid w:val="00D34AB2"/>
    <w:rsid w:val="00D3691B"/>
    <w:rsid w:val="00D36E65"/>
    <w:rsid w:val="00D37A7D"/>
    <w:rsid w:val="00D37EC9"/>
    <w:rsid w:val="00D40B8F"/>
    <w:rsid w:val="00D40D86"/>
    <w:rsid w:val="00D40DC6"/>
    <w:rsid w:val="00D41E12"/>
    <w:rsid w:val="00D42D48"/>
    <w:rsid w:val="00D43A95"/>
    <w:rsid w:val="00D43CFF"/>
    <w:rsid w:val="00D460E5"/>
    <w:rsid w:val="00D4751D"/>
    <w:rsid w:val="00D47692"/>
    <w:rsid w:val="00D476D3"/>
    <w:rsid w:val="00D50354"/>
    <w:rsid w:val="00D509B5"/>
    <w:rsid w:val="00D51186"/>
    <w:rsid w:val="00D51AC6"/>
    <w:rsid w:val="00D52A29"/>
    <w:rsid w:val="00D55AD2"/>
    <w:rsid w:val="00D56849"/>
    <w:rsid w:val="00D5786C"/>
    <w:rsid w:val="00D6232C"/>
    <w:rsid w:val="00D629D4"/>
    <w:rsid w:val="00D63485"/>
    <w:rsid w:val="00D63D1C"/>
    <w:rsid w:val="00D651A4"/>
    <w:rsid w:val="00D65AB9"/>
    <w:rsid w:val="00D66811"/>
    <w:rsid w:val="00D66BB2"/>
    <w:rsid w:val="00D67C90"/>
    <w:rsid w:val="00D67DDC"/>
    <w:rsid w:val="00D70635"/>
    <w:rsid w:val="00D70DDA"/>
    <w:rsid w:val="00D7168D"/>
    <w:rsid w:val="00D716DC"/>
    <w:rsid w:val="00D71CD5"/>
    <w:rsid w:val="00D732FC"/>
    <w:rsid w:val="00D73FE9"/>
    <w:rsid w:val="00D7429C"/>
    <w:rsid w:val="00D750E8"/>
    <w:rsid w:val="00D7641E"/>
    <w:rsid w:val="00D77061"/>
    <w:rsid w:val="00D77FA8"/>
    <w:rsid w:val="00D80344"/>
    <w:rsid w:val="00D828D5"/>
    <w:rsid w:val="00D839AC"/>
    <w:rsid w:val="00D84069"/>
    <w:rsid w:val="00D849B5"/>
    <w:rsid w:val="00D856D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1072"/>
    <w:rsid w:val="00DC3B09"/>
    <w:rsid w:val="00DC4AD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4605"/>
    <w:rsid w:val="00DD48C9"/>
    <w:rsid w:val="00DD5150"/>
    <w:rsid w:val="00DD6944"/>
    <w:rsid w:val="00DE0308"/>
    <w:rsid w:val="00DE1BA0"/>
    <w:rsid w:val="00DE22A9"/>
    <w:rsid w:val="00DE4813"/>
    <w:rsid w:val="00DE506F"/>
    <w:rsid w:val="00DE5488"/>
    <w:rsid w:val="00DE5F97"/>
    <w:rsid w:val="00DE7064"/>
    <w:rsid w:val="00DF1CA5"/>
    <w:rsid w:val="00DF28C3"/>
    <w:rsid w:val="00DF32AE"/>
    <w:rsid w:val="00DF3D8F"/>
    <w:rsid w:val="00DF42C4"/>
    <w:rsid w:val="00DF78C2"/>
    <w:rsid w:val="00E00A08"/>
    <w:rsid w:val="00E00A4C"/>
    <w:rsid w:val="00E00C55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296D"/>
    <w:rsid w:val="00E22FD1"/>
    <w:rsid w:val="00E23F95"/>
    <w:rsid w:val="00E24301"/>
    <w:rsid w:val="00E24BD8"/>
    <w:rsid w:val="00E26281"/>
    <w:rsid w:val="00E31EF5"/>
    <w:rsid w:val="00E33D50"/>
    <w:rsid w:val="00E3511E"/>
    <w:rsid w:val="00E353A4"/>
    <w:rsid w:val="00E359C4"/>
    <w:rsid w:val="00E35DD6"/>
    <w:rsid w:val="00E35F92"/>
    <w:rsid w:val="00E36A8D"/>
    <w:rsid w:val="00E3762C"/>
    <w:rsid w:val="00E4148B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FB6"/>
    <w:rsid w:val="00E6690D"/>
    <w:rsid w:val="00E677A8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3246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3001"/>
    <w:rsid w:val="00E94EC7"/>
    <w:rsid w:val="00E94F86"/>
    <w:rsid w:val="00E95660"/>
    <w:rsid w:val="00E95744"/>
    <w:rsid w:val="00E95FB1"/>
    <w:rsid w:val="00E963D1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B10C6"/>
    <w:rsid w:val="00EB3346"/>
    <w:rsid w:val="00EB44DB"/>
    <w:rsid w:val="00EB5633"/>
    <w:rsid w:val="00EB5F1B"/>
    <w:rsid w:val="00EB6DF6"/>
    <w:rsid w:val="00EB763D"/>
    <w:rsid w:val="00EC0BAE"/>
    <w:rsid w:val="00EC0F68"/>
    <w:rsid w:val="00EC1DEC"/>
    <w:rsid w:val="00EC2816"/>
    <w:rsid w:val="00EC4F63"/>
    <w:rsid w:val="00EC79A6"/>
    <w:rsid w:val="00ED06DC"/>
    <w:rsid w:val="00ED14DB"/>
    <w:rsid w:val="00ED153D"/>
    <w:rsid w:val="00ED24FA"/>
    <w:rsid w:val="00ED2E84"/>
    <w:rsid w:val="00ED39D1"/>
    <w:rsid w:val="00ED3D35"/>
    <w:rsid w:val="00ED3FDD"/>
    <w:rsid w:val="00ED42FB"/>
    <w:rsid w:val="00ED4B88"/>
    <w:rsid w:val="00ED5BEE"/>
    <w:rsid w:val="00ED651D"/>
    <w:rsid w:val="00ED7A38"/>
    <w:rsid w:val="00ED7F16"/>
    <w:rsid w:val="00EE1C9E"/>
    <w:rsid w:val="00EE27C7"/>
    <w:rsid w:val="00EE2C49"/>
    <w:rsid w:val="00EE33AD"/>
    <w:rsid w:val="00EE39DA"/>
    <w:rsid w:val="00EE6328"/>
    <w:rsid w:val="00EE640E"/>
    <w:rsid w:val="00EE681D"/>
    <w:rsid w:val="00EE7952"/>
    <w:rsid w:val="00EF0D25"/>
    <w:rsid w:val="00EF0FB7"/>
    <w:rsid w:val="00EF1136"/>
    <w:rsid w:val="00EF2ACF"/>
    <w:rsid w:val="00EF304C"/>
    <w:rsid w:val="00EF3566"/>
    <w:rsid w:val="00EF48F4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67B"/>
    <w:rsid w:val="00F1074F"/>
    <w:rsid w:val="00F12A7B"/>
    <w:rsid w:val="00F13D48"/>
    <w:rsid w:val="00F13ED7"/>
    <w:rsid w:val="00F142C1"/>
    <w:rsid w:val="00F15BC0"/>
    <w:rsid w:val="00F2067E"/>
    <w:rsid w:val="00F20710"/>
    <w:rsid w:val="00F20F34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B22"/>
    <w:rsid w:val="00F31CDC"/>
    <w:rsid w:val="00F35899"/>
    <w:rsid w:val="00F35B61"/>
    <w:rsid w:val="00F36730"/>
    <w:rsid w:val="00F3679C"/>
    <w:rsid w:val="00F37813"/>
    <w:rsid w:val="00F37BAA"/>
    <w:rsid w:val="00F42499"/>
    <w:rsid w:val="00F42F40"/>
    <w:rsid w:val="00F439B9"/>
    <w:rsid w:val="00F43F63"/>
    <w:rsid w:val="00F4422C"/>
    <w:rsid w:val="00F44EF1"/>
    <w:rsid w:val="00F450AD"/>
    <w:rsid w:val="00F47612"/>
    <w:rsid w:val="00F47D5D"/>
    <w:rsid w:val="00F50B50"/>
    <w:rsid w:val="00F514DE"/>
    <w:rsid w:val="00F51D2B"/>
    <w:rsid w:val="00F522FE"/>
    <w:rsid w:val="00F52A00"/>
    <w:rsid w:val="00F54813"/>
    <w:rsid w:val="00F6061C"/>
    <w:rsid w:val="00F6092A"/>
    <w:rsid w:val="00F623F3"/>
    <w:rsid w:val="00F6287C"/>
    <w:rsid w:val="00F654D8"/>
    <w:rsid w:val="00F655A3"/>
    <w:rsid w:val="00F65B2D"/>
    <w:rsid w:val="00F67087"/>
    <w:rsid w:val="00F7130E"/>
    <w:rsid w:val="00F7422A"/>
    <w:rsid w:val="00F74466"/>
    <w:rsid w:val="00F7526A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76C1"/>
    <w:rsid w:val="00F90406"/>
    <w:rsid w:val="00F9261C"/>
    <w:rsid w:val="00F93422"/>
    <w:rsid w:val="00F93492"/>
    <w:rsid w:val="00F94618"/>
    <w:rsid w:val="00F948A5"/>
    <w:rsid w:val="00F950C3"/>
    <w:rsid w:val="00F9515A"/>
    <w:rsid w:val="00F95730"/>
    <w:rsid w:val="00F96247"/>
    <w:rsid w:val="00F96487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B0098"/>
    <w:rsid w:val="00FB26EE"/>
    <w:rsid w:val="00FB305C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8D1"/>
    <w:rsid w:val="00FC1BFC"/>
    <w:rsid w:val="00FC234F"/>
    <w:rsid w:val="00FC33BD"/>
    <w:rsid w:val="00FC3449"/>
    <w:rsid w:val="00FC41E3"/>
    <w:rsid w:val="00FC4C45"/>
    <w:rsid w:val="00FC5B53"/>
    <w:rsid w:val="00FC654C"/>
    <w:rsid w:val="00FC6CAC"/>
    <w:rsid w:val="00FC7BB8"/>
    <w:rsid w:val="00FD064D"/>
    <w:rsid w:val="00FD1209"/>
    <w:rsid w:val="00FD2CAB"/>
    <w:rsid w:val="00FD35E9"/>
    <w:rsid w:val="00FD3B6F"/>
    <w:rsid w:val="00FD44C3"/>
    <w:rsid w:val="00FD4C39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81"/>
    <w:rsid w:val="00FE5BC1"/>
    <w:rsid w:val="00FE641E"/>
    <w:rsid w:val="00FE68F9"/>
    <w:rsid w:val="00FE6AE0"/>
    <w:rsid w:val="00FE7071"/>
    <w:rsid w:val="00FF0D27"/>
    <w:rsid w:val="00FF1AA7"/>
    <w:rsid w:val="00FF29CF"/>
    <w:rsid w:val="00FF35D1"/>
    <w:rsid w:val="00FF3C9F"/>
    <w:rsid w:val="00FF4448"/>
    <w:rsid w:val="00FF4D0D"/>
    <w:rsid w:val="00FF51FC"/>
    <w:rsid w:val="00FF5421"/>
    <w:rsid w:val="00FF6385"/>
    <w:rsid w:val="00FF6A07"/>
    <w:rsid w:val="00FF7645"/>
    <w:rsid w:val="00FF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F2916"/>
  <w15:docId w15:val="{17A72F90-5B10-4FA8-AE44-F300DC64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38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A7D8-BA86-4D48-AC6E-C6C004E9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15123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2157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682</cp:revision>
  <cp:lastPrinted>2021-02-23T09:08:00Z</cp:lastPrinted>
  <dcterms:created xsi:type="dcterms:W3CDTF">2017-01-23T08:00:00Z</dcterms:created>
  <dcterms:modified xsi:type="dcterms:W3CDTF">2026-02-27T08:34:00Z</dcterms:modified>
</cp:coreProperties>
</file>