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1E5D" w14:textId="616B19A2" w:rsidR="0087730C" w:rsidRPr="003E30CB" w:rsidRDefault="00D73AC5" w:rsidP="0087730C">
      <w:pPr>
        <w:rPr>
          <w:rStyle w:val="Emphasis"/>
          <w:rFonts w:asciiTheme="majorHAnsi" w:hAnsiTheme="majorHAnsi"/>
          <w:i w:val="0"/>
          <w:color w:val="000000"/>
          <w:lang w:val="sr-Cyrl-RS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 xml:space="preserve">Брoj: </w:t>
      </w:r>
      <w:r w:rsidR="00A25AA7">
        <w:rPr>
          <w:rStyle w:val="Emphasis"/>
          <w:rFonts w:asciiTheme="majorHAnsi" w:hAnsiTheme="majorHAnsi"/>
          <w:i w:val="0"/>
          <w:color w:val="000000"/>
        </w:rPr>
        <w:t>1980</w:t>
      </w:r>
    </w:p>
    <w:p w14:paraId="4F5DC2E1" w14:textId="5A901A6F" w:rsidR="0087730C" w:rsidRPr="006A0073" w:rsidRDefault="0087730C" w:rsidP="0087730C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 xml:space="preserve">Датум: </w:t>
      </w:r>
      <w:r w:rsidR="006A1CCE">
        <w:rPr>
          <w:rStyle w:val="Emphasis"/>
          <w:rFonts w:asciiTheme="majorHAnsi" w:hAnsiTheme="majorHAnsi"/>
          <w:i w:val="0"/>
        </w:rPr>
        <w:t>1</w:t>
      </w:r>
      <w:r w:rsidR="00667599">
        <w:rPr>
          <w:rStyle w:val="Emphasis"/>
          <w:rFonts w:asciiTheme="majorHAnsi" w:hAnsiTheme="majorHAnsi"/>
          <w:i w:val="0"/>
        </w:rPr>
        <w:t>5</w:t>
      </w:r>
      <w:r w:rsidR="00B761CD">
        <w:rPr>
          <w:rStyle w:val="Emphasis"/>
          <w:rFonts w:asciiTheme="majorHAnsi" w:hAnsiTheme="majorHAnsi"/>
          <w:i w:val="0"/>
        </w:rPr>
        <w:t>.0</w:t>
      </w:r>
      <w:r w:rsidR="006A1CCE">
        <w:rPr>
          <w:rStyle w:val="Emphasis"/>
          <w:rFonts w:asciiTheme="majorHAnsi" w:hAnsiTheme="majorHAnsi"/>
          <w:i w:val="0"/>
        </w:rPr>
        <w:t>5</w:t>
      </w:r>
      <w:r w:rsidR="00182129">
        <w:rPr>
          <w:rStyle w:val="Emphasis"/>
          <w:rFonts w:asciiTheme="majorHAnsi" w:hAnsiTheme="majorHAnsi"/>
          <w:i w:val="0"/>
          <w:color w:val="000000"/>
        </w:rPr>
        <w:t>.202</w:t>
      </w:r>
      <w:r w:rsidR="00CF7810">
        <w:rPr>
          <w:rStyle w:val="Emphasis"/>
          <w:rFonts w:asciiTheme="majorHAnsi" w:hAnsiTheme="majorHAnsi"/>
          <w:i w:val="0"/>
          <w:color w:val="000000"/>
        </w:rPr>
        <w:t>6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.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године</w:t>
      </w:r>
    </w:p>
    <w:p w14:paraId="5B0A1D8F" w14:textId="77777777" w:rsidR="008D7DF2" w:rsidRPr="006A0073" w:rsidRDefault="008D7DF2" w:rsidP="0087730C">
      <w:pPr>
        <w:rPr>
          <w:rStyle w:val="Emphasis"/>
          <w:rFonts w:asciiTheme="majorHAnsi" w:hAnsiTheme="majorHAnsi"/>
          <w:i w:val="0"/>
          <w:color w:val="000000"/>
        </w:rPr>
      </w:pPr>
    </w:p>
    <w:p w14:paraId="2E1CDF67" w14:textId="03FA3873" w:rsidR="00EF16B5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На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основу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члана 27.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6A0073">
        <w:rPr>
          <w:rStyle w:val="Emphasis"/>
          <w:rFonts w:asciiTheme="majorHAnsi" w:hAnsiTheme="majorHAnsi"/>
          <w:i w:val="0"/>
          <w:color w:val="000000"/>
        </w:rPr>
        <w:t>1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r w:rsidRPr="006A0073">
        <w:rPr>
          <w:rStyle w:val="Emphasis"/>
          <w:rFonts w:asciiTheme="majorHAnsi" w:hAnsiTheme="majorHAnsi"/>
          <w:i w:val="0"/>
          <w:color w:val="000000"/>
        </w:rPr>
        <w:t>Закона о јавним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набавкама (''Сл. гласник РС'' бр.</w:t>
      </w:r>
      <w:r w:rsidRPr="006A0073">
        <w:rPr>
          <w:rFonts w:asciiTheme="majorHAnsi" w:hAnsiTheme="majorHAnsi"/>
        </w:rPr>
        <w:t xml:space="preserve"> 19/2019</w:t>
      </w:r>
      <w:r w:rsidR="00B761CD">
        <w:rPr>
          <w:rFonts w:asciiTheme="majorHAnsi" w:hAnsiTheme="majorHAnsi"/>
        </w:rPr>
        <w:t xml:space="preserve"> </w:t>
      </w:r>
      <w:r w:rsidR="00B761CD">
        <w:rPr>
          <w:rFonts w:asciiTheme="majorHAnsi" w:hAnsiTheme="majorHAnsi"/>
          <w:lang w:val="sr-Cyrl-RS"/>
        </w:rPr>
        <w:t>и 92/2023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),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в.д. </w:t>
      </w:r>
      <w:r w:rsidRPr="006A0073">
        <w:rPr>
          <w:rStyle w:val="Emphasis"/>
          <w:rFonts w:asciiTheme="majorHAnsi" w:hAnsiTheme="majorHAnsi"/>
          <w:i w:val="0"/>
          <w:color w:val="000000"/>
        </w:rPr>
        <w:t>директор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а </w:t>
      </w:r>
      <w:r w:rsidRPr="006A0073">
        <w:rPr>
          <w:rStyle w:val="Emphasis"/>
          <w:rFonts w:asciiTheme="majorHAnsi" w:hAnsiTheme="majorHAnsi"/>
          <w:i w:val="0"/>
          <w:color w:val="000000"/>
        </w:rPr>
        <w:t>Центра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доноси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следећу</w:t>
      </w:r>
    </w:p>
    <w:p w14:paraId="24B32DD7" w14:textId="77777777" w:rsidR="00E44E36" w:rsidRPr="00880B13" w:rsidRDefault="00E44E36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08F24629" w14:textId="77777777" w:rsidR="0087730C" w:rsidRPr="006A0073" w:rsidRDefault="002F6B61" w:rsidP="0087730C">
      <w:pPr>
        <w:jc w:val="center"/>
        <w:rPr>
          <w:rStyle w:val="Emphasis"/>
          <w:rFonts w:asciiTheme="majorHAnsi" w:hAnsiTheme="majorHAnsi"/>
          <w:b/>
          <w:i w:val="0"/>
          <w:color w:val="000000"/>
        </w:rPr>
      </w:pPr>
      <w:r w:rsidRPr="006A0073">
        <w:rPr>
          <w:rStyle w:val="Emphasis"/>
          <w:rFonts w:asciiTheme="majorHAnsi" w:hAnsiTheme="majorHAnsi"/>
          <w:b/>
          <w:i w:val="0"/>
          <w:color w:val="000000"/>
        </w:rPr>
        <w:t>О Д Л У К А</w:t>
      </w:r>
    </w:p>
    <w:p w14:paraId="517A3716" w14:textId="77777777" w:rsidR="0087730C" w:rsidRPr="006A0073" w:rsidRDefault="00752348" w:rsidP="0087730C">
      <w:pPr>
        <w:jc w:val="center"/>
        <w:rPr>
          <w:rStyle w:val="Emphasis"/>
          <w:rFonts w:asciiTheme="majorHAnsi" w:hAnsiTheme="majorHAnsi"/>
          <w:i w:val="0"/>
          <w:color w:val="000000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o </w:t>
      </w:r>
      <w:r w:rsidR="0087730C" w:rsidRPr="006A0073">
        <w:rPr>
          <w:rStyle w:val="Emphasis"/>
          <w:rFonts w:asciiTheme="majorHAnsi" w:hAnsiTheme="majorHAnsi"/>
          <w:i w:val="0"/>
          <w:color w:val="000000"/>
        </w:rPr>
        <w:t>спровођењу</w:t>
      </w:r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87730C" w:rsidRPr="006A0073">
        <w:rPr>
          <w:rStyle w:val="Emphasis"/>
          <w:rFonts w:asciiTheme="majorHAnsi" w:hAnsiTheme="majorHAnsi"/>
          <w:i w:val="0"/>
          <w:color w:val="000000"/>
        </w:rPr>
        <w:t>поступка</w:t>
      </w:r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87730C"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87730C"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</w:t>
      </w:r>
    </w:p>
    <w:p w14:paraId="58A01691" w14:textId="77777777" w:rsidR="0087730C" w:rsidRPr="006A0073" w:rsidRDefault="0087730C" w:rsidP="0087730C">
      <w:pPr>
        <w:rPr>
          <w:rStyle w:val="Emphasis"/>
          <w:rFonts w:asciiTheme="majorHAnsi" w:hAnsiTheme="majorHAnsi"/>
          <w:i w:val="0"/>
          <w:color w:val="000000"/>
        </w:rPr>
      </w:pPr>
    </w:p>
    <w:p w14:paraId="108E8EC6" w14:textId="0D87285D" w:rsidR="00D355B0" w:rsidRPr="006A0073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СПРОВОДИ СЕ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поступак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116CEC">
        <w:rPr>
          <w:rStyle w:val="Emphasis"/>
          <w:rFonts w:asciiTheme="majorHAnsi" w:hAnsiTheme="majorHAnsi"/>
          <w:i w:val="0"/>
          <w:color w:val="000000"/>
          <w:lang w:val="sr-Cyrl-CS"/>
        </w:rPr>
        <w:t>добара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</w:t>
      </w:r>
      <w:r w:rsidRPr="006A0073">
        <w:rPr>
          <w:rStyle w:val="Emphasis"/>
          <w:rFonts w:asciiTheme="majorHAnsi" w:hAnsiTheme="majorHAnsi"/>
          <w:i w:val="0"/>
          <w:color w:val="000000"/>
        </w:rPr>
        <w:t>, редни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број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761CD" w:rsidRPr="00712EBF">
        <w:rPr>
          <w:rStyle w:val="Emphasis"/>
          <w:rFonts w:asciiTheme="majorHAnsi" w:hAnsiTheme="majorHAnsi"/>
          <w:i w:val="0"/>
          <w:lang w:val="sr-Cyrl-RS"/>
        </w:rPr>
        <w:t>1</w:t>
      </w:r>
      <w:r w:rsidR="00436827" w:rsidRPr="00712EBF">
        <w:rPr>
          <w:rStyle w:val="Emphasis"/>
          <w:rFonts w:asciiTheme="majorHAnsi" w:hAnsiTheme="majorHAnsi"/>
          <w:i w:val="0"/>
          <w:lang w:val="sr-Latn-RS"/>
        </w:rPr>
        <w:t>0</w:t>
      </w:r>
      <w:r w:rsidRPr="00712EBF">
        <w:rPr>
          <w:rStyle w:val="Emphasis"/>
          <w:rFonts w:asciiTheme="majorHAnsi" w:hAnsiTheme="majorHAnsi"/>
          <w:i w:val="0"/>
        </w:rPr>
        <w:t>/</w:t>
      </w:r>
      <w:r w:rsidR="00A41F69" w:rsidRPr="00712EBF">
        <w:rPr>
          <w:rStyle w:val="Emphasis"/>
          <w:rFonts w:asciiTheme="majorHAnsi" w:hAnsiTheme="majorHAnsi"/>
          <w:i w:val="0"/>
          <w:lang w:val="sr-Cyrl-CS"/>
        </w:rPr>
        <w:t>2</w:t>
      </w:r>
      <w:r w:rsidR="009977B3" w:rsidRPr="00712EBF">
        <w:rPr>
          <w:rStyle w:val="Emphasis"/>
          <w:rFonts w:asciiTheme="majorHAnsi" w:hAnsiTheme="majorHAnsi"/>
          <w:i w:val="0"/>
          <w:lang w:val="sr-Latn-RS"/>
        </w:rPr>
        <w:t>6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(набавке на које се Закон </w:t>
      </w:r>
      <w:r w:rsidR="00A41F69" w:rsidRPr="006A0073">
        <w:rPr>
          <w:rStyle w:val="Emphasis"/>
          <w:rFonts w:asciiTheme="majorHAnsi" w:hAnsiTheme="majorHAnsi"/>
          <w:i w:val="0"/>
          <w:color w:val="000000"/>
        </w:rPr>
        <w:t>o јавним</w:t>
      </w:r>
      <w:r w:rsidR="000C556F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41F69" w:rsidRPr="006A0073">
        <w:rPr>
          <w:rStyle w:val="Emphasis"/>
          <w:rFonts w:asciiTheme="majorHAnsi" w:hAnsiTheme="majorHAnsi"/>
          <w:i w:val="0"/>
          <w:color w:val="000000"/>
        </w:rPr>
        <w:t>набавкама</w:t>
      </w:r>
      <w:r w:rsidR="000C556F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не примењује)</w:t>
      </w:r>
    </w:p>
    <w:p w14:paraId="4807EA17" w14:textId="77777777" w:rsidR="00FF06F6" w:rsidRPr="00A23964" w:rsidRDefault="0087730C" w:rsidP="0087730C">
      <w:pPr>
        <w:jc w:val="both"/>
        <w:rPr>
          <w:rFonts w:asciiTheme="majorHAnsi" w:eastAsia="TimesNewRomanPSMT" w:hAnsiTheme="majorHAnsi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Предмет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="00661936" w:rsidRPr="006A0073">
        <w:rPr>
          <w:rFonts w:asciiTheme="majorHAnsi" w:eastAsia="TimesNewRomanPSMT" w:hAnsiTheme="majorHAnsi"/>
          <w:lang w:val="sr-Cyrl-CS"/>
        </w:rPr>
        <w:t>Набавка добара</w:t>
      </w:r>
      <w:r w:rsidR="00462105" w:rsidRPr="006A0073">
        <w:rPr>
          <w:rFonts w:asciiTheme="majorHAnsi" w:eastAsia="TimesNewRomanPSMT" w:hAnsiTheme="majorHAnsi"/>
          <w:lang w:val="sr-Cyrl-CS"/>
        </w:rPr>
        <w:t>–</w:t>
      </w:r>
      <w:r w:rsidR="00752348">
        <w:rPr>
          <w:rFonts w:asciiTheme="majorHAnsi" w:eastAsia="TimesNewRomanPSMT" w:hAnsiTheme="majorHAnsi"/>
        </w:rPr>
        <w:t xml:space="preserve"> </w:t>
      </w:r>
      <w:r w:rsidR="00752348" w:rsidRPr="00A23964">
        <w:rPr>
          <w:rFonts w:asciiTheme="majorHAnsi" w:eastAsia="TimesNewRomanPSMT" w:hAnsiTheme="majorHAnsi"/>
        </w:rPr>
        <w:t xml:space="preserve">Набавка боца медицинског кисеоника за потребе Центра за заштиту одојчади, деце и омладине, Београд. </w:t>
      </w:r>
    </w:p>
    <w:p w14:paraId="72AC5BFB" w14:textId="77777777" w:rsidR="00752348" w:rsidRPr="00A23964" w:rsidRDefault="0087730C" w:rsidP="00920454">
      <w:pPr>
        <w:jc w:val="both"/>
        <w:rPr>
          <w:rFonts w:asciiTheme="majorHAnsi" w:hAnsiTheme="majorHAnsi"/>
          <w:lang w:eastAsia="sr-Cyrl-C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r w:rsidRPr="006A0073">
        <w:rPr>
          <w:rFonts w:asciiTheme="majorHAnsi" w:hAnsiTheme="majorHAnsi"/>
          <w:shd w:val="clear" w:color="auto" w:fill="FFFFFF"/>
        </w:rPr>
        <w:t>јединственог</w:t>
      </w:r>
      <w:r w:rsidR="00752348">
        <w:rPr>
          <w:rFonts w:asciiTheme="majorHAnsi" w:hAnsiTheme="majorHAnsi"/>
          <w:shd w:val="clear" w:color="auto" w:fill="FFFFFF"/>
        </w:rPr>
        <w:t xml:space="preserve"> </w:t>
      </w:r>
      <w:r w:rsidRPr="006A0073">
        <w:rPr>
          <w:rFonts w:asciiTheme="majorHAnsi" w:hAnsiTheme="majorHAnsi"/>
          <w:shd w:val="clear" w:color="auto" w:fill="FFFFFF"/>
        </w:rPr>
        <w:t>речника</w:t>
      </w:r>
      <w:r w:rsidR="00752348">
        <w:rPr>
          <w:rFonts w:asciiTheme="majorHAnsi" w:hAnsiTheme="majorHAnsi"/>
          <w:shd w:val="clear" w:color="auto" w:fill="FFFFFF"/>
        </w:rPr>
        <w:t xml:space="preserve"> </w:t>
      </w:r>
      <w:r w:rsidRPr="006A0073">
        <w:rPr>
          <w:rFonts w:asciiTheme="majorHAnsi" w:hAnsiTheme="majorHAnsi"/>
          <w:shd w:val="clear" w:color="auto" w:fill="FFFFFF"/>
        </w:rPr>
        <w:t>набавке СРV</w:t>
      </w:r>
      <w:r w:rsidR="00752348">
        <w:rPr>
          <w:rFonts w:asciiTheme="majorHAnsi" w:hAnsiTheme="majorHAnsi"/>
          <w:shd w:val="clear" w:color="auto" w:fill="FFFFFF"/>
        </w:rPr>
        <w:t xml:space="preserve"> </w:t>
      </w:r>
      <w:r w:rsidR="001812AB" w:rsidRPr="00A23964">
        <w:t>33157400-9 Медицински уређаји за дисање</w:t>
      </w:r>
      <w:r w:rsidR="00E44E36" w:rsidRPr="00A23964">
        <w:t xml:space="preserve">; </w:t>
      </w:r>
      <w:r w:rsidR="001812AB" w:rsidRPr="00A23964">
        <w:t>33190000-8 Разни медицински уређаји и производи</w:t>
      </w:r>
      <w:r w:rsidR="00E44E36" w:rsidRPr="00A23964">
        <w:t>.</w:t>
      </w:r>
    </w:p>
    <w:p w14:paraId="59518E0A" w14:textId="5EB96EC5" w:rsidR="0087730C" w:rsidRPr="009060D2" w:rsidRDefault="0087730C" w:rsidP="0087730C">
      <w:pPr>
        <w:jc w:val="both"/>
        <w:rPr>
          <w:rStyle w:val="Emphasis"/>
          <w:rFonts w:asciiTheme="majorHAnsi" w:hAnsiTheme="majorHAnsi"/>
          <w:i w:val="0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Процењена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вредност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r w:rsidRPr="004478FA">
        <w:rPr>
          <w:rStyle w:val="Emphasis"/>
          <w:rFonts w:asciiTheme="majorHAnsi" w:hAnsiTheme="majorHAnsi"/>
          <w:i w:val="0"/>
        </w:rPr>
        <w:t>износи</w:t>
      </w:r>
      <w:r w:rsidR="00590325"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r w:rsidR="0049115F" w:rsidRPr="009060D2">
        <w:rPr>
          <w:rStyle w:val="Emphasis"/>
          <w:rFonts w:asciiTheme="majorHAnsi" w:hAnsiTheme="majorHAnsi"/>
          <w:i w:val="0"/>
          <w:lang w:val="sr-Latn-RS"/>
        </w:rPr>
        <w:t>9</w:t>
      </w:r>
      <w:r w:rsidR="002B7C62" w:rsidRPr="009060D2">
        <w:rPr>
          <w:rStyle w:val="Emphasis"/>
          <w:rFonts w:asciiTheme="majorHAnsi" w:hAnsiTheme="majorHAnsi"/>
          <w:i w:val="0"/>
          <w:lang w:val="sr-Latn-RS"/>
        </w:rPr>
        <w:t>00</w:t>
      </w:r>
      <w:r w:rsidR="00A23964" w:rsidRPr="009060D2">
        <w:rPr>
          <w:rStyle w:val="Emphasis"/>
          <w:rFonts w:asciiTheme="majorHAnsi" w:hAnsiTheme="majorHAnsi"/>
          <w:i w:val="0"/>
          <w:lang w:val="sr-Cyrl-CS"/>
        </w:rPr>
        <w:t>.000</w:t>
      </w:r>
      <w:r w:rsidR="00AD605F" w:rsidRPr="009060D2">
        <w:rPr>
          <w:rStyle w:val="Emphasis"/>
          <w:rFonts w:asciiTheme="majorHAnsi" w:hAnsiTheme="majorHAnsi"/>
          <w:i w:val="0"/>
          <w:lang w:val="sr-Cyrl-CS"/>
        </w:rPr>
        <w:t xml:space="preserve">,00 </w:t>
      </w:r>
      <w:r w:rsidRPr="009060D2">
        <w:rPr>
          <w:rStyle w:val="Emphasis"/>
          <w:rFonts w:asciiTheme="majorHAnsi" w:hAnsiTheme="majorHAnsi"/>
          <w:i w:val="0"/>
        </w:rPr>
        <w:t>динара</w:t>
      </w:r>
      <w:r w:rsidR="00752348" w:rsidRPr="009060D2">
        <w:rPr>
          <w:rStyle w:val="Emphasis"/>
          <w:rFonts w:asciiTheme="majorHAnsi" w:hAnsiTheme="majorHAnsi"/>
          <w:i w:val="0"/>
        </w:rPr>
        <w:t xml:space="preserve"> </w:t>
      </w:r>
      <w:r w:rsidRPr="009060D2">
        <w:rPr>
          <w:rStyle w:val="Emphasis"/>
          <w:rFonts w:asciiTheme="majorHAnsi" w:hAnsiTheme="majorHAnsi"/>
          <w:i w:val="0"/>
        </w:rPr>
        <w:t>без</w:t>
      </w:r>
      <w:r w:rsidR="00752348" w:rsidRPr="009060D2">
        <w:rPr>
          <w:rStyle w:val="Emphasis"/>
          <w:rFonts w:asciiTheme="majorHAnsi" w:hAnsiTheme="majorHAnsi"/>
          <w:i w:val="0"/>
        </w:rPr>
        <w:t xml:space="preserve"> </w:t>
      </w:r>
      <w:r w:rsidRPr="009060D2">
        <w:rPr>
          <w:rStyle w:val="Emphasis"/>
          <w:rFonts w:asciiTheme="majorHAnsi" w:hAnsiTheme="majorHAnsi"/>
          <w:i w:val="0"/>
        </w:rPr>
        <w:t>урачунатог ПДВ-а</w:t>
      </w:r>
      <w:r w:rsidR="000D0897" w:rsidRPr="009060D2">
        <w:rPr>
          <w:rStyle w:val="Emphasis"/>
          <w:rFonts w:asciiTheme="majorHAnsi" w:hAnsiTheme="majorHAnsi"/>
          <w:i w:val="0"/>
        </w:rPr>
        <w:t xml:space="preserve">, </w:t>
      </w:r>
      <w:r w:rsidR="00A23964" w:rsidRPr="009060D2">
        <w:rPr>
          <w:rStyle w:val="Emphasis"/>
          <w:rFonts w:asciiTheme="majorHAnsi" w:hAnsiTheme="majorHAnsi"/>
          <w:i w:val="0"/>
        </w:rPr>
        <w:t xml:space="preserve">односно </w:t>
      </w:r>
      <w:r w:rsidR="0049115F" w:rsidRPr="009060D2">
        <w:rPr>
          <w:rStyle w:val="Emphasis"/>
          <w:rFonts w:asciiTheme="majorHAnsi" w:hAnsiTheme="majorHAnsi"/>
          <w:i w:val="0"/>
        </w:rPr>
        <w:t>99</w:t>
      </w:r>
      <w:r w:rsidR="002B7C62" w:rsidRPr="009060D2">
        <w:rPr>
          <w:rStyle w:val="Emphasis"/>
          <w:rFonts w:asciiTheme="majorHAnsi" w:hAnsiTheme="majorHAnsi"/>
          <w:i w:val="0"/>
        </w:rPr>
        <w:t>0</w:t>
      </w:r>
      <w:r w:rsidR="00A23964" w:rsidRPr="009060D2">
        <w:rPr>
          <w:rStyle w:val="Emphasis"/>
          <w:rFonts w:asciiTheme="majorHAnsi" w:hAnsiTheme="majorHAnsi"/>
          <w:i w:val="0"/>
        </w:rPr>
        <w:t>.000</w:t>
      </w:r>
      <w:r w:rsidR="00AD605F" w:rsidRPr="009060D2">
        <w:rPr>
          <w:rStyle w:val="Emphasis"/>
          <w:rFonts w:asciiTheme="majorHAnsi" w:hAnsiTheme="majorHAnsi"/>
          <w:i w:val="0"/>
        </w:rPr>
        <w:t>,00</w:t>
      </w:r>
      <w:r w:rsidR="00752348" w:rsidRPr="009060D2">
        <w:rPr>
          <w:rStyle w:val="Emphasis"/>
          <w:rFonts w:asciiTheme="majorHAnsi" w:hAnsiTheme="majorHAnsi"/>
          <w:i w:val="0"/>
        </w:rPr>
        <w:t xml:space="preserve"> </w:t>
      </w:r>
      <w:r w:rsidR="000D0897" w:rsidRPr="009060D2">
        <w:rPr>
          <w:rStyle w:val="Emphasis"/>
          <w:rFonts w:asciiTheme="majorHAnsi" w:hAnsiTheme="majorHAnsi"/>
          <w:i w:val="0"/>
        </w:rPr>
        <w:t>динара</w:t>
      </w:r>
      <w:r w:rsidR="00752348" w:rsidRPr="009060D2">
        <w:rPr>
          <w:rStyle w:val="Emphasis"/>
          <w:rFonts w:asciiTheme="majorHAnsi" w:hAnsiTheme="majorHAnsi"/>
          <w:i w:val="0"/>
        </w:rPr>
        <w:t xml:space="preserve"> </w:t>
      </w:r>
      <w:r w:rsidR="000D0897" w:rsidRPr="009060D2">
        <w:rPr>
          <w:rStyle w:val="Emphasis"/>
          <w:rFonts w:asciiTheme="majorHAnsi" w:hAnsiTheme="majorHAnsi"/>
          <w:i w:val="0"/>
        </w:rPr>
        <w:t>са</w:t>
      </w:r>
      <w:r w:rsidR="00752348" w:rsidRPr="009060D2">
        <w:rPr>
          <w:rStyle w:val="Emphasis"/>
          <w:rFonts w:asciiTheme="majorHAnsi" w:hAnsiTheme="majorHAnsi"/>
          <w:i w:val="0"/>
        </w:rPr>
        <w:t xml:space="preserve"> </w:t>
      </w:r>
      <w:r w:rsidR="000D0897" w:rsidRPr="009060D2">
        <w:rPr>
          <w:rStyle w:val="Emphasis"/>
          <w:rFonts w:asciiTheme="majorHAnsi" w:hAnsiTheme="majorHAnsi"/>
          <w:i w:val="0"/>
        </w:rPr>
        <w:t>урачунатим ПДВ-ом</w:t>
      </w:r>
      <w:r w:rsidRPr="009060D2">
        <w:rPr>
          <w:rStyle w:val="Emphasis"/>
          <w:rFonts w:asciiTheme="majorHAnsi" w:hAnsiTheme="majorHAnsi"/>
          <w:i w:val="0"/>
          <w:lang w:val="sr-Cyrl-CS"/>
        </w:rPr>
        <w:t>.</w:t>
      </w:r>
    </w:p>
    <w:p w14:paraId="28C2F82A" w14:textId="77777777" w:rsidR="0087730C" w:rsidRPr="0030404C" w:rsidRDefault="0030404C" w:rsidP="0087730C">
      <w:pPr>
        <w:spacing w:after="200" w:line="276" w:lineRule="auto"/>
        <w:rPr>
          <w:rStyle w:val="Emphasis"/>
          <w:rFonts w:asciiTheme="majorHAnsi" w:hAnsiTheme="majorHAnsi"/>
          <w:i w:val="0"/>
        </w:rPr>
      </w:pPr>
      <w:r w:rsidRPr="0030404C">
        <w:rPr>
          <w:rStyle w:val="Emphasis"/>
          <w:rFonts w:asciiTheme="majorHAnsi" w:hAnsiTheme="majorHAnsi"/>
          <w:i w:val="0"/>
          <w:lang w:val="sr-Cyrl-CS"/>
        </w:rPr>
        <w:t>Финансијски конто 426700</w:t>
      </w:r>
    </w:p>
    <w:p w14:paraId="5AB737A0" w14:textId="77777777" w:rsidR="0087730C" w:rsidRPr="006A0073" w:rsidRDefault="0087730C" w:rsidP="0087730C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Критеријум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за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оцењивање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понуда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је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 w:rsidR="00752348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6A0073">
        <w:rPr>
          <w:rStyle w:val="Emphasis"/>
          <w:rFonts w:asciiTheme="majorHAnsi" w:hAnsiTheme="majorHAnsi"/>
          <w:b/>
          <w:i w:val="0"/>
          <w:color w:val="000000"/>
        </w:rPr>
        <w:t>- Цена.</w:t>
      </w:r>
    </w:p>
    <w:p w14:paraId="41DDE332" w14:textId="77777777" w:rsidR="0087730C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6A0073">
        <w:rPr>
          <w:rStyle w:val="Emphasis"/>
          <w:rFonts w:asciiTheme="majorHAnsi" w:hAnsiTheme="majorHAnsi"/>
          <w:i w:val="0"/>
          <w:color w:val="000000"/>
        </w:rPr>
        <w:t>Оквирни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датуми у којима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ће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се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спроводити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појединачне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фазе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поступка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>путем</w:t>
      </w:r>
      <w:r w:rsidR="00752348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наруџбенице: </w:t>
      </w:r>
    </w:p>
    <w:p w14:paraId="7861C87B" w14:textId="77777777" w:rsidR="00FF06F6" w:rsidRPr="006A0073" w:rsidRDefault="00FF06F6" w:rsidP="0087730C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87730C" w:rsidRPr="006A0073" w14:paraId="24B5ACDA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551649" w14:textId="77777777" w:rsidR="0087730C" w:rsidRPr="0049115F" w:rsidRDefault="0087730C">
            <w:pPr>
              <w:rPr>
                <w:rStyle w:val="Emphasis"/>
                <w:rFonts w:asciiTheme="majorHAnsi" w:hAnsiTheme="majorHAnsi"/>
                <w:i w:val="0"/>
              </w:rPr>
            </w:pPr>
            <w:r w:rsidRPr="0049115F">
              <w:rPr>
                <w:rStyle w:val="Emphasis"/>
                <w:rFonts w:asciiTheme="majorHAnsi" w:hAnsiTheme="majorHAnsi"/>
                <w:i w:val="0"/>
              </w:rPr>
              <w:t>Достава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Позива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за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подношење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понуда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4D540" w14:textId="77777777" w:rsidR="0087730C" w:rsidRPr="0049115F" w:rsidRDefault="0087730C">
            <w:pPr>
              <w:rPr>
                <w:rStyle w:val="Emphasis"/>
                <w:rFonts w:asciiTheme="majorHAnsi" w:hAnsiTheme="majorHAnsi"/>
                <w:i w:val="0"/>
              </w:rPr>
            </w:pPr>
            <w:r w:rsidRPr="0049115F">
              <w:rPr>
                <w:rStyle w:val="Emphasis"/>
                <w:rFonts w:asciiTheme="majorHAnsi" w:hAnsiTheme="majorHAnsi"/>
                <w:i w:val="0"/>
                <w:lang w:val="sr-Cyrl-CS"/>
              </w:rPr>
              <w:t xml:space="preserve">1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дан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од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дана</w:t>
            </w:r>
            <w:r w:rsidRPr="0049115F">
              <w:rPr>
                <w:rStyle w:val="Emphasis"/>
                <w:rFonts w:asciiTheme="majorHAnsi" w:hAnsiTheme="majorHAnsi"/>
                <w:i w:val="0"/>
                <w:lang w:val="sr-Cyrl-CS"/>
              </w:rPr>
              <w:t xml:space="preserve"> доношења Одлуке о спровођењу поступка.</w:t>
            </w:r>
          </w:p>
        </w:tc>
      </w:tr>
      <w:tr w:rsidR="0087730C" w:rsidRPr="006A0073" w14:paraId="6FA99946" w14:textId="77777777" w:rsidTr="0049115F">
        <w:trPr>
          <w:trHeight w:val="60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B4EE4D" w14:textId="77777777" w:rsidR="0087730C" w:rsidRPr="0049115F" w:rsidRDefault="0087730C">
            <w:pPr>
              <w:rPr>
                <w:rStyle w:val="Emphasis"/>
                <w:rFonts w:asciiTheme="majorHAnsi" w:hAnsiTheme="majorHAnsi"/>
                <w:i w:val="0"/>
              </w:rPr>
            </w:pPr>
            <w:r w:rsidRPr="0049115F">
              <w:rPr>
                <w:rStyle w:val="Emphasis"/>
                <w:rFonts w:asciiTheme="majorHAnsi" w:hAnsiTheme="majorHAnsi"/>
                <w:i w:val="0"/>
              </w:rPr>
              <w:t>Подношење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Pr="0049115F">
              <w:rPr>
                <w:rStyle w:val="Emphasis"/>
                <w:rFonts w:asciiTheme="majorHAnsi" w:hAnsiTheme="majorHAnsi"/>
                <w:i w:val="0"/>
              </w:rPr>
              <w:t>понуда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6E847" w14:textId="76A31B2A" w:rsidR="0087730C" w:rsidRPr="0049115F" w:rsidRDefault="001431D0">
            <w:pPr>
              <w:rPr>
                <w:rStyle w:val="Emphasis"/>
                <w:rFonts w:asciiTheme="majorHAnsi" w:hAnsiTheme="majorHAnsi"/>
                <w:i w:val="0"/>
                <w:lang w:val="sr-Cyrl-CS"/>
              </w:rPr>
            </w:pPr>
            <w:r>
              <w:rPr>
                <w:rStyle w:val="Emphasis"/>
                <w:rFonts w:asciiTheme="majorHAnsi" w:hAnsiTheme="majorHAnsi"/>
                <w:i w:val="0"/>
              </w:rPr>
              <w:t>4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дана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од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дана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када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је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Позив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за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подношење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понуда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послат</w:t>
            </w:r>
            <w:r w:rsidR="00752348" w:rsidRPr="0049115F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87730C" w:rsidRPr="0049115F">
              <w:rPr>
                <w:rStyle w:val="Emphasis"/>
                <w:rFonts w:asciiTheme="majorHAnsi" w:hAnsiTheme="majorHAnsi"/>
                <w:i w:val="0"/>
              </w:rPr>
              <w:t>понуђачима</w:t>
            </w:r>
            <w:r w:rsidR="0087730C" w:rsidRPr="0049115F">
              <w:rPr>
                <w:rStyle w:val="Emphasis"/>
                <w:rFonts w:asciiTheme="majorHAnsi" w:hAnsiTheme="majorHAnsi"/>
                <w:i w:val="0"/>
                <w:lang w:val="sr-Cyrl-CS"/>
              </w:rPr>
              <w:t>.</w:t>
            </w:r>
          </w:p>
        </w:tc>
      </w:tr>
      <w:tr w:rsidR="0087730C" w:rsidRPr="006A0073" w14:paraId="051916E6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69F616" w14:textId="77777777" w:rsidR="0087730C" w:rsidRPr="006A0073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Отварање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2822E" w14:textId="77777777" w:rsidR="0087730C" w:rsidRPr="006A0073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Одмах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након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истека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рока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достављање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6A0073" w14:paraId="21CA207A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903685" w14:textId="77777777" w:rsidR="0087730C" w:rsidRPr="006A0073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Доношење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Одлуке о додели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наруџбенице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8524C" w14:textId="77777777" w:rsidR="0087730C" w:rsidRPr="006A0073" w:rsidRDefault="0087730C" w:rsidP="00A41F69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У року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A41F69"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1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од дана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6A0073" w14:paraId="18914677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4CAD54" w14:textId="77777777" w:rsidR="0087730C" w:rsidRPr="006A0073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Потписивање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наруџбенице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или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Уговора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25485" w14:textId="77777777" w:rsidR="0087730C" w:rsidRPr="006A0073" w:rsidRDefault="0087730C" w:rsidP="007233A2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У року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D73AC5"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1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отварања</w:t>
            </w:r>
            <w:r w:rsidR="00752348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r w:rsidRPr="006A0073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</w:tbl>
    <w:p w14:paraId="1848F609" w14:textId="77777777" w:rsidR="0087730C" w:rsidRPr="006A0073" w:rsidRDefault="0087730C" w:rsidP="0087730C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42137097" w14:textId="001A6278" w:rsidR="00D73AC5" w:rsidRPr="007F7327" w:rsidRDefault="00EF16B5" w:rsidP="0087730C">
      <w:pPr>
        <w:pStyle w:val="Default"/>
        <w:jc w:val="both"/>
        <w:rPr>
          <w:rFonts w:asciiTheme="majorHAnsi" w:hAnsiTheme="majorHAnsi"/>
          <w:color w:val="auto"/>
        </w:rPr>
      </w:pPr>
      <w:r w:rsidRPr="006A0073">
        <w:rPr>
          <w:rFonts w:asciiTheme="majorHAnsi" w:hAnsiTheme="majorHAnsi"/>
        </w:rPr>
        <w:t>Набавка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>је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 xml:space="preserve">предвиђена и </w:t>
      </w:r>
      <w:r w:rsidRPr="006A0073">
        <w:rPr>
          <w:rFonts w:asciiTheme="majorHAnsi" w:hAnsiTheme="majorHAnsi"/>
          <w:lang w:val="sr-Cyrl-CS"/>
        </w:rPr>
        <w:t xml:space="preserve">у Финансијском плану </w:t>
      </w:r>
      <w:r w:rsidR="00D73AC5" w:rsidRPr="006A0073">
        <w:rPr>
          <w:rFonts w:asciiTheme="majorHAnsi" w:hAnsiTheme="majorHAnsi"/>
        </w:rPr>
        <w:t>за</w:t>
      </w:r>
      <w:r w:rsidR="00FF06F6">
        <w:rPr>
          <w:rFonts w:asciiTheme="majorHAnsi" w:hAnsiTheme="majorHAnsi"/>
        </w:rPr>
        <w:t xml:space="preserve"> 202</w:t>
      </w:r>
      <w:r w:rsidR="001431D0">
        <w:rPr>
          <w:rFonts w:asciiTheme="majorHAnsi" w:hAnsiTheme="majorHAnsi"/>
          <w:lang w:val="sr-Latn-RS"/>
        </w:rPr>
        <w:t>6</w:t>
      </w:r>
      <w:r w:rsidRPr="006A0073">
        <w:rPr>
          <w:rFonts w:asciiTheme="majorHAnsi" w:hAnsiTheme="majorHAnsi"/>
        </w:rPr>
        <w:t>.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>годину</w:t>
      </w:r>
      <w:r w:rsidRPr="006A0073">
        <w:rPr>
          <w:rFonts w:asciiTheme="majorHAnsi" w:hAnsiTheme="majorHAnsi"/>
          <w:lang w:val="sr-Cyrl-CS"/>
        </w:rPr>
        <w:t>,</w:t>
      </w:r>
      <w:r w:rsidRPr="006A0073">
        <w:rPr>
          <w:rFonts w:asciiTheme="majorHAnsi" w:hAnsiTheme="majorHAnsi"/>
        </w:rPr>
        <w:t xml:space="preserve"> а средства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>су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>обезбеђен</w:t>
      </w:r>
      <w:r w:rsidR="00AA1C36">
        <w:rPr>
          <w:rFonts w:asciiTheme="majorHAnsi" w:hAnsiTheme="majorHAnsi"/>
        </w:rPr>
        <w:t>a из више извора финансирања.</w:t>
      </w:r>
      <w:r w:rsidR="00AF6F27" w:rsidRPr="007F7327">
        <w:rPr>
          <w:rFonts w:asciiTheme="majorHAnsi" w:hAnsiTheme="majorHAnsi"/>
          <w:color w:val="auto"/>
        </w:rPr>
        <w:t xml:space="preserve"> </w:t>
      </w:r>
    </w:p>
    <w:p w14:paraId="29064C27" w14:textId="343433D3" w:rsidR="008900A2" w:rsidRPr="00AC45C9" w:rsidRDefault="0087730C" w:rsidP="008900A2">
      <w:pPr>
        <w:pStyle w:val="Default"/>
        <w:jc w:val="both"/>
        <w:rPr>
          <w:rFonts w:asciiTheme="majorHAnsi" w:hAnsiTheme="majorHAnsi"/>
        </w:rPr>
      </w:pPr>
      <w:r w:rsidRPr="006A0073">
        <w:rPr>
          <w:rFonts w:asciiTheme="majorHAnsi" w:hAnsiTheme="majorHAnsi"/>
        </w:rPr>
        <w:t>Овим</w:t>
      </w:r>
      <w:r w:rsidR="00752348">
        <w:rPr>
          <w:rFonts w:asciiTheme="majorHAnsi" w:hAnsiTheme="majorHAnsi"/>
        </w:rPr>
        <w:t xml:space="preserve"> </w:t>
      </w:r>
      <w:r w:rsidRPr="006A0073">
        <w:rPr>
          <w:rFonts w:asciiTheme="majorHAnsi" w:hAnsiTheme="majorHAnsi"/>
        </w:rPr>
        <w:t>путем, именује</w:t>
      </w:r>
      <w:r w:rsidRPr="006A0073">
        <w:rPr>
          <w:rFonts w:asciiTheme="majorHAnsi" w:hAnsiTheme="majorHAnsi"/>
          <w:lang w:val="sr-Cyrl-CS"/>
        </w:rPr>
        <w:t xml:space="preserve"> се </w:t>
      </w:r>
      <w:r w:rsidR="008900A2">
        <w:rPr>
          <w:rFonts w:asciiTheme="majorHAnsi" w:hAnsiTheme="majorHAnsi"/>
        </w:rPr>
        <w:t>Ивана Радуловић-Ђурђевић</w:t>
      </w:r>
      <w:r w:rsidR="008900A2" w:rsidRPr="00AC45C9">
        <w:rPr>
          <w:rFonts w:asciiTheme="majorHAnsi" w:hAnsiTheme="majorHAnsi"/>
        </w:rPr>
        <w:t xml:space="preserve">, </w:t>
      </w:r>
      <w:r w:rsidR="008900A2">
        <w:rPr>
          <w:rFonts w:asciiTheme="majorHAnsi" w:hAnsiTheme="majorHAnsi"/>
          <w:lang w:val="sr-Cyrl-CS"/>
        </w:rPr>
        <w:t>службеник за јавне набавке</w:t>
      </w:r>
      <w:r w:rsidR="008900A2" w:rsidRPr="00AC45C9">
        <w:rPr>
          <w:rFonts w:asciiTheme="majorHAnsi" w:hAnsiTheme="majorHAnsi"/>
          <w:lang w:val="sr-Cyrl-CS"/>
        </w:rPr>
        <w:t xml:space="preserve"> Центра</w:t>
      </w:r>
      <w:r w:rsidR="008900A2" w:rsidRPr="00AC45C9">
        <w:rPr>
          <w:rFonts w:asciiTheme="majorHAnsi" w:hAnsiTheme="majorHAnsi"/>
        </w:rPr>
        <w:t>, као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лице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које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ће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спровести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предметну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набавку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путем</w:t>
      </w:r>
      <w:r w:rsidR="008900A2" w:rsidRPr="00AC45C9">
        <w:rPr>
          <w:rFonts w:asciiTheme="majorHAnsi" w:hAnsiTheme="majorHAnsi"/>
          <w:lang w:val="sr-Cyrl-CS"/>
        </w:rPr>
        <w:t xml:space="preserve"> </w:t>
      </w:r>
      <w:r w:rsidR="008900A2" w:rsidRPr="00AC45C9">
        <w:rPr>
          <w:rFonts w:asciiTheme="majorHAnsi" w:hAnsiTheme="majorHAnsi"/>
        </w:rPr>
        <w:t>наруџбенице</w:t>
      </w:r>
      <w:r w:rsidR="008900A2">
        <w:rPr>
          <w:rFonts w:asciiTheme="majorHAnsi" w:hAnsiTheme="majorHAnsi"/>
        </w:rPr>
        <w:t>.</w:t>
      </w:r>
    </w:p>
    <w:p w14:paraId="7ED328F8" w14:textId="71A42B3D" w:rsidR="00661936" w:rsidRPr="006A0073" w:rsidRDefault="00661936" w:rsidP="00661936">
      <w:pPr>
        <w:pStyle w:val="Default"/>
        <w:jc w:val="both"/>
        <w:rPr>
          <w:rStyle w:val="Emphasis"/>
          <w:rFonts w:asciiTheme="majorHAnsi" w:hAnsiTheme="majorHAnsi"/>
          <w:i w:val="0"/>
          <w:iCs w:val="0"/>
        </w:rPr>
      </w:pPr>
    </w:p>
    <w:p w14:paraId="05D7A350" w14:textId="77777777" w:rsidR="00661936" w:rsidRPr="006A0073" w:rsidRDefault="0087730C" w:rsidP="00661936">
      <w:pPr>
        <w:jc w:val="right"/>
        <w:rPr>
          <w:rStyle w:val="Emphasis"/>
          <w:rFonts w:asciiTheme="majorHAnsi" w:hAnsiTheme="majorHAnsi"/>
          <w:i w:val="0"/>
          <w:color w:val="000000"/>
        </w:rPr>
      </w:pP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в.д. </w:t>
      </w:r>
      <w:r w:rsidRPr="006A0073">
        <w:rPr>
          <w:rStyle w:val="Emphasis"/>
          <w:rFonts w:asciiTheme="majorHAnsi" w:hAnsiTheme="majorHAnsi"/>
          <w:i w:val="0"/>
          <w:color w:val="000000"/>
        </w:rPr>
        <w:t>ДИРЕКТОР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А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 ЦЕНТРА</w:t>
      </w:r>
    </w:p>
    <w:p w14:paraId="3CA0F939" w14:textId="77777777" w:rsidR="0087730C" w:rsidRPr="006A0073" w:rsidRDefault="0087730C" w:rsidP="00661936">
      <w:pPr>
        <w:jc w:val="right"/>
        <w:rPr>
          <w:rStyle w:val="Emphasis"/>
          <w:rFonts w:asciiTheme="majorHAnsi" w:hAnsiTheme="majorHAnsi"/>
          <w:i w:val="0"/>
          <w:color w:val="000000"/>
          <w:lang w:val="en-GB"/>
        </w:rPr>
      </w:pPr>
    </w:p>
    <w:p w14:paraId="0685CC4A" w14:textId="77777777" w:rsidR="0087730C" w:rsidRPr="006A0073" w:rsidRDefault="00752348" w:rsidP="0087730C">
      <w:pPr>
        <w:jc w:val="center"/>
        <w:rPr>
          <w:rStyle w:val="Emphasis"/>
          <w:rFonts w:asciiTheme="majorHAnsi" w:hAnsiTheme="majorHAnsi"/>
          <w:i w:val="0"/>
          <w:color w:val="000000"/>
          <w:lang w:val="sr-Cyrl-CS"/>
        </w:rPr>
      </w:pPr>
      <w:r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                                                                                                                        </w:t>
      </w:r>
      <w:r w:rsidR="0087730C"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_______________________</w:t>
      </w:r>
    </w:p>
    <w:p w14:paraId="55FAD86C" w14:textId="77777777" w:rsidR="00993822" w:rsidRPr="006A0073" w:rsidRDefault="00752348" w:rsidP="008D7DF2">
      <w:pPr>
        <w:jc w:val="center"/>
        <w:rPr>
          <w:rFonts w:asciiTheme="majorHAnsi" w:hAnsiTheme="majorHAnsi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      </w:t>
      </w:r>
      <w:r w:rsidR="0087730C" w:rsidRPr="006A0073">
        <w:rPr>
          <w:rStyle w:val="Emphasis"/>
          <w:rFonts w:asciiTheme="majorHAnsi" w:hAnsiTheme="majorHAnsi"/>
          <w:i w:val="0"/>
          <w:color w:val="000000"/>
        </w:rPr>
        <w:t>Зоран</w:t>
      </w:r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87730C" w:rsidRPr="006A0073">
        <w:rPr>
          <w:rStyle w:val="Emphasis"/>
          <w:rFonts w:asciiTheme="majorHAnsi" w:hAnsiTheme="majorHAnsi"/>
          <w:i w:val="0"/>
          <w:color w:val="000000"/>
        </w:rPr>
        <w:t>Милачић</w:t>
      </w:r>
    </w:p>
    <w:sectPr w:rsidR="00993822" w:rsidRPr="006A0073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298E" w14:textId="77777777" w:rsidR="00B7608F" w:rsidRDefault="00B7608F">
      <w:r>
        <w:separator/>
      </w:r>
    </w:p>
  </w:endnote>
  <w:endnote w:type="continuationSeparator" w:id="0">
    <w:p w14:paraId="732E0263" w14:textId="77777777" w:rsidR="00B7608F" w:rsidRDefault="00B7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D3E8" w14:textId="77777777" w:rsidR="00B7608F" w:rsidRDefault="00B7608F">
      <w:r>
        <w:separator/>
      </w:r>
    </w:p>
  </w:footnote>
  <w:footnote w:type="continuationSeparator" w:id="0">
    <w:p w14:paraId="0FC2CA44" w14:textId="77777777" w:rsidR="00B7608F" w:rsidRDefault="00B7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9EEA" w14:textId="77777777" w:rsidR="0028038E" w:rsidRPr="00574A15" w:rsidRDefault="00000000">
    <w:pPr>
      <w:pStyle w:val="Header"/>
      <w:rPr>
        <w:lang w:val="sr-Latn-CS"/>
      </w:rPr>
    </w:pPr>
    <w:r>
      <w:rPr>
        <w:noProof/>
      </w:rPr>
      <w:pict w14:anchorId="6D86F42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D5152E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436D58BE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4F254FA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FB2E07F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C5B54A2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6CAA54B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733EAEF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1DC8D7F9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3E781D9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7FB19505" w14:textId="77777777" w:rsidR="0028038E" w:rsidRDefault="0028038E">
                <w:r>
                  <w:rPr>
                    <w:noProof/>
                  </w:rPr>
                  <w:drawing>
                    <wp:inline distT="0" distB="0" distL="0" distR="0" wp14:anchorId="52036D8D" wp14:editId="688E8AEC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67035">
    <w:abstractNumId w:val="16"/>
  </w:num>
  <w:num w:numId="2" w16cid:durableId="12998415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160095">
    <w:abstractNumId w:val="8"/>
  </w:num>
  <w:num w:numId="4" w16cid:durableId="15889276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067436">
    <w:abstractNumId w:val="27"/>
  </w:num>
  <w:num w:numId="6" w16cid:durableId="142739707">
    <w:abstractNumId w:val="35"/>
  </w:num>
  <w:num w:numId="7" w16cid:durableId="531767758">
    <w:abstractNumId w:val="36"/>
  </w:num>
  <w:num w:numId="8" w16cid:durableId="11614691">
    <w:abstractNumId w:val="22"/>
  </w:num>
  <w:num w:numId="9" w16cid:durableId="1426997109">
    <w:abstractNumId w:val="12"/>
  </w:num>
  <w:num w:numId="10" w16cid:durableId="375012095">
    <w:abstractNumId w:val="5"/>
  </w:num>
  <w:num w:numId="11" w16cid:durableId="457534348">
    <w:abstractNumId w:val="10"/>
  </w:num>
  <w:num w:numId="12" w16cid:durableId="1885217460">
    <w:abstractNumId w:val="11"/>
  </w:num>
  <w:num w:numId="13" w16cid:durableId="2174024">
    <w:abstractNumId w:val="9"/>
  </w:num>
  <w:num w:numId="14" w16cid:durableId="1974599904">
    <w:abstractNumId w:val="6"/>
  </w:num>
  <w:num w:numId="15" w16cid:durableId="147986688">
    <w:abstractNumId w:val="13"/>
  </w:num>
  <w:num w:numId="16" w16cid:durableId="742482949">
    <w:abstractNumId w:val="4"/>
  </w:num>
  <w:num w:numId="17" w16cid:durableId="1068921356">
    <w:abstractNumId w:val="7"/>
  </w:num>
  <w:num w:numId="18" w16cid:durableId="1135101778">
    <w:abstractNumId w:val="29"/>
  </w:num>
  <w:num w:numId="19" w16cid:durableId="1849128008">
    <w:abstractNumId w:val="40"/>
  </w:num>
  <w:num w:numId="20" w16cid:durableId="825248033">
    <w:abstractNumId w:val="33"/>
  </w:num>
  <w:num w:numId="21" w16cid:durableId="233971297">
    <w:abstractNumId w:val="41"/>
  </w:num>
  <w:num w:numId="22" w16cid:durableId="1992245898">
    <w:abstractNumId w:val="26"/>
  </w:num>
  <w:num w:numId="23" w16cid:durableId="1115179506">
    <w:abstractNumId w:val="20"/>
  </w:num>
  <w:num w:numId="24" w16cid:durableId="1780292388">
    <w:abstractNumId w:val="19"/>
  </w:num>
  <w:num w:numId="25" w16cid:durableId="1063913932">
    <w:abstractNumId w:val="31"/>
  </w:num>
  <w:num w:numId="26" w16cid:durableId="311179849">
    <w:abstractNumId w:val="15"/>
  </w:num>
  <w:num w:numId="27" w16cid:durableId="461459097">
    <w:abstractNumId w:val="24"/>
  </w:num>
  <w:num w:numId="28" w16cid:durableId="1543134729">
    <w:abstractNumId w:val="25"/>
  </w:num>
  <w:num w:numId="29" w16cid:durableId="449714075">
    <w:abstractNumId w:val="14"/>
  </w:num>
  <w:num w:numId="30" w16cid:durableId="544485690">
    <w:abstractNumId w:val="38"/>
  </w:num>
  <w:num w:numId="31" w16cid:durableId="2025865078">
    <w:abstractNumId w:val="28"/>
  </w:num>
  <w:num w:numId="32" w16cid:durableId="1066682133">
    <w:abstractNumId w:val="34"/>
  </w:num>
  <w:num w:numId="33" w16cid:durableId="518541860">
    <w:abstractNumId w:val="21"/>
  </w:num>
  <w:num w:numId="34" w16cid:durableId="13912249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18313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6577301">
    <w:abstractNumId w:val="42"/>
  </w:num>
  <w:num w:numId="37" w16cid:durableId="1592818128">
    <w:abstractNumId w:val="39"/>
  </w:num>
  <w:num w:numId="38" w16cid:durableId="2123064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27972588">
    <w:abstractNumId w:val="18"/>
  </w:num>
  <w:num w:numId="40" w16cid:durableId="1671641653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64B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2EF7"/>
    <w:rsid w:val="00025FCA"/>
    <w:rsid w:val="00026426"/>
    <w:rsid w:val="00027341"/>
    <w:rsid w:val="000273C9"/>
    <w:rsid w:val="000278DD"/>
    <w:rsid w:val="00027B50"/>
    <w:rsid w:val="00030663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F94"/>
    <w:rsid w:val="000426E1"/>
    <w:rsid w:val="0004274A"/>
    <w:rsid w:val="00043099"/>
    <w:rsid w:val="00043BC5"/>
    <w:rsid w:val="00044B95"/>
    <w:rsid w:val="00044BC9"/>
    <w:rsid w:val="00046674"/>
    <w:rsid w:val="0004717A"/>
    <w:rsid w:val="00051D55"/>
    <w:rsid w:val="00052068"/>
    <w:rsid w:val="00052243"/>
    <w:rsid w:val="000528FF"/>
    <w:rsid w:val="00054AEC"/>
    <w:rsid w:val="00055EC7"/>
    <w:rsid w:val="00056127"/>
    <w:rsid w:val="00056307"/>
    <w:rsid w:val="00056524"/>
    <w:rsid w:val="000571A8"/>
    <w:rsid w:val="00057326"/>
    <w:rsid w:val="0005778B"/>
    <w:rsid w:val="00060028"/>
    <w:rsid w:val="00061D5B"/>
    <w:rsid w:val="00062206"/>
    <w:rsid w:val="00062431"/>
    <w:rsid w:val="0006353D"/>
    <w:rsid w:val="0006363D"/>
    <w:rsid w:val="000643F6"/>
    <w:rsid w:val="00065792"/>
    <w:rsid w:val="00065B73"/>
    <w:rsid w:val="00066DCE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2735"/>
    <w:rsid w:val="000B2C55"/>
    <w:rsid w:val="000B2EB9"/>
    <w:rsid w:val="000B3218"/>
    <w:rsid w:val="000B40CF"/>
    <w:rsid w:val="000B4906"/>
    <w:rsid w:val="000B6906"/>
    <w:rsid w:val="000B76FE"/>
    <w:rsid w:val="000C374D"/>
    <w:rsid w:val="000C556F"/>
    <w:rsid w:val="000C6F7B"/>
    <w:rsid w:val="000C7BA3"/>
    <w:rsid w:val="000D02A6"/>
    <w:rsid w:val="000D0897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10018F"/>
    <w:rsid w:val="0010048A"/>
    <w:rsid w:val="00100B1B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31E7"/>
    <w:rsid w:val="00114472"/>
    <w:rsid w:val="00114897"/>
    <w:rsid w:val="00114B7D"/>
    <w:rsid w:val="0011534D"/>
    <w:rsid w:val="00115BBA"/>
    <w:rsid w:val="00116CEC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2BF"/>
    <w:rsid w:val="00124951"/>
    <w:rsid w:val="00124D67"/>
    <w:rsid w:val="00125802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3E2"/>
    <w:rsid w:val="001359CA"/>
    <w:rsid w:val="00136132"/>
    <w:rsid w:val="001361F8"/>
    <w:rsid w:val="001372A8"/>
    <w:rsid w:val="001379A8"/>
    <w:rsid w:val="001411FC"/>
    <w:rsid w:val="00142A60"/>
    <w:rsid w:val="00143003"/>
    <w:rsid w:val="001431D0"/>
    <w:rsid w:val="00143A28"/>
    <w:rsid w:val="00143AE1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267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22B0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2AB"/>
    <w:rsid w:val="001815CC"/>
    <w:rsid w:val="00182129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1D11"/>
    <w:rsid w:val="001A4BF8"/>
    <w:rsid w:val="001A65DF"/>
    <w:rsid w:val="001B06A9"/>
    <w:rsid w:val="001B2271"/>
    <w:rsid w:val="001B2966"/>
    <w:rsid w:val="001B3588"/>
    <w:rsid w:val="001B4E13"/>
    <w:rsid w:val="001B4F7C"/>
    <w:rsid w:val="001B5AF1"/>
    <w:rsid w:val="001B5B0D"/>
    <w:rsid w:val="001B64DE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F5F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1F7906"/>
    <w:rsid w:val="002007D3"/>
    <w:rsid w:val="00201494"/>
    <w:rsid w:val="00203B6A"/>
    <w:rsid w:val="00204030"/>
    <w:rsid w:val="00204AE9"/>
    <w:rsid w:val="00205A0E"/>
    <w:rsid w:val="002065BD"/>
    <w:rsid w:val="002119AF"/>
    <w:rsid w:val="002122E4"/>
    <w:rsid w:val="0021401D"/>
    <w:rsid w:val="002145E5"/>
    <w:rsid w:val="00215CC9"/>
    <w:rsid w:val="0021683E"/>
    <w:rsid w:val="00217FEF"/>
    <w:rsid w:val="00222A49"/>
    <w:rsid w:val="00222F6C"/>
    <w:rsid w:val="00223B0B"/>
    <w:rsid w:val="0022422F"/>
    <w:rsid w:val="00224292"/>
    <w:rsid w:val="00224669"/>
    <w:rsid w:val="002303F5"/>
    <w:rsid w:val="00230D76"/>
    <w:rsid w:val="00231415"/>
    <w:rsid w:val="00232373"/>
    <w:rsid w:val="00232740"/>
    <w:rsid w:val="0023483C"/>
    <w:rsid w:val="00235390"/>
    <w:rsid w:val="00235BE6"/>
    <w:rsid w:val="00242845"/>
    <w:rsid w:val="00242C46"/>
    <w:rsid w:val="00243518"/>
    <w:rsid w:val="002460C1"/>
    <w:rsid w:val="00246ADA"/>
    <w:rsid w:val="00250454"/>
    <w:rsid w:val="00250D30"/>
    <w:rsid w:val="002513CE"/>
    <w:rsid w:val="002518C0"/>
    <w:rsid w:val="00253B84"/>
    <w:rsid w:val="00254025"/>
    <w:rsid w:val="002543B9"/>
    <w:rsid w:val="002548A9"/>
    <w:rsid w:val="00255B70"/>
    <w:rsid w:val="00256D9E"/>
    <w:rsid w:val="002606CB"/>
    <w:rsid w:val="00262AC4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302D"/>
    <w:rsid w:val="00293328"/>
    <w:rsid w:val="00293998"/>
    <w:rsid w:val="00293CE1"/>
    <w:rsid w:val="0029478D"/>
    <w:rsid w:val="0029503B"/>
    <w:rsid w:val="00295A4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AF4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B7C6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C781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3EB6"/>
    <w:rsid w:val="002F4C05"/>
    <w:rsid w:val="002F6B61"/>
    <w:rsid w:val="00300156"/>
    <w:rsid w:val="003004E0"/>
    <w:rsid w:val="003005FD"/>
    <w:rsid w:val="0030096B"/>
    <w:rsid w:val="00300A3B"/>
    <w:rsid w:val="003011C7"/>
    <w:rsid w:val="00301430"/>
    <w:rsid w:val="003014CA"/>
    <w:rsid w:val="003020D2"/>
    <w:rsid w:val="0030404C"/>
    <w:rsid w:val="003041AA"/>
    <w:rsid w:val="003041AD"/>
    <w:rsid w:val="00304E64"/>
    <w:rsid w:val="00304E7B"/>
    <w:rsid w:val="0031047A"/>
    <w:rsid w:val="003108A1"/>
    <w:rsid w:val="00310FC4"/>
    <w:rsid w:val="003116E3"/>
    <w:rsid w:val="00311880"/>
    <w:rsid w:val="00312DEE"/>
    <w:rsid w:val="00313ABA"/>
    <w:rsid w:val="00313ABE"/>
    <w:rsid w:val="0031599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2AF0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7F7"/>
    <w:rsid w:val="00354020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996"/>
    <w:rsid w:val="00366AD3"/>
    <w:rsid w:val="003676DA"/>
    <w:rsid w:val="00370A1B"/>
    <w:rsid w:val="0037128F"/>
    <w:rsid w:val="003721DA"/>
    <w:rsid w:val="003746DA"/>
    <w:rsid w:val="00374D65"/>
    <w:rsid w:val="0037519B"/>
    <w:rsid w:val="00375D9E"/>
    <w:rsid w:val="0037641E"/>
    <w:rsid w:val="003772B7"/>
    <w:rsid w:val="00377384"/>
    <w:rsid w:val="00377AFE"/>
    <w:rsid w:val="003809A5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191C"/>
    <w:rsid w:val="00393658"/>
    <w:rsid w:val="0039374E"/>
    <w:rsid w:val="00394ED9"/>
    <w:rsid w:val="00395D0A"/>
    <w:rsid w:val="00396736"/>
    <w:rsid w:val="00396A5F"/>
    <w:rsid w:val="00396AC7"/>
    <w:rsid w:val="00396B8D"/>
    <w:rsid w:val="00396F50"/>
    <w:rsid w:val="003A07FA"/>
    <w:rsid w:val="003A204F"/>
    <w:rsid w:val="003A5655"/>
    <w:rsid w:val="003A6947"/>
    <w:rsid w:val="003B121F"/>
    <w:rsid w:val="003B1B8C"/>
    <w:rsid w:val="003B1EF7"/>
    <w:rsid w:val="003B32C3"/>
    <w:rsid w:val="003B3948"/>
    <w:rsid w:val="003B499C"/>
    <w:rsid w:val="003B51AB"/>
    <w:rsid w:val="003B591A"/>
    <w:rsid w:val="003B747B"/>
    <w:rsid w:val="003C0CBC"/>
    <w:rsid w:val="003C1633"/>
    <w:rsid w:val="003C1F4A"/>
    <w:rsid w:val="003C23E5"/>
    <w:rsid w:val="003C279A"/>
    <w:rsid w:val="003C3741"/>
    <w:rsid w:val="003C3DC0"/>
    <w:rsid w:val="003C3E34"/>
    <w:rsid w:val="003C5A70"/>
    <w:rsid w:val="003C757D"/>
    <w:rsid w:val="003D0549"/>
    <w:rsid w:val="003D05A2"/>
    <w:rsid w:val="003D1A62"/>
    <w:rsid w:val="003D2382"/>
    <w:rsid w:val="003D3617"/>
    <w:rsid w:val="003D3696"/>
    <w:rsid w:val="003D5370"/>
    <w:rsid w:val="003D5B3E"/>
    <w:rsid w:val="003D67B5"/>
    <w:rsid w:val="003D6DE9"/>
    <w:rsid w:val="003E0375"/>
    <w:rsid w:val="003E0C43"/>
    <w:rsid w:val="003E1CC2"/>
    <w:rsid w:val="003E1FD4"/>
    <w:rsid w:val="003E2B22"/>
    <w:rsid w:val="003E2FC3"/>
    <w:rsid w:val="003E30CB"/>
    <w:rsid w:val="003E36DD"/>
    <w:rsid w:val="003E3E0D"/>
    <w:rsid w:val="003E4692"/>
    <w:rsid w:val="003E59CF"/>
    <w:rsid w:val="003E5FCD"/>
    <w:rsid w:val="003E6811"/>
    <w:rsid w:val="003E68BD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6B54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FAF"/>
    <w:rsid w:val="00436827"/>
    <w:rsid w:val="00436A43"/>
    <w:rsid w:val="00440129"/>
    <w:rsid w:val="00440D4B"/>
    <w:rsid w:val="00441892"/>
    <w:rsid w:val="00441B84"/>
    <w:rsid w:val="00442122"/>
    <w:rsid w:val="004440C8"/>
    <w:rsid w:val="00444604"/>
    <w:rsid w:val="0044486D"/>
    <w:rsid w:val="00444D9A"/>
    <w:rsid w:val="00445664"/>
    <w:rsid w:val="00446252"/>
    <w:rsid w:val="00446375"/>
    <w:rsid w:val="004476E3"/>
    <w:rsid w:val="004478FA"/>
    <w:rsid w:val="004500E4"/>
    <w:rsid w:val="00450342"/>
    <w:rsid w:val="00451350"/>
    <w:rsid w:val="004519E8"/>
    <w:rsid w:val="00454025"/>
    <w:rsid w:val="0045435D"/>
    <w:rsid w:val="00454AD4"/>
    <w:rsid w:val="004554FC"/>
    <w:rsid w:val="00456F05"/>
    <w:rsid w:val="0045701E"/>
    <w:rsid w:val="00457170"/>
    <w:rsid w:val="00457446"/>
    <w:rsid w:val="00457665"/>
    <w:rsid w:val="00460069"/>
    <w:rsid w:val="00461909"/>
    <w:rsid w:val="00461C02"/>
    <w:rsid w:val="00461E9E"/>
    <w:rsid w:val="00462105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A80"/>
    <w:rsid w:val="00473CAF"/>
    <w:rsid w:val="004742CA"/>
    <w:rsid w:val="0047489E"/>
    <w:rsid w:val="00476031"/>
    <w:rsid w:val="0047660D"/>
    <w:rsid w:val="00477ACD"/>
    <w:rsid w:val="00480375"/>
    <w:rsid w:val="00480478"/>
    <w:rsid w:val="00480BB7"/>
    <w:rsid w:val="0048132D"/>
    <w:rsid w:val="004816AB"/>
    <w:rsid w:val="00482FB8"/>
    <w:rsid w:val="00483019"/>
    <w:rsid w:val="00483338"/>
    <w:rsid w:val="00483374"/>
    <w:rsid w:val="00483E69"/>
    <w:rsid w:val="004855C9"/>
    <w:rsid w:val="00486987"/>
    <w:rsid w:val="00486E71"/>
    <w:rsid w:val="0049115F"/>
    <w:rsid w:val="00491244"/>
    <w:rsid w:val="004914E5"/>
    <w:rsid w:val="00491D8A"/>
    <w:rsid w:val="0049273D"/>
    <w:rsid w:val="00493139"/>
    <w:rsid w:val="00495CB9"/>
    <w:rsid w:val="00497711"/>
    <w:rsid w:val="004A00CF"/>
    <w:rsid w:val="004A0320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062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949"/>
    <w:rsid w:val="004D2F9A"/>
    <w:rsid w:val="004D3568"/>
    <w:rsid w:val="004D56E7"/>
    <w:rsid w:val="004D5CAD"/>
    <w:rsid w:val="004D6FE1"/>
    <w:rsid w:val="004D7018"/>
    <w:rsid w:val="004D79F1"/>
    <w:rsid w:val="004E0137"/>
    <w:rsid w:val="004E0717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B32"/>
    <w:rsid w:val="004F08E2"/>
    <w:rsid w:val="004F300C"/>
    <w:rsid w:val="004F3BA4"/>
    <w:rsid w:val="004F506D"/>
    <w:rsid w:val="004F5E78"/>
    <w:rsid w:val="004F7AA0"/>
    <w:rsid w:val="004F7B17"/>
    <w:rsid w:val="004F7C2D"/>
    <w:rsid w:val="005008C9"/>
    <w:rsid w:val="00501308"/>
    <w:rsid w:val="00501E78"/>
    <w:rsid w:val="00503728"/>
    <w:rsid w:val="00503A4E"/>
    <w:rsid w:val="00505B76"/>
    <w:rsid w:val="005069E0"/>
    <w:rsid w:val="00506A83"/>
    <w:rsid w:val="00506D83"/>
    <w:rsid w:val="005074A8"/>
    <w:rsid w:val="005102F3"/>
    <w:rsid w:val="00510964"/>
    <w:rsid w:val="00511B5D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14B1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0CC5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6799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8176B"/>
    <w:rsid w:val="00581C06"/>
    <w:rsid w:val="00581D01"/>
    <w:rsid w:val="005834D0"/>
    <w:rsid w:val="00584174"/>
    <w:rsid w:val="005848EA"/>
    <w:rsid w:val="00585961"/>
    <w:rsid w:val="00585D6B"/>
    <w:rsid w:val="00586334"/>
    <w:rsid w:val="00590325"/>
    <w:rsid w:val="00590557"/>
    <w:rsid w:val="005912B4"/>
    <w:rsid w:val="00591320"/>
    <w:rsid w:val="005917D3"/>
    <w:rsid w:val="00592F22"/>
    <w:rsid w:val="00594C86"/>
    <w:rsid w:val="005965CA"/>
    <w:rsid w:val="0059728B"/>
    <w:rsid w:val="0059748B"/>
    <w:rsid w:val="0059759C"/>
    <w:rsid w:val="00597E21"/>
    <w:rsid w:val="00597EB8"/>
    <w:rsid w:val="005A156A"/>
    <w:rsid w:val="005A279D"/>
    <w:rsid w:val="005A2C58"/>
    <w:rsid w:val="005A462F"/>
    <w:rsid w:val="005A5249"/>
    <w:rsid w:val="005A5EAC"/>
    <w:rsid w:val="005A6C0F"/>
    <w:rsid w:val="005B0C52"/>
    <w:rsid w:val="005B19C0"/>
    <w:rsid w:val="005B4683"/>
    <w:rsid w:val="005B57DB"/>
    <w:rsid w:val="005B5BE8"/>
    <w:rsid w:val="005B6142"/>
    <w:rsid w:val="005B64C6"/>
    <w:rsid w:val="005B6DA5"/>
    <w:rsid w:val="005B7232"/>
    <w:rsid w:val="005B7889"/>
    <w:rsid w:val="005C0088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6EB1"/>
    <w:rsid w:val="00607CF1"/>
    <w:rsid w:val="00610C06"/>
    <w:rsid w:val="00611025"/>
    <w:rsid w:val="006110C5"/>
    <w:rsid w:val="00611496"/>
    <w:rsid w:val="00611CD1"/>
    <w:rsid w:val="006123F8"/>
    <w:rsid w:val="0061286C"/>
    <w:rsid w:val="0061382E"/>
    <w:rsid w:val="00613B40"/>
    <w:rsid w:val="00614158"/>
    <w:rsid w:val="006144F8"/>
    <w:rsid w:val="00614C44"/>
    <w:rsid w:val="006160DA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7392"/>
    <w:rsid w:val="006310DD"/>
    <w:rsid w:val="00631295"/>
    <w:rsid w:val="0063138E"/>
    <w:rsid w:val="006326FD"/>
    <w:rsid w:val="006342E6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EED"/>
    <w:rsid w:val="00652FB0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936"/>
    <w:rsid w:val="00661C4B"/>
    <w:rsid w:val="0066217D"/>
    <w:rsid w:val="006636B7"/>
    <w:rsid w:val="006636ED"/>
    <w:rsid w:val="00664694"/>
    <w:rsid w:val="006650CF"/>
    <w:rsid w:val="0066520C"/>
    <w:rsid w:val="006652C5"/>
    <w:rsid w:val="00667599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494A"/>
    <w:rsid w:val="00684EF1"/>
    <w:rsid w:val="00685D26"/>
    <w:rsid w:val="00686579"/>
    <w:rsid w:val="00687532"/>
    <w:rsid w:val="00687981"/>
    <w:rsid w:val="00687F6B"/>
    <w:rsid w:val="00690501"/>
    <w:rsid w:val="006907E1"/>
    <w:rsid w:val="00690B16"/>
    <w:rsid w:val="00690DB5"/>
    <w:rsid w:val="0069130C"/>
    <w:rsid w:val="00691CDC"/>
    <w:rsid w:val="00692436"/>
    <w:rsid w:val="00692FE4"/>
    <w:rsid w:val="006A0073"/>
    <w:rsid w:val="006A01E4"/>
    <w:rsid w:val="006A0571"/>
    <w:rsid w:val="006A1CCE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B67"/>
    <w:rsid w:val="006B1CA6"/>
    <w:rsid w:val="006B40AE"/>
    <w:rsid w:val="006B4DD9"/>
    <w:rsid w:val="006B5866"/>
    <w:rsid w:val="006B6B68"/>
    <w:rsid w:val="006C171D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346"/>
    <w:rsid w:val="007117B9"/>
    <w:rsid w:val="00712DF0"/>
    <w:rsid w:val="00712EBF"/>
    <w:rsid w:val="00715052"/>
    <w:rsid w:val="00716972"/>
    <w:rsid w:val="00716E0E"/>
    <w:rsid w:val="00717A3B"/>
    <w:rsid w:val="0072048B"/>
    <w:rsid w:val="00720A52"/>
    <w:rsid w:val="00721348"/>
    <w:rsid w:val="00721881"/>
    <w:rsid w:val="007233A2"/>
    <w:rsid w:val="00723BE8"/>
    <w:rsid w:val="00726081"/>
    <w:rsid w:val="00726857"/>
    <w:rsid w:val="007278DF"/>
    <w:rsid w:val="007303A4"/>
    <w:rsid w:val="00730459"/>
    <w:rsid w:val="00731EFF"/>
    <w:rsid w:val="00732E06"/>
    <w:rsid w:val="0073377D"/>
    <w:rsid w:val="00733FB8"/>
    <w:rsid w:val="00734AD9"/>
    <w:rsid w:val="00735A6F"/>
    <w:rsid w:val="00735BC5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2348"/>
    <w:rsid w:val="00752B2F"/>
    <w:rsid w:val="00753B9C"/>
    <w:rsid w:val="00754769"/>
    <w:rsid w:val="00754D8E"/>
    <w:rsid w:val="00754DF7"/>
    <w:rsid w:val="0075584B"/>
    <w:rsid w:val="007558A9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2CF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8E8"/>
    <w:rsid w:val="007F45BD"/>
    <w:rsid w:val="007F5526"/>
    <w:rsid w:val="007F5661"/>
    <w:rsid w:val="007F7327"/>
    <w:rsid w:val="007F7B3D"/>
    <w:rsid w:val="00800BFC"/>
    <w:rsid w:val="00801468"/>
    <w:rsid w:val="00801A23"/>
    <w:rsid w:val="008037B0"/>
    <w:rsid w:val="00803831"/>
    <w:rsid w:val="00803EA2"/>
    <w:rsid w:val="0080487A"/>
    <w:rsid w:val="00806E06"/>
    <w:rsid w:val="0081007E"/>
    <w:rsid w:val="00810B8C"/>
    <w:rsid w:val="00813ADA"/>
    <w:rsid w:val="0081519D"/>
    <w:rsid w:val="008151DB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62C1"/>
    <w:rsid w:val="0083759F"/>
    <w:rsid w:val="008377BE"/>
    <w:rsid w:val="00840201"/>
    <w:rsid w:val="00841AEE"/>
    <w:rsid w:val="008425BE"/>
    <w:rsid w:val="008429F4"/>
    <w:rsid w:val="008438FE"/>
    <w:rsid w:val="0084503F"/>
    <w:rsid w:val="00845252"/>
    <w:rsid w:val="008458A4"/>
    <w:rsid w:val="008474F8"/>
    <w:rsid w:val="00850CB9"/>
    <w:rsid w:val="0085242A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13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7F0"/>
    <w:rsid w:val="00887C53"/>
    <w:rsid w:val="00887EF5"/>
    <w:rsid w:val="00887F2C"/>
    <w:rsid w:val="008900A2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D7DF2"/>
    <w:rsid w:val="008E0E17"/>
    <w:rsid w:val="008E0E45"/>
    <w:rsid w:val="008E16AE"/>
    <w:rsid w:val="008E284E"/>
    <w:rsid w:val="008E2C35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2469"/>
    <w:rsid w:val="00903418"/>
    <w:rsid w:val="00903541"/>
    <w:rsid w:val="00903936"/>
    <w:rsid w:val="00903B84"/>
    <w:rsid w:val="00904BEB"/>
    <w:rsid w:val="00904EB1"/>
    <w:rsid w:val="009060D2"/>
    <w:rsid w:val="009064B0"/>
    <w:rsid w:val="009071A0"/>
    <w:rsid w:val="009105F3"/>
    <w:rsid w:val="0091209B"/>
    <w:rsid w:val="009124A6"/>
    <w:rsid w:val="00912A16"/>
    <w:rsid w:val="0091420C"/>
    <w:rsid w:val="009159BE"/>
    <w:rsid w:val="00915CDB"/>
    <w:rsid w:val="009164F0"/>
    <w:rsid w:val="009166AA"/>
    <w:rsid w:val="00916E32"/>
    <w:rsid w:val="00917086"/>
    <w:rsid w:val="009200F7"/>
    <w:rsid w:val="00920251"/>
    <w:rsid w:val="00920454"/>
    <w:rsid w:val="009207F6"/>
    <w:rsid w:val="009209F5"/>
    <w:rsid w:val="00922B73"/>
    <w:rsid w:val="00922D3F"/>
    <w:rsid w:val="00926B9E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6668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58A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1DF9"/>
    <w:rsid w:val="009749AE"/>
    <w:rsid w:val="009761E7"/>
    <w:rsid w:val="009773E9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977B3"/>
    <w:rsid w:val="009A0A41"/>
    <w:rsid w:val="009A24F3"/>
    <w:rsid w:val="009A27DD"/>
    <w:rsid w:val="009A2A54"/>
    <w:rsid w:val="009A2E24"/>
    <w:rsid w:val="009A3767"/>
    <w:rsid w:val="009A3EEA"/>
    <w:rsid w:val="009A4106"/>
    <w:rsid w:val="009A4177"/>
    <w:rsid w:val="009A44A3"/>
    <w:rsid w:val="009A5BE0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7472"/>
    <w:rsid w:val="009D0AE1"/>
    <w:rsid w:val="009D14B8"/>
    <w:rsid w:val="009D2660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D47"/>
    <w:rsid w:val="009E5040"/>
    <w:rsid w:val="009E764A"/>
    <w:rsid w:val="009E7EC9"/>
    <w:rsid w:val="009E7F7A"/>
    <w:rsid w:val="009F15F0"/>
    <w:rsid w:val="009F19B0"/>
    <w:rsid w:val="009F315B"/>
    <w:rsid w:val="009F3443"/>
    <w:rsid w:val="009F4319"/>
    <w:rsid w:val="009F4781"/>
    <w:rsid w:val="009F51AB"/>
    <w:rsid w:val="009F540D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964"/>
    <w:rsid w:val="00A23C13"/>
    <w:rsid w:val="00A25366"/>
    <w:rsid w:val="00A25AA7"/>
    <w:rsid w:val="00A26234"/>
    <w:rsid w:val="00A264DE"/>
    <w:rsid w:val="00A267A8"/>
    <w:rsid w:val="00A31E3A"/>
    <w:rsid w:val="00A32121"/>
    <w:rsid w:val="00A327C5"/>
    <w:rsid w:val="00A33836"/>
    <w:rsid w:val="00A33E91"/>
    <w:rsid w:val="00A33EAF"/>
    <w:rsid w:val="00A33F54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F69"/>
    <w:rsid w:val="00A42CFA"/>
    <w:rsid w:val="00A43097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367D"/>
    <w:rsid w:val="00A537EB"/>
    <w:rsid w:val="00A54A47"/>
    <w:rsid w:val="00A562EC"/>
    <w:rsid w:val="00A5740A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34A8"/>
    <w:rsid w:val="00A84337"/>
    <w:rsid w:val="00A8496B"/>
    <w:rsid w:val="00A8619F"/>
    <w:rsid w:val="00A87195"/>
    <w:rsid w:val="00A901F9"/>
    <w:rsid w:val="00A90BB2"/>
    <w:rsid w:val="00A91113"/>
    <w:rsid w:val="00A91E2C"/>
    <w:rsid w:val="00A92481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1C36"/>
    <w:rsid w:val="00AA3411"/>
    <w:rsid w:val="00AA4D11"/>
    <w:rsid w:val="00AA4FB4"/>
    <w:rsid w:val="00AA645A"/>
    <w:rsid w:val="00AA75CF"/>
    <w:rsid w:val="00AB0871"/>
    <w:rsid w:val="00AB138C"/>
    <w:rsid w:val="00AB1454"/>
    <w:rsid w:val="00AB17CD"/>
    <w:rsid w:val="00AB320C"/>
    <w:rsid w:val="00AB3C76"/>
    <w:rsid w:val="00AB3CED"/>
    <w:rsid w:val="00AB3E8F"/>
    <w:rsid w:val="00AB55A7"/>
    <w:rsid w:val="00AB718B"/>
    <w:rsid w:val="00AB7471"/>
    <w:rsid w:val="00AB7EF5"/>
    <w:rsid w:val="00AC0F5E"/>
    <w:rsid w:val="00AC2EA8"/>
    <w:rsid w:val="00AC5C85"/>
    <w:rsid w:val="00AC5E73"/>
    <w:rsid w:val="00AC699A"/>
    <w:rsid w:val="00AC746B"/>
    <w:rsid w:val="00AD1452"/>
    <w:rsid w:val="00AD186A"/>
    <w:rsid w:val="00AD2071"/>
    <w:rsid w:val="00AD3095"/>
    <w:rsid w:val="00AD37D1"/>
    <w:rsid w:val="00AD40FB"/>
    <w:rsid w:val="00AD5714"/>
    <w:rsid w:val="00AD605F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4C13"/>
    <w:rsid w:val="00AE5742"/>
    <w:rsid w:val="00AE659B"/>
    <w:rsid w:val="00AF06E8"/>
    <w:rsid w:val="00AF172A"/>
    <w:rsid w:val="00AF1F3C"/>
    <w:rsid w:val="00AF4AF6"/>
    <w:rsid w:val="00AF6175"/>
    <w:rsid w:val="00AF68E7"/>
    <w:rsid w:val="00AF69C1"/>
    <w:rsid w:val="00AF6F27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444"/>
    <w:rsid w:val="00B10543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3F0E"/>
    <w:rsid w:val="00B542BA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4417"/>
    <w:rsid w:val="00B64E41"/>
    <w:rsid w:val="00B65541"/>
    <w:rsid w:val="00B6570E"/>
    <w:rsid w:val="00B65A85"/>
    <w:rsid w:val="00B65EEC"/>
    <w:rsid w:val="00B662BD"/>
    <w:rsid w:val="00B66AD6"/>
    <w:rsid w:val="00B708A0"/>
    <w:rsid w:val="00B709B6"/>
    <w:rsid w:val="00B70A3E"/>
    <w:rsid w:val="00B70E3E"/>
    <w:rsid w:val="00B715BE"/>
    <w:rsid w:val="00B72054"/>
    <w:rsid w:val="00B7235B"/>
    <w:rsid w:val="00B72406"/>
    <w:rsid w:val="00B727CA"/>
    <w:rsid w:val="00B729F0"/>
    <w:rsid w:val="00B72B3C"/>
    <w:rsid w:val="00B73B18"/>
    <w:rsid w:val="00B73B3E"/>
    <w:rsid w:val="00B76040"/>
    <w:rsid w:val="00B7608F"/>
    <w:rsid w:val="00B761CD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8788F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2F5E"/>
    <w:rsid w:val="00BC34BD"/>
    <w:rsid w:val="00BC4B8B"/>
    <w:rsid w:val="00BC4E96"/>
    <w:rsid w:val="00BC51B6"/>
    <w:rsid w:val="00BC6B02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DAA"/>
    <w:rsid w:val="00C0458F"/>
    <w:rsid w:val="00C05536"/>
    <w:rsid w:val="00C06837"/>
    <w:rsid w:val="00C07591"/>
    <w:rsid w:val="00C07CF4"/>
    <w:rsid w:val="00C105DF"/>
    <w:rsid w:val="00C113F1"/>
    <w:rsid w:val="00C117E8"/>
    <w:rsid w:val="00C15B1D"/>
    <w:rsid w:val="00C15B32"/>
    <w:rsid w:val="00C15CD6"/>
    <w:rsid w:val="00C15FB3"/>
    <w:rsid w:val="00C163E4"/>
    <w:rsid w:val="00C2098C"/>
    <w:rsid w:val="00C20F9C"/>
    <w:rsid w:val="00C2278F"/>
    <w:rsid w:val="00C235D4"/>
    <w:rsid w:val="00C23645"/>
    <w:rsid w:val="00C24D35"/>
    <w:rsid w:val="00C25D9E"/>
    <w:rsid w:val="00C26DDF"/>
    <w:rsid w:val="00C27662"/>
    <w:rsid w:val="00C31A9A"/>
    <w:rsid w:val="00C31F33"/>
    <w:rsid w:val="00C3245E"/>
    <w:rsid w:val="00C32880"/>
    <w:rsid w:val="00C35630"/>
    <w:rsid w:val="00C373DC"/>
    <w:rsid w:val="00C402CC"/>
    <w:rsid w:val="00C41F32"/>
    <w:rsid w:val="00C420A0"/>
    <w:rsid w:val="00C43AB6"/>
    <w:rsid w:val="00C43DEF"/>
    <w:rsid w:val="00C446E4"/>
    <w:rsid w:val="00C44965"/>
    <w:rsid w:val="00C44E4A"/>
    <w:rsid w:val="00C45344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60BE1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08D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87056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ED5"/>
    <w:rsid w:val="00CA7EFF"/>
    <w:rsid w:val="00CB08B9"/>
    <w:rsid w:val="00CB0D16"/>
    <w:rsid w:val="00CB1D28"/>
    <w:rsid w:val="00CB1F5B"/>
    <w:rsid w:val="00CB2C8E"/>
    <w:rsid w:val="00CB3599"/>
    <w:rsid w:val="00CB42AC"/>
    <w:rsid w:val="00CB42D5"/>
    <w:rsid w:val="00CB7EF6"/>
    <w:rsid w:val="00CC0130"/>
    <w:rsid w:val="00CC0BDF"/>
    <w:rsid w:val="00CC0E72"/>
    <w:rsid w:val="00CC14C2"/>
    <w:rsid w:val="00CC1CF1"/>
    <w:rsid w:val="00CC218D"/>
    <w:rsid w:val="00CC2513"/>
    <w:rsid w:val="00CC2F0C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D33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CD"/>
    <w:rsid w:val="00CE3D0C"/>
    <w:rsid w:val="00CE3EF2"/>
    <w:rsid w:val="00CE4215"/>
    <w:rsid w:val="00CE49C3"/>
    <w:rsid w:val="00CF1514"/>
    <w:rsid w:val="00CF5968"/>
    <w:rsid w:val="00CF61E5"/>
    <w:rsid w:val="00CF7654"/>
    <w:rsid w:val="00CF7810"/>
    <w:rsid w:val="00CF7B91"/>
    <w:rsid w:val="00D0101C"/>
    <w:rsid w:val="00D020FF"/>
    <w:rsid w:val="00D026E8"/>
    <w:rsid w:val="00D0342D"/>
    <w:rsid w:val="00D03510"/>
    <w:rsid w:val="00D0394C"/>
    <w:rsid w:val="00D04147"/>
    <w:rsid w:val="00D04A16"/>
    <w:rsid w:val="00D051A6"/>
    <w:rsid w:val="00D10502"/>
    <w:rsid w:val="00D10ADC"/>
    <w:rsid w:val="00D111BF"/>
    <w:rsid w:val="00D1182B"/>
    <w:rsid w:val="00D11BE9"/>
    <w:rsid w:val="00D1235C"/>
    <w:rsid w:val="00D123A0"/>
    <w:rsid w:val="00D13A40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55B0"/>
    <w:rsid w:val="00D3691B"/>
    <w:rsid w:val="00D36E65"/>
    <w:rsid w:val="00D37A7D"/>
    <w:rsid w:val="00D37EC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2FC"/>
    <w:rsid w:val="00D73AC5"/>
    <w:rsid w:val="00D73FE9"/>
    <w:rsid w:val="00D7429C"/>
    <w:rsid w:val="00D750E8"/>
    <w:rsid w:val="00D7641E"/>
    <w:rsid w:val="00D77061"/>
    <w:rsid w:val="00D77FA8"/>
    <w:rsid w:val="00D80344"/>
    <w:rsid w:val="00D839AC"/>
    <w:rsid w:val="00D84069"/>
    <w:rsid w:val="00D849B5"/>
    <w:rsid w:val="00D856DF"/>
    <w:rsid w:val="00D8633A"/>
    <w:rsid w:val="00D87283"/>
    <w:rsid w:val="00D9072D"/>
    <w:rsid w:val="00D90BC7"/>
    <w:rsid w:val="00D90CB3"/>
    <w:rsid w:val="00D914F6"/>
    <w:rsid w:val="00D91C14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1072"/>
    <w:rsid w:val="00DC3B09"/>
    <w:rsid w:val="00DC4AD0"/>
    <w:rsid w:val="00DC5C65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4D7"/>
    <w:rsid w:val="00DD4605"/>
    <w:rsid w:val="00DD48C9"/>
    <w:rsid w:val="00DD5150"/>
    <w:rsid w:val="00DD6944"/>
    <w:rsid w:val="00DE0308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6EA3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4E36"/>
    <w:rsid w:val="00E45CDB"/>
    <w:rsid w:val="00E46090"/>
    <w:rsid w:val="00E462D9"/>
    <w:rsid w:val="00E468AE"/>
    <w:rsid w:val="00E46A4E"/>
    <w:rsid w:val="00E470C4"/>
    <w:rsid w:val="00E474B8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FB6"/>
    <w:rsid w:val="00E6690D"/>
    <w:rsid w:val="00E677A8"/>
    <w:rsid w:val="00E70918"/>
    <w:rsid w:val="00E71533"/>
    <w:rsid w:val="00E720EC"/>
    <w:rsid w:val="00E728D9"/>
    <w:rsid w:val="00E73477"/>
    <w:rsid w:val="00E73D2E"/>
    <w:rsid w:val="00E73DE1"/>
    <w:rsid w:val="00E748AA"/>
    <w:rsid w:val="00E74C48"/>
    <w:rsid w:val="00E74DBA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646C"/>
    <w:rsid w:val="00EA72B0"/>
    <w:rsid w:val="00EA7ACC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4F63"/>
    <w:rsid w:val="00EC79A6"/>
    <w:rsid w:val="00ED06DC"/>
    <w:rsid w:val="00ED14DB"/>
    <w:rsid w:val="00ED153D"/>
    <w:rsid w:val="00ED24FA"/>
    <w:rsid w:val="00ED2E84"/>
    <w:rsid w:val="00ED39D1"/>
    <w:rsid w:val="00ED3D35"/>
    <w:rsid w:val="00ED3FDD"/>
    <w:rsid w:val="00ED42FB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6328"/>
    <w:rsid w:val="00EE640E"/>
    <w:rsid w:val="00EE681D"/>
    <w:rsid w:val="00EE7952"/>
    <w:rsid w:val="00EF0D25"/>
    <w:rsid w:val="00EF0FB7"/>
    <w:rsid w:val="00EF1136"/>
    <w:rsid w:val="00EF16B5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67E"/>
    <w:rsid w:val="00F20710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612"/>
    <w:rsid w:val="00F47D5D"/>
    <w:rsid w:val="00F50B50"/>
    <w:rsid w:val="00F514DE"/>
    <w:rsid w:val="00F51D2B"/>
    <w:rsid w:val="00F522FE"/>
    <w:rsid w:val="00F52A00"/>
    <w:rsid w:val="00F54813"/>
    <w:rsid w:val="00F6061C"/>
    <w:rsid w:val="00F6092A"/>
    <w:rsid w:val="00F623F3"/>
    <w:rsid w:val="00F6287C"/>
    <w:rsid w:val="00F62B27"/>
    <w:rsid w:val="00F654D8"/>
    <w:rsid w:val="00F655A3"/>
    <w:rsid w:val="00F65B2D"/>
    <w:rsid w:val="00F67087"/>
    <w:rsid w:val="00F7130E"/>
    <w:rsid w:val="00F7422A"/>
    <w:rsid w:val="00F74466"/>
    <w:rsid w:val="00F7526A"/>
    <w:rsid w:val="00F76549"/>
    <w:rsid w:val="00F804F6"/>
    <w:rsid w:val="00F80C36"/>
    <w:rsid w:val="00F81402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0FB"/>
    <w:rsid w:val="00F8648B"/>
    <w:rsid w:val="00F876C1"/>
    <w:rsid w:val="00F8779F"/>
    <w:rsid w:val="00F90406"/>
    <w:rsid w:val="00F9261C"/>
    <w:rsid w:val="00F93422"/>
    <w:rsid w:val="00F93492"/>
    <w:rsid w:val="00F94618"/>
    <w:rsid w:val="00F948A5"/>
    <w:rsid w:val="00F950C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26EE"/>
    <w:rsid w:val="00FB305C"/>
    <w:rsid w:val="00FB57B5"/>
    <w:rsid w:val="00FB5CC2"/>
    <w:rsid w:val="00FB6425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6F6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A9F12"/>
  <w15:docId w15:val="{A34A83D5-6106-4914-8389-D985B5D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E6C0-2DAF-4442-BFC0-7E917A30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268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1985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97</cp:revision>
  <cp:lastPrinted>2021-05-20T10:58:00Z</cp:lastPrinted>
  <dcterms:created xsi:type="dcterms:W3CDTF">2021-05-31T08:54:00Z</dcterms:created>
  <dcterms:modified xsi:type="dcterms:W3CDTF">2026-05-15T09:33:00Z</dcterms:modified>
</cp:coreProperties>
</file>